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be72" w14:textId="421b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сертификаттарын беру қағидаларын бекіту туралы" Қазақстан Республикасы Индустрия және инфрақұрылымдық даму министрінің 2019 жылғы 20 маусымдағы № 417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26 қарашадағы № 619 бұйрығы. Қазақстан Республикасының Әділет министрлігінде 2021 жылғы 6 желтоқсанда № 25551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сертификаттарын беру қағидаларын бекіту туралы" Қазақстан Республикасының Индустрия және инфрақұрылымдық даму министрінің 2019 жылғы 20 маусымдағы № 417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Тұрғын үй сертификаттарын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Облыстардың, республикалық маңызы бар қалалардың, астананың, аудандардың (облыстық маңызы бар қалалардың) жергілікті өкілді органдары (мәслихаттар) Заңның 14-1-бабының 2-тармағына сәйкес тұрғын үй сертификаттарының мөлшерін және алушылар санатының тізбесін (бұдан әрі – тізбе)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Көрсетілетін қызметті берушінің құжаттарын әкімшіге қағаз жеткізгіште жіберуді көздейтін Мемлекеттік корпорация арқылы мемлекеттік қызмет көрсету кезінде құжаттарды қабылдау күні мемлекеттік қызмет көрсету мерзіміне кірмейді.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дайын құжаттарды беру өтініш берушінің не нотариалды куәландырылған сенімхат бойынша оның өкілінің жеке басын куәландыратын құжатты немесе цифрлық құжаттар сервисінен (сәйкестендіру үшін) электрондық құжатты ұсынған кезде жүзеге асырылады.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нәтижені бір ай бойы сақтауды қамтамасыз етеді, одан кейін оларды одан әрі сақтау үшін Әкімшіге береді.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Мемлекеттік корпорацияның сұрау салуы бойынша бір ай өткен соң өтініш берген кезде Әкімші бір жұмыс күні ішінде дайын құжаттарды өтініш берушіге беру үшін Мемлекеттік корпорацияға жібереді.".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Индустрия және инфрақұрылымдық даму министрлігінің интернет-ресурсында орналастырылуын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вице-миниcтріне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