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23f" w14:textId="544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бюджеттердің интернет-порталында ақпаратты орналастыру және бюджеттік бағдарламалардың жобаларын (бюджеттік бағдармаларды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бұйрығына өзгірістер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2021 жылғы 2 желтоқсандағы № 388 бұйрығы. Қазақстан Республикасының Әділет министрлігінде 2021 жылғы 10 желтоқсанда № 25722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бюджеттердің интернет-порталында ақпаратты орналастыру және бюджеттік бағдарламалардың жобаларын (бюджеттік бағдармаларды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22682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"Ақпаратқа қол жеткізу туралы" Қазақстан Республикасы Заңының 6-2-бабы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Ашық бюджеттердің интернет-порталында ақпаратты орналастыру және бюджеттік бағдарламалардың жобаларын (бюджеттік бағдармаларды іске асыру туралы есептерді) жария талқылау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Порталда қол жеткізу шектелген ақпаратты қамтымайтын бюджеттік есептілік, шоғырландырылған қаржылық есептілік, азаматтық бюджет, мемлекеттік аудит және қаржылық бақылау нәтижелері орналастырылады.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бюджетті атқару жөніндегі орталық уәкілетті орган, бюджеттік бағдарламалардың әкімшілері, Қазақстан Республикасының Ұлттық Банкі қазақ және орыс тілдерінде орналастырады.";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Республикалық бюджеттік бағдарламалардың әкімшілері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118-бабында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шоғырландырылған қаржылық есептілікті есепті жылдан кейінгі жылдың 1 мамырынан кешіктірмей Порталда орналастырады.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Порталға сыртқы аудит растаған нысан бойынша шоғырландырылған қаржылық есептілікті Қазақстан Республикасының Президенті Қазақстан Республикасының Ұлттық Банкінің жылдық есебін бекіткеннен кейін бес жұмыс күні ішінде орналастырады.".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банкі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