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6695" w14:textId="9936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аумағынан жекелеген тауарларды әкетудің кейбір мәселелері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13 желтоқсандағы № 376 бұйрығы. Қазақстан Республикасының Әділет министрлігінде 2021 жылғы 13 желтоқсанда № 25764 болып тіркелді. 2022 жылғы 1 шілдеге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- 01.07.2022 дейін (осы бұйрықтың </w:t>
      </w:r>
      <w:r>
        <w:rPr>
          <w:rFonts w:ascii="Times New Roman"/>
          <w:b w:val="false"/>
          <w:i w:val="false"/>
          <w:color w:val="ff0000"/>
          <w:sz w:val="28"/>
        </w:rPr>
        <w:t>5-т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қолданыста болу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17-бабы </w:t>
      </w:r>
      <w:r>
        <w:rPr>
          <w:rFonts w:ascii="Times New Roman"/>
          <w:b w:val="false"/>
          <w:i w:val="false"/>
          <w:color w:val="000000"/>
          <w:sz w:val="28"/>
        </w:rPr>
        <w:t>2-тармағына</w:t>
      </w:r>
      <w:r>
        <w:rPr>
          <w:rFonts w:ascii="Times New Roman"/>
          <w:b w:val="false"/>
          <w:i w:val="false"/>
          <w:color w:val="000000"/>
          <w:sz w:val="28"/>
        </w:rPr>
        <w:t xml:space="preserve"> және 18-бабы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Сандық шектеулерді (квоталарды) бөлу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аумағынан әкетуге сандық шектеулер (квоталар) енгізілетін тауарлар тізбесі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 аумағынан жекелеген тауарларды әкетудің кейбір мәселелері туралы" Қазақстан Республикасы Ауыл шаруашылығы министрінің міндетін атқарушының 2021 жылғы 20 тамыздағы № 246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24071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 және 2022 жылғы 1 шілдеге дейін қолданыста болады.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Сандық шектеулерді (квоталарды) бөлу қағидалары</w:t>
      </w:r>
    </w:p>
    <w:bookmarkEnd w:id="10"/>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18.02.2022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қолданысқа енгізіледі және 01.07.2022 дейін қолданыста болады)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36" w:id="12"/>
    <w:p>
      <w:pPr>
        <w:spacing w:after="0"/>
        <w:ind w:left="0"/>
        <w:jc w:val="both"/>
      </w:pPr>
      <w:r>
        <w:rPr>
          <w:rFonts w:ascii="Times New Roman"/>
          <w:b w:val="false"/>
          <w:i w:val="false"/>
          <w:color w:val="000000"/>
          <w:sz w:val="28"/>
        </w:rPr>
        <w:t xml:space="preserve">
      1. Осы Сандық шектеулерді (квоталарды) бөлу қағидалары (бұдан әрі – Қағидалар) "Сауда қызметін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3-тармағына сәйкес әзірленді және сандық шектеулерді (квоталарды) бөлу тәртібін айқындайды.</w:t>
      </w:r>
    </w:p>
    <w:bookmarkEnd w:id="12"/>
    <w:bookmarkStart w:name="z37" w:id="13"/>
    <w:p>
      <w:pPr>
        <w:spacing w:after="0"/>
        <w:ind w:left="0"/>
        <w:jc w:val="both"/>
      </w:pPr>
      <w:r>
        <w:rPr>
          <w:rFonts w:ascii="Times New Roman"/>
          <w:b w:val="false"/>
          <w:i w:val="false"/>
          <w:color w:val="000000"/>
          <w:sz w:val="28"/>
        </w:rPr>
        <w:t>
      2. Осы Қағидаларда мынадай ұғымдар қолданылады:</w:t>
      </w:r>
    </w:p>
    <w:bookmarkEnd w:id="13"/>
    <w:p>
      <w:pPr>
        <w:spacing w:after="0"/>
        <w:ind w:left="0"/>
        <w:jc w:val="both"/>
      </w:pPr>
      <w:r>
        <w:rPr>
          <w:rFonts w:ascii="Times New Roman"/>
          <w:b w:val="false"/>
          <w:i w:val="false"/>
          <w:color w:val="000000"/>
          <w:sz w:val="28"/>
        </w:rPr>
        <w:t>
      1) Еуразиялық экономикалық одақтың сыртқы экономикалық қызметінің тауарлық номенклатурасы – кедендік-тарифтік реттеу шараларын, кедендік әкету баждарын, тыйым салулар мен шектеулерді, ішкі нарықты қорғау шараларын қолдану, кедендік статистиканы жүргізу мақсатында тауарларды сыныптау үшін пайдаланылатын тауарларды сипаттау және кодтау жүйесі;</w:t>
      </w:r>
    </w:p>
    <w:p>
      <w:pPr>
        <w:spacing w:after="0"/>
        <w:ind w:left="0"/>
        <w:jc w:val="both"/>
      </w:pPr>
      <w:r>
        <w:rPr>
          <w:rFonts w:ascii="Times New Roman"/>
          <w:b w:val="false"/>
          <w:i w:val="false"/>
          <w:color w:val="000000"/>
          <w:sz w:val="28"/>
        </w:rPr>
        <w:t>
      2) сыртқы сауда қызметіне қатысушылар (бұдан әрі – өтінім беруші) – сыртқы сауда қызметін жүзеге асыратын жеке тұлғалар, оның ішінде Қазақстан Республикасының заңнамасына сәйкес дара кәсіпкерлер ретінде тіркелген жеке тұлғалар және Қазақстан Республикасының заңнамасына сәйкес құрылған заңды тұлғалар, сондай-ақ заңды тұлғалар болып табылмайтын ұйымдар;</w:t>
      </w:r>
    </w:p>
    <w:p>
      <w:pPr>
        <w:spacing w:after="0"/>
        <w:ind w:left="0"/>
        <w:jc w:val="both"/>
      </w:pPr>
      <w:r>
        <w:rPr>
          <w:rFonts w:ascii="Times New Roman"/>
          <w:b w:val="false"/>
          <w:i w:val="false"/>
          <w:color w:val="000000"/>
          <w:sz w:val="28"/>
        </w:rPr>
        <w:t>
      3) тауар – Қазақстан Республикасының аумағында өндірілген және осы бұйрыққа 2-қосымшаға сәйкес Қазақстан Республикасының аумағынан әкетуге сандық шектеулер (квоталар) енгізілетін тауарлар тізбесінде көрсетілген тауарлар.</w:t>
      </w:r>
    </w:p>
    <w:bookmarkStart w:name="z38" w:id="14"/>
    <w:p>
      <w:pPr>
        <w:spacing w:after="0"/>
        <w:ind w:left="0"/>
        <w:jc w:val="left"/>
      </w:pPr>
      <w:r>
        <w:rPr>
          <w:rFonts w:ascii="Times New Roman"/>
          <w:b/>
          <w:i w:val="false"/>
          <w:color w:val="000000"/>
        </w:rPr>
        <w:t xml:space="preserve"> 2-тарау. Сандық шектеулерді (квоталарды) бөлу тәртібі</w:t>
      </w:r>
    </w:p>
    <w:bookmarkEnd w:id="14"/>
    <w:bookmarkStart w:name="z39" w:id="15"/>
    <w:p>
      <w:pPr>
        <w:spacing w:after="0"/>
        <w:ind w:left="0"/>
        <w:jc w:val="both"/>
      </w:pPr>
      <w:r>
        <w:rPr>
          <w:rFonts w:ascii="Times New Roman"/>
          <w:b w:val="false"/>
          <w:i w:val="false"/>
          <w:color w:val="000000"/>
          <w:sz w:val="28"/>
        </w:rPr>
        <w:t>
      3. Қазақстан Республикасы Ауыл шаруашылығы министрлігі (бұдан әрі – уәкілетті орган) уәкілетті органның интернет-ресурсында (www.gov.kz) 2022 жылғы ақпан-маусымда Қазақстан Республикасының аумағынан тауарларды әкетуге квота алуға өтінімдер қабылдау туралы хабарландыруды (бұдан әрі – хабарландыру) орналастырады.</w:t>
      </w:r>
    </w:p>
    <w:bookmarkEnd w:id="15"/>
    <w:p>
      <w:pPr>
        <w:spacing w:after="0"/>
        <w:ind w:left="0"/>
        <w:jc w:val="both"/>
      </w:pPr>
      <w:r>
        <w:rPr>
          <w:rFonts w:ascii="Times New Roman"/>
          <w:b w:val="false"/>
          <w:i w:val="false"/>
          <w:color w:val="000000"/>
          <w:sz w:val="28"/>
        </w:rPr>
        <w:t>
      Хабарландыруда мынадай ақпарат көрсетіледі: тауардың атауы, бөлінетін квотаның ай сайынғы көлемі, бір өтінім берушіге өтінім беруге жол берілетін ай сайынғы лимит, Қазақстан Республикасының ішкі нарығына күнбағыс майын кепілді жеткізу көлемі, квотаны алу үшін қажетті құжаттардың тізбесі, өтінімдерді қабылдаудың басталу және аяқталу күні мен уақыты, уәкілетті органның заңды мекенжайы, уәкілетті орган кеңсесінің электрондық мекенжайы.</w:t>
      </w:r>
    </w:p>
    <w:bookmarkStart w:name="z40" w:id="16"/>
    <w:p>
      <w:pPr>
        <w:spacing w:after="0"/>
        <w:ind w:left="0"/>
        <w:jc w:val="both"/>
      </w:pPr>
      <w:r>
        <w:rPr>
          <w:rFonts w:ascii="Times New Roman"/>
          <w:b w:val="false"/>
          <w:i w:val="false"/>
          <w:color w:val="000000"/>
          <w:sz w:val="28"/>
        </w:rPr>
        <w:t>
      4. Уәкілетті орган квотаның қолданылу кезеңіне бір өтінім берушіге өтінім беру үшін жол берілетін ай сайынғы лимитті белгілейді: күнбағыс тұқымдарын әкетуге – 1000 (бір мың) тоннадан аспайды, күнбағыс майын өндіруші күнбағыс майын әкетуге – 6000 (алты мың) тоннадан аспайды.</w:t>
      </w:r>
    </w:p>
    <w:bookmarkEnd w:id="16"/>
    <w:bookmarkStart w:name="z41" w:id="17"/>
    <w:p>
      <w:pPr>
        <w:spacing w:after="0"/>
        <w:ind w:left="0"/>
        <w:jc w:val="both"/>
      </w:pPr>
      <w:r>
        <w:rPr>
          <w:rFonts w:ascii="Times New Roman"/>
          <w:b w:val="false"/>
          <w:i w:val="false"/>
          <w:color w:val="000000"/>
          <w:sz w:val="28"/>
        </w:rPr>
        <w:t xml:space="preserve">
      5. Қазақстан Республикасының аумағынан күнбағыс майын әкетуге арналған квотаны бөлуге өтінім берушілер тиісті айға бөлінген квотаның 20 (жиырма) пайызына дейінгі көлемде күнбағыс майын ішкі нарыққа кепілді жеткізу туралы міндеттемелер қабылдаған жағдайда жіберіледі. </w:t>
      </w:r>
    </w:p>
    <w:bookmarkEnd w:id="17"/>
    <w:bookmarkStart w:name="z42" w:id="18"/>
    <w:p>
      <w:pPr>
        <w:spacing w:after="0"/>
        <w:ind w:left="0"/>
        <w:jc w:val="both"/>
      </w:pPr>
      <w:r>
        <w:rPr>
          <w:rFonts w:ascii="Times New Roman"/>
          <w:b w:val="false"/>
          <w:i w:val="false"/>
          <w:color w:val="000000"/>
          <w:sz w:val="28"/>
        </w:rPr>
        <w:t xml:space="preserve">
      6. Қазақстан Республикасының аумағынан үшінші елдерге және Еуразиялық экономикалық одақ елдеріне тауарларды әкетуге квота алу үшін өтінім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тауарларды әкетуге квота алуға өтінім (бұдан әрі – өтінім) береді. </w:t>
      </w:r>
    </w:p>
    <w:bookmarkEnd w:id="18"/>
    <w:p>
      <w:pPr>
        <w:spacing w:after="0"/>
        <w:ind w:left="0"/>
        <w:jc w:val="both"/>
      </w:pPr>
      <w:r>
        <w:rPr>
          <w:rFonts w:ascii="Times New Roman"/>
          <w:b w:val="false"/>
          <w:i w:val="false"/>
          <w:color w:val="000000"/>
          <w:sz w:val="28"/>
        </w:rPr>
        <w:t>
      Әрбір өтінім беруші тиісті айға бір ғана өтінім береді.</w:t>
      </w:r>
    </w:p>
    <w:p>
      <w:pPr>
        <w:spacing w:after="0"/>
        <w:ind w:left="0"/>
        <w:jc w:val="both"/>
      </w:pPr>
      <w:r>
        <w:rPr>
          <w:rFonts w:ascii="Times New Roman"/>
          <w:b w:val="false"/>
          <w:i w:val="false"/>
          <w:color w:val="000000"/>
          <w:sz w:val="28"/>
        </w:rPr>
        <w:t>
      Өтінімге мынадай құжаттар қоса беріледі:</w:t>
      </w:r>
    </w:p>
    <w:p>
      <w:pPr>
        <w:spacing w:after="0"/>
        <w:ind w:left="0"/>
        <w:jc w:val="both"/>
      </w:pPr>
      <w:r>
        <w:rPr>
          <w:rFonts w:ascii="Times New Roman"/>
          <w:b w:val="false"/>
          <w:i w:val="false"/>
          <w:color w:val="000000"/>
          <w:sz w:val="28"/>
        </w:rPr>
        <w:t xml:space="preserve">
      1) олардың негізінде тауарларды әкету жүзеге асырылатын келісімшарттардың (шарттардың) көшірмелері (уәкілетті банк (оның филиалы) немесе Қазақстан Республикасы Ұлттық Банкінің аумақтық филиалы берген есептік нөмірдің деректемелерін көрсете отырып, экспорт бойынша валюталық шарт үшін); </w:t>
      </w:r>
    </w:p>
    <w:p>
      <w:pPr>
        <w:spacing w:after="0"/>
        <w:ind w:left="0"/>
        <w:jc w:val="both"/>
      </w:pPr>
      <w:r>
        <w:rPr>
          <w:rFonts w:ascii="Times New Roman"/>
          <w:b w:val="false"/>
          <w:i w:val="false"/>
          <w:color w:val="000000"/>
          <w:sz w:val="28"/>
        </w:rPr>
        <w:t>
      2) астық қолхатының немесе қойма мекенжайын көрсете отырып, күнбағыс тұқымын қоймада сақтау туралы құжаттың көшірмесі (өтінім беруші күнбағыс тұқымын әкетуге квота алу үшін ұсынады);</w:t>
      </w:r>
    </w:p>
    <w:p>
      <w:pPr>
        <w:spacing w:after="0"/>
        <w:ind w:left="0"/>
        <w:jc w:val="both"/>
      </w:pPr>
      <w:r>
        <w:rPr>
          <w:rFonts w:ascii="Times New Roman"/>
          <w:b w:val="false"/>
          <w:i w:val="false"/>
          <w:color w:val="000000"/>
          <w:sz w:val="28"/>
        </w:rPr>
        <w:t>
      3) күнбағыс майын өндірушінің атынан күнбағыс майын әкеткен жағдайда күнбағыс майын өндірушіден контрагент-экспорттаушы туралы немесе заңды тұлға-өтініш берушінің үлестестігі туралы растау хат.</w:t>
      </w:r>
    </w:p>
    <w:p>
      <w:pPr>
        <w:spacing w:after="0"/>
        <w:ind w:left="0"/>
        <w:jc w:val="both"/>
      </w:pPr>
      <w:r>
        <w:rPr>
          <w:rFonts w:ascii="Times New Roman"/>
          <w:b w:val="false"/>
          <w:i w:val="false"/>
          <w:color w:val="000000"/>
          <w:sz w:val="28"/>
        </w:rPr>
        <w:t>
      Бұл ретте, күнбағыс майын өндіруші контрагент-экспорттаушыға не үлестес заңды тұлғаға бір ғана растау хатын береді.</w:t>
      </w:r>
    </w:p>
    <w:bookmarkStart w:name="z43" w:id="19"/>
    <w:p>
      <w:pPr>
        <w:spacing w:after="0"/>
        <w:ind w:left="0"/>
        <w:jc w:val="both"/>
      </w:pPr>
      <w:r>
        <w:rPr>
          <w:rFonts w:ascii="Times New Roman"/>
          <w:b w:val="false"/>
          <w:i w:val="false"/>
          <w:color w:val="000000"/>
          <w:sz w:val="28"/>
        </w:rPr>
        <w:t xml:space="preserve">
      7. Өтінім берушінің бірінші басшысы не өкілеттіктерін растайтын тиісті құжаттың негізінде уәкілетті адам қол қойған өтінім және өтінімге қоса берілетін құжаттар уәкілетті органның кеңсесі арқылы қолма-қол немесе уәкілетті орган кеңсесінің электрондық мекенжайына электрондық түрде беріледі. </w:t>
      </w:r>
    </w:p>
    <w:bookmarkEnd w:id="19"/>
    <w:p>
      <w:pPr>
        <w:spacing w:after="0"/>
        <w:ind w:left="0"/>
        <w:jc w:val="both"/>
      </w:pPr>
      <w:r>
        <w:rPr>
          <w:rFonts w:ascii="Times New Roman"/>
          <w:b w:val="false"/>
          <w:i w:val="false"/>
          <w:color w:val="000000"/>
          <w:sz w:val="28"/>
        </w:rPr>
        <w:t xml:space="preserve">
      Өтінім және өтінімге қоса берілетін құжаттар уәкілетті органның кеңсесінде келіп түскен күні тіркеу нөмірі мен күнін бере отырып, қабылданады және тіркеледі және өтінімді қарауды тікелей жүзеге асыратын уәкілетті органның құрылымдық бөлімшесіне жолданады. </w:t>
      </w:r>
    </w:p>
    <w:p>
      <w:pPr>
        <w:spacing w:after="0"/>
        <w:ind w:left="0"/>
        <w:jc w:val="both"/>
      </w:pPr>
      <w:r>
        <w:rPr>
          <w:rFonts w:ascii="Times New Roman"/>
          <w:b w:val="false"/>
          <w:i w:val="false"/>
          <w:color w:val="000000"/>
          <w:sz w:val="28"/>
        </w:rPr>
        <w:t>
      Өтінім беруші Қазақстан Республикасының еңбек заңнамасына сәйкес жұмыс уақыты аяқталғаннан кейін, демалыс және мереке күндері жүгінген кезде құжаттарды қабылдау келесі жақын арадағы жұмыс күні жүзеге асырылады.</w:t>
      </w:r>
    </w:p>
    <w:bookmarkStart w:name="z44" w:id="20"/>
    <w:p>
      <w:pPr>
        <w:spacing w:after="0"/>
        <w:ind w:left="0"/>
        <w:jc w:val="both"/>
      </w:pPr>
      <w:r>
        <w:rPr>
          <w:rFonts w:ascii="Times New Roman"/>
          <w:b w:val="false"/>
          <w:i w:val="false"/>
          <w:color w:val="000000"/>
          <w:sz w:val="28"/>
        </w:rPr>
        <w:t xml:space="preserve">
      8. Уәкілетті орган құжаттарды алған күннен бастап 5 (бес) жұмыс күні ішінде ұсынылған құжаттардың толықтығын және осы Қағидалардың талаптарына сәйкестігін тексереді. </w:t>
      </w:r>
    </w:p>
    <w:bookmarkEnd w:id="20"/>
    <w:p>
      <w:pPr>
        <w:spacing w:after="0"/>
        <w:ind w:left="0"/>
        <w:jc w:val="both"/>
      </w:pPr>
      <w:r>
        <w:rPr>
          <w:rFonts w:ascii="Times New Roman"/>
          <w:b w:val="false"/>
          <w:i w:val="false"/>
          <w:color w:val="000000"/>
          <w:sz w:val="28"/>
        </w:rPr>
        <w:t>
      Ұсынылған құжаттардың толық еместігі және (немесе) құжаттардың осы Қағидалардың талаптарына сәйкес еместігі анықталған жағдайда, уәкілетті орган өтінім берушіге хабарлама жібереді, онда ұсынылған құжаттардың қандай талаптарға сәйкес келмейтіні көрсетіледі. Хабарлама өтінім берушінің өтінімде көрсеткен электрондық мекенжайына жіберіледі.</w:t>
      </w:r>
    </w:p>
    <w:p>
      <w:pPr>
        <w:spacing w:after="0"/>
        <w:ind w:left="0"/>
        <w:jc w:val="both"/>
      </w:pPr>
      <w:r>
        <w:rPr>
          <w:rFonts w:ascii="Times New Roman"/>
          <w:b w:val="false"/>
          <w:i w:val="false"/>
          <w:color w:val="000000"/>
          <w:sz w:val="28"/>
        </w:rPr>
        <w:t>
      Құжаттарды осы Қағидалардың талаптарына сәйкес келтіру мерзімі өтінім беруші хабарламаны алған сәттен бастап 2 (екі) жұмыс күнін құрайды.</w:t>
      </w:r>
    </w:p>
    <w:p>
      <w:pPr>
        <w:spacing w:after="0"/>
        <w:ind w:left="0"/>
        <w:jc w:val="both"/>
      </w:pPr>
      <w:r>
        <w:rPr>
          <w:rFonts w:ascii="Times New Roman"/>
          <w:b w:val="false"/>
          <w:i w:val="false"/>
          <w:color w:val="000000"/>
          <w:sz w:val="28"/>
        </w:rPr>
        <w:t>
      Егер өтінім беруші 2 (екі) жұмыс күні өткеннен кейін құжаттарды осы Қағидалардың талаптарына сәйкес келтірмеген жағдайда, уәкілетті орган өтінім берушінің өтінімде көрсетілген электрондық мекенжайына өтінімді одан әрі қараудан бас тартудың нақты себептерін көрсете отырып, уәжді бас тартуды жібереді.</w:t>
      </w:r>
    </w:p>
    <w:bookmarkStart w:name="z45" w:id="21"/>
    <w:p>
      <w:pPr>
        <w:spacing w:after="0"/>
        <w:ind w:left="0"/>
        <w:jc w:val="both"/>
      </w:pPr>
      <w:r>
        <w:rPr>
          <w:rFonts w:ascii="Times New Roman"/>
          <w:b w:val="false"/>
          <w:i w:val="false"/>
          <w:color w:val="000000"/>
          <w:sz w:val="28"/>
        </w:rPr>
        <w:t>
      9. Осы Қағидалардың 8-тармағында көрсетілген құжаттарды қарау мерзімдері аяқталғаннан кейін уәкілетті орган 5 (бес) жұмыс күні ішінде Қазақстан Республикасының аумағынан тауарларды әкетуге арналған квота көлемін мынадай тәртіппен бөледі:</w:t>
      </w:r>
    </w:p>
    <w:bookmarkEnd w:id="21"/>
    <w:p>
      <w:pPr>
        <w:spacing w:after="0"/>
        <w:ind w:left="0"/>
        <w:jc w:val="both"/>
      </w:pPr>
      <w:r>
        <w:rPr>
          <w:rFonts w:ascii="Times New Roman"/>
          <w:b w:val="false"/>
          <w:i w:val="false"/>
          <w:color w:val="000000"/>
          <w:sz w:val="28"/>
        </w:rPr>
        <w:t>
      1) жоспарланған айға Қазақстан Республикасының аумағынан тауарларды әкетуге квота алу үшін жалпы мәлімделген көлем (бұдан әрі – жалпы мәлімделген көлем) есептеледі;</w:t>
      </w:r>
    </w:p>
    <w:p>
      <w:pPr>
        <w:spacing w:after="0"/>
        <w:ind w:left="0"/>
        <w:jc w:val="both"/>
      </w:pPr>
      <w:r>
        <w:rPr>
          <w:rFonts w:ascii="Times New Roman"/>
          <w:b w:val="false"/>
          <w:i w:val="false"/>
          <w:color w:val="000000"/>
          <w:sz w:val="28"/>
        </w:rPr>
        <w:t>
      2) әрбір өтінім берушінің жалпы мәлімделген көлемдегі үлес салмағы айқындалады;</w:t>
      </w:r>
    </w:p>
    <w:p>
      <w:pPr>
        <w:spacing w:after="0"/>
        <w:ind w:left="0"/>
        <w:jc w:val="both"/>
      </w:pPr>
      <w:r>
        <w:rPr>
          <w:rFonts w:ascii="Times New Roman"/>
          <w:b w:val="false"/>
          <w:i w:val="false"/>
          <w:color w:val="000000"/>
          <w:sz w:val="28"/>
        </w:rPr>
        <w:t>
      3) егер жалпы мәлімделген көлем тиісті айға белгілеген квота көлемінен асып кеткен жағдайда, әрбір өтінім беруші үшін квота көлемі оның жалпы мәлімделген көлемдегі үлесіне мынадай формула бойынша барабар есептеледі:</w:t>
      </w:r>
    </w:p>
    <w:p>
      <w:pPr>
        <w:spacing w:after="0"/>
        <w:ind w:left="0"/>
        <w:jc w:val="both"/>
      </w:pPr>
      <w:r>
        <w:rPr>
          <w:rFonts w:ascii="Times New Roman"/>
          <w:b w:val="false"/>
          <w:i w:val="false"/>
          <w:color w:val="000000"/>
          <w:sz w:val="28"/>
        </w:rPr>
        <w:t>
      V * Uz = Vz,</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 – тиісті айға белгілеген квота көлемі, тонна;</w:t>
      </w:r>
    </w:p>
    <w:p>
      <w:pPr>
        <w:spacing w:after="0"/>
        <w:ind w:left="0"/>
        <w:jc w:val="both"/>
      </w:pPr>
      <w:r>
        <w:rPr>
          <w:rFonts w:ascii="Times New Roman"/>
          <w:b w:val="false"/>
          <w:i w:val="false"/>
          <w:color w:val="000000"/>
          <w:sz w:val="28"/>
        </w:rPr>
        <w:t>
      Uz – өтінім берушінің экспорттың жалпы мәлімделген көлеміндегі үлес салмағы, %;</w:t>
      </w:r>
    </w:p>
    <w:p>
      <w:pPr>
        <w:spacing w:after="0"/>
        <w:ind w:left="0"/>
        <w:jc w:val="both"/>
      </w:pPr>
      <w:r>
        <w:rPr>
          <w:rFonts w:ascii="Times New Roman"/>
          <w:b w:val="false"/>
          <w:i w:val="false"/>
          <w:color w:val="000000"/>
          <w:sz w:val="28"/>
        </w:rPr>
        <w:t>
      Vz – өтінім беруші квотасының көлемі, тонна.</w:t>
      </w:r>
    </w:p>
    <w:bookmarkStart w:name="z46" w:id="22"/>
    <w:p>
      <w:pPr>
        <w:spacing w:after="0"/>
        <w:ind w:left="0"/>
        <w:jc w:val="both"/>
      </w:pPr>
      <w:r>
        <w:rPr>
          <w:rFonts w:ascii="Times New Roman"/>
          <w:b w:val="false"/>
          <w:i w:val="false"/>
          <w:color w:val="000000"/>
          <w:sz w:val="28"/>
        </w:rPr>
        <w:t>
      10. Квота көлемін бөлу қорытындылары бойынша уәкілетті орган 1 (бір) жұмыс күні ішінде осы Қағидаларға 2-қосымшаға сәйкес нысан бойынша Қазақстан Республикасының аумағынан тауарларды әкетуге квота алған сыртқы сауда қызметіне қатысушылардың жиынтық тізбесін қалыптастырады және уәкілетті органның интернет-ресурсында орналастырады.</w:t>
      </w:r>
    </w:p>
    <w:bookmarkEnd w:id="22"/>
    <w:bookmarkStart w:name="z47" w:id="23"/>
    <w:p>
      <w:pPr>
        <w:spacing w:after="0"/>
        <w:ind w:left="0"/>
        <w:jc w:val="both"/>
      </w:pPr>
      <w:r>
        <w:rPr>
          <w:rFonts w:ascii="Times New Roman"/>
          <w:b w:val="false"/>
          <w:i w:val="false"/>
          <w:color w:val="000000"/>
          <w:sz w:val="28"/>
        </w:rPr>
        <w:t xml:space="preserve">
      11. Қазақстан Республикасы Ауыл шаруашылығы министрлігі Агроөнеркәсіптік кешендегі мемлекеттік инспекция комитетінің аумақтық бөлімшелері (бұдан әрі – аумақтық бөлімшелер)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қағидаларға сәйкес уәкілетті органның интернет-ресурсында орналастырылған Қазақстан Республикасының аумағынан тауарларды әкетуге квота алған сыртқы сауда қызметіне қатысушылардың жиынтық тізбесіне енгізілген тұлғаларға фитосанитариялық сертификат береді.</w:t>
      </w:r>
    </w:p>
    <w:bookmarkEnd w:id="23"/>
    <w:p>
      <w:pPr>
        <w:spacing w:after="0"/>
        <w:ind w:left="0"/>
        <w:jc w:val="both"/>
      </w:pPr>
      <w:r>
        <w:rPr>
          <w:rFonts w:ascii="Times New Roman"/>
          <w:b w:val="false"/>
          <w:i w:val="false"/>
          <w:color w:val="000000"/>
          <w:sz w:val="28"/>
        </w:rPr>
        <w:t>
      Фитосанитариялық сертификат осы Қағидаларға 2-қосымшаға сәйкес Қазақстан Республикасының аумағынан тауарларды әкетуге квота алған сыртқы сауда қызметіне қатысушылардың жиынтық тізбесінде көрсетілген мәліметтер негізінде тауарларды Қазақстан Республикасының аумағынан әкетуге беріледі.</w:t>
      </w:r>
    </w:p>
    <w:p>
      <w:pPr>
        <w:spacing w:after="0"/>
        <w:ind w:left="0"/>
        <w:jc w:val="both"/>
      </w:pPr>
      <w:r>
        <w:rPr>
          <w:rFonts w:ascii="Times New Roman"/>
          <w:b w:val="false"/>
          <w:i w:val="false"/>
          <w:color w:val="000000"/>
          <w:sz w:val="28"/>
        </w:rPr>
        <w:t xml:space="preserve">
      Өтінім берушінің фитосанитариялық сертификат алуға арналған өтінішінде қамтылған мәліметтердің осы Қағидаларға 2-қосымшаға сәйкес Қазақстан Республикасының аумағынан тауарларды әкетуге квота алған сыртқы сауда қызметіне қатысушылардың тізбесінде көрсетілген мәліметтерге сәйкес еместігі анықталған жағдайда аумақтық бөлімшелер фитосанитариялық сертификат беруден бас тартады. </w:t>
      </w:r>
    </w:p>
    <w:bookmarkStart w:name="z48" w:id="24"/>
    <w:p>
      <w:pPr>
        <w:spacing w:after="0"/>
        <w:ind w:left="0"/>
        <w:jc w:val="both"/>
      </w:pPr>
      <w:r>
        <w:rPr>
          <w:rFonts w:ascii="Times New Roman"/>
          <w:b w:val="false"/>
          <w:i w:val="false"/>
          <w:color w:val="000000"/>
          <w:sz w:val="28"/>
        </w:rPr>
        <w:t xml:space="preserve">
      12. Тауарларды алынған квоталар көлемі шеңберінде осы бұйрыққа </w:t>
      </w:r>
      <w:r>
        <w:rPr>
          <w:rFonts w:ascii="Times New Roman"/>
          <w:b w:val="false"/>
          <w:i w:val="false"/>
          <w:color w:val="000000"/>
          <w:sz w:val="28"/>
        </w:rPr>
        <w:t>2-қосымшада</w:t>
      </w:r>
      <w:r>
        <w:rPr>
          <w:rFonts w:ascii="Times New Roman"/>
          <w:b w:val="false"/>
          <w:i w:val="false"/>
          <w:color w:val="000000"/>
          <w:sz w:val="28"/>
        </w:rPr>
        <w:t xml:space="preserve"> көрсетілген квотаның қолданылу мерзімі ішінде Қазақстан Республикасының аумағынан әкетуге болады.</w:t>
      </w:r>
    </w:p>
    <w:bookmarkEnd w:id="24"/>
    <w:bookmarkStart w:name="z49" w:id="25"/>
    <w:p>
      <w:pPr>
        <w:spacing w:after="0"/>
        <w:ind w:left="0"/>
        <w:jc w:val="both"/>
      </w:pPr>
      <w:r>
        <w:rPr>
          <w:rFonts w:ascii="Times New Roman"/>
          <w:b w:val="false"/>
          <w:i w:val="false"/>
          <w:color w:val="000000"/>
          <w:sz w:val="28"/>
        </w:rPr>
        <w:t>
      13. Күнбағыс майының кепілдік берілген көлемін ішкі нарыққа өткізуді өтініш беруші квотаның қолданылу мерзімі ішінде жүзеге асырады.</w:t>
      </w:r>
    </w:p>
    <w:bookmarkEnd w:id="25"/>
    <w:p>
      <w:pPr>
        <w:spacing w:after="0"/>
        <w:ind w:left="0"/>
        <w:jc w:val="both"/>
      </w:pPr>
      <w:r>
        <w:rPr>
          <w:rFonts w:ascii="Times New Roman"/>
          <w:b w:val="false"/>
          <w:i w:val="false"/>
          <w:color w:val="000000"/>
          <w:sz w:val="28"/>
        </w:rPr>
        <w:t>
      Өтінім берушілер ай сайын тиісті айдың 30-күніне дейін растайтын құжаттарды қоса бере отырып, күнбағыс майының кепілдік берілген көлемін ішкі нарыққа өткізу туралы уәкілетті органды хабардар етеді.</w:t>
      </w:r>
    </w:p>
    <w:bookmarkStart w:name="z50" w:id="26"/>
    <w:p>
      <w:pPr>
        <w:spacing w:after="0"/>
        <w:ind w:left="0"/>
        <w:jc w:val="both"/>
      </w:pPr>
      <w:r>
        <w:rPr>
          <w:rFonts w:ascii="Times New Roman"/>
          <w:b w:val="false"/>
          <w:i w:val="false"/>
          <w:color w:val="000000"/>
          <w:sz w:val="28"/>
        </w:rPr>
        <w:t xml:space="preserve">
      14. Өтінім беруші бұрын алынған квота көлемінен бас тартқан жағдайда, өтінім беруші уәкілетті органға тауардың атауын және бөлінген квота көлемін көрсете отырып, квотадан бас тарту туралы хат жібереді. </w:t>
      </w:r>
    </w:p>
    <w:bookmarkEnd w:id="26"/>
    <w:bookmarkStart w:name="z51" w:id="27"/>
    <w:p>
      <w:pPr>
        <w:spacing w:after="0"/>
        <w:ind w:left="0"/>
        <w:jc w:val="both"/>
      </w:pPr>
      <w:r>
        <w:rPr>
          <w:rFonts w:ascii="Times New Roman"/>
          <w:b w:val="false"/>
          <w:i w:val="false"/>
          <w:color w:val="000000"/>
          <w:sz w:val="28"/>
        </w:rPr>
        <w:t>
      15. Тауарларды әкетуге арналған бөлінбей қалған квоталардың көлемі бар болса, уәкілетті орган хабарландыруды квотаның қолданылу мерзімі аяқталғанға дейін 25 жұмыс күнінен кешіктірмей орналастырады.</w:t>
      </w:r>
    </w:p>
    <w:bookmarkEnd w:id="27"/>
    <w:bookmarkStart w:name="z52" w:id="28"/>
    <w:p>
      <w:pPr>
        <w:spacing w:after="0"/>
        <w:ind w:left="0"/>
        <w:jc w:val="both"/>
      </w:pPr>
      <w:r>
        <w:rPr>
          <w:rFonts w:ascii="Times New Roman"/>
          <w:b w:val="false"/>
          <w:i w:val="false"/>
          <w:color w:val="000000"/>
          <w:sz w:val="28"/>
        </w:rPr>
        <w:t>
      16. Осы Қағидаларда көзделген қабылданған міндеттемелердің орындалмауына жол берген сыртқы сауда қызметіне қатысушылар квоталарды одан әрі бөлуге жіберілмейді.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 шектеулерді</w:t>
            </w:r>
            <w:r>
              <w:br/>
            </w:r>
            <w:r>
              <w:rPr>
                <w:rFonts w:ascii="Times New Roman"/>
                <w:b w:val="false"/>
                <w:i w:val="false"/>
                <w:color w:val="000000"/>
                <w:sz w:val="20"/>
              </w:rPr>
              <w:t>(квоталарды) бөлу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министрлігіне</w:t>
            </w:r>
          </w:p>
        </w:tc>
      </w:tr>
    </w:tbl>
    <w:bookmarkStart w:name="z54" w:id="29"/>
    <w:p>
      <w:pPr>
        <w:spacing w:after="0"/>
        <w:ind w:left="0"/>
        <w:jc w:val="left"/>
      </w:pPr>
      <w:r>
        <w:rPr>
          <w:rFonts w:ascii="Times New Roman"/>
          <w:b/>
          <w:i w:val="false"/>
          <w:color w:val="000000"/>
        </w:rPr>
        <w:t xml:space="preserve"> 20___жылғы _______ тауарларды әкетуге квота алуға арналған өтінім</w:t>
      </w:r>
    </w:p>
    <w:bookmarkEnd w:id="29"/>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(заңды тұлғаның толық атауы немесе жеке тұлғаның аты, әкесінің аты   (бар болса), тегі) </w:t>
      </w:r>
    </w:p>
    <w:p>
      <w:pPr>
        <w:spacing w:after="0"/>
        <w:ind w:left="0"/>
        <w:jc w:val="both"/>
      </w:pPr>
      <w:r>
        <w:rPr>
          <w:rFonts w:ascii="Times New Roman"/>
          <w:b w:val="false"/>
          <w:i w:val="false"/>
          <w:color w:val="000000"/>
          <w:sz w:val="28"/>
        </w:rPr>
        <w:t xml:space="preserve"> Қазақстан Республикасының аумағынан тауарларды әкетуге квота бөлуді сұрайды.  Экспорттың жоспарланған көлемі:  __________ (тауардың атауы, </w:t>
      </w:r>
    </w:p>
    <w:p>
      <w:pPr>
        <w:spacing w:after="0"/>
        <w:ind w:left="0"/>
        <w:jc w:val="both"/>
      </w:pPr>
      <w:r>
        <w:rPr>
          <w:rFonts w:ascii="Times New Roman"/>
          <w:b w:val="false"/>
          <w:i w:val="false"/>
          <w:color w:val="000000"/>
          <w:sz w:val="28"/>
        </w:rPr>
        <w:t>Еуразиялық экономикалық одақтың сыртқы экономикалық қызметінің тауарлық номенклатурасының коды (бұдан әрі – ЕАЭО СЭҚ ТН коды) ______ мың тоннаны;  ________</w:t>
      </w:r>
    </w:p>
    <w:p>
      <w:pPr>
        <w:spacing w:after="0"/>
        <w:ind w:left="0"/>
        <w:jc w:val="both"/>
      </w:pPr>
      <w:r>
        <w:rPr>
          <w:rFonts w:ascii="Times New Roman"/>
          <w:b w:val="false"/>
          <w:i w:val="false"/>
          <w:color w:val="000000"/>
          <w:sz w:val="28"/>
        </w:rPr>
        <w:t>(тауардың атауы, ЕАЭО СЭҚ ТН коды) ______ мың тоннаны құрайды;  |</w:t>
      </w:r>
    </w:p>
    <w:p>
      <w:pPr>
        <w:spacing w:after="0"/>
        <w:ind w:left="0"/>
        <w:jc w:val="both"/>
      </w:pPr>
      <w:r>
        <w:rPr>
          <w:rFonts w:ascii="Times New Roman"/>
          <w:b w:val="false"/>
          <w:i w:val="false"/>
          <w:color w:val="000000"/>
          <w:sz w:val="28"/>
        </w:rPr>
        <w:t xml:space="preserve">Тиеп-жөнелту орны:________________________________ болып </w:t>
      </w:r>
    </w:p>
    <w:p>
      <w:pPr>
        <w:spacing w:after="0"/>
        <w:ind w:left="0"/>
        <w:jc w:val="both"/>
      </w:pPr>
      <w:r>
        <w:rPr>
          <w:rFonts w:ascii="Times New Roman"/>
          <w:b w:val="false"/>
          <w:i w:val="false"/>
          <w:color w:val="000000"/>
          <w:sz w:val="28"/>
        </w:rPr>
        <w:t xml:space="preserve">                                     (облыс, қала, аудан, станция)  </w:t>
      </w:r>
    </w:p>
    <w:p>
      <w:pPr>
        <w:spacing w:after="0"/>
        <w:ind w:left="0"/>
        <w:jc w:val="both"/>
      </w:pPr>
      <w:r>
        <w:rPr>
          <w:rFonts w:ascii="Times New Roman"/>
          <w:b w:val="false"/>
          <w:i w:val="false"/>
          <w:color w:val="000000"/>
          <w:sz w:val="28"/>
        </w:rPr>
        <w:t xml:space="preserve">табылады. </w:t>
      </w:r>
    </w:p>
    <w:p>
      <w:pPr>
        <w:spacing w:after="0"/>
        <w:ind w:left="0"/>
        <w:jc w:val="both"/>
      </w:pPr>
      <w:r>
        <w:rPr>
          <w:rFonts w:ascii="Times New Roman"/>
          <w:b w:val="false"/>
          <w:i w:val="false"/>
          <w:color w:val="000000"/>
          <w:sz w:val="28"/>
        </w:rPr>
        <w:t xml:space="preserve">Тиеп-жөнелту түрі: __________________________________________  </w:t>
      </w:r>
    </w:p>
    <w:p>
      <w:pPr>
        <w:spacing w:after="0"/>
        <w:ind w:left="0"/>
        <w:jc w:val="both"/>
      </w:pPr>
      <w:r>
        <w:rPr>
          <w:rFonts w:ascii="Times New Roman"/>
          <w:b w:val="false"/>
          <w:i w:val="false"/>
          <w:color w:val="000000"/>
          <w:sz w:val="28"/>
        </w:rPr>
        <w:t xml:space="preserve">                                        (вагон, контейнер, автомобиль көлігі)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(экономикалық қызмет түрлерінің жалпы жіктеуіші бойынша қызмет түрінің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орналасқан жерінің (заңды мекенжайы)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телефоны, электрондық почтасы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жеке сәйкестендiру нөмiрі/бизнес-сәйкестендiру нөмiрі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майын өндірушінің атауы (күнбағыс майын әкетуге квота алу үшін өтінім беруші толтырады)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бойынша күнбағыс майын өндіру қуаты, тонна/ тәулігіне (күнбағыс майын әкетуге квота алу үшін өтінім беруші толтырады)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есепке алу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(шартқа) сәйкес саны, тонна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құны, Америка Құрама Штаттарының долларымен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сәтте күнбағыс майын өндірушіде күнбағыс тұқымының болуы, тонна</w:t>
            </w:r>
          </w:p>
          <w:p>
            <w:pPr>
              <w:spacing w:after="20"/>
              <w:ind w:left="20"/>
              <w:jc w:val="both"/>
            </w:pPr>
            <w:r>
              <w:rPr>
                <w:rFonts w:ascii="Times New Roman"/>
                <w:b w:val="false"/>
                <w:i w:val="false"/>
                <w:color w:val="000000"/>
                <w:sz w:val="20"/>
              </w:rPr>
              <w:t>
(күнбағыс майын әкетуге квота алу үшін өтінім беруші толтырады)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сәтте күнбағыс майын өндірушіде күнбағыс майының (тазартылған және (немесе) тазартылмаған) болуы, тонна (күнбағыс майын әкетуге квота алу үшін өтінім беруші толтырады)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Ішкі нарыққа күнбағыс майын тиісті айға бөлінген квотаның 20 пайызына дейінгі көлемде кепілді жеткізу бойынша міндеттеме қабылдаймын. </w:t>
      </w:r>
    </w:p>
    <w:p>
      <w:pPr>
        <w:spacing w:after="0"/>
        <w:ind w:left="0"/>
        <w:jc w:val="both"/>
      </w:pPr>
      <w:r>
        <w:rPr>
          <w:rFonts w:ascii="Times New Roman"/>
          <w:b w:val="false"/>
          <w:i w:val="false"/>
          <w:color w:val="000000"/>
          <w:sz w:val="28"/>
        </w:rPr>
        <w:t>Ұсынылған ақпараттың дұрыстығын растаймын және дұрыс емес мәліметтер ұсынғаным</w:t>
      </w:r>
    </w:p>
    <w:p>
      <w:pPr>
        <w:spacing w:after="0"/>
        <w:ind w:left="0"/>
        <w:jc w:val="both"/>
      </w:pPr>
      <w:r>
        <w:rPr>
          <w:rFonts w:ascii="Times New Roman"/>
          <w:b w:val="false"/>
          <w:i w:val="false"/>
          <w:color w:val="000000"/>
          <w:sz w:val="28"/>
        </w:rPr>
        <w:t xml:space="preserve">үшін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жауапкершілік туралы хабардармын және заңмен қорғалатын құпияны құрайтын</w:t>
      </w:r>
    </w:p>
    <w:p>
      <w:pPr>
        <w:spacing w:after="0"/>
        <w:ind w:left="0"/>
        <w:jc w:val="both"/>
      </w:pPr>
      <w:r>
        <w:rPr>
          <w:rFonts w:ascii="Times New Roman"/>
          <w:b w:val="false"/>
          <w:i w:val="false"/>
          <w:color w:val="000000"/>
          <w:sz w:val="28"/>
        </w:rPr>
        <w:t>мәліметтерді пайдалануға, сондай-ақ дербес деректерді жинауға, өңдеуге келісім беремін.</w:t>
      </w:r>
    </w:p>
    <w:p>
      <w:pPr>
        <w:spacing w:after="0"/>
        <w:ind w:left="0"/>
        <w:jc w:val="both"/>
      </w:pPr>
      <w:r>
        <w:rPr>
          <w:rFonts w:ascii="Times New Roman"/>
          <w:b w:val="false"/>
          <w:i w:val="false"/>
          <w:color w:val="000000"/>
          <w:sz w:val="28"/>
        </w:rPr>
        <w:t xml:space="preserve">_______________ _________________________________ ________________ </w:t>
      </w:r>
    </w:p>
    <w:p>
      <w:pPr>
        <w:spacing w:after="0"/>
        <w:ind w:left="0"/>
        <w:jc w:val="both"/>
      </w:pPr>
      <w:r>
        <w:rPr>
          <w:rFonts w:ascii="Times New Roman"/>
          <w:b w:val="false"/>
          <w:i w:val="false"/>
          <w:color w:val="000000"/>
          <w:sz w:val="28"/>
        </w:rPr>
        <w:t xml:space="preserve">  (лауазымы) (аты, әкесінің аты (бар болса), тегі)                  (қолы)  </w:t>
      </w:r>
    </w:p>
    <w:p>
      <w:pPr>
        <w:spacing w:after="0"/>
        <w:ind w:left="0"/>
        <w:jc w:val="both"/>
      </w:pPr>
      <w:r>
        <w:rPr>
          <w:rFonts w:ascii="Times New Roman"/>
          <w:b w:val="false"/>
          <w:i w:val="false"/>
          <w:color w:val="000000"/>
          <w:sz w:val="28"/>
        </w:rPr>
        <w:t>20__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 шектеулерді</w:t>
            </w:r>
            <w:r>
              <w:br/>
            </w:r>
            <w:r>
              <w:rPr>
                <w:rFonts w:ascii="Times New Roman"/>
                <w:b w:val="false"/>
                <w:i w:val="false"/>
                <w:color w:val="000000"/>
                <w:sz w:val="20"/>
              </w:rPr>
              <w:t>(квоталарды) есептеу және</w:t>
            </w:r>
            <w:r>
              <w:br/>
            </w:r>
            <w:r>
              <w:rPr>
                <w:rFonts w:ascii="Times New Roman"/>
                <w:b w:val="false"/>
                <w:i w:val="false"/>
                <w:color w:val="000000"/>
                <w:sz w:val="20"/>
              </w:rPr>
              <w:t>бөлу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30"/>
    <w:p>
      <w:pPr>
        <w:spacing w:after="0"/>
        <w:ind w:left="0"/>
        <w:jc w:val="left"/>
      </w:pPr>
      <w:r>
        <w:rPr>
          <w:rFonts w:ascii="Times New Roman"/>
          <w:b/>
          <w:i w:val="false"/>
          <w:color w:val="000000"/>
        </w:rPr>
        <w:t xml:space="preserve"> Қазақстан Республикасының аумағынан тауарларды әкетуге  квота алған сыртқы сауда қызметіне қатысушылардың тізбесі 20__жылғы __________айына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Сыртқы сауда қызметіне қатысушының (үлестес заңды тұлғаның, контрагент-экспорттаушының)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Бизнес-сәйкестендiру нөмiрі/жеке сәйкестендiру нөмiрі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және Еуразиялық экономикалық одақтың сыртқы экономикалық қызметі тауар номенклатурасының коды (ЕАЭО СЭҚ ТН)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Тиеп-жөнелту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 бөлу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Квотаның қолданылу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376 бұйрығына</w:t>
            </w:r>
            <w:r>
              <w:br/>
            </w:r>
            <w:r>
              <w:rPr>
                <w:rFonts w:ascii="Times New Roman"/>
                <w:b w:val="false"/>
                <w:i w:val="false"/>
                <w:color w:val="000000"/>
                <w:sz w:val="20"/>
              </w:rPr>
              <w:t>2-қосымша</w:t>
            </w:r>
          </w:p>
        </w:tc>
      </w:tr>
    </w:tbl>
    <w:bookmarkStart w:name="z34" w:id="31"/>
    <w:p>
      <w:pPr>
        <w:spacing w:after="0"/>
        <w:ind w:left="0"/>
        <w:jc w:val="left"/>
      </w:pPr>
      <w:r>
        <w:rPr>
          <w:rFonts w:ascii="Times New Roman"/>
          <w:b/>
          <w:i w:val="false"/>
          <w:color w:val="000000"/>
        </w:rPr>
        <w:t xml:space="preserve"> Қазақстан Республикасының аумағынан әкетуге сандық шектеулер (квоталар) енгізілетін тауарлардың тізбесі</w:t>
      </w:r>
    </w:p>
    <w:bookmarkEnd w:id="31"/>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18.02.2022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қолданысқа енгізіледі және 01.07.2022 дейін қолданыста болады)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2"/>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(бұдан әрі – ЕАЭО СЭҚ ТН) коды</w:t>
            </w:r>
          </w:p>
          <w:bookmarkEnd w:id="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егіске арналған ұсақталмаған күнбағыс тұқымдары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желтоқсаннан 2022 жылғы 1 шілдеге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ұсақталған немесе ұсақталмаған өзге де тұқымдары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тазартылмаған, бастапқы орамада нетто-көлемі 10 литр немесе одан да аз шикі майы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маусымға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тазартылмаған, бастапқы орамада нетто-көлемі 10 литрден көп шикі майы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бастапқы орамада нетто-көлемі 10 литр немесе одан да аз өзге де күнбағыс майы немесе оның фракциялары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өзге де тазартылған немесе тазартылмаған майы және олардың фракциялары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Сандық шектеулерді (квоталарды) қолдану мақсаттары үшін тауарлар ЕАЭО СЭҚ ТН кодтарымен ғана айқындалады. </w:t>
      </w:r>
    </w:p>
    <w:p>
      <w:pPr>
        <w:spacing w:after="0"/>
        <w:ind w:left="0"/>
        <w:jc w:val="both"/>
      </w:pPr>
      <w:r>
        <w:rPr>
          <w:rFonts w:ascii="Times New Roman"/>
          <w:b w:val="false"/>
          <w:i w:val="false"/>
          <w:color w:val="000000"/>
          <w:sz w:val="28"/>
        </w:rPr>
        <w:t>
      ** Сандық шектеулерді (квоталарды) қолдану мақсаттары үшін тауарлар ЕАЭО СЭҚ ТН кодтарымен де, тауарлардың атауларымен де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