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8f97" w14:textId="8ba8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14 желтоқсандағы № 592 бұйрығы. Қазақстан Республикасының Әділет министрлігінде 2021 жылғы 15 желтоқсанда № 25803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тіркелді)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Білім беру мониторингі шеңберінде Қазақстан Республикасы Білім және ғылым министрлігінің Әкімшілік деректерінің нысандары осы бұйрықтың 1-133-қосымшаларына сәйкес бекітілсін.";</w:t>
      </w:r>
    </w:p>
    <w:bookmarkEnd w:id="2"/>
    <w:bookmarkStart w:name="z5"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6" w:id="4"/>
    <w:p>
      <w:pPr>
        <w:spacing w:after="0"/>
        <w:ind w:left="0"/>
        <w:jc w:val="both"/>
      </w:pPr>
      <w:r>
        <w:rPr>
          <w:rFonts w:ascii="Times New Roman"/>
          <w:b w:val="false"/>
          <w:i w:val="false"/>
          <w:color w:val="000000"/>
          <w:sz w:val="28"/>
        </w:rPr>
        <w:t>
      "1-1. Білім беру ұйымдары меншік нысанына және ведомстволық бағыныстылығына қарамастан әкімшілік деректерді білім беру саласындағы ақпараттандыру объектілеріне беруді қамтамасыз етсін."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82 - қосымшалар</w:t>
      </w:r>
      <w:r>
        <w:rPr>
          <w:rFonts w:ascii="Times New Roman"/>
          <w:b w:val="false"/>
          <w:i w:val="false"/>
          <w:color w:val="000000"/>
          <w:sz w:val="28"/>
        </w:rPr>
        <w:t xml:space="preserve"> алынып тасталсын;</w:t>
      </w:r>
    </w:p>
    <w:bookmarkStart w:name="z8" w:id="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128 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38 -қосымшаларына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133-қосымшамен толықтырылсын.</w:t>
      </w:r>
    </w:p>
    <w:bookmarkEnd w:id="6"/>
    <w:bookmarkStart w:name="z10" w:id="7"/>
    <w:p>
      <w:pPr>
        <w:spacing w:after="0"/>
        <w:ind w:left="0"/>
        <w:jc w:val="both"/>
      </w:pPr>
      <w:r>
        <w:rPr>
          <w:rFonts w:ascii="Times New Roman"/>
          <w:b w:val="false"/>
          <w:i w:val="false"/>
          <w:color w:val="000000"/>
          <w:sz w:val="28"/>
        </w:rPr>
        <w:t>
      2. Қазақстан Республикасы Білім және ғылым министрлігінің Білім беруді цифрлық трансформациялау департаменті Қазақстан Республикасының заңнамасында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8"/>
    <w:bookmarkStart w:name="z12" w:id="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9"/>
    <w:bookmarkStart w:name="z13" w:id="10"/>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4"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1"/>
    <w:bookmarkStart w:name="z15"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 __________202_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 __________202_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"__" __________202_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"__" __________202_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"__" __________202_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"__" __________202_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14 желтоқсандағы </w:t>
            </w:r>
            <w:r>
              <w:br/>
            </w:r>
            <w:r>
              <w:rPr>
                <w:rFonts w:ascii="Times New Roman"/>
                <w:b w:val="false"/>
                <w:i w:val="false"/>
                <w:color w:val="000000"/>
                <w:sz w:val="20"/>
              </w:rPr>
              <w:t xml:space="preserve">№ 592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2012 жылғы "27" желтоқсандағы </w:t>
            </w:r>
            <w:r>
              <w:br/>
            </w:r>
            <w:r>
              <w:rPr>
                <w:rFonts w:ascii="Times New Roman"/>
                <w:b w:val="false"/>
                <w:i w:val="false"/>
                <w:color w:val="000000"/>
                <w:sz w:val="20"/>
              </w:rPr>
              <w:t xml:space="preserve">№ 570 бұйрығына </w:t>
            </w:r>
            <w:r>
              <w:br/>
            </w:r>
            <w:r>
              <w:rPr>
                <w:rFonts w:ascii="Times New Roman"/>
                <w:b w:val="false"/>
                <w:i w:val="false"/>
                <w:color w:val="000000"/>
                <w:sz w:val="20"/>
              </w:rPr>
              <w:t>1 - қосымша</w:t>
            </w:r>
          </w:p>
        </w:tc>
      </w:tr>
    </w:tbl>
    <w:bookmarkStart w:name="z18" w:id="1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Мектепке дейінгі ұйымдардың желісі және балалардың контингенті туралы мәліметтер Есепті кезең 20 __ - 20__ оқу жылы</w:t>
      </w:r>
    </w:p>
    <w:bookmarkEnd w:id="13"/>
    <w:p>
      <w:pPr>
        <w:spacing w:after="0"/>
        <w:ind w:left="0"/>
        <w:jc w:val="both"/>
      </w:pPr>
      <w:r>
        <w:rPr>
          <w:rFonts w:ascii="Times New Roman"/>
          <w:b w:val="false"/>
          <w:i w:val="false"/>
          <w:color w:val="000000"/>
          <w:sz w:val="28"/>
        </w:rPr>
        <w:t xml:space="preserve">
      Индексі: № 1-МҰ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031"/>
        <w:gridCol w:w="1123"/>
        <w:gridCol w:w="1250"/>
        <w:gridCol w:w="871"/>
        <w:gridCol w:w="871"/>
        <w:gridCol w:w="1250"/>
        <w:gridCol w:w="871"/>
        <w:gridCol w:w="1251"/>
        <w:gridCol w:w="872"/>
        <w:gridCol w:w="1062"/>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күн болуымен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ұйымдардын саны, бірлік</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саны, 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1002"/>
        <w:gridCol w:w="1004"/>
        <w:gridCol w:w="2136"/>
        <w:gridCol w:w="1002"/>
        <w:gridCol w:w="1004"/>
        <w:gridCol w:w="2136"/>
        <w:gridCol w:w="1003"/>
        <w:gridCol w:w="1006"/>
      </w:tblGrid>
      <w:tr>
        <w:trPr>
          <w:trHeight w:val="30" w:hRule="atLeast"/>
        </w:trPr>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1-6(7)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1-6(7) жастағы балалар, адам</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2-6 (7)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3-6 (7)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білім берумен қамтылған</w:t>
            </w:r>
          </w:p>
          <w:p>
            <w:pPr>
              <w:spacing w:after="20"/>
              <w:ind w:left="20"/>
              <w:jc w:val="both"/>
            </w:pPr>
            <w:r>
              <w:rPr>
                <w:rFonts w:ascii="Times New Roman"/>
                <w:b w:val="false"/>
                <w:i w:val="false"/>
                <w:color w:val="000000"/>
                <w:sz w:val="20"/>
              </w:rPr>
              <w:t>
3-6(7)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желісі және балалардың контингенті туралы мәліметтер" (Индекс: № 1-МҰ,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ұйымдардағы барлық орындар көрсетіледі.</w:t>
      </w:r>
    </w:p>
    <w:p>
      <w:pPr>
        <w:spacing w:after="0"/>
        <w:ind w:left="0"/>
        <w:jc w:val="both"/>
      </w:pPr>
      <w:r>
        <w:rPr>
          <w:rFonts w:ascii="Times New Roman"/>
          <w:b w:val="false"/>
          <w:i w:val="false"/>
          <w:color w:val="000000"/>
          <w:sz w:val="28"/>
        </w:rPr>
        <w:t>
      3-бағанда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4, 5, 6, 7-бағандарда мектепке дейінгі ұйымдардың және олардағы балалардың саны аумақтық тиесілігі бойынша бөліністе көрсетіледі.</w:t>
      </w:r>
    </w:p>
    <w:p>
      <w:pPr>
        <w:spacing w:after="0"/>
        <w:ind w:left="0"/>
        <w:jc w:val="both"/>
      </w:pPr>
      <w:r>
        <w:rPr>
          <w:rFonts w:ascii="Times New Roman"/>
          <w:b w:val="false"/>
          <w:i w:val="false"/>
          <w:color w:val="000000"/>
          <w:sz w:val="28"/>
        </w:rPr>
        <w:t>
      8-бағанда толық күн болатын мектепке дейінгі ұйымдардың саны көрсетіледі.</w:t>
      </w:r>
    </w:p>
    <w:p>
      <w:pPr>
        <w:spacing w:after="0"/>
        <w:ind w:left="0"/>
        <w:jc w:val="both"/>
      </w:pPr>
      <w:r>
        <w:rPr>
          <w:rFonts w:ascii="Times New Roman"/>
          <w:b w:val="false"/>
          <w:i w:val="false"/>
          <w:color w:val="000000"/>
          <w:sz w:val="28"/>
        </w:rPr>
        <w:t>
      9-17-бағандарда мектепке дейінгі тәрбиемен және оқытумен қамтылған балалардың саны және оларды қамту пайызы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11 және 13 бағандар;</w:t>
      </w:r>
    </w:p>
    <w:p>
      <w:pPr>
        <w:spacing w:after="0"/>
        <w:ind w:left="0"/>
        <w:jc w:val="both"/>
      </w:pPr>
      <w:r>
        <w:rPr>
          <w:rFonts w:ascii="Times New Roman"/>
          <w:b w:val="false"/>
          <w:i w:val="false"/>
          <w:color w:val="000000"/>
          <w:sz w:val="28"/>
        </w:rPr>
        <w:t>
      3баған = ∑ 12 және 14 бағандар.</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 нысан 1жол 1 баған = МҰ-8 нысан 1 баған 1 = МҰ-13 нысан 1 баған 1</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 нысан 1 жол 4 баған = МҰ-8 нысан 1 баған 1.1 жол = МҰ-13 нысан 1 баған 1.2жол</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 нысан 1жол 6 баған = МҰ-8 нысан 1 баған 1.2 жол = МҰ-13 нысан 1 баған 1.3жол</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 нысан 1 жол 3 баған = МҰ-3 нысан 1 баған 1 жол = МҰ-6 нысан 1 баған 1 жол = МҰ-13 нысан 1 баған 1.1 жол</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 нысан 1жол 5 баған = МҰ-6 нысан 1 баған 1.1 жол = МҰ-13 нысан 1 баған 1.2.1 жол</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 нысан 1 жол 7 баған = МҰ-6 нысан 1 баған 1.2 жол = МҰ-13 нысан 1 баған 1.3.1 жол</w:t>
      </w:r>
    </w:p>
    <w:p>
      <w:pPr>
        <w:spacing w:after="0"/>
        <w:ind w:left="0"/>
        <w:jc w:val="both"/>
      </w:pPr>
      <w:r>
        <w:rPr>
          <w:rFonts w:ascii="Times New Roman"/>
          <w:b w:val="false"/>
          <w:i w:val="false"/>
          <w:color w:val="000000"/>
          <w:sz w:val="28"/>
        </w:rPr>
        <w:t>
      1) 11 баған – мектепке дейінгі ұйымдарға баратын 1-6(7) жастағы балаларды қамту көрсеткішін есептеу үшін:</w:t>
      </w:r>
    </w:p>
    <w:p>
      <w:pPr>
        <w:spacing w:after="0"/>
        <w:ind w:left="0"/>
        <w:jc w:val="both"/>
      </w:pPr>
      <w:r>
        <w:rPr>
          <w:rFonts w:ascii="Times New Roman"/>
          <w:b w:val="false"/>
          <w:i w:val="false"/>
          <w:color w:val="000000"/>
          <w:sz w:val="28"/>
        </w:rPr>
        <w:t xml:space="preserve">
      кезекте тұрған 1-6(7) жастағы балалардың санына - 9 баған (шартты белгісі- D) оған мектепке дейінгі оқумен қамтылған және мектептегі мектепалды даярлық сыныптарына баратын 1-6 жастағы балаларды қосу (шартты белгісі- P). </w:t>
      </w:r>
    </w:p>
    <w:p>
      <w:pPr>
        <w:spacing w:after="0"/>
        <w:ind w:left="0"/>
        <w:jc w:val="both"/>
      </w:pPr>
      <w:r>
        <w:rPr>
          <w:rFonts w:ascii="Times New Roman"/>
          <w:b w:val="false"/>
          <w:i w:val="false"/>
          <w:color w:val="000000"/>
          <w:sz w:val="28"/>
        </w:rPr>
        <w:t>
      F = D+P, F –МҰ қамтуға жататын 1-6(7) жастағы балалардың саны.</w:t>
      </w:r>
    </w:p>
    <w:p>
      <w:pPr>
        <w:spacing w:after="0"/>
        <w:ind w:left="0"/>
        <w:jc w:val="both"/>
      </w:pPr>
      <w:r>
        <w:rPr>
          <w:rFonts w:ascii="Times New Roman"/>
          <w:b w:val="false"/>
          <w:i w:val="false"/>
          <w:color w:val="000000"/>
          <w:sz w:val="28"/>
        </w:rPr>
        <w:t>
      2) МҰ қамтылған 1-6(7) жастағы балалардың санын – 10 баған (шартты белгісі- G) мектепке дейінгі ұйымдардың қамтылуына жататын 1-6(7) жастағы балалардың санына бөлеміз 9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 мектепке дейінгі білім және тәрбиемен қамтылған 1-6(7) жастағы балалардың үлесі;</w:t>
      </w:r>
    </w:p>
    <w:p>
      <w:pPr>
        <w:spacing w:after="0"/>
        <w:ind w:left="0"/>
        <w:jc w:val="both"/>
      </w:pPr>
      <w:r>
        <w:rPr>
          <w:rFonts w:ascii="Times New Roman"/>
          <w:b w:val="false"/>
          <w:i w:val="false"/>
          <w:color w:val="000000"/>
          <w:sz w:val="28"/>
        </w:rPr>
        <w:t>
      3) 14 баған - мектепке дейінгі ұйымдарға баратын 2-6(7) жастағы балаларды қамту көрсеткішін есептеу үшін:</w:t>
      </w:r>
    </w:p>
    <w:p>
      <w:pPr>
        <w:spacing w:after="0"/>
        <w:ind w:left="0"/>
        <w:jc w:val="both"/>
      </w:pPr>
      <w:r>
        <w:rPr>
          <w:rFonts w:ascii="Times New Roman"/>
          <w:b w:val="false"/>
          <w:i w:val="false"/>
          <w:color w:val="000000"/>
          <w:sz w:val="28"/>
        </w:rPr>
        <w:t xml:space="preserve">
      кезекте тұрған 2-6(7) жастағы балалардың санына - 12 баған (шартты белгісі- D) оған мектепке дейінгі оқумен қамтылған және мектептегі мектепалды даярлық сыныптарына баратын 2-6 жастағы балаларды қосу(шартты белгісі- P). </w:t>
      </w:r>
    </w:p>
    <w:p>
      <w:pPr>
        <w:spacing w:after="0"/>
        <w:ind w:left="0"/>
        <w:jc w:val="both"/>
      </w:pPr>
      <w:r>
        <w:rPr>
          <w:rFonts w:ascii="Times New Roman"/>
          <w:b w:val="false"/>
          <w:i w:val="false"/>
          <w:color w:val="000000"/>
          <w:sz w:val="28"/>
        </w:rPr>
        <w:t>
      F = D+P, F –МҰ қамтуға жататын 2-6(7) жастағы балалардың саны.</w:t>
      </w:r>
    </w:p>
    <w:p>
      <w:pPr>
        <w:spacing w:after="0"/>
        <w:ind w:left="0"/>
        <w:jc w:val="both"/>
      </w:pPr>
      <w:r>
        <w:rPr>
          <w:rFonts w:ascii="Times New Roman"/>
          <w:b w:val="false"/>
          <w:i w:val="false"/>
          <w:color w:val="000000"/>
          <w:sz w:val="28"/>
        </w:rPr>
        <w:t>
      4) мектепке дейінгі ұйымдарда қамтылған 2-6(7) жастағы балалардың санын – 13 баған (шартты белгісі – G) мектепке дейінгі ұйымдардың қамтылуына жататын 2-6(7) жастағы балалардың санына бөлеміз 12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2-6(7) жастағы балалардың үлесі</w:t>
      </w:r>
    </w:p>
    <w:p>
      <w:pPr>
        <w:spacing w:after="0"/>
        <w:ind w:left="0"/>
        <w:jc w:val="both"/>
      </w:pPr>
      <w:r>
        <w:rPr>
          <w:rFonts w:ascii="Times New Roman"/>
          <w:b w:val="false"/>
          <w:i w:val="false"/>
          <w:color w:val="000000"/>
          <w:sz w:val="28"/>
        </w:rPr>
        <w:t>
      5) 17 баған - мектепке дейінгі ұйымдарға баратын 3-6(7) жастағы балаларды қамту көрсеткішін есептеу үшін:</w:t>
      </w:r>
    </w:p>
    <w:p>
      <w:pPr>
        <w:spacing w:after="0"/>
        <w:ind w:left="0"/>
        <w:jc w:val="both"/>
      </w:pPr>
      <w:r>
        <w:rPr>
          <w:rFonts w:ascii="Times New Roman"/>
          <w:b w:val="false"/>
          <w:i w:val="false"/>
          <w:color w:val="000000"/>
          <w:sz w:val="28"/>
        </w:rPr>
        <w:t xml:space="preserve">
      кезекте тұрған 3-6(7) жастағы балалардың санына - 15 баған (шартты белгісі- D) оған мектепке дейінгі оқумен қамтылған және мектептегі мектепалды даярлық сыныптарына баратын 3-6 жастағы балаларды қосу(шартты белгісі- P). </w:t>
      </w:r>
    </w:p>
    <w:p>
      <w:pPr>
        <w:spacing w:after="0"/>
        <w:ind w:left="0"/>
        <w:jc w:val="both"/>
      </w:pPr>
      <w:r>
        <w:rPr>
          <w:rFonts w:ascii="Times New Roman"/>
          <w:b w:val="false"/>
          <w:i w:val="false"/>
          <w:color w:val="000000"/>
          <w:sz w:val="28"/>
        </w:rPr>
        <w:t>
      F = D+P, F –МҰ қамтуға жататын 3-6(7) жастағы балалардың саны.</w:t>
      </w:r>
    </w:p>
    <w:p>
      <w:pPr>
        <w:spacing w:after="0"/>
        <w:ind w:left="0"/>
        <w:jc w:val="both"/>
      </w:pPr>
      <w:r>
        <w:rPr>
          <w:rFonts w:ascii="Times New Roman"/>
          <w:b w:val="false"/>
          <w:i w:val="false"/>
          <w:color w:val="000000"/>
          <w:sz w:val="28"/>
        </w:rPr>
        <w:t>
      6) мектепке дейінгі ұйымдарда қамтылған 3-6(7) жастағы балалардың санын – 16 баған (шартты белгісі – G) мектепке дейінгі ұйымдардың қамтылуына жататын 3-6(7) жастағы балалардың санына бөлеміз 15 баған (шартты белгісі - F):</w:t>
      </w:r>
    </w:p>
    <w:p>
      <w:pPr>
        <w:spacing w:after="0"/>
        <w:ind w:left="0"/>
        <w:jc w:val="both"/>
      </w:pPr>
      <w:r>
        <w:rPr>
          <w:rFonts w:ascii="Times New Roman"/>
          <w:b w:val="false"/>
          <w:i w:val="false"/>
          <w:color w:val="000000"/>
          <w:sz w:val="28"/>
        </w:rPr>
        <w:t>
      Есептеу формуласы:</w:t>
      </w:r>
    </w:p>
    <w:p>
      <w:pPr>
        <w:spacing w:after="0"/>
        <w:ind w:left="0"/>
        <w:jc w:val="both"/>
      </w:pPr>
      <w:r>
        <w:rPr>
          <w:rFonts w:ascii="Times New Roman"/>
          <w:b w:val="false"/>
          <w:i w:val="false"/>
          <w:color w:val="000000"/>
          <w:sz w:val="28"/>
        </w:rPr>
        <w:t>
      H = G / F * 100%</w:t>
      </w:r>
    </w:p>
    <w:p>
      <w:pPr>
        <w:spacing w:after="0"/>
        <w:ind w:left="0"/>
        <w:jc w:val="both"/>
      </w:pPr>
      <w:r>
        <w:rPr>
          <w:rFonts w:ascii="Times New Roman"/>
          <w:b w:val="false"/>
          <w:i w:val="false"/>
          <w:color w:val="000000"/>
          <w:sz w:val="28"/>
        </w:rPr>
        <w:t>
      H мектепке дейінгі білім және тәрбиемен қамтылған 3-6(7) жастағы балалардың үлесі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2 - қосымша</w:t>
            </w:r>
          </w:p>
        </w:tc>
      </w:tr>
    </w:tbl>
    <w:bookmarkStart w:name="z21" w:id="1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Шағын орталықтардан басқа мектепке дейінгі ұйымдаржелісі және ондағы балалардың контингенті туралы мәліметтер Есепті кезең 20 __ - 20__ оқу жылы</w:t>
      </w:r>
    </w:p>
    <w:bookmarkEnd w:id="14"/>
    <w:p>
      <w:pPr>
        <w:spacing w:after="0"/>
        <w:ind w:left="0"/>
        <w:jc w:val="both"/>
      </w:pPr>
      <w:r>
        <w:rPr>
          <w:rFonts w:ascii="Times New Roman"/>
          <w:b w:val="false"/>
          <w:i w:val="false"/>
          <w:color w:val="000000"/>
          <w:sz w:val="28"/>
        </w:rPr>
        <w:t>
      Индексі: № 2-МҰ нысан</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94"/>
        <w:gridCol w:w="1103"/>
        <w:gridCol w:w="855"/>
        <w:gridCol w:w="669"/>
        <w:gridCol w:w="856"/>
        <w:gridCol w:w="856"/>
        <w:gridCol w:w="856"/>
        <w:gridCol w:w="856"/>
        <w:gridCol w:w="856"/>
        <w:gridCol w:w="856"/>
        <w:gridCol w:w="670"/>
        <w:gridCol w:w="1040"/>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 балабақшалар,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бірлік</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саны, бірлік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бірлік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 Мекен-жайы 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орталықтардан басқа мектепке дейінгі ұйымдар желісіжәне ондағы балалардың контингенті туралы мәліметтер" (Индекс: № 2-МҰ,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балабақшалардың саны көрсетіледі.</w:t>
      </w:r>
    </w:p>
    <w:p>
      <w:pPr>
        <w:spacing w:after="0"/>
        <w:ind w:left="0"/>
        <w:jc w:val="both"/>
      </w:pPr>
      <w:r>
        <w:rPr>
          <w:rFonts w:ascii="Times New Roman"/>
          <w:b w:val="false"/>
          <w:i w:val="false"/>
          <w:color w:val="000000"/>
          <w:sz w:val="28"/>
        </w:rPr>
        <w:t>
      2-бағанда балабақшалардағы орындар саны көрсетіледі.</w:t>
      </w:r>
    </w:p>
    <w:p>
      <w:pPr>
        <w:spacing w:after="0"/>
        <w:ind w:left="0"/>
        <w:jc w:val="both"/>
      </w:pPr>
      <w:r>
        <w:rPr>
          <w:rFonts w:ascii="Times New Roman"/>
          <w:b w:val="false"/>
          <w:i w:val="false"/>
          <w:color w:val="000000"/>
          <w:sz w:val="28"/>
        </w:rPr>
        <w:t>
      3-бағанда балабақшалардағы балалардың саны көрсетіледі.</w:t>
      </w:r>
    </w:p>
    <w:p>
      <w:pPr>
        <w:spacing w:after="0"/>
        <w:ind w:left="0"/>
        <w:jc w:val="both"/>
      </w:pPr>
      <w:r>
        <w:rPr>
          <w:rFonts w:ascii="Times New Roman"/>
          <w:b w:val="false"/>
          <w:i w:val="false"/>
          <w:color w:val="000000"/>
          <w:sz w:val="28"/>
        </w:rPr>
        <w:t>
      4, 5, 6, 7 бағандарда аумақтық тиесілігі бойынша балабақшалар саны мен ондағы балалардың саны көрсетіледі.</w:t>
      </w:r>
    </w:p>
    <w:p>
      <w:pPr>
        <w:spacing w:after="0"/>
        <w:ind w:left="0"/>
        <w:jc w:val="both"/>
      </w:pPr>
      <w:r>
        <w:rPr>
          <w:rFonts w:ascii="Times New Roman"/>
          <w:b w:val="false"/>
          <w:i w:val="false"/>
          <w:color w:val="000000"/>
          <w:sz w:val="28"/>
        </w:rPr>
        <w:t>
      8-бағанда санаторлық балабақшалардың саны көрсетіледі.</w:t>
      </w:r>
    </w:p>
    <w:p>
      <w:pPr>
        <w:spacing w:after="0"/>
        <w:ind w:left="0"/>
        <w:jc w:val="both"/>
      </w:pPr>
      <w:r>
        <w:rPr>
          <w:rFonts w:ascii="Times New Roman"/>
          <w:b w:val="false"/>
          <w:i w:val="false"/>
          <w:color w:val="000000"/>
          <w:sz w:val="28"/>
        </w:rPr>
        <w:t>
      9-бағанда санаторлық балабақшалардағы топтардың саны көрсетіледі.</w:t>
      </w:r>
    </w:p>
    <w:p>
      <w:pPr>
        <w:spacing w:after="0"/>
        <w:ind w:left="0"/>
        <w:jc w:val="both"/>
      </w:pPr>
      <w:r>
        <w:rPr>
          <w:rFonts w:ascii="Times New Roman"/>
          <w:b w:val="false"/>
          <w:i w:val="false"/>
          <w:color w:val="000000"/>
          <w:sz w:val="28"/>
        </w:rPr>
        <w:t>
      10-бағанда санаторлық балабақшалардағы балалардың саны көрсетіледі.</w:t>
      </w:r>
    </w:p>
    <w:p>
      <w:pPr>
        <w:spacing w:after="0"/>
        <w:ind w:left="0"/>
        <w:jc w:val="both"/>
      </w:pPr>
      <w:r>
        <w:rPr>
          <w:rFonts w:ascii="Times New Roman"/>
          <w:b w:val="false"/>
          <w:i w:val="false"/>
          <w:color w:val="000000"/>
          <w:sz w:val="28"/>
        </w:rPr>
        <w:t>
      2. Арифметикалық- логикалық бақылау:</w:t>
      </w:r>
    </w:p>
    <w:p>
      <w:pPr>
        <w:spacing w:after="0"/>
        <w:ind w:left="0"/>
        <w:jc w:val="both"/>
      </w:pPr>
      <w:r>
        <w:rPr>
          <w:rFonts w:ascii="Times New Roman"/>
          <w:b w:val="false"/>
          <w:i w:val="false"/>
          <w:color w:val="000000"/>
          <w:sz w:val="28"/>
        </w:rPr>
        <w:t>
      1 баған = ∑ 4 және 6 бағандар;</w:t>
      </w:r>
    </w:p>
    <w:p>
      <w:pPr>
        <w:spacing w:after="0"/>
        <w:ind w:left="0"/>
        <w:jc w:val="both"/>
      </w:pPr>
      <w:r>
        <w:rPr>
          <w:rFonts w:ascii="Times New Roman"/>
          <w:b w:val="false"/>
          <w:i w:val="false"/>
          <w:color w:val="000000"/>
          <w:sz w:val="28"/>
        </w:rPr>
        <w:t>
      3 баған = ∑ 5 және 7 бағандар.</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МҰ-2 нысан 1 жол 3 баған = МҰ-3 нысан (1 бөлім)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МҰ-2 нысан 1 жол 7 баған = МҰ-3 нысан 1 баған 1.1.1 жол</w:t>
      </w:r>
    </w:p>
    <w:p>
      <w:pPr>
        <w:spacing w:after="0"/>
        <w:ind w:left="0"/>
        <w:jc w:val="both"/>
      </w:pPr>
      <w:r>
        <w:rPr>
          <w:rFonts w:ascii="Times New Roman"/>
          <w:b w:val="false"/>
          <w:i w:val="false"/>
          <w:color w:val="000000"/>
          <w:sz w:val="28"/>
        </w:rPr>
        <w:t>
      Қазақстан Республикасы Білім және ғылым министрінің</w:t>
      </w:r>
    </w:p>
    <w:p>
      <w:pPr>
        <w:spacing w:after="0"/>
        <w:ind w:left="0"/>
        <w:jc w:val="both"/>
      </w:pPr>
      <w:r>
        <w:rPr>
          <w:rFonts w:ascii="Times New Roman"/>
          <w:b w:val="false"/>
          <w:i w:val="false"/>
          <w:color w:val="000000"/>
          <w:sz w:val="28"/>
        </w:rPr>
        <w:t>
      2021 жылғы "__" ______ № ___ бұйрығына 3 - қосымша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3 - қосымша</w:t>
            </w:r>
          </w:p>
        </w:tc>
      </w:tr>
    </w:tbl>
    <w:bookmarkStart w:name="z23" w:id="1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Ағымдағы жылдың 1 қыркүйегінде 1, 2, 3 және 4, 5, 6 жасқа толған 0 жастан 7 жасқа дейінгі балалардың жас мөлшері туралы мәліметтер Есепті кезең 20 __ - 20__ оқу жылы</w:t>
      </w:r>
    </w:p>
    <w:bookmarkEnd w:id="15"/>
    <w:p>
      <w:pPr>
        <w:spacing w:after="0"/>
        <w:ind w:left="0"/>
        <w:jc w:val="both"/>
      </w:pPr>
      <w:r>
        <w:rPr>
          <w:rFonts w:ascii="Times New Roman"/>
          <w:b w:val="false"/>
          <w:i w:val="false"/>
          <w:color w:val="000000"/>
          <w:sz w:val="28"/>
        </w:rPr>
        <w:t xml:space="preserve">
      Индексі: № 3-МҰ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904"/>
        <w:gridCol w:w="612"/>
        <w:gridCol w:w="615"/>
        <w:gridCol w:w="1150"/>
        <w:gridCol w:w="1153"/>
        <w:gridCol w:w="612"/>
        <w:gridCol w:w="615"/>
        <w:gridCol w:w="581"/>
        <w:gridCol w:w="902"/>
        <w:gridCol w:w="902"/>
        <w:gridCol w:w="903"/>
        <w:gridCol w:w="903"/>
        <w:gridCol w:w="903"/>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балалардың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(1 графадан)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жас) туған жастан бастап балалар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w:t>
            </w:r>
          </w:p>
          <w:p>
            <w:pPr>
              <w:spacing w:after="20"/>
              <w:ind w:left="20"/>
              <w:jc w:val="both"/>
            </w:pPr>
            <w:r>
              <w:rPr>
                <w:rFonts w:ascii="Times New Roman"/>
                <w:b w:val="false"/>
                <w:i w:val="false"/>
                <w:color w:val="000000"/>
                <w:sz w:val="20"/>
              </w:rPr>
              <w:t>
маңызы бар қала, астана</w:t>
            </w:r>
          </w:p>
          <w:p>
            <w:pPr>
              <w:spacing w:after="20"/>
              <w:ind w:left="20"/>
              <w:jc w:val="both"/>
            </w:pPr>
            <w:r>
              <w:rPr>
                <w:rFonts w:ascii="Times New Roman"/>
                <w:b w:val="false"/>
                <w:i w:val="false"/>
                <w:color w:val="000000"/>
                <w:sz w:val="20"/>
              </w:rPr>
              <w:t>
бойынша барлығы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2175"/>
        <w:gridCol w:w="2418"/>
        <w:gridCol w:w="1136"/>
        <w:gridCol w:w="769"/>
        <w:gridCol w:w="773"/>
        <w:gridCol w:w="770"/>
        <w:gridCol w:w="773"/>
        <w:gridCol w:w="770"/>
        <w:gridCol w:w="774"/>
      </w:tblGrid>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жастағы барлық балалар, адам</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жастағы балалар,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балабақшаның мектепке дейінгі топтарында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шағын орталықтарда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мектепалды сыныптарда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"Ағымдағы жылдың 1 қыркүйегінде 1, 2, 3 және 4, 5, 6 жасқа толған 0 жастан 7 жасқа дейінгі балалардың жасмөлшері туралы мәліметтер" (Индекс: № 3-МҰ,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0-7 жастағы мектепке дейінгі ұйымдардағы барлық балалар көрсетіледі.</w:t>
      </w:r>
    </w:p>
    <w:p>
      <w:pPr>
        <w:spacing w:after="0"/>
        <w:ind w:left="0"/>
        <w:jc w:val="both"/>
      </w:pPr>
      <w:r>
        <w:rPr>
          <w:rFonts w:ascii="Times New Roman"/>
          <w:b w:val="false"/>
          <w:i w:val="false"/>
          <w:color w:val="000000"/>
          <w:sz w:val="28"/>
        </w:rPr>
        <w:t>
      2-бағанда мектепке дейінгі ұйымдардағы қыздардың саны көрсетіледі.</w:t>
      </w:r>
    </w:p>
    <w:p>
      <w:pPr>
        <w:spacing w:after="0"/>
        <w:ind w:left="0"/>
        <w:jc w:val="both"/>
      </w:pPr>
      <w:r>
        <w:rPr>
          <w:rFonts w:ascii="Times New Roman"/>
          <w:b w:val="false"/>
          <w:i w:val="false"/>
          <w:color w:val="000000"/>
          <w:sz w:val="28"/>
        </w:rPr>
        <w:t>
      3, 5, 7, 9, 11-бағандарда ағымдағы жылдың 1 қыркүйегіне толық 1, 2, 3, 4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4, 6, 8, 10 ,12-бағандарда ағымдағы жылдың 1 қыркүйегіне толық 1, 2, 3, 4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13-бағанда мектепке дейінгі ұйымдардағы 5 жастан 7 жасқа дейінгі барлық балалар көрсетіледі.</w:t>
      </w:r>
    </w:p>
    <w:p>
      <w:pPr>
        <w:spacing w:after="0"/>
        <w:ind w:left="0"/>
        <w:jc w:val="both"/>
      </w:pPr>
      <w:r>
        <w:rPr>
          <w:rFonts w:ascii="Times New Roman"/>
          <w:b w:val="false"/>
          <w:i w:val="false"/>
          <w:color w:val="000000"/>
          <w:sz w:val="28"/>
        </w:rPr>
        <w:t xml:space="preserve">
      14-бағанда мектепке дейінгі ұйымдардағы 5 жастан 7 жасқа дейінгі қыздардың саны көрсетіледі. </w:t>
      </w:r>
    </w:p>
    <w:p>
      <w:pPr>
        <w:spacing w:after="0"/>
        <w:ind w:left="0"/>
        <w:jc w:val="both"/>
      </w:pPr>
      <w:r>
        <w:rPr>
          <w:rFonts w:ascii="Times New Roman"/>
          <w:b w:val="false"/>
          <w:i w:val="false"/>
          <w:color w:val="000000"/>
          <w:sz w:val="28"/>
        </w:rPr>
        <w:t>
      15, 17, 19-бағандарда ағымдағы жылдың 1 қыркүйегіне толық 5, 6, 7 жасқа толған мектепке дейінгі ұйымдардағы балалардың саны көрсетіледі.</w:t>
      </w:r>
    </w:p>
    <w:p>
      <w:pPr>
        <w:spacing w:after="0"/>
        <w:ind w:left="0"/>
        <w:jc w:val="both"/>
      </w:pPr>
      <w:r>
        <w:rPr>
          <w:rFonts w:ascii="Times New Roman"/>
          <w:b w:val="false"/>
          <w:i w:val="false"/>
          <w:color w:val="000000"/>
          <w:sz w:val="28"/>
        </w:rPr>
        <w:t>
      16, 18, 20-бағандарда ағымдағы жылдың 1 қыркүйегіне толық 5, 6, 7 жасқа толған мектепке дейінгі ұйымдардағы қыздардың саны көрсетіледі.</w:t>
      </w:r>
    </w:p>
    <w:p>
      <w:pPr>
        <w:spacing w:after="0"/>
        <w:ind w:left="0"/>
        <w:jc w:val="both"/>
      </w:pPr>
      <w:r>
        <w:rPr>
          <w:rFonts w:ascii="Times New Roman"/>
          <w:b w:val="false"/>
          <w:i w:val="false"/>
          <w:color w:val="000000"/>
          <w:sz w:val="28"/>
        </w:rPr>
        <w:t>
      2. Арифметикалық-логикалық бақылау. Тараулар арасында бақылау:</w:t>
      </w:r>
    </w:p>
    <w:p>
      <w:pPr>
        <w:spacing w:after="0"/>
        <w:ind w:left="0"/>
        <w:jc w:val="both"/>
      </w:pPr>
      <w:r>
        <w:rPr>
          <w:rFonts w:ascii="Times New Roman"/>
          <w:b w:val="false"/>
          <w:i w:val="false"/>
          <w:color w:val="000000"/>
          <w:sz w:val="28"/>
        </w:rPr>
        <w:t>
      1 баған = Ʃ 1.1 және 1.2 жолдар;</w:t>
      </w:r>
    </w:p>
    <w:p>
      <w:pPr>
        <w:spacing w:after="0"/>
        <w:ind w:left="0"/>
        <w:jc w:val="both"/>
      </w:pPr>
      <w:r>
        <w:rPr>
          <w:rFonts w:ascii="Times New Roman"/>
          <w:b w:val="false"/>
          <w:i w:val="false"/>
          <w:color w:val="000000"/>
          <w:sz w:val="28"/>
        </w:rPr>
        <w:t>
      13 баған = Ʃ 1.1, 1.2 және 1.3 жолдар;</w:t>
      </w:r>
    </w:p>
    <w:p>
      <w:pPr>
        <w:spacing w:after="0"/>
        <w:ind w:left="0"/>
        <w:jc w:val="both"/>
      </w:pPr>
      <w:r>
        <w:rPr>
          <w:rFonts w:ascii="Times New Roman"/>
          <w:b w:val="false"/>
          <w:i w:val="false"/>
          <w:color w:val="000000"/>
          <w:sz w:val="28"/>
        </w:rPr>
        <w:t xml:space="preserve">
      13 баған = Ʃ әрбір жолдар үшін 15, 17, 19. </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МҰ-3 нысан 1 баған 1 жол = МҰ-1 нысан 1 жол 3 баған = МҰ-6 нысан 1 баған 1 жол = МҰ-13 нысан 1 баған 1.1 жол</w:t>
      </w:r>
    </w:p>
    <w:p>
      <w:pPr>
        <w:spacing w:after="0"/>
        <w:ind w:left="0"/>
        <w:jc w:val="both"/>
      </w:pPr>
      <w:r>
        <w:rPr>
          <w:rFonts w:ascii="Times New Roman"/>
          <w:b w:val="false"/>
          <w:i w:val="false"/>
          <w:color w:val="000000"/>
          <w:sz w:val="28"/>
        </w:rPr>
        <w:t>
      2) Ауылдық жердегі барлық балалар саны:</w:t>
      </w:r>
    </w:p>
    <w:p>
      <w:pPr>
        <w:spacing w:after="0"/>
        <w:ind w:left="0"/>
        <w:jc w:val="both"/>
      </w:pPr>
      <w:r>
        <w:rPr>
          <w:rFonts w:ascii="Times New Roman"/>
          <w:b w:val="false"/>
          <w:i w:val="false"/>
          <w:color w:val="000000"/>
          <w:sz w:val="28"/>
        </w:rPr>
        <w:t>
      МҰ-3 нысан 3 баған 1.1.1, 1.2.1 жолдар = МҰ-1 нысан 1 жол 7 баған = МҰ-6 нысан 2 баған 1.2 жол = МҰ-13 нысан 1 баған 1.1 жол</w:t>
      </w:r>
    </w:p>
    <w:p>
      <w:pPr>
        <w:spacing w:after="0"/>
        <w:ind w:left="0"/>
        <w:jc w:val="both"/>
      </w:pPr>
      <w:r>
        <w:rPr>
          <w:rFonts w:ascii="Times New Roman"/>
          <w:b w:val="false"/>
          <w:i w:val="false"/>
          <w:color w:val="000000"/>
          <w:sz w:val="28"/>
        </w:rPr>
        <w:t>
      3) Мектепке дейінгі ұйымдарындағы мектепалды топтардағы балалар саны:</w:t>
      </w:r>
    </w:p>
    <w:p>
      <w:pPr>
        <w:spacing w:after="0"/>
        <w:ind w:left="0"/>
        <w:jc w:val="both"/>
      </w:pPr>
      <w:r>
        <w:rPr>
          <w:rFonts w:ascii="Times New Roman"/>
          <w:b w:val="false"/>
          <w:i w:val="false"/>
          <w:color w:val="000000"/>
          <w:sz w:val="28"/>
        </w:rPr>
        <w:t xml:space="preserve">
      МҰ-3 нысан 13 баған 1.1-1.2 жол = МҰ-12 нысан 1-3 баған 1.1 жол </w:t>
      </w:r>
    </w:p>
    <w:p>
      <w:pPr>
        <w:spacing w:after="0"/>
        <w:ind w:left="0"/>
        <w:jc w:val="both"/>
      </w:pPr>
      <w:r>
        <w:rPr>
          <w:rFonts w:ascii="Times New Roman"/>
          <w:b w:val="false"/>
          <w:i w:val="false"/>
          <w:color w:val="000000"/>
          <w:sz w:val="28"/>
        </w:rPr>
        <w:t>
      4) Мектептегі мектепалды сыныптардағы балалар саны:</w:t>
      </w:r>
    </w:p>
    <w:p>
      <w:pPr>
        <w:spacing w:after="0"/>
        <w:ind w:left="0"/>
        <w:jc w:val="both"/>
      </w:pPr>
      <w:r>
        <w:rPr>
          <w:rFonts w:ascii="Times New Roman"/>
          <w:b w:val="false"/>
          <w:i w:val="false"/>
          <w:color w:val="000000"/>
          <w:sz w:val="28"/>
        </w:rPr>
        <w:t>
      МҰ-3 нысан 13 баған 1.3 жол = МҰ-12 нысан 5 баған 1.1 жол = РИК-76 нысан (4 бөлім) 2 баған 2 жол</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4 - қосымша</w:t>
            </w:r>
          </w:p>
        </w:tc>
      </w:tr>
    </w:tbl>
    <w:bookmarkStart w:name="z26" w:id="1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Оқыту тілі бойынша мектепке дейінгі ұйымдар (топтар) туралы мәліметтер Есепті кезең 20 __ - 20__ оқу жылы</w:t>
      </w:r>
    </w:p>
    <w:bookmarkEnd w:id="16"/>
    <w:p>
      <w:pPr>
        <w:spacing w:after="0"/>
        <w:ind w:left="0"/>
        <w:jc w:val="both"/>
      </w:pPr>
      <w:r>
        <w:rPr>
          <w:rFonts w:ascii="Times New Roman"/>
          <w:b w:val="false"/>
          <w:i w:val="false"/>
          <w:color w:val="000000"/>
          <w:sz w:val="28"/>
        </w:rPr>
        <w:t xml:space="preserve">
      Индексі: № 4-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1509"/>
        <w:gridCol w:w="506"/>
        <w:gridCol w:w="506"/>
        <w:gridCol w:w="506"/>
        <w:gridCol w:w="506"/>
        <w:gridCol w:w="506"/>
        <w:gridCol w:w="1775"/>
        <w:gridCol w:w="506"/>
        <w:gridCol w:w="506"/>
        <w:gridCol w:w="507"/>
        <w:gridCol w:w="786"/>
        <w:gridCol w:w="787"/>
        <w:gridCol w:w="787"/>
        <w:gridCol w:w="1680"/>
      </w:tblGrid>
      <w:tr>
        <w:trPr>
          <w:trHeight w:val="30" w:hRule="atLeast"/>
        </w:trPr>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тілде білім және тәрбие беретін мектепке дейінгі барлық ұйымдар, бірлік</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тілде білім және тәрбие беретін мектепке дейінгі барлық ұйымдар,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тілінде</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тілінде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бағандарда көрсетілмеген тілдер</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топ саны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дейінгі ұйымдар (топтар) туралы мәліметтер" (Индекс: № 4-МҰ,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топтардың саны және оқу тілі қазақ тілінде оқытылатын балалар саны көрсетіледі.</w:t>
      </w:r>
    </w:p>
    <w:p>
      <w:pPr>
        <w:spacing w:after="0"/>
        <w:ind w:left="0"/>
        <w:jc w:val="both"/>
      </w:pPr>
      <w:r>
        <w:rPr>
          <w:rFonts w:ascii="Times New Roman"/>
          <w:b w:val="false"/>
          <w:i w:val="false"/>
          <w:color w:val="000000"/>
          <w:sz w:val="28"/>
        </w:rPr>
        <w:t>
      2-бағанда мектепке дейінгі ұйымдардың, топтардың саны және оқу тілі орыс тілінде оқытылатын балалар саны көрсетіледі.</w:t>
      </w:r>
    </w:p>
    <w:p>
      <w:pPr>
        <w:spacing w:after="0"/>
        <w:ind w:left="0"/>
        <w:jc w:val="both"/>
      </w:pPr>
      <w:r>
        <w:rPr>
          <w:rFonts w:ascii="Times New Roman"/>
          <w:b w:val="false"/>
          <w:i w:val="false"/>
          <w:color w:val="000000"/>
          <w:sz w:val="28"/>
        </w:rPr>
        <w:t>
      3-бағанда мектепке дейінгі ұйымдардың, топтардың саны және оқу тілі ұйғыр тілінде оқытылатын балалар саны көрсетіледі.</w:t>
      </w:r>
    </w:p>
    <w:p>
      <w:pPr>
        <w:spacing w:after="0"/>
        <w:ind w:left="0"/>
        <w:jc w:val="both"/>
      </w:pPr>
      <w:r>
        <w:rPr>
          <w:rFonts w:ascii="Times New Roman"/>
          <w:b w:val="false"/>
          <w:i w:val="false"/>
          <w:color w:val="000000"/>
          <w:sz w:val="28"/>
        </w:rPr>
        <w:t>
      4-бағанда мектепке дейінгі ұйымдардың, топтардың саны және оқу тілі өзбек тілінде оқытылатын балалар саны көрсетіледі.</w:t>
      </w:r>
    </w:p>
    <w:p>
      <w:pPr>
        <w:spacing w:after="0"/>
        <w:ind w:left="0"/>
        <w:jc w:val="both"/>
      </w:pPr>
      <w:r>
        <w:rPr>
          <w:rFonts w:ascii="Times New Roman"/>
          <w:b w:val="false"/>
          <w:i w:val="false"/>
          <w:color w:val="000000"/>
          <w:sz w:val="28"/>
        </w:rPr>
        <w:t>
      5-бағанда мектепке дейінгі ұйымдардың, топтардың саны және оқу тілі ағылшын тілінде оқытылатын балалар саны көрсетіледі.</w:t>
      </w:r>
    </w:p>
    <w:p>
      <w:pPr>
        <w:spacing w:after="0"/>
        <w:ind w:left="0"/>
        <w:jc w:val="both"/>
      </w:pPr>
      <w:r>
        <w:rPr>
          <w:rFonts w:ascii="Times New Roman"/>
          <w:b w:val="false"/>
          <w:i w:val="false"/>
          <w:color w:val="000000"/>
          <w:sz w:val="28"/>
        </w:rPr>
        <w:t>
      6-бағанда мектепке дейінгі ұйымдардың, топтардың саны және оқу тілі аралас тілде оқытылатын балалар саны көрсетіледі.</w:t>
      </w:r>
    </w:p>
    <w:p>
      <w:pPr>
        <w:spacing w:after="0"/>
        <w:ind w:left="0"/>
        <w:jc w:val="both"/>
      </w:pPr>
      <w:r>
        <w:rPr>
          <w:rFonts w:ascii="Times New Roman"/>
          <w:b w:val="false"/>
          <w:i w:val="false"/>
          <w:color w:val="000000"/>
          <w:sz w:val="28"/>
        </w:rPr>
        <w:t>
      7-13-бағандарда оқу тілі аралас топтардың саны мен балалардың саны көрсетіледі.</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570 бұйрығына</w:t>
            </w:r>
            <w:r>
              <w:br/>
            </w:r>
            <w:r>
              <w:rPr>
                <w:rFonts w:ascii="Times New Roman"/>
                <w:b w:val="false"/>
                <w:i w:val="false"/>
                <w:color w:val="000000"/>
                <w:sz w:val="20"/>
              </w:rPr>
              <w:t>6 - қосымша</w:t>
            </w:r>
          </w:p>
        </w:tc>
      </w:tr>
    </w:tbl>
    <w:bookmarkStart w:name="z29" w:id="1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0 жастан 7 жасқа дейінгі балалардың ұлттық құрамы туралы мәліметтер Есепті кезең 20 __ - 20__ оқу жылы</w:t>
      </w:r>
    </w:p>
    <w:bookmarkEnd w:id="17"/>
    <w:p>
      <w:pPr>
        <w:spacing w:after="0"/>
        <w:ind w:left="0"/>
        <w:jc w:val="both"/>
      </w:pPr>
      <w:r>
        <w:rPr>
          <w:rFonts w:ascii="Times New Roman"/>
          <w:b w:val="false"/>
          <w:i w:val="false"/>
          <w:color w:val="000000"/>
          <w:sz w:val="28"/>
        </w:rPr>
        <w:t xml:space="preserve">
      Индексі: № 6 -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3488"/>
        <w:gridCol w:w="2057"/>
        <w:gridCol w:w="1071"/>
        <w:gridCol w:w="1071"/>
        <w:gridCol w:w="2654"/>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ұйымдарында</w:t>
            </w:r>
          </w:p>
          <w:p>
            <w:pPr>
              <w:spacing w:after="20"/>
              <w:ind w:left="20"/>
              <w:jc w:val="both"/>
            </w:pPr>
            <w:r>
              <w:rPr>
                <w:rFonts w:ascii="Times New Roman"/>
                <w:b w:val="false"/>
                <w:i w:val="false"/>
                <w:color w:val="000000"/>
                <w:sz w:val="20"/>
              </w:rPr>
              <w:t>
0-7жастағы</w:t>
            </w:r>
          </w:p>
          <w:p>
            <w:pPr>
              <w:spacing w:after="20"/>
              <w:ind w:left="20"/>
              <w:jc w:val="both"/>
            </w:pPr>
            <w:r>
              <w:rPr>
                <w:rFonts w:ascii="Times New Roman"/>
                <w:b w:val="false"/>
                <w:i w:val="false"/>
                <w:color w:val="000000"/>
                <w:sz w:val="20"/>
              </w:rPr>
              <w:t>
балалар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ұлтынан</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ұлтынан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көрсетілмегендер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астана бойынша барлығы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630"/>
        <w:gridCol w:w="630"/>
        <w:gridCol w:w="630"/>
        <w:gridCol w:w="978"/>
        <w:gridCol w:w="978"/>
        <w:gridCol w:w="978"/>
        <w:gridCol w:w="978"/>
        <w:gridCol w:w="978"/>
        <w:gridCol w:w="978"/>
        <w:gridCol w:w="978"/>
        <w:gridCol w:w="978"/>
        <w:gridCol w:w="978"/>
        <w:gridCol w:w="97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зірбайжандар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235"/>
        <w:gridCol w:w="1235"/>
        <w:gridCol w:w="1235"/>
        <w:gridCol w:w="1236"/>
        <w:gridCol w:w="1236"/>
        <w:gridCol w:w="1236"/>
        <w:gridCol w:w="2415"/>
        <w:gridCol w:w="123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бағандарда көрсетілмегендер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"0 жастан 7 жасқа дейінгі балалардың ұлттық құрамы туралы мәліметтер" (Индекс: № 6-МҰ,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ұйымдардағы балалардың саны көрсетіледі.</w:t>
      </w:r>
    </w:p>
    <w:p>
      <w:pPr>
        <w:spacing w:after="0"/>
        <w:ind w:left="0"/>
        <w:jc w:val="both"/>
      </w:pPr>
      <w:r>
        <w:rPr>
          <w:rFonts w:ascii="Times New Roman"/>
          <w:b w:val="false"/>
          <w:i w:val="false"/>
          <w:color w:val="000000"/>
          <w:sz w:val="28"/>
        </w:rPr>
        <w:t>
      2-37-бағандарда ұлты бойынша мектепке дейінгі ұйымдардағы балалардың саны көрсетіледі.</w:t>
      </w:r>
    </w:p>
    <w:p>
      <w:pPr>
        <w:spacing w:after="0"/>
        <w:ind w:left="0"/>
        <w:jc w:val="both"/>
      </w:pPr>
      <w:r>
        <w:rPr>
          <w:rFonts w:ascii="Times New Roman"/>
          <w:b w:val="false"/>
          <w:i w:val="false"/>
          <w:color w:val="000000"/>
          <w:sz w:val="28"/>
        </w:rPr>
        <w:t>
      2. Арифметикалық -логикалықбақылау:</w:t>
      </w:r>
    </w:p>
    <w:p>
      <w:pPr>
        <w:spacing w:after="0"/>
        <w:ind w:left="0"/>
        <w:jc w:val="both"/>
      </w:pPr>
      <w:r>
        <w:rPr>
          <w:rFonts w:ascii="Times New Roman"/>
          <w:b w:val="false"/>
          <w:i w:val="false"/>
          <w:color w:val="000000"/>
          <w:sz w:val="28"/>
        </w:rPr>
        <w:t xml:space="preserve">
      1 баған = ∑ 2, 3, 4 бағандар, әрбір жол үшін; </w:t>
      </w:r>
    </w:p>
    <w:p>
      <w:pPr>
        <w:spacing w:after="0"/>
        <w:ind w:left="0"/>
        <w:jc w:val="both"/>
      </w:pPr>
      <w:r>
        <w:rPr>
          <w:rFonts w:ascii="Times New Roman"/>
          <w:b w:val="false"/>
          <w:i w:val="false"/>
          <w:color w:val="000000"/>
          <w:sz w:val="28"/>
        </w:rPr>
        <w:t xml:space="preserve">
      4 баған = ∑ 5-37 бағандар, әрбір жол үшін; </w:t>
      </w:r>
    </w:p>
    <w:p>
      <w:pPr>
        <w:spacing w:after="0"/>
        <w:ind w:left="0"/>
        <w:jc w:val="both"/>
      </w:pPr>
      <w:r>
        <w:rPr>
          <w:rFonts w:ascii="Times New Roman"/>
          <w:b w:val="false"/>
          <w:i w:val="false"/>
          <w:color w:val="000000"/>
          <w:sz w:val="28"/>
        </w:rPr>
        <w:t>
      1жол = ∑ 1.1-1.2 жолдар, әрбір баған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Барлық балалар саны:</w:t>
      </w:r>
    </w:p>
    <w:p>
      <w:pPr>
        <w:spacing w:after="0"/>
        <w:ind w:left="0"/>
        <w:jc w:val="both"/>
      </w:pPr>
      <w:r>
        <w:rPr>
          <w:rFonts w:ascii="Times New Roman"/>
          <w:b w:val="false"/>
          <w:i w:val="false"/>
          <w:color w:val="000000"/>
          <w:sz w:val="28"/>
        </w:rPr>
        <w:t>
      МҰ-6 нысан 1 баған 1 жол = МҰ-1 нысан 1 жол 3 баған = МҰ-3 нысан 1 жол 1 баған = МҰ-13 нысан 1.1 жол 1 баған</w:t>
      </w:r>
    </w:p>
    <w:p>
      <w:pPr>
        <w:spacing w:after="0"/>
        <w:ind w:left="0"/>
        <w:jc w:val="both"/>
      </w:pPr>
      <w:r>
        <w:rPr>
          <w:rFonts w:ascii="Times New Roman"/>
          <w:b w:val="false"/>
          <w:i w:val="false"/>
          <w:color w:val="000000"/>
          <w:sz w:val="28"/>
        </w:rPr>
        <w:t>
      2) Қалалық жердегі барлық балалар саны:</w:t>
      </w:r>
    </w:p>
    <w:p>
      <w:pPr>
        <w:spacing w:after="0"/>
        <w:ind w:left="0"/>
        <w:jc w:val="both"/>
      </w:pPr>
      <w:r>
        <w:rPr>
          <w:rFonts w:ascii="Times New Roman"/>
          <w:b w:val="false"/>
          <w:i w:val="false"/>
          <w:color w:val="000000"/>
          <w:sz w:val="28"/>
        </w:rPr>
        <w:t>
      МҰ-6 нысан 1 баған 1.1 жол = МҰ-1 нысан 1 жол 5 баған = МҰ-13 нысан 1.3 жол 1.2.1 баған</w:t>
      </w:r>
    </w:p>
    <w:p>
      <w:pPr>
        <w:spacing w:after="0"/>
        <w:ind w:left="0"/>
        <w:jc w:val="both"/>
      </w:pPr>
      <w:r>
        <w:rPr>
          <w:rFonts w:ascii="Times New Roman"/>
          <w:b w:val="false"/>
          <w:i w:val="false"/>
          <w:color w:val="000000"/>
          <w:sz w:val="28"/>
        </w:rPr>
        <w:t>
      3) Ауылдық жердегі барлық балалар саны:</w:t>
      </w:r>
    </w:p>
    <w:p>
      <w:pPr>
        <w:spacing w:after="0"/>
        <w:ind w:left="0"/>
        <w:jc w:val="both"/>
      </w:pPr>
      <w:r>
        <w:rPr>
          <w:rFonts w:ascii="Times New Roman"/>
          <w:b w:val="false"/>
          <w:i w:val="false"/>
          <w:color w:val="000000"/>
          <w:sz w:val="28"/>
        </w:rPr>
        <w:t xml:space="preserve">
      МҰ-6 нысан 1 баған 1.2 жол = МҰ-1 нысан 1жол 7 баған = МҰ-13 нысан 1. жол 1.3.1 баған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7 - қосымша</w:t>
            </w:r>
          </w:p>
        </w:tc>
      </w:tr>
    </w:tbl>
    <w:bookmarkStart w:name="z32" w:id="1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Мектепке дейінгі ұйымдардың педагог кадрларының білім деңгейлері туралы мәліметтер Есепті кезең 20 __ - 20__ оқу жылы</w:t>
      </w:r>
    </w:p>
    <w:bookmarkEnd w:id="18"/>
    <w:p>
      <w:pPr>
        <w:spacing w:after="0"/>
        <w:ind w:left="0"/>
        <w:jc w:val="both"/>
      </w:pPr>
      <w:r>
        <w:rPr>
          <w:rFonts w:ascii="Times New Roman"/>
          <w:b w:val="false"/>
          <w:i w:val="false"/>
          <w:color w:val="000000"/>
          <w:sz w:val="28"/>
        </w:rPr>
        <w:t xml:space="preserve">
      Индексі: № 7 -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788"/>
        <w:gridCol w:w="577"/>
        <w:gridCol w:w="577"/>
        <w:gridCol w:w="828"/>
        <w:gridCol w:w="954"/>
        <w:gridCol w:w="577"/>
        <w:gridCol w:w="1457"/>
        <w:gridCol w:w="829"/>
        <w:gridCol w:w="577"/>
        <w:gridCol w:w="829"/>
        <w:gridCol w:w="702"/>
        <w:gridCol w:w="702"/>
        <w:gridCol w:w="702"/>
      </w:tblGrid>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педгогтар саны,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меңгеретін педагогикалық карлардың саны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меңгерушілер</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 адам</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жоғары білімі бар</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білімімен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мектепке дейінгі техникалық және кәсіби білімімен , адам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білімі бар, адам</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педсыныпты аяқтағандар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республикалық маңызы бар қала, астана бойынша барлығы</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(1қатардан)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меншікте (1 қатардан)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(1.3 қатардан)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орталықтарда</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(1.4 қатардан)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меншікте (1.4 қатардан)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(1.5 қатардан)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адам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680"/>
        <w:gridCol w:w="924"/>
        <w:gridCol w:w="680"/>
        <w:gridCol w:w="1655"/>
        <w:gridCol w:w="681"/>
        <w:gridCol w:w="1655"/>
        <w:gridCol w:w="681"/>
        <w:gridCol w:w="1655"/>
        <w:gridCol w:w="681"/>
        <w:gridCol w:w="965"/>
        <w:gridCol w:w="681"/>
        <w:gridCol w:w="341"/>
        <w:gridCol w:w="3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39 жасқа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49 жасқа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59 жасқа дейін</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59-дан жоғары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бейіндік білімімен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731"/>
        <w:gridCol w:w="731"/>
        <w:gridCol w:w="1517"/>
        <w:gridCol w:w="731"/>
        <w:gridCol w:w="731"/>
        <w:gridCol w:w="1820"/>
        <w:gridCol w:w="731"/>
        <w:gridCol w:w="731"/>
        <w:gridCol w:w="1387"/>
        <w:gridCol w:w="731"/>
        <w:gridCol w:w="732"/>
        <w:gridCol w:w="73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 адам</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15 жылға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 және одан да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белгілінбеген</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педагог кадрларының білім деңгейлері туралы мәліметтер" (Индекс: № 7-МҰ,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ұйымдардағы педагог қызметкерлердің саны көрсетіледі.</w:t>
      </w:r>
    </w:p>
    <w:p>
      <w:pPr>
        <w:spacing w:after="0"/>
        <w:ind w:left="0"/>
        <w:jc w:val="both"/>
      </w:pPr>
      <w:r>
        <w:rPr>
          <w:rFonts w:ascii="Times New Roman"/>
          <w:b w:val="false"/>
          <w:i w:val="false"/>
          <w:color w:val="000000"/>
          <w:sz w:val="28"/>
        </w:rPr>
        <w:t>
      2-8 бағанда білімі бойынша педагог қызметкерлердің саны көрсетіледі.</w:t>
      </w:r>
    </w:p>
    <w:p>
      <w:pPr>
        <w:spacing w:after="0"/>
        <w:ind w:left="0"/>
        <w:jc w:val="both"/>
      </w:pPr>
      <w:r>
        <w:rPr>
          <w:rFonts w:ascii="Times New Roman"/>
          <w:b w:val="false"/>
          <w:i w:val="false"/>
          <w:color w:val="000000"/>
          <w:sz w:val="28"/>
        </w:rPr>
        <w:t>
      9-бағанда ағылшын тілін меңгерген педагог кадрлардың саны көрсетіледі.</w:t>
      </w:r>
    </w:p>
    <w:p>
      <w:pPr>
        <w:spacing w:after="0"/>
        <w:ind w:left="0"/>
        <w:jc w:val="both"/>
      </w:pPr>
      <w:r>
        <w:rPr>
          <w:rFonts w:ascii="Times New Roman"/>
          <w:b w:val="false"/>
          <w:i w:val="false"/>
          <w:color w:val="000000"/>
          <w:sz w:val="28"/>
        </w:rPr>
        <w:t>
      10-бағанда мектепке дейінгі ұйымдардағы меңгерушілердің саны көрсетіледі.</w:t>
      </w:r>
    </w:p>
    <w:p>
      <w:pPr>
        <w:spacing w:after="0"/>
        <w:ind w:left="0"/>
        <w:jc w:val="both"/>
      </w:pPr>
      <w:r>
        <w:rPr>
          <w:rFonts w:ascii="Times New Roman"/>
          <w:b w:val="false"/>
          <w:i w:val="false"/>
          <w:color w:val="000000"/>
          <w:sz w:val="28"/>
        </w:rPr>
        <w:t>
      11-бағанда мектепке дейінгі ұйымдардағы әдіскерлердің саны көрсетіледі.</w:t>
      </w:r>
    </w:p>
    <w:p>
      <w:pPr>
        <w:spacing w:after="0"/>
        <w:ind w:left="0"/>
        <w:jc w:val="both"/>
      </w:pPr>
      <w:r>
        <w:rPr>
          <w:rFonts w:ascii="Times New Roman"/>
          <w:b w:val="false"/>
          <w:i w:val="false"/>
          <w:color w:val="000000"/>
          <w:sz w:val="28"/>
        </w:rPr>
        <w:t>
      12-бағанда мектепке дейінгі ұйымдардағы тәрбиешілердің саны көрсетіледі.</w:t>
      </w:r>
    </w:p>
    <w:p>
      <w:pPr>
        <w:spacing w:after="0"/>
        <w:ind w:left="0"/>
        <w:jc w:val="both"/>
      </w:pPr>
      <w:r>
        <w:rPr>
          <w:rFonts w:ascii="Times New Roman"/>
          <w:b w:val="false"/>
          <w:i w:val="false"/>
          <w:color w:val="000000"/>
          <w:sz w:val="28"/>
        </w:rPr>
        <w:t>
      13-20 бағанда санаттар бойынша педагог қызметкерлердің саны көрсетіледі.</w:t>
      </w:r>
    </w:p>
    <w:p>
      <w:pPr>
        <w:spacing w:after="0"/>
        <w:ind w:left="0"/>
        <w:jc w:val="both"/>
      </w:pPr>
      <w:r>
        <w:rPr>
          <w:rFonts w:ascii="Times New Roman"/>
          <w:b w:val="false"/>
          <w:i w:val="false"/>
          <w:color w:val="000000"/>
          <w:sz w:val="28"/>
        </w:rPr>
        <w:t>
      21-бағанда ғылыми дәрежесі бар мектепке дейінгі ұйымдардағы педагог қызметкерлердің саны көрсетіледі.</w:t>
      </w:r>
    </w:p>
    <w:p>
      <w:pPr>
        <w:spacing w:after="0"/>
        <w:ind w:left="0"/>
        <w:jc w:val="both"/>
      </w:pPr>
      <w:r>
        <w:rPr>
          <w:rFonts w:ascii="Times New Roman"/>
          <w:b w:val="false"/>
          <w:i w:val="false"/>
          <w:color w:val="000000"/>
          <w:sz w:val="28"/>
        </w:rPr>
        <w:t>
      22-бағанда мектепке дейінгі ұйымдарға келген жас мамандардың саны көрсетіледі.</w:t>
      </w:r>
    </w:p>
    <w:p>
      <w:pPr>
        <w:spacing w:after="0"/>
        <w:ind w:left="0"/>
        <w:jc w:val="both"/>
      </w:pPr>
      <w:r>
        <w:rPr>
          <w:rFonts w:ascii="Times New Roman"/>
          <w:b w:val="false"/>
          <w:i w:val="false"/>
          <w:color w:val="000000"/>
          <w:sz w:val="28"/>
        </w:rPr>
        <w:t>
      23 -24-бағандарда шарт мерзімі бойынша мектепке дейінгі ұйымдардағы педагог қызметкерлердің саны көрсетіледі.</w:t>
      </w:r>
    </w:p>
    <w:p>
      <w:pPr>
        <w:spacing w:after="0"/>
        <w:ind w:left="0"/>
        <w:jc w:val="both"/>
      </w:pPr>
      <w:r>
        <w:rPr>
          <w:rFonts w:ascii="Times New Roman"/>
          <w:b w:val="false"/>
          <w:i w:val="false"/>
          <w:color w:val="000000"/>
          <w:sz w:val="28"/>
        </w:rPr>
        <w:t>
      25-33-бағандарда жасы бойынша педагог қызметкерлердің саны көрсетіледі.</w:t>
      </w:r>
    </w:p>
    <w:p>
      <w:pPr>
        <w:spacing w:after="0"/>
        <w:ind w:left="0"/>
        <w:jc w:val="both"/>
      </w:pPr>
      <w:r>
        <w:rPr>
          <w:rFonts w:ascii="Times New Roman"/>
          <w:b w:val="false"/>
          <w:i w:val="false"/>
          <w:color w:val="000000"/>
          <w:sz w:val="28"/>
        </w:rPr>
        <w:t>
      26-34-бағандарда жасы бойынша бейіндік білімі бар педагог қызметкерлердің саны көрсетіледі.</w:t>
      </w:r>
    </w:p>
    <w:p>
      <w:pPr>
        <w:spacing w:after="0"/>
        <w:ind w:left="0"/>
        <w:jc w:val="both"/>
      </w:pPr>
      <w:r>
        <w:rPr>
          <w:rFonts w:ascii="Times New Roman"/>
          <w:b w:val="false"/>
          <w:i w:val="false"/>
          <w:color w:val="000000"/>
          <w:sz w:val="28"/>
        </w:rPr>
        <w:t>
      35-бағанда зейнет жасындағы мектепке дейінгі ұйымдардағы педагог қызметкерлердің саны көрсетіледі.</w:t>
      </w:r>
    </w:p>
    <w:p>
      <w:pPr>
        <w:spacing w:after="0"/>
        <w:ind w:left="0"/>
        <w:jc w:val="both"/>
      </w:pPr>
      <w:r>
        <w:rPr>
          <w:rFonts w:ascii="Times New Roman"/>
          <w:b w:val="false"/>
          <w:i w:val="false"/>
          <w:color w:val="000000"/>
          <w:sz w:val="28"/>
        </w:rPr>
        <w:t>
      36-45-бағандарда еңбек өтілі бойынша педагог қызметкерлердің саны көрсетіледі.</w:t>
      </w:r>
    </w:p>
    <w:p>
      <w:pPr>
        <w:spacing w:after="0"/>
        <w:ind w:left="0"/>
        <w:jc w:val="both"/>
      </w:pPr>
      <w:r>
        <w:rPr>
          <w:rFonts w:ascii="Times New Roman"/>
          <w:b w:val="false"/>
          <w:i w:val="false"/>
          <w:color w:val="000000"/>
          <w:sz w:val="28"/>
        </w:rPr>
        <w:t>
      37-46-бағандарда шарттың мерзімі белгіленбеген еңбек өтелі бойынша педагог қызметкерлердің саны көрсетіледі.</w:t>
      </w:r>
    </w:p>
    <w:p>
      <w:pPr>
        <w:spacing w:after="0"/>
        <w:ind w:left="0"/>
        <w:jc w:val="both"/>
      </w:pPr>
      <w:r>
        <w:rPr>
          <w:rFonts w:ascii="Times New Roman"/>
          <w:b w:val="false"/>
          <w:i w:val="false"/>
          <w:color w:val="000000"/>
          <w:sz w:val="28"/>
        </w:rPr>
        <w:t>
      38, 41, 44, 47-бағандарда Шарттың белгілі бір мерзімімен стажы бойынша педагог қызметкерлердің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 3,5,7 бағандар = ∑ 13, 14, 15, 16, 17,18,19, 20 бағандар = ∑ граф 23, 24 бағандар = ∑ 25,27,29,31, 33 бағандар =∑ 36, 39, 42, 45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8 - қосымша</w:t>
            </w:r>
          </w:p>
        </w:tc>
      </w:tr>
    </w:tbl>
    <w:bookmarkStart w:name="z35" w:id="1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Мемлекеттік емес меншік түріндегі мектепке дейінгі ұйымдардың желісі мен контингенті туралы мәліметтер Есепті кезең 20 __ - 20__ оқу жылы</w:t>
      </w:r>
    </w:p>
    <w:bookmarkEnd w:id="19"/>
    <w:p>
      <w:pPr>
        <w:spacing w:after="0"/>
        <w:ind w:left="0"/>
        <w:jc w:val="both"/>
      </w:pPr>
      <w:r>
        <w:rPr>
          <w:rFonts w:ascii="Times New Roman"/>
          <w:b w:val="false"/>
          <w:i w:val="false"/>
          <w:color w:val="000000"/>
          <w:sz w:val="28"/>
        </w:rPr>
        <w:t xml:space="preserve">
      Индексі: № 8 -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2163"/>
        <w:gridCol w:w="1332"/>
        <w:gridCol w:w="1735"/>
        <w:gridCol w:w="928"/>
        <w:gridCol w:w="1938"/>
        <w:gridCol w:w="2876"/>
      </w:tblGrid>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мектепке дейінгі ұйымдардар бірлік</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орындар,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6(7) жасқа дейін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8"/>
        <w:gridCol w:w="1791"/>
        <w:gridCol w:w="2847"/>
        <w:gridCol w:w="1604"/>
        <w:gridCol w:w="1791"/>
        <w:gridCol w:w="2849"/>
      </w:tblGrid>
      <w:tr>
        <w:trPr>
          <w:trHeight w:val="30" w:hRule="atLeast"/>
        </w:trPr>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балабақшалар,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меншік шағын орталықтар,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w:t>
            </w: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дейін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6 (7) жасқа дейін</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емес меншік түріндегі мектепке дейінгі ұйымдардың желісі мен контингенті туралы мәліметтер" (Индекс: № 8-МҰ,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жекеменшік мектепке дейінгі ұйымдардың саны көрсетіледі.</w:t>
      </w:r>
    </w:p>
    <w:p>
      <w:pPr>
        <w:spacing w:after="0"/>
        <w:ind w:left="0"/>
        <w:jc w:val="both"/>
      </w:pPr>
      <w:r>
        <w:rPr>
          <w:rFonts w:ascii="Times New Roman"/>
          <w:b w:val="false"/>
          <w:i w:val="false"/>
          <w:color w:val="000000"/>
          <w:sz w:val="28"/>
        </w:rPr>
        <w:t>
      3-бағанда орындардың саны көрсетіледі.</w:t>
      </w:r>
    </w:p>
    <w:p>
      <w:pPr>
        <w:spacing w:after="0"/>
        <w:ind w:left="0"/>
        <w:jc w:val="both"/>
      </w:pPr>
      <w:r>
        <w:rPr>
          <w:rFonts w:ascii="Times New Roman"/>
          <w:b w:val="false"/>
          <w:i w:val="false"/>
          <w:color w:val="000000"/>
          <w:sz w:val="28"/>
        </w:rPr>
        <w:t>
      4-5 бағандарда жасы бойынша жекеменшік мектепке дейінгі ұйымдардағы балалардың саны көрсетіледі.</w:t>
      </w:r>
    </w:p>
    <w:p>
      <w:pPr>
        <w:spacing w:after="0"/>
        <w:ind w:left="0"/>
        <w:jc w:val="both"/>
      </w:pPr>
      <w:r>
        <w:rPr>
          <w:rFonts w:ascii="Times New Roman"/>
          <w:b w:val="false"/>
          <w:i w:val="false"/>
          <w:color w:val="000000"/>
          <w:sz w:val="28"/>
        </w:rPr>
        <w:t>
      6-бағанда жекеменшік балабақшалардың саны көрсетіледі.</w:t>
      </w:r>
    </w:p>
    <w:p>
      <w:pPr>
        <w:spacing w:after="0"/>
        <w:ind w:left="0"/>
        <w:jc w:val="both"/>
      </w:pPr>
      <w:r>
        <w:rPr>
          <w:rFonts w:ascii="Times New Roman"/>
          <w:b w:val="false"/>
          <w:i w:val="false"/>
          <w:color w:val="000000"/>
          <w:sz w:val="28"/>
        </w:rPr>
        <w:t>
      7-8 бағандарда жасы бойынша жекеменшік балабақшалардағы балалардың саны көрсетіледі.</w:t>
      </w:r>
    </w:p>
    <w:p>
      <w:pPr>
        <w:spacing w:after="0"/>
        <w:ind w:left="0"/>
        <w:jc w:val="both"/>
      </w:pPr>
      <w:r>
        <w:rPr>
          <w:rFonts w:ascii="Times New Roman"/>
          <w:b w:val="false"/>
          <w:i w:val="false"/>
          <w:color w:val="000000"/>
          <w:sz w:val="28"/>
        </w:rPr>
        <w:t>
      9-бағанда жекеменшік шағын орталықтардың саны көрсетіледі.</w:t>
      </w:r>
    </w:p>
    <w:p>
      <w:pPr>
        <w:spacing w:after="0"/>
        <w:ind w:left="0"/>
        <w:jc w:val="both"/>
      </w:pPr>
      <w:r>
        <w:rPr>
          <w:rFonts w:ascii="Times New Roman"/>
          <w:b w:val="false"/>
          <w:i w:val="false"/>
          <w:color w:val="000000"/>
          <w:sz w:val="28"/>
        </w:rPr>
        <w:t>
      10-11 бағандарда жасы бойынша жекеменшік шағын орталықтардағы балалардың саны көрсетіледі.</w:t>
      </w:r>
    </w:p>
    <w:p>
      <w:pPr>
        <w:spacing w:after="0"/>
        <w:ind w:left="0"/>
        <w:jc w:val="both"/>
      </w:pPr>
      <w:r>
        <w:rPr>
          <w:rFonts w:ascii="Times New Roman"/>
          <w:b w:val="false"/>
          <w:i w:val="false"/>
          <w:color w:val="000000"/>
          <w:sz w:val="28"/>
        </w:rPr>
        <w:t>
      2. Арифметикалық -логикалық бақылау:</w:t>
      </w:r>
    </w:p>
    <w:p>
      <w:pPr>
        <w:spacing w:after="0"/>
        <w:ind w:left="0"/>
        <w:jc w:val="both"/>
      </w:pPr>
      <w:r>
        <w:rPr>
          <w:rFonts w:ascii="Times New Roman"/>
          <w:b w:val="false"/>
          <w:i w:val="false"/>
          <w:color w:val="000000"/>
          <w:sz w:val="28"/>
        </w:rPr>
        <w:t>
      1 жол = ∑ 1.1 – 1.2 жолдар, әрбір бағанда;</w:t>
      </w:r>
    </w:p>
    <w:p>
      <w:pPr>
        <w:spacing w:after="0"/>
        <w:ind w:left="0"/>
        <w:jc w:val="both"/>
      </w:pPr>
      <w:r>
        <w:rPr>
          <w:rFonts w:ascii="Times New Roman"/>
          <w:b w:val="false"/>
          <w:i w:val="false"/>
          <w:color w:val="000000"/>
          <w:sz w:val="28"/>
        </w:rPr>
        <w:t>
      2 баған= ∑ 6, 9 бағандар, әрбір жолда;</w:t>
      </w:r>
    </w:p>
    <w:p>
      <w:pPr>
        <w:spacing w:after="0"/>
        <w:ind w:left="0"/>
        <w:jc w:val="both"/>
      </w:pPr>
      <w:r>
        <w:rPr>
          <w:rFonts w:ascii="Times New Roman"/>
          <w:b w:val="false"/>
          <w:i w:val="false"/>
          <w:color w:val="000000"/>
          <w:sz w:val="28"/>
        </w:rPr>
        <w:t>
      4 баған = ∑ 7, 10 бағандар, әрбір жолда;</w:t>
      </w:r>
    </w:p>
    <w:p>
      <w:pPr>
        <w:spacing w:after="0"/>
        <w:ind w:left="0"/>
        <w:jc w:val="both"/>
      </w:pPr>
      <w:r>
        <w:rPr>
          <w:rFonts w:ascii="Times New Roman"/>
          <w:b w:val="false"/>
          <w:i w:val="false"/>
          <w:color w:val="000000"/>
          <w:sz w:val="28"/>
        </w:rPr>
        <w:t>
      5 баған = ∑ 8, 11 бағандар, әрбір жолда.</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МҰ-8 нысан 1 жол 1 баған = МҰ-1 нысан 1 жол 1 баған = МҰ-13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МҰ-8 нысан 1.1 жол 1 баған = МҰ-1 нысан 4 баған 1 жол = МҰ-13 нысан 1.2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МҰ-8 нысан 1.2 жол 1 баған = МҰ-1 нысан 6 баған 1 жол = МҰ-13 нысан 1.3 жол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9 - қосымша</w:t>
            </w:r>
          </w:p>
        </w:tc>
      </w:tr>
    </w:tbl>
    <w:bookmarkStart w:name="z38" w:id="2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Мектепке дейінгі ұйымдардың материалдық базасы туралы мәліметтер Есепті кезең 20 __ - 20__ оқу жылы</w:t>
      </w:r>
    </w:p>
    <w:bookmarkEnd w:id="20"/>
    <w:p>
      <w:pPr>
        <w:spacing w:after="0"/>
        <w:ind w:left="0"/>
        <w:jc w:val="both"/>
      </w:pPr>
      <w:r>
        <w:rPr>
          <w:rFonts w:ascii="Times New Roman"/>
          <w:b w:val="false"/>
          <w:i w:val="false"/>
          <w:color w:val="000000"/>
          <w:sz w:val="28"/>
        </w:rPr>
        <w:t xml:space="preserve">
      Индексі: № 9 -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2262"/>
        <w:gridCol w:w="1393"/>
        <w:gridCol w:w="759"/>
        <w:gridCol w:w="759"/>
        <w:gridCol w:w="759"/>
        <w:gridCol w:w="759"/>
        <w:gridCol w:w="760"/>
        <w:gridCol w:w="760"/>
        <w:gridCol w:w="760"/>
        <w:gridCol w:w="760"/>
        <w:gridCol w:w="118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орналасқан</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 жағдайындағы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сусыз</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шеттен әкелу</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жылытумен</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есептегіші орнатумен</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өлшеуішімен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1246"/>
        <w:gridCol w:w="809"/>
        <w:gridCol w:w="809"/>
        <w:gridCol w:w="809"/>
        <w:gridCol w:w="809"/>
        <w:gridCol w:w="809"/>
        <w:gridCol w:w="809"/>
        <w:gridCol w:w="3564"/>
        <w:gridCol w:w="1827"/>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жылытумен</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қол жетімдлікпен қамтылған мектепке дейінгі ұйымдардың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дәретханалардың бар болуы</w:t>
            </w:r>
          </w:p>
        </w:tc>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 құрал-жабдықтарымен қамтылған мектепке дейінгі ұйымдардың саны (жеке компьютерлер, мультимедиялық проекторлар, сенсорлы интерактивті тақталар және компьютерлық дамыту ойындары)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мемлекеттік көрсетілетін қызметтермен қамтылған мектепке дейінгі ұйымдардың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жылы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ауладағы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және ауладағы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материалдық базасы туралы мәліметтер" (Индекс:№ 9-МҰ,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үлгілік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3-бағанда бейімделген ғимараттарда орналасқан мектепке дейінгі ұйымдардың саны көрсетіледі.</w:t>
      </w:r>
    </w:p>
    <w:p>
      <w:pPr>
        <w:spacing w:after="0"/>
        <w:ind w:left="0"/>
        <w:jc w:val="both"/>
      </w:pPr>
      <w:r>
        <w:rPr>
          <w:rFonts w:ascii="Times New Roman"/>
          <w:b w:val="false"/>
          <w:i w:val="false"/>
          <w:color w:val="000000"/>
          <w:sz w:val="28"/>
        </w:rPr>
        <w:t>
      4-бағанда авариялық жағдайдағы мектепке дейінгі ұйымдардың саны көрсетіледі.</w:t>
      </w:r>
    </w:p>
    <w:p>
      <w:pPr>
        <w:spacing w:after="0"/>
        <w:ind w:left="0"/>
        <w:jc w:val="both"/>
      </w:pPr>
      <w:r>
        <w:rPr>
          <w:rFonts w:ascii="Times New Roman"/>
          <w:b w:val="false"/>
          <w:i w:val="false"/>
          <w:color w:val="000000"/>
          <w:sz w:val="28"/>
        </w:rPr>
        <w:t>
      5-бағанда ыстық суы жоқ мектепке дейінгі ұйымдардың саны көрсетіледі.</w:t>
      </w:r>
    </w:p>
    <w:p>
      <w:pPr>
        <w:spacing w:after="0"/>
        <w:ind w:left="0"/>
        <w:jc w:val="both"/>
      </w:pPr>
      <w:r>
        <w:rPr>
          <w:rFonts w:ascii="Times New Roman"/>
          <w:b w:val="false"/>
          <w:i w:val="false"/>
          <w:color w:val="000000"/>
          <w:sz w:val="28"/>
        </w:rPr>
        <w:t>
      6-бағанда тасымалданатын суы бар мектепке дейінгі ұйымдардың саны көрсетіледі.</w:t>
      </w:r>
    </w:p>
    <w:p>
      <w:pPr>
        <w:spacing w:after="0"/>
        <w:ind w:left="0"/>
        <w:jc w:val="both"/>
      </w:pPr>
      <w:r>
        <w:rPr>
          <w:rFonts w:ascii="Times New Roman"/>
          <w:b w:val="false"/>
          <w:i w:val="false"/>
          <w:color w:val="000000"/>
          <w:sz w:val="28"/>
        </w:rPr>
        <w:t>
      7-бағанда жеке жылытылатын мектепке дейінгі ұйымдардың саны көрсетіледі.</w:t>
      </w:r>
    </w:p>
    <w:p>
      <w:pPr>
        <w:spacing w:after="0"/>
        <w:ind w:left="0"/>
        <w:jc w:val="both"/>
      </w:pPr>
      <w:r>
        <w:rPr>
          <w:rFonts w:ascii="Times New Roman"/>
          <w:b w:val="false"/>
          <w:i w:val="false"/>
          <w:color w:val="000000"/>
          <w:sz w:val="28"/>
        </w:rPr>
        <w:t>
      8-бағанда канализациясы жоқ мектепке дейінгі ұйымдардың саны көрсетіледі.</w:t>
      </w:r>
    </w:p>
    <w:p>
      <w:pPr>
        <w:spacing w:after="0"/>
        <w:ind w:left="0"/>
        <w:jc w:val="both"/>
      </w:pPr>
      <w:r>
        <w:rPr>
          <w:rFonts w:ascii="Times New Roman"/>
          <w:b w:val="false"/>
          <w:i w:val="false"/>
          <w:color w:val="000000"/>
          <w:sz w:val="28"/>
        </w:rPr>
        <w:t>
      9-бағанда жылу есептегіші орнатылған мектепке дейінгі ұйымдардың саны көрсетіледі.</w:t>
      </w:r>
    </w:p>
    <w:p>
      <w:pPr>
        <w:spacing w:after="0"/>
        <w:ind w:left="0"/>
        <w:jc w:val="both"/>
      </w:pPr>
      <w:r>
        <w:rPr>
          <w:rFonts w:ascii="Times New Roman"/>
          <w:b w:val="false"/>
          <w:i w:val="false"/>
          <w:color w:val="000000"/>
          <w:sz w:val="28"/>
        </w:rPr>
        <w:t>
      10-бағанда су өлшегіштері бар мектепке дейінгі ұйымдардың саны көрсетіледі.</w:t>
      </w:r>
    </w:p>
    <w:p>
      <w:pPr>
        <w:spacing w:after="0"/>
        <w:ind w:left="0"/>
        <w:jc w:val="both"/>
      </w:pPr>
      <w:r>
        <w:rPr>
          <w:rFonts w:ascii="Times New Roman"/>
          <w:b w:val="false"/>
          <w:i w:val="false"/>
          <w:color w:val="000000"/>
          <w:sz w:val="28"/>
        </w:rPr>
        <w:t>
      11-бағанда дербес жылытылатын мектепке дейінгі ұйымдардың саны көрсетіледі.</w:t>
      </w:r>
    </w:p>
    <w:p>
      <w:pPr>
        <w:spacing w:after="0"/>
        <w:ind w:left="0"/>
        <w:jc w:val="both"/>
      </w:pPr>
      <w:r>
        <w:rPr>
          <w:rFonts w:ascii="Times New Roman"/>
          <w:b w:val="false"/>
          <w:i w:val="false"/>
          <w:color w:val="000000"/>
          <w:sz w:val="28"/>
        </w:rPr>
        <w:t>
      12-бағанда кедергісіз қолжетімді мектепке дейінгі ұйымдардың саны көрсетіледі.</w:t>
      </w:r>
    </w:p>
    <w:p>
      <w:pPr>
        <w:spacing w:after="0"/>
        <w:ind w:left="0"/>
        <w:jc w:val="both"/>
      </w:pPr>
      <w:r>
        <w:rPr>
          <w:rFonts w:ascii="Times New Roman"/>
          <w:b w:val="false"/>
          <w:i w:val="false"/>
          <w:color w:val="000000"/>
          <w:sz w:val="28"/>
        </w:rPr>
        <w:t>
      13, 14, 15-бағандарда бейнебақылау бар мектепке дейінгі ұйымдардың саны көрсетіледі.</w:t>
      </w:r>
    </w:p>
    <w:p>
      <w:pPr>
        <w:spacing w:after="0"/>
        <w:ind w:left="0"/>
        <w:jc w:val="both"/>
      </w:pPr>
      <w:r>
        <w:rPr>
          <w:rFonts w:ascii="Times New Roman"/>
          <w:b w:val="false"/>
          <w:i w:val="false"/>
          <w:color w:val="000000"/>
          <w:sz w:val="28"/>
        </w:rPr>
        <w:t>
      16, 17, 18-бағандарда дәретханалары бар мектепке дейінгі ұйымдардың саны көрсетіледі.</w:t>
      </w:r>
    </w:p>
    <w:p>
      <w:pPr>
        <w:spacing w:after="0"/>
        <w:ind w:left="0"/>
        <w:jc w:val="both"/>
      </w:pPr>
      <w:r>
        <w:rPr>
          <w:rFonts w:ascii="Times New Roman"/>
          <w:b w:val="false"/>
          <w:i w:val="false"/>
          <w:color w:val="000000"/>
          <w:sz w:val="28"/>
        </w:rPr>
        <w:t>
      19-бағанда АКТ жабдықтарымен (дербес компьютерлер, мультимедиялық проекторлар, сенсорлық интерактивті тақталар және дамытушы компьютерлік ойындар) жабдықталған мектепке дейінгі ұйымдардың саны көрсетіледі.</w:t>
      </w:r>
    </w:p>
    <w:p>
      <w:pPr>
        <w:spacing w:after="0"/>
        <w:ind w:left="0"/>
        <w:jc w:val="both"/>
      </w:pPr>
      <w:r>
        <w:rPr>
          <w:rFonts w:ascii="Times New Roman"/>
          <w:b w:val="false"/>
          <w:i w:val="false"/>
          <w:color w:val="000000"/>
          <w:sz w:val="28"/>
        </w:rPr>
        <w:t>
      20-бағанда электрондық үкімет порталы арқылы мемлекеттік көрсетілетін қызметтермен қамтылған мектепке дейінгі ұйымдардың саны көрсетіледі.</w:t>
      </w:r>
    </w:p>
    <w:p>
      <w:pPr>
        <w:spacing w:after="0"/>
        <w:ind w:left="0"/>
        <w:jc w:val="both"/>
      </w:pPr>
      <w:r>
        <w:rPr>
          <w:rFonts w:ascii="Times New Roman"/>
          <w:b w:val="false"/>
          <w:i w:val="false"/>
          <w:color w:val="000000"/>
          <w:sz w:val="28"/>
        </w:rPr>
        <w:t>
      2. Арифметикалық -логикалық бақылау:</w:t>
      </w:r>
    </w:p>
    <w:p>
      <w:pPr>
        <w:spacing w:after="0"/>
        <w:ind w:left="0"/>
        <w:jc w:val="both"/>
      </w:pPr>
      <w:r>
        <w:rPr>
          <w:rFonts w:ascii="Times New Roman"/>
          <w:b w:val="false"/>
          <w:i w:val="false"/>
          <w:color w:val="000000"/>
          <w:sz w:val="28"/>
        </w:rPr>
        <w:t>
      1 баған= ∑ 2 және 3 бағандар әрбір жол үшін;</w:t>
      </w:r>
    </w:p>
    <w:p>
      <w:pPr>
        <w:spacing w:after="0"/>
        <w:ind w:left="0"/>
        <w:jc w:val="both"/>
      </w:pPr>
      <w:r>
        <w:rPr>
          <w:rFonts w:ascii="Times New Roman"/>
          <w:b w:val="false"/>
          <w:i w:val="false"/>
          <w:color w:val="000000"/>
          <w:sz w:val="28"/>
        </w:rPr>
        <w:t>
      1 жол =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11 - қосымша</w:t>
            </w:r>
          </w:p>
        </w:tc>
      </w:tr>
    </w:tbl>
    <w:bookmarkStart w:name="z41" w:id="2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Арнайы мектепке дейінгі ұйымдар және педагогикалық құрамы туралы мәліметтер Есепті кезең 20 __ - 20__ оқу жылы</w:t>
      </w:r>
    </w:p>
    <w:bookmarkEnd w:id="21"/>
    <w:p>
      <w:pPr>
        <w:spacing w:after="0"/>
        <w:ind w:left="0"/>
        <w:jc w:val="both"/>
      </w:pPr>
      <w:r>
        <w:rPr>
          <w:rFonts w:ascii="Times New Roman"/>
          <w:b w:val="false"/>
          <w:i w:val="false"/>
          <w:color w:val="000000"/>
          <w:sz w:val="28"/>
        </w:rPr>
        <w:t>
      Индексі: № 11 - МҰ нысан</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741"/>
        <w:gridCol w:w="319"/>
        <w:gridCol w:w="1119"/>
        <w:gridCol w:w="319"/>
        <w:gridCol w:w="1000"/>
        <w:gridCol w:w="514"/>
        <w:gridCol w:w="515"/>
        <w:gridCol w:w="1237"/>
        <w:gridCol w:w="1060"/>
        <w:gridCol w:w="1031"/>
        <w:gridCol w:w="1178"/>
        <w:gridCol w:w="1683"/>
      </w:tblGrid>
      <w:tr>
        <w:trPr>
          <w:trHeight w:val="30"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бұзылыстары бар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барлық мектепке дейінгі ұйымдар,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барлық мектепке дейінгі ұйымдар, бірлік</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барлық мектепке дейінгі ұйымдар, бірлік</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барлық мектепке дейінгі ұйымдар, бірлік</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дамуы тежелген балаларға арналған барлық мектепке дейінгі ұйымдар, бірлік</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жіне мінез-құлқы бұзылған барлық мектепке дейінгі ұйымдар, бірлік</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бұзылыстары бар, оның ішінде соқыр-саңырау болып қалған балаларға арналған барлық мектепке дейінгі ұйымдар,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естімейтін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еститін (кейіннен естімей саңырау болып қалған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көрмейтін</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көретін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 саны, бірлік</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топтар саны, бірлік</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балаларға жағдай жасаған, мектепке дейінгі тәрбиелеу және оқытумен қамтылған балалардың саны, адам</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791"/>
        <w:gridCol w:w="643"/>
        <w:gridCol w:w="1002"/>
        <w:gridCol w:w="823"/>
        <w:gridCol w:w="644"/>
        <w:gridCol w:w="644"/>
        <w:gridCol w:w="644"/>
        <w:gridCol w:w="644"/>
        <w:gridCol w:w="644"/>
        <w:gridCol w:w="644"/>
        <w:gridCol w:w="999"/>
        <w:gridCol w:w="1000"/>
      </w:tblGrid>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дефектологиялық білімі бар</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қосымша жұмыс істейтіндер</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мектепке дейінгі ұйымдарында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ерекше балаларды тәрбиелеу және оқыту үшін жағдай жасаған мектепке дейінгі ұйымдарында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 Мекен-жайы 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мектепке дейінгі ұйымдар және педагогикалық құрамы туралы мәліметтер" (Индекс: № 11-МҰ,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арнайы мектепке дейінгі ұйымдардың, топтардың және бұзушылығы бойынша балалардың саны көрсетіледі.</w:t>
      </w:r>
    </w:p>
    <w:p>
      <w:pPr>
        <w:spacing w:after="0"/>
        <w:ind w:left="0"/>
        <w:jc w:val="both"/>
      </w:pPr>
      <w:r>
        <w:rPr>
          <w:rFonts w:ascii="Times New Roman"/>
          <w:b w:val="false"/>
          <w:i w:val="false"/>
          <w:color w:val="000000"/>
          <w:sz w:val="28"/>
        </w:rPr>
        <w:t>
      2-бағанда сөйлеу қабілеті бұзылыстары бар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3-4 бағандарда есту қабілеті бұзылған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5-6 бағандарда көру қабілеті бұзылған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7-бағанда тірек-қозғалыс аппаратының функциялары бұзылған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8-бағанда ақыл-ойының дамуы кенжелеп қалған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9-бағанда психологиялық дамуы тежелген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10-бағанда эмоциялық-еркі жіне мінез-құлқы бұзылған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11-бағанда күрделі бұзылыстары бар, оның ішінде соқыр-саңырау болып қалған балаларға арналған арнайы мектепке дейінгі ұйымдардың, топтардың және балалардың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1-жолда арнайы мектепке дейінгі ұйымдардағы педагог қызметкерлердің саны көрсетіледі.</w:t>
      </w:r>
    </w:p>
    <w:p>
      <w:pPr>
        <w:spacing w:after="0"/>
        <w:ind w:left="0"/>
        <w:jc w:val="both"/>
      </w:pPr>
      <w:r>
        <w:rPr>
          <w:rFonts w:ascii="Times New Roman"/>
          <w:b w:val="false"/>
          <w:i w:val="false"/>
          <w:color w:val="000000"/>
          <w:sz w:val="28"/>
        </w:rPr>
        <w:t>
      2-жолда ерекше білім беру қажеттіліктері ерекше балаларды тәрбиелеу және оқыту үшін жағдай жасаған мектепке дейінгі ұйымдардағы педагог қызметкерлердің саны көрсетіледі.</w:t>
      </w:r>
    </w:p>
    <w:p>
      <w:pPr>
        <w:spacing w:after="0"/>
        <w:ind w:left="0"/>
        <w:jc w:val="both"/>
      </w:pPr>
      <w:r>
        <w:rPr>
          <w:rFonts w:ascii="Times New Roman"/>
          <w:b w:val="false"/>
          <w:i w:val="false"/>
          <w:color w:val="000000"/>
          <w:sz w:val="28"/>
        </w:rPr>
        <w:t>
      2. Аталған әкімшілік есеп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1) Педагог қызметкер -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Қазақстан Республикасы Үкіметінің 2008 жылғы 30 қаңтардағы № 77 қаулысымен бекітілген педагог қызметкерлер мен оларға теңестірілген адамдар лауазымдарының тізбесінде көрсетілген лауазымдағы тұлға.</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2 жол = ∑ 2 – 11 бағандар;</w:t>
      </w:r>
    </w:p>
    <w:p>
      <w:pPr>
        <w:spacing w:after="0"/>
        <w:ind w:left="0"/>
        <w:jc w:val="both"/>
      </w:pPr>
      <w:r>
        <w:rPr>
          <w:rFonts w:ascii="Times New Roman"/>
          <w:b w:val="false"/>
          <w:i w:val="false"/>
          <w:color w:val="000000"/>
          <w:sz w:val="28"/>
        </w:rPr>
        <w:t>
      1.1 жол = ∑ 2 – 11 бағандар;</w:t>
      </w:r>
    </w:p>
    <w:p>
      <w:pPr>
        <w:spacing w:after="0"/>
        <w:ind w:left="0"/>
        <w:jc w:val="both"/>
      </w:pPr>
      <w:r>
        <w:rPr>
          <w:rFonts w:ascii="Times New Roman"/>
          <w:b w:val="false"/>
          <w:i w:val="false"/>
          <w:color w:val="000000"/>
          <w:sz w:val="28"/>
        </w:rPr>
        <w:t>
      1.2 жол = ∑ 2 – 11 бағандар;</w:t>
      </w:r>
    </w:p>
    <w:p>
      <w:pPr>
        <w:spacing w:after="0"/>
        <w:ind w:left="0"/>
        <w:jc w:val="both"/>
      </w:pPr>
      <w:r>
        <w:rPr>
          <w:rFonts w:ascii="Times New Roman"/>
          <w:b w:val="false"/>
          <w:i w:val="false"/>
          <w:color w:val="000000"/>
          <w:sz w:val="28"/>
        </w:rPr>
        <w:t>
      1.3 жол = ∑ 2 – 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12 - қосымша</w:t>
            </w:r>
          </w:p>
        </w:tc>
      </w:tr>
    </w:tbl>
    <w:bookmarkStart w:name="z44" w:id="2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5-6 (7) жастағы балаларды міндетті мектепалды даярлықпен қамту туралы мәліметтер Есепті кезең 20 __ - 20__ оқу жылы</w:t>
      </w:r>
    </w:p>
    <w:bookmarkEnd w:id="22"/>
    <w:p>
      <w:pPr>
        <w:spacing w:after="0"/>
        <w:ind w:left="0"/>
        <w:jc w:val="both"/>
      </w:pPr>
      <w:r>
        <w:rPr>
          <w:rFonts w:ascii="Times New Roman"/>
          <w:b w:val="false"/>
          <w:i w:val="false"/>
          <w:color w:val="000000"/>
          <w:sz w:val="28"/>
        </w:rPr>
        <w:t xml:space="preserve">
      Индексі: № 12-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2063"/>
        <w:gridCol w:w="1462"/>
        <w:gridCol w:w="1463"/>
        <w:gridCol w:w="1655"/>
        <w:gridCol w:w="1463"/>
        <w:gridCol w:w="1463"/>
        <w:gridCol w:w="1464"/>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балабақшалардың саны,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топтары бар шағын орталықтар саны,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топтар, бірлік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сыныптары бар мектептер саны, бірлік</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сыныптар, бірлік</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балалардың саны адам</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педагогтар саны,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 ____________________________ Мекен-жайы _____________________________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5-6 (7) жастағы балаларды міндетті мектепалды даярлықпен қамту туралы мәліметтер (Индекс: № 12-МҰ,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мектепалды топтары бар балабақшалар саны көрсетіледі.</w:t>
      </w:r>
    </w:p>
    <w:p>
      <w:pPr>
        <w:spacing w:after="0"/>
        <w:ind w:left="0"/>
        <w:jc w:val="both"/>
      </w:pPr>
      <w:r>
        <w:rPr>
          <w:rFonts w:ascii="Times New Roman"/>
          <w:b w:val="false"/>
          <w:i w:val="false"/>
          <w:color w:val="000000"/>
          <w:sz w:val="28"/>
        </w:rPr>
        <w:t>
      2-бағанда балабақшалардағы мектепалды топтардың саны көрсетіледі.</w:t>
      </w:r>
    </w:p>
    <w:p>
      <w:pPr>
        <w:spacing w:after="0"/>
        <w:ind w:left="0"/>
        <w:jc w:val="both"/>
      </w:pPr>
      <w:r>
        <w:rPr>
          <w:rFonts w:ascii="Times New Roman"/>
          <w:b w:val="false"/>
          <w:i w:val="false"/>
          <w:color w:val="000000"/>
          <w:sz w:val="28"/>
        </w:rPr>
        <w:t>
      3-бағанда мектепалды топтары бар мектепке дейінгі шағын орталықтардың саны көрсетіледі.</w:t>
      </w:r>
    </w:p>
    <w:p>
      <w:pPr>
        <w:spacing w:after="0"/>
        <w:ind w:left="0"/>
        <w:jc w:val="both"/>
      </w:pPr>
      <w:r>
        <w:rPr>
          <w:rFonts w:ascii="Times New Roman"/>
          <w:b w:val="false"/>
          <w:i w:val="false"/>
          <w:color w:val="000000"/>
          <w:sz w:val="28"/>
        </w:rPr>
        <w:t>
      4-бағанда мектепке дейінгі шағын орталықтардағы мектепалды топтардың саны көрсетіледі.</w:t>
      </w:r>
    </w:p>
    <w:p>
      <w:pPr>
        <w:spacing w:after="0"/>
        <w:ind w:left="0"/>
        <w:jc w:val="both"/>
      </w:pPr>
      <w:r>
        <w:rPr>
          <w:rFonts w:ascii="Times New Roman"/>
          <w:b w:val="false"/>
          <w:i w:val="false"/>
          <w:color w:val="000000"/>
          <w:sz w:val="28"/>
        </w:rPr>
        <w:t>
      5-бағанда мектепалды сыныптары бар мектептер саны көрсетіледі.</w:t>
      </w:r>
    </w:p>
    <w:p>
      <w:pPr>
        <w:spacing w:after="0"/>
        <w:ind w:left="0"/>
        <w:jc w:val="both"/>
      </w:pPr>
      <w:r>
        <w:rPr>
          <w:rFonts w:ascii="Times New Roman"/>
          <w:b w:val="false"/>
          <w:i w:val="false"/>
          <w:color w:val="000000"/>
          <w:sz w:val="28"/>
        </w:rPr>
        <w:t>
      6-бағанда мектептердегі мектеп алды сыныптарының саны көрсетіледі.</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1) Мектепалды сыныптары бар мектептер:</w:t>
      </w:r>
    </w:p>
    <w:p>
      <w:pPr>
        <w:spacing w:after="0"/>
        <w:ind w:left="0"/>
        <w:jc w:val="both"/>
      </w:pPr>
      <w:r>
        <w:rPr>
          <w:rFonts w:ascii="Times New Roman"/>
          <w:b w:val="false"/>
          <w:i w:val="false"/>
          <w:color w:val="000000"/>
          <w:sz w:val="28"/>
        </w:rPr>
        <w:t>
      МҰ-12 нысан 5 баған 1 жол = РИК-76 нысан (4 бөлім) 1 баған 2 жол</w:t>
      </w:r>
    </w:p>
    <w:p>
      <w:pPr>
        <w:spacing w:after="0"/>
        <w:ind w:left="0"/>
        <w:jc w:val="both"/>
      </w:pPr>
      <w:r>
        <w:rPr>
          <w:rFonts w:ascii="Times New Roman"/>
          <w:b w:val="false"/>
          <w:i w:val="false"/>
          <w:color w:val="000000"/>
          <w:sz w:val="28"/>
        </w:rPr>
        <w:t>
      2) Мектептегі мектепалды сыныптардағы балалар саны:</w:t>
      </w:r>
    </w:p>
    <w:p>
      <w:pPr>
        <w:spacing w:after="0"/>
        <w:ind w:left="0"/>
        <w:jc w:val="both"/>
      </w:pPr>
      <w:r>
        <w:rPr>
          <w:rFonts w:ascii="Times New Roman"/>
          <w:b w:val="false"/>
          <w:i w:val="false"/>
          <w:color w:val="000000"/>
          <w:sz w:val="28"/>
        </w:rPr>
        <w:t>
      МҰ-12 нысан 5 баған 1.1 жол = МҰ-3 нысан 13 баған 1.3 жол = РИК-76 нысан (4 бөлім) 2 баған 2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13 - қосымша</w:t>
            </w:r>
          </w:p>
        </w:tc>
      </w:tr>
    </w:tbl>
    <w:bookmarkStart w:name="z47" w:id="2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Балабақшалардан басқа балабақшалар желісі және балалардың контингенті туралы мәліметтер Есепті кезең 20 __ - 20__ оқу жылы</w:t>
      </w:r>
    </w:p>
    <w:bookmarkEnd w:id="23"/>
    <w:p>
      <w:pPr>
        <w:spacing w:after="0"/>
        <w:ind w:left="0"/>
        <w:jc w:val="both"/>
      </w:pPr>
      <w:r>
        <w:rPr>
          <w:rFonts w:ascii="Times New Roman"/>
          <w:b w:val="false"/>
          <w:i w:val="false"/>
          <w:color w:val="000000"/>
          <w:sz w:val="28"/>
        </w:rPr>
        <w:t xml:space="preserve">
      Индексі: № 13-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2697"/>
        <w:gridCol w:w="1660"/>
        <w:gridCol w:w="1912"/>
        <w:gridCol w:w="905"/>
        <w:gridCol w:w="906"/>
        <w:gridCol w:w="906"/>
        <w:gridCol w:w="906"/>
      </w:tblGrid>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барлығы, бірлік</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орталықтардың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орталықтар,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жанында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 қатысумен шағын орталықтары, бірлік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бірлік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бірлік</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 адам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"Балабақшалардан басқа балабақшалар желісі және балалардың контингенті туралы мәліметтер" (Индекс: № 13-МҰ,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ұйымдардың саны көрсетіледі.</w:t>
      </w:r>
    </w:p>
    <w:p>
      <w:pPr>
        <w:spacing w:after="0"/>
        <w:ind w:left="0"/>
        <w:jc w:val="both"/>
      </w:pPr>
      <w:r>
        <w:rPr>
          <w:rFonts w:ascii="Times New Roman"/>
          <w:b w:val="false"/>
          <w:i w:val="false"/>
          <w:color w:val="000000"/>
          <w:sz w:val="28"/>
        </w:rPr>
        <w:t>
      2-бағанда мектепке дейінгі шағын орталықтардың саны көрсетіледі.</w:t>
      </w:r>
    </w:p>
    <w:p>
      <w:pPr>
        <w:spacing w:after="0"/>
        <w:ind w:left="0"/>
        <w:jc w:val="both"/>
      </w:pPr>
      <w:r>
        <w:rPr>
          <w:rFonts w:ascii="Times New Roman"/>
          <w:b w:val="false"/>
          <w:i w:val="false"/>
          <w:color w:val="000000"/>
          <w:sz w:val="28"/>
        </w:rPr>
        <w:t>
      3 , 4, 5, 6-бағандарда мектепке дейінгі ұйымның, мектептің, басқа да ұйымдардың жанындағы және дербес мектепке дейінгі шағын орталықтардың саны көрсетіледі.</w:t>
      </w:r>
    </w:p>
    <w:p>
      <w:pPr>
        <w:spacing w:after="0"/>
        <w:ind w:left="0"/>
        <w:jc w:val="both"/>
      </w:pPr>
      <w:r>
        <w:rPr>
          <w:rFonts w:ascii="Times New Roman"/>
          <w:b w:val="false"/>
          <w:i w:val="false"/>
          <w:color w:val="000000"/>
          <w:sz w:val="28"/>
        </w:rPr>
        <w:t>
      2. Арифметикалық -логикалықбақылау:</w:t>
      </w:r>
    </w:p>
    <w:p>
      <w:pPr>
        <w:spacing w:after="0"/>
        <w:ind w:left="0"/>
        <w:jc w:val="both"/>
      </w:pPr>
      <w:r>
        <w:rPr>
          <w:rFonts w:ascii="Times New Roman"/>
          <w:b w:val="false"/>
          <w:i w:val="false"/>
          <w:color w:val="000000"/>
          <w:sz w:val="28"/>
        </w:rPr>
        <w:t xml:space="preserve">
      2 баған = ∑ 4, 5, 6, 7 бағандар, әрбір жол үшін; </w:t>
      </w:r>
    </w:p>
    <w:p>
      <w:pPr>
        <w:spacing w:after="0"/>
        <w:ind w:left="0"/>
        <w:jc w:val="both"/>
      </w:pPr>
      <w:r>
        <w:rPr>
          <w:rFonts w:ascii="Times New Roman"/>
          <w:b w:val="false"/>
          <w:i w:val="false"/>
          <w:color w:val="000000"/>
          <w:sz w:val="28"/>
        </w:rPr>
        <w:t>
      1 жол = ∑ 1.2 және 1.3 жолдар, әрбір баған үшін;</w:t>
      </w:r>
    </w:p>
    <w:p>
      <w:pPr>
        <w:spacing w:after="0"/>
        <w:ind w:left="0"/>
        <w:jc w:val="both"/>
      </w:pPr>
      <w:r>
        <w:rPr>
          <w:rFonts w:ascii="Times New Roman"/>
          <w:b w:val="false"/>
          <w:i w:val="false"/>
          <w:color w:val="000000"/>
          <w:sz w:val="28"/>
        </w:rPr>
        <w:t>
      1.1 жол = ∑ 1.2.1 және 1.3.1 жолдар, әрбір баған үшін;</w:t>
      </w:r>
    </w:p>
    <w:p>
      <w:pPr>
        <w:spacing w:after="0"/>
        <w:ind w:left="0"/>
        <w:jc w:val="both"/>
      </w:pPr>
      <w:r>
        <w:rPr>
          <w:rFonts w:ascii="Times New Roman"/>
          <w:b w:val="false"/>
          <w:i w:val="false"/>
          <w:color w:val="000000"/>
          <w:sz w:val="28"/>
        </w:rPr>
        <w:t>
      2 жол = ∑ 2.2 және 2.3 жолдар, әрбір баған үшін;</w:t>
      </w:r>
    </w:p>
    <w:p>
      <w:pPr>
        <w:spacing w:after="0"/>
        <w:ind w:left="0"/>
        <w:jc w:val="both"/>
      </w:pPr>
      <w:r>
        <w:rPr>
          <w:rFonts w:ascii="Times New Roman"/>
          <w:b w:val="false"/>
          <w:i w:val="false"/>
          <w:color w:val="000000"/>
          <w:sz w:val="28"/>
        </w:rPr>
        <w:t>
      2.1 жол = ∑ 2.2.1 және 2.3.1 жолдар әрбір баған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Барлық мектепке дейінгі ұйымдар:</w:t>
      </w:r>
    </w:p>
    <w:p>
      <w:pPr>
        <w:spacing w:after="0"/>
        <w:ind w:left="0"/>
        <w:jc w:val="both"/>
      </w:pPr>
      <w:r>
        <w:rPr>
          <w:rFonts w:ascii="Times New Roman"/>
          <w:b w:val="false"/>
          <w:i w:val="false"/>
          <w:color w:val="000000"/>
          <w:sz w:val="28"/>
        </w:rPr>
        <w:t>
      МҰ-13 нысан 1 жол 1 баған = МҰ-1 нысан 1 жол 1 баған = МҰ-8 нысан 1 жол 1 баған</w:t>
      </w:r>
    </w:p>
    <w:p>
      <w:pPr>
        <w:spacing w:after="0"/>
        <w:ind w:left="0"/>
        <w:jc w:val="both"/>
      </w:pPr>
      <w:r>
        <w:rPr>
          <w:rFonts w:ascii="Times New Roman"/>
          <w:b w:val="false"/>
          <w:i w:val="false"/>
          <w:color w:val="000000"/>
          <w:sz w:val="28"/>
        </w:rPr>
        <w:t>
      2) Қалалық жердегі барлық мектепке дейінгі ұйымдар:</w:t>
      </w:r>
    </w:p>
    <w:p>
      <w:pPr>
        <w:spacing w:after="0"/>
        <w:ind w:left="0"/>
        <w:jc w:val="both"/>
      </w:pPr>
      <w:r>
        <w:rPr>
          <w:rFonts w:ascii="Times New Roman"/>
          <w:b w:val="false"/>
          <w:i w:val="false"/>
          <w:color w:val="000000"/>
          <w:sz w:val="28"/>
        </w:rPr>
        <w:t>
      МҰ-13 нысан 1.2 жол 1 баған = МҰ-1 нысан 11 жол 1 баған = МҰ-8 нысан 1.1 жол 1 баған</w:t>
      </w:r>
    </w:p>
    <w:p>
      <w:pPr>
        <w:spacing w:after="0"/>
        <w:ind w:left="0"/>
        <w:jc w:val="both"/>
      </w:pPr>
      <w:r>
        <w:rPr>
          <w:rFonts w:ascii="Times New Roman"/>
          <w:b w:val="false"/>
          <w:i w:val="false"/>
          <w:color w:val="000000"/>
          <w:sz w:val="28"/>
        </w:rPr>
        <w:t>
      3) Ауылдық жердегі барлық мектепке дейінгі ұйымдар:</w:t>
      </w:r>
    </w:p>
    <w:p>
      <w:pPr>
        <w:spacing w:after="0"/>
        <w:ind w:left="0"/>
        <w:jc w:val="both"/>
      </w:pPr>
      <w:r>
        <w:rPr>
          <w:rFonts w:ascii="Times New Roman"/>
          <w:b w:val="false"/>
          <w:i w:val="false"/>
          <w:color w:val="000000"/>
          <w:sz w:val="28"/>
        </w:rPr>
        <w:t>
      МҰ-13 нысан 1.3 жол 1 баған = МҰ-1 нысан 13 жол 1 баған = МҰ-8 нысан 1.2 жол 1 баған</w:t>
      </w:r>
    </w:p>
    <w:p>
      <w:pPr>
        <w:spacing w:after="0"/>
        <w:ind w:left="0"/>
        <w:jc w:val="both"/>
      </w:pPr>
      <w:r>
        <w:rPr>
          <w:rFonts w:ascii="Times New Roman"/>
          <w:b w:val="false"/>
          <w:i w:val="false"/>
          <w:color w:val="000000"/>
          <w:sz w:val="28"/>
        </w:rPr>
        <w:t>
      4) Барлық балалар саны:</w:t>
      </w:r>
    </w:p>
    <w:p>
      <w:pPr>
        <w:spacing w:after="0"/>
        <w:ind w:left="0"/>
        <w:jc w:val="both"/>
      </w:pPr>
      <w:r>
        <w:rPr>
          <w:rFonts w:ascii="Times New Roman"/>
          <w:b w:val="false"/>
          <w:i w:val="false"/>
          <w:color w:val="000000"/>
          <w:sz w:val="28"/>
        </w:rPr>
        <w:t>
      МҰ-13 нысан 1.1 жол 1 баған = МҰ-1 нысан 1 жол 3 баған = МҰ-3 нысан 1 жол 3 баған = МҰ-6 нысан 1 жол 2 баған</w:t>
      </w:r>
    </w:p>
    <w:p>
      <w:pPr>
        <w:spacing w:after="0"/>
        <w:ind w:left="0"/>
        <w:jc w:val="both"/>
      </w:pPr>
      <w:r>
        <w:rPr>
          <w:rFonts w:ascii="Times New Roman"/>
          <w:b w:val="false"/>
          <w:i w:val="false"/>
          <w:color w:val="000000"/>
          <w:sz w:val="28"/>
        </w:rPr>
        <w:t>
      5) Қалалық жердегі барлық балалар саны:</w:t>
      </w:r>
    </w:p>
    <w:p>
      <w:pPr>
        <w:spacing w:after="0"/>
        <w:ind w:left="0"/>
        <w:jc w:val="both"/>
      </w:pPr>
      <w:r>
        <w:rPr>
          <w:rFonts w:ascii="Times New Roman"/>
          <w:b w:val="false"/>
          <w:i w:val="false"/>
          <w:color w:val="000000"/>
          <w:sz w:val="28"/>
        </w:rPr>
        <w:t>
      МҰ-13 нысан 1.2.1 жол 1 баған = МҰ-1 нысан 1 жол 12 баған = МҰ-6 нысан 1.1 жол 2 баған</w:t>
      </w:r>
    </w:p>
    <w:p>
      <w:pPr>
        <w:spacing w:after="0"/>
        <w:ind w:left="0"/>
        <w:jc w:val="both"/>
      </w:pPr>
      <w:r>
        <w:rPr>
          <w:rFonts w:ascii="Times New Roman"/>
          <w:b w:val="false"/>
          <w:i w:val="false"/>
          <w:color w:val="000000"/>
          <w:sz w:val="28"/>
        </w:rPr>
        <w:t>
      6) Ауылдық жердегі барлық балалар саны:</w:t>
      </w:r>
    </w:p>
    <w:p>
      <w:pPr>
        <w:spacing w:after="0"/>
        <w:ind w:left="0"/>
        <w:jc w:val="both"/>
      </w:pPr>
      <w:r>
        <w:rPr>
          <w:rFonts w:ascii="Times New Roman"/>
          <w:b w:val="false"/>
          <w:i w:val="false"/>
          <w:color w:val="000000"/>
          <w:sz w:val="28"/>
        </w:rPr>
        <w:t>
      МҰ-13 нысан 1.3.1 жол 1 баған = МҰ-1 нысан 1 жол 14 баған = МҰ-6 нысан 1.2 жол 2 баған</w:t>
      </w:r>
    </w:p>
    <w:p>
      <w:pPr>
        <w:spacing w:after="0"/>
        <w:ind w:left="0"/>
        <w:jc w:val="both"/>
      </w:pPr>
      <w:r>
        <w:rPr>
          <w:rFonts w:ascii="Times New Roman"/>
          <w:b w:val="false"/>
          <w:i w:val="false"/>
          <w:color w:val="000000"/>
          <w:sz w:val="28"/>
        </w:rPr>
        <w:t>
      7) Барлық шағын орталықтардың саны:</w:t>
      </w:r>
    </w:p>
    <w:p>
      <w:pPr>
        <w:spacing w:after="0"/>
        <w:ind w:left="0"/>
        <w:jc w:val="both"/>
      </w:pPr>
      <w:r>
        <w:rPr>
          <w:rFonts w:ascii="Times New Roman"/>
          <w:b w:val="false"/>
          <w:i w:val="false"/>
          <w:color w:val="000000"/>
          <w:sz w:val="28"/>
        </w:rPr>
        <w:t>
      МҰ-13 нысан 1.1 жол 2 баған = МҰ-3 нысан 1.3 жол 3 баған</w:t>
      </w:r>
    </w:p>
    <w:p>
      <w:pPr>
        <w:spacing w:after="0"/>
        <w:ind w:left="0"/>
        <w:jc w:val="both"/>
      </w:pPr>
      <w:r>
        <w:rPr>
          <w:rFonts w:ascii="Times New Roman"/>
          <w:b w:val="false"/>
          <w:i w:val="false"/>
          <w:color w:val="000000"/>
          <w:sz w:val="28"/>
        </w:rPr>
        <w:t>
      8) Ауылдық жердегі барлық балалар саны:</w:t>
      </w:r>
    </w:p>
    <w:p>
      <w:pPr>
        <w:spacing w:after="0"/>
        <w:ind w:left="0"/>
        <w:jc w:val="both"/>
      </w:pPr>
      <w:r>
        <w:rPr>
          <w:rFonts w:ascii="Times New Roman"/>
          <w:b w:val="false"/>
          <w:i w:val="false"/>
          <w:color w:val="000000"/>
          <w:sz w:val="28"/>
        </w:rPr>
        <w:t>
      Ескерту: Х – берілген айқындама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14 - қосымша</w:t>
            </w:r>
          </w:p>
        </w:tc>
      </w:tr>
    </w:tbl>
    <w:bookmarkStart w:name="z50" w:id="2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Балалардын мемлекеттік мектепке дейінгі білім беру ұйымдарының кезектілігі туралы мәліметтер Есепті кезең 20 __ - 20__ оқу жылы</w:t>
      </w:r>
    </w:p>
    <w:bookmarkEnd w:id="24"/>
    <w:p>
      <w:pPr>
        <w:spacing w:after="0"/>
        <w:ind w:left="0"/>
        <w:jc w:val="both"/>
      </w:pPr>
      <w:r>
        <w:rPr>
          <w:rFonts w:ascii="Times New Roman"/>
          <w:b w:val="false"/>
          <w:i w:val="false"/>
          <w:color w:val="000000"/>
          <w:sz w:val="28"/>
        </w:rPr>
        <w:t xml:space="preserve">
      Индексі: № 14 -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424"/>
        <w:gridCol w:w="2600"/>
        <w:gridCol w:w="2467"/>
        <w:gridCol w:w="2467"/>
        <w:gridCol w:w="2468"/>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жастан балабақшаларда кезекте тұрған балалардың саны, адам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1-6(7) жастағы балалар саны, адам</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2-6(7) жастағы балалар саны, адам</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3-6(7) жастағы балалар саны, адам</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 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"Балалардын мемлекеттік мектепке дейінгі білім беру ұйымдарының кезектілігі туралы мәліметтер" (Индекс: № 14-МҰ,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мектепке дейінгі ұйымдарға кезекте тұрған 0-6 жастағы балалардың саны көрсетіледі.</w:t>
      </w:r>
    </w:p>
    <w:p>
      <w:pPr>
        <w:spacing w:after="0"/>
        <w:ind w:left="0"/>
        <w:jc w:val="both"/>
      </w:pPr>
      <w:r>
        <w:rPr>
          <w:rFonts w:ascii="Times New Roman"/>
          <w:b w:val="false"/>
          <w:i w:val="false"/>
          <w:color w:val="000000"/>
          <w:sz w:val="28"/>
        </w:rPr>
        <w:t>
      2-бағанда мектепке дейінгі ұйымдарға кезекте тұрған 1-6 жастағы балалардың саны көрсетіледі.</w:t>
      </w:r>
    </w:p>
    <w:p>
      <w:pPr>
        <w:spacing w:after="0"/>
        <w:ind w:left="0"/>
        <w:jc w:val="both"/>
      </w:pPr>
      <w:r>
        <w:rPr>
          <w:rFonts w:ascii="Times New Roman"/>
          <w:b w:val="false"/>
          <w:i w:val="false"/>
          <w:color w:val="000000"/>
          <w:sz w:val="28"/>
        </w:rPr>
        <w:t>
      3-бағанда мектепке дейінгі ұйымдарға кезекте тұрған 2-6 жастағы балалардың саны көрсетіледі.</w:t>
      </w:r>
    </w:p>
    <w:p>
      <w:pPr>
        <w:spacing w:after="0"/>
        <w:ind w:left="0"/>
        <w:jc w:val="both"/>
      </w:pPr>
      <w:r>
        <w:rPr>
          <w:rFonts w:ascii="Times New Roman"/>
          <w:b w:val="false"/>
          <w:i w:val="false"/>
          <w:color w:val="000000"/>
          <w:sz w:val="28"/>
        </w:rPr>
        <w:t>
      4-бағанда мектепке дейінгі ұйымдарға кезекте тұрған 3-6 жастағы балалардың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1жол = ∑ 1.1 және 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15 - қосымша</w:t>
            </w:r>
          </w:p>
        </w:tc>
      </w:tr>
    </w:tbl>
    <w:bookmarkStart w:name="z53" w:id="2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Мектепке дейінгі ұйымдардың ашылуын және жабылуын мониторинглеу туралы мәліметтер Есепті кезең 20 __ - 20__ оқу жылы</w:t>
      </w:r>
    </w:p>
    <w:bookmarkEnd w:id="25"/>
    <w:p>
      <w:pPr>
        <w:spacing w:after="0"/>
        <w:ind w:left="0"/>
        <w:jc w:val="both"/>
      </w:pPr>
      <w:r>
        <w:rPr>
          <w:rFonts w:ascii="Times New Roman"/>
          <w:b w:val="false"/>
          <w:i w:val="false"/>
          <w:color w:val="000000"/>
          <w:sz w:val="28"/>
        </w:rPr>
        <w:t xml:space="preserve">
      Индексі: № 15 - МҰ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08"/>
        <w:gridCol w:w="708"/>
        <w:gridCol w:w="708"/>
        <w:gridCol w:w="970"/>
        <w:gridCol w:w="708"/>
        <w:gridCol w:w="905"/>
        <w:gridCol w:w="1693"/>
        <w:gridCol w:w="905"/>
        <w:gridCol w:w="1299"/>
        <w:gridCol w:w="1300"/>
        <w:gridCol w:w="1100"/>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құрылғандар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құрылғандар</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жеке-меншік әріптестік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жекешелендіргендер де</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жеке тұрған коммуналдық меншіктегі босатылған ғимараттар</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 шағын орталықтар, бірлік</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 жанында шағын орталықтар, бірлік</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1158"/>
        <w:gridCol w:w="1158"/>
        <w:gridCol w:w="1158"/>
        <w:gridCol w:w="1991"/>
        <w:gridCol w:w="1158"/>
        <w:gridCol w:w="2199"/>
        <w:gridCol w:w="1158"/>
        <w:gridCol w:w="1162"/>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орталықтар, 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бірлік</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1 қабатындағы мектепке дейінгі ұйымдар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 ашуға жарамды жаңа берілген ғимараттар мен жайлар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жеке меншік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ұйымдардағы қосымша орындар</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"Мектепке дейінгі ұйымдардың ашылуын және жабылуын мониторинглеу туралы мәліметтер" (Индекс: № 15-МҰ,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Республикалық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2-бағанда жергілікті бюджеттен салынған мектепке дейінгі ұйымдардың саны көрсетіледі.</w:t>
      </w:r>
    </w:p>
    <w:p>
      <w:pPr>
        <w:spacing w:after="0"/>
        <w:ind w:left="0"/>
        <w:jc w:val="both"/>
      </w:pPr>
      <w:r>
        <w:rPr>
          <w:rFonts w:ascii="Times New Roman"/>
          <w:b w:val="false"/>
          <w:i w:val="false"/>
          <w:color w:val="000000"/>
          <w:sz w:val="28"/>
        </w:rPr>
        <w:t>
      3-бағанда мемлекеттік-жекешелік әріптестік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4-бағанда жекешелендірілген мектепке дейінгі ұйымдардың саны көрсетіледі.</w:t>
      </w:r>
    </w:p>
    <w:p>
      <w:pPr>
        <w:spacing w:after="0"/>
        <w:ind w:left="0"/>
        <w:jc w:val="both"/>
      </w:pPr>
      <w:r>
        <w:rPr>
          <w:rFonts w:ascii="Times New Roman"/>
          <w:b w:val="false"/>
          <w:i w:val="false"/>
          <w:color w:val="000000"/>
          <w:sz w:val="28"/>
        </w:rPr>
        <w:t>
      5-бағанда жекешелендірілген жеке меншік мектепке дейінгі ұйымдардың саны көрсетіледі.</w:t>
      </w:r>
    </w:p>
    <w:p>
      <w:pPr>
        <w:spacing w:after="0"/>
        <w:ind w:left="0"/>
        <w:jc w:val="both"/>
      </w:pPr>
      <w:r>
        <w:rPr>
          <w:rFonts w:ascii="Times New Roman"/>
          <w:b w:val="false"/>
          <w:i w:val="false"/>
          <w:color w:val="000000"/>
          <w:sz w:val="28"/>
        </w:rPr>
        <w:t>
      6-бағанда жалға алынған коммуналдық меншіктегі жеке тұрған ғимараттарды босату есебінен ашылған мектепке дейінгі ұйымдардың саны көрсетіледі.</w:t>
      </w:r>
    </w:p>
    <w:p>
      <w:pPr>
        <w:spacing w:after="0"/>
        <w:ind w:left="0"/>
        <w:jc w:val="both"/>
      </w:pPr>
      <w:r>
        <w:rPr>
          <w:rFonts w:ascii="Times New Roman"/>
          <w:b w:val="false"/>
          <w:i w:val="false"/>
          <w:color w:val="000000"/>
          <w:sz w:val="28"/>
        </w:rPr>
        <w:t>
      7-бағанда жалға алынған коммуналдық меншіктегі жеке тұрған ғимараттарды босату есебінен ашылған жеке меншік мектепке дейінгі ұйымдардың саны көрсетіледі.</w:t>
      </w:r>
    </w:p>
    <w:p>
      <w:pPr>
        <w:spacing w:after="0"/>
        <w:ind w:left="0"/>
        <w:jc w:val="both"/>
      </w:pPr>
      <w:r>
        <w:rPr>
          <w:rFonts w:ascii="Times New Roman"/>
          <w:b w:val="false"/>
          <w:i w:val="false"/>
          <w:color w:val="000000"/>
          <w:sz w:val="28"/>
        </w:rPr>
        <w:t>
      8-бағанда мектептер жанындағы ашылған шағын орталықтардың саны көрсетіледі.</w:t>
      </w:r>
    </w:p>
    <w:p>
      <w:pPr>
        <w:spacing w:after="0"/>
        <w:ind w:left="0"/>
        <w:jc w:val="both"/>
      </w:pPr>
      <w:r>
        <w:rPr>
          <w:rFonts w:ascii="Times New Roman"/>
          <w:b w:val="false"/>
          <w:i w:val="false"/>
          <w:color w:val="000000"/>
          <w:sz w:val="28"/>
        </w:rPr>
        <w:t>
      9-бағанда балабақшалар жанындағы ашылған шағын орталықтардың саны көрсетіледі.</w:t>
      </w:r>
    </w:p>
    <w:p>
      <w:pPr>
        <w:spacing w:after="0"/>
        <w:ind w:left="0"/>
        <w:jc w:val="both"/>
      </w:pPr>
      <w:r>
        <w:rPr>
          <w:rFonts w:ascii="Times New Roman"/>
          <w:b w:val="false"/>
          <w:i w:val="false"/>
          <w:color w:val="000000"/>
          <w:sz w:val="28"/>
        </w:rPr>
        <w:t>
      10-бағанда балабақшалар жанындағы ашылған жеке шағын орталықтардың саны көрсетіледі.</w:t>
      </w:r>
    </w:p>
    <w:p>
      <w:pPr>
        <w:spacing w:after="0"/>
        <w:ind w:left="0"/>
        <w:jc w:val="both"/>
      </w:pPr>
      <w:r>
        <w:rPr>
          <w:rFonts w:ascii="Times New Roman"/>
          <w:b w:val="false"/>
          <w:i w:val="false"/>
          <w:color w:val="000000"/>
          <w:sz w:val="28"/>
        </w:rPr>
        <w:t>
      11-бағанда ашылған шағын орталықтардың саны көрсетіледі.</w:t>
      </w:r>
    </w:p>
    <w:p>
      <w:pPr>
        <w:spacing w:after="0"/>
        <w:ind w:left="0"/>
        <w:jc w:val="both"/>
      </w:pPr>
      <w:r>
        <w:rPr>
          <w:rFonts w:ascii="Times New Roman"/>
          <w:b w:val="false"/>
          <w:i w:val="false"/>
          <w:color w:val="000000"/>
          <w:sz w:val="28"/>
        </w:rPr>
        <w:t>
      12-бағанда ашылған жеке шағын орталықтардың саны көрсетіледі.</w:t>
      </w:r>
    </w:p>
    <w:p>
      <w:pPr>
        <w:spacing w:after="0"/>
        <w:ind w:left="0"/>
        <w:jc w:val="both"/>
      </w:pPr>
      <w:r>
        <w:rPr>
          <w:rFonts w:ascii="Times New Roman"/>
          <w:b w:val="false"/>
          <w:i w:val="false"/>
          <w:color w:val="000000"/>
          <w:sz w:val="28"/>
        </w:rPr>
        <w:t>
      13-бағанда ашылған балабақшалар саны көрсетіледі.</w:t>
      </w:r>
    </w:p>
    <w:p>
      <w:pPr>
        <w:spacing w:after="0"/>
        <w:ind w:left="0"/>
        <w:jc w:val="both"/>
      </w:pPr>
      <w:r>
        <w:rPr>
          <w:rFonts w:ascii="Times New Roman"/>
          <w:b w:val="false"/>
          <w:i w:val="false"/>
          <w:color w:val="000000"/>
          <w:sz w:val="28"/>
        </w:rPr>
        <w:t>
      14-бағанда жеке меншік ашылған балабақшалар саны көрсетіледі.</w:t>
      </w:r>
    </w:p>
    <w:p>
      <w:pPr>
        <w:spacing w:after="0"/>
        <w:ind w:left="0"/>
        <w:jc w:val="both"/>
      </w:pPr>
      <w:r>
        <w:rPr>
          <w:rFonts w:ascii="Times New Roman"/>
          <w:b w:val="false"/>
          <w:i w:val="false"/>
          <w:color w:val="000000"/>
          <w:sz w:val="28"/>
        </w:rPr>
        <w:t>
      15-бағанда тұрғын үйлердің 1-қабаттарында ашылған мектепке дейінгі ұйымдардың саны көрсетіледі.</w:t>
      </w:r>
    </w:p>
    <w:p>
      <w:pPr>
        <w:spacing w:after="0"/>
        <w:ind w:left="0"/>
        <w:jc w:val="both"/>
      </w:pPr>
      <w:r>
        <w:rPr>
          <w:rFonts w:ascii="Times New Roman"/>
          <w:b w:val="false"/>
          <w:i w:val="false"/>
          <w:color w:val="000000"/>
          <w:sz w:val="28"/>
        </w:rPr>
        <w:t>
      16-бағанда тұрғын үйлердің 1-қабатындағы ашық жекеменшік мектепке дейінгі ұйымдардың саны көрсетіледі.</w:t>
      </w:r>
    </w:p>
    <w:p>
      <w:pPr>
        <w:spacing w:after="0"/>
        <w:ind w:left="0"/>
        <w:jc w:val="both"/>
      </w:pPr>
      <w:r>
        <w:rPr>
          <w:rFonts w:ascii="Times New Roman"/>
          <w:b w:val="false"/>
          <w:i w:val="false"/>
          <w:color w:val="000000"/>
          <w:sz w:val="28"/>
        </w:rPr>
        <w:t>
      17-бағанда мектепке дейінгі ұйымдарды ашу үшін жарамды мектепке дейінгі ұйымдардың, берілген жаңа ғимараттар мен үй-жайлардың саны көрсетіледі.</w:t>
      </w:r>
    </w:p>
    <w:p>
      <w:pPr>
        <w:spacing w:after="0"/>
        <w:ind w:left="0"/>
        <w:jc w:val="both"/>
      </w:pPr>
      <w:r>
        <w:rPr>
          <w:rFonts w:ascii="Times New Roman"/>
          <w:b w:val="false"/>
          <w:i w:val="false"/>
          <w:color w:val="000000"/>
          <w:sz w:val="28"/>
        </w:rPr>
        <w:t>
      18-бағанда ашылған жеке меншік мектепке дейінгі ұйымдардың, мектепке дейінгі ұйымдарды ашу үшін жарамды берілген жаңа ғимараттар мен үй-жайлардың саны көрсетіледі.</w:t>
      </w:r>
    </w:p>
    <w:p>
      <w:pPr>
        <w:spacing w:after="0"/>
        <w:ind w:left="0"/>
        <w:jc w:val="both"/>
      </w:pPr>
      <w:r>
        <w:rPr>
          <w:rFonts w:ascii="Times New Roman"/>
          <w:b w:val="false"/>
          <w:i w:val="false"/>
          <w:color w:val="000000"/>
          <w:sz w:val="28"/>
        </w:rPr>
        <w:t>
      19-бағанда жұмыс істеп тұрған мектепке дейінгі ұйымдардағы қосымша орындар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17 - қосымша</w:t>
            </w:r>
          </w:p>
        </w:tc>
      </w:tr>
    </w:tbl>
    <w:bookmarkStart w:name="z56" w:id="2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Қосымша білім беру ұйымдары контингентінің желісі, контингенті, жасы және әлеуметтік мәртебесі туралы мәліметтер  Есепті кезең 20__-20__ оқу жылы</w:t>
      </w:r>
    </w:p>
    <w:bookmarkEnd w:id="26"/>
    <w:p>
      <w:pPr>
        <w:spacing w:after="0"/>
        <w:ind w:left="0"/>
        <w:jc w:val="both"/>
      </w:pPr>
      <w:r>
        <w:rPr>
          <w:rFonts w:ascii="Times New Roman"/>
          <w:b w:val="false"/>
          <w:i w:val="false"/>
          <w:color w:val="000000"/>
          <w:sz w:val="28"/>
        </w:rPr>
        <w:t xml:space="preserve">
      Индексі: № МТМ-1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1-тарау. Қосымша білім беру ұйымдарының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337"/>
        <w:gridCol w:w="590"/>
        <w:gridCol w:w="590"/>
        <w:gridCol w:w="590"/>
        <w:gridCol w:w="590"/>
        <w:gridCol w:w="754"/>
        <w:gridCol w:w="590"/>
        <w:gridCol w:w="590"/>
        <w:gridCol w:w="590"/>
        <w:gridCol w:w="590"/>
        <w:gridCol w:w="917"/>
        <w:gridCol w:w="917"/>
        <w:gridCol w:w="1085"/>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бірлік</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(1.1 жолдан)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1019"/>
        <w:gridCol w:w="1019"/>
        <w:gridCol w:w="1020"/>
        <w:gridCol w:w="1020"/>
        <w:gridCol w:w="1020"/>
        <w:gridCol w:w="1020"/>
        <w:gridCol w:w="1020"/>
        <w:gridCol w:w="1082"/>
        <w:gridCol w:w="1020"/>
        <w:gridCol w:w="1020"/>
        <w:gridCol w:w="10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1263"/>
        <w:gridCol w:w="1263"/>
        <w:gridCol w:w="1263"/>
        <w:gridCol w:w="2019"/>
        <w:gridCol w:w="1945"/>
        <w:gridCol w:w="2020"/>
        <w:gridCol w:w="12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2388"/>
        <w:gridCol w:w="267"/>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(1.1 жолдан)</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бірлік</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(1.2 жолдан)</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(1.2 жолдан)</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Қосымша білім беру ұйымдарындағы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0"/>
        <w:gridCol w:w="2337"/>
        <w:gridCol w:w="590"/>
        <w:gridCol w:w="590"/>
        <w:gridCol w:w="590"/>
        <w:gridCol w:w="590"/>
        <w:gridCol w:w="754"/>
        <w:gridCol w:w="590"/>
        <w:gridCol w:w="590"/>
        <w:gridCol w:w="590"/>
        <w:gridCol w:w="590"/>
        <w:gridCol w:w="917"/>
        <w:gridCol w:w="917"/>
        <w:gridCol w:w="1085"/>
      </w:tblGrid>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(1.1 жолдан)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(1.1 жолдан)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357"/>
        <w:gridCol w:w="1357"/>
        <w:gridCol w:w="1357"/>
        <w:gridCol w:w="1357"/>
        <w:gridCol w:w="1358"/>
        <w:gridCol w:w="1358"/>
        <w:gridCol w:w="1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5"/>
        <w:gridCol w:w="965"/>
        <w:gridCol w:w="965"/>
        <w:gridCol w:w="965"/>
        <w:gridCol w:w="966"/>
        <w:gridCol w:w="966"/>
        <w:gridCol w:w="1544"/>
        <w:gridCol w:w="1488"/>
        <w:gridCol w:w="1544"/>
        <w:gridCol w:w="9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3"/>
        <w:gridCol w:w="2522"/>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5"/>
        <w:gridCol w:w="265"/>
        <w:gridCol w:w="265"/>
        <w:gridCol w:w="265"/>
        <w:gridCol w:w="265"/>
        <w:gridCol w:w="265"/>
        <w:gridCol w:w="265"/>
        <w:gridCol w:w="265"/>
        <w:gridCol w:w="265"/>
        <w:gridCol w:w="265"/>
        <w:gridCol w:w="265"/>
      </w:tblGrid>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(1.1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(1.1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(1.1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(1.2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(1.2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(1.2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(1.2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аралас (1.2 жолдан)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3-тарау. Жасы бойынша қосымша білім беру ұйымдарындағы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3111"/>
        <w:gridCol w:w="544"/>
        <w:gridCol w:w="544"/>
        <w:gridCol w:w="544"/>
        <w:gridCol w:w="544"/>
        <w:gridCol w:w="696"/>
        <w:gridCol w:w="544"/>
        <w:gridCol w:w="544"/>
        <w:gridCol w:w="544"/>
        <w:gridCol w:w="545"/>
        <w:gridCol w:w="846"/>
        <w:gridCol w:w="846"/>
        <w:gridCol w:w="1000"/>
      </w:tblGrid>
      <w:tr>
        <w:trPr>
          <w:trHeight w:val="30" w:hRule="atLeast"/>
        </w:trPr>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сарайлары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үйлері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орталықтары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комплекстер</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орталықтары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натуралистер станциялары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экологиялық орталығы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орталық</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экобиоорталығы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техниктер станциялары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жасөспірімдер техникалық шығармашылық мектептері</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 адам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(1.1 жолдан)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357"/>
        <w:gridCol w:w="1357"/>
        <w:gridCol w:w="1357"/>
        <w:gridCol w:w="1357"/>
        <w:gridCol w:w="1357"/>
        <w:gridCol w:w="1358"/>
        <w:gridCol w:w="1358"/>
        <w:gridCol w:w="14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аула клубтары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өнер мектептері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туристер станциялары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туризм орталықтары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әскери-патриоттық</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басқа түрлері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мектептері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көркем-эстетикалық бағыттағы басқа мектептері</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5"/>
        <w:gridCol w:w="965"/>
        <w:gridCol w:w="965"/>
        <w:gridCol w:w="965"/>
        <w:gridCol w:w="966"/>
        <w:gridCol w:w="966"/>
        <w:gridCol w:w="1544"/>
        <w:gridCol w:w="1488"/>
        <w:gridCol w:w="1544"/>
        <w:gridCol w:w="9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орталықтары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спорттық мектептері</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резервтегі мамандандырылған балалар- жасөспірімдер спорттық мектептері</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қызығушылығы мен әрекеті бойынша басқа да ұйымдар</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оқу-әдістемелік орталықтар</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сыртындағы сауықтыру лагері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уақытта ұйымдастырылатын лагерлер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палаталық</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3331"/>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7"/>
        <w:gridCol w:w="237"/>
        <w:gridCol w:w="237"/>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(1.1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(1.1жолдан)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(1.1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(1.1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(1.1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(1.1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(1.1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 адам</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жастағы оқушылар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жастағы оқушылар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 жастағы оқушылар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балалар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қажеттіліктері бар балалар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балалар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отбасылардың балалары (1.2 жолдан)</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"Қосымша білім беру ұйымдары контингентінің желісі, контингенті, жасы және әлеуметтік мәртебесі туралы мәліметтер" (Индекс: № МТМ-1,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1-5-бағандарда Оқушылар сарайларының саны көрсетіледі.</w:t>
      </w:r>
    </w:p>
    <w:p>
      <w:pPr>
        <w:spacing w:after="0"/>
        <w:ind w:left="0"/>
        <w:jc w:val="both"/>
      </w:pPr>
      <w:r>
        <w:rPr>
          <w:rFonts w:ascii="Times New Roman"/>
          <w:b w:val="false"/>
          <w:i w:val="false"/>
          <w:color w:val="000000"/>
          <w:sz w:val="28"/>
        </w:rPr>
        <w:t>
      6-9-бағандарда жас натуралистер станциясының саны көрсетіледі.</w:t>
      </w:r>
    </w:p>
    <w:p>
      <w:pPr>
        <w:spacing w:after="0"/>
        <w:ind w:left="0"/>
        <w:jc w:val="both"/>
      </w:pPr>
      <w:r>
        <w:rPr>
          <w:rFonts w:ascii="Times New Roman"/>
          <w:b w:val="false"/>
          <w:i w:val="false"/>
          <w:color w:val="000000"/>
          <w:sz w:val="28"/>
        </w:rPr>
        <w:t>
      10-12-бағандарда жас техниктер станциясының саны көрсетіледі.</w:t>
      </w:r>
    </w:p>
    <w:p>
      <w:pPr>
        <w:spacing w:after="0"/>
        <w:ind w:left="0"/>
        <w:jc w:val="both"/>
      </w:pPr>
      <w:r>
        <w:rPr>
          <w:rFonts w:ascii="Times New Roman"/>
          <w:b w:val="false"/>
          <w:i w:val="false"/>
          <w:color w:val="000000"/>
          <w:sz w:val="28"/>
        </w:rPr>
        <w:t>
      13-14-бағандарда жас туристер станциясының саны көрсетіледі.</w:t>
      </w:r>
    </w:p>
    <w:p>
      <w:pPr>
        <w:spacing w:after="0"/>
        <w:ind w:left="0"/>
        <w:jc w:val="both"/>
      </w:pPr>
      <w:r>
        <w:rPr>
          <w:rFonts w:ascii="Times New Roman"/>
          <w:b w:val="false"/>
          <w:i w:val="false"/>
          <w:color w:val="000000"/>
          <w:sz w:val="28"/>
        </w:rPr>
        <w:t>
      15-17-бағандарда балалар аула клубтарының саны көрсетіледі.</w:t>
      </w:r>
    </w:p>
    <w:p>
      <w:pPr>
        <w:spacing w:after="0"/>
        <w:ind w:left="0"/>
        <w:jc w:val="both"/>
      </w:pPr>
      <w:r>
        <w:rPr>
          <w:rFonts w:ascii="Times New Roman"/>
          <w:b w:val="false"/>
          <w:i w:val="false"/>
          <w:color w:val="000000"/>
          <w:sz w:val="28"/>
        </w:rPr>
        <w:t>
      18-21-бағандарда Балалар өнер мектептерінің саны көрсетіледі.</w:t>
      </w:r>
    </w:p>
    <w:p>
      <w:pPr>
        <w:spacing w:after="0"/>
        <w:ind w:left="0"/>
        <w:jc w:val="both"/>
      </w:pPr>
      <w:r>
        <w:rPr>
          <w:rFonts w:ascii="Times New Roman"/>
          <w:b w:val="false"/>
          <w:i w:val="false"/>
          <w:color w:val="000000"/>
          <w:sz w:val="28"/>
        </w:rPr>
        <w:t>
      22-27-бағандарда балаларды сауықтыру лагерлерінің саны көрсетіледі.</w:t>
      </w:r>
    </w:p>
    <w:p>
      <w:pPr>
        <w:spacing w:after="0"/>
        <w:ind w:left="0"/>
        <w:jc w:val="both"/>
      </w:pPr>
      <w:r>
        <w:rPr>
          <w:rFonts w:ascii="Times New Roman"/>
          <w:b w:val="false"/>
          <w:i w:val="false"/>
          <w:color w:val="000000"/>
          <w:sz w:val="28"/>
        </w:rPr>
        <w:t>
      28-бағанда балалар-жасөспірімдер спорт мектептерінің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балалар-жасөспірімдер мектептерінің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1-5-бағандарда оқушылар сарайларындағы балалар саны көрсетіледі.</w:t>
      </w:r>
    </w:p>
    <w:p>
      <w:pPr>
        <w:spacing w:after="0"/>
        <w:ind w:left="0"/>
        <w:jc w:val="both"/>
      </w:pPr>
      <w:r>
        <w:rPr>
          <w:rFonts w:ascii="Times New Roman"/>
          <w:b w:val="false"/>
          <w:i w:val="false"/>
          <w:color w:val="000000"/>
          <w:sz w:val="28"/>
        </w:rPr>
        <w:t>
      6-9-бағандарда жас натуралистер станцияларындағы балалардың саны көрсетіледі.</w:t>
      </w:r>
    </w:p>
    <w:p>
      <w:pPr>
        <w:spacing w:after="0"/>
        <w:ind w:left="0"/>
        <w:jc w:val="both"/>
      </w:pPr>
      <w:r>
        <w:rPr>
          <w:rFonts w:ascii="Times New Roman"/>
          <w:b w:val="false"/>
          <w:i w:val="false"/>
          <w:color w:val="000000"/>
          <w:sz w:val="28"/>
        </w:rPr>
        <w:t>
      10-12-бағандарда жас техниктер станцияларындағы балалардың саны көрсетіледі.</w:t>
      </w:r>
    </w:p>
    <w:p>
      <w:pPr>
        <w:spacing w:after="0"/>
        <w:ind w:left="0"/>
        <w:jc w:val="both"/>
      </w:pPr>
      <w:r>
        <w:rPr>
          <w:rFonts w:ascii="Times New Roman"/>
          <w:b w:val="false"/>
          <w:i w:val="false"/>
          <w:color w:val="000000"/>
          <w:sz w:val="28"/>
        </w:rPr>
        <w:t>
      13-14-бағандарда станциялардағы жас туристердің балалар саны көрсетіледі.</w:t>
      </w:r>
    </w:p>
    <w:p>
      <w:pPr>
        <w:spacing w:after="0"/>
        <w:ind w:left="0"/>
        <w:jc w:val="both"/>
      </w:pPr>
      <w:r>
        <w:rPr>
          <w:rFonts w:ascii="Times New Roman"/>
          <w:b w:val="false"/>
          <w:i w:val="false"/>
          <w:color w:val="000000"/>
          <w:sz w:val="28"/>
        </w:rPr>
        <w:t>
      15-17-бағандарда балалар аула клубтарындағы балалар саны көрсетіледі.</w:t>
      </w:r>
    </w:p>
    <w:p>
      <w:pPr>
        <w:spacing w:after="0"/>
        <w:ind w:left="0"/>
        <w:jc w:val="both"/>
      </w:pPr>
      <w:r>
        <w:rPr>
          <w:rFonts w:ascii="Times New Roman"/>
          <w:b w:val="false"/>
          <w:i w:val="false"/>
          <w:color w:val="000000"/>
          <w:sz w:val="28"/>
        </w:rPr>
        <w:t>
      18-21-бағандарда Балалар өнер мектептеріндегі балалардың саны көрсетіледі.</w:t>
      </w:r>
    </w:p>
    <w:p>
      <w:pPr>
        <w:spacing w:after="0"/>
        <w:ind w:left="0"/>
        <w:jc w:val="both"/>
      </w:pPr>
      <w:r>
        <w:rPr>
          <w:rFonts w:ascii="Times New Roman"/>
          <w:b w:val="false"/>
          <w:i w:val="false"/>
          <w:color w:val="000000"/>
          <w:sz w:val="28"/>
        </w:rPr>
        <w:t>
      22-27-бағандарда балаларды сауықтыру лагерьлеріндегі балалардың саны көрсетіледі.</w:t>
      </w:r>
    </w:p>
    <w:p>
      <w:pPr>
        <w:spacing w:after="0"/>
        <w:ind w:left="0"/>
        <w:jc w:val="both"/>
      </w:pPr>
      <w:r>
        <w:rPr>
          <w:rFonts w:ascii="Times New Roman"/>
          <w:b w:val="false"/>
          <w:i w:val="false"/>
          <w:color w:val="000000"/>
          <w:sz w:val="28"/>
        </w:rPr>
        <w:t>
      28-бағанда балалар мен жасөспірімдердің спорт мектептеріндегі балалар саны көрсетіледі.</w:t>
      </w:r>
    </w:p>
    <w:p>
      <w:pPr>
        <w:spacing w:after="0"/>
        <w:ind w:left="0"/>
        <w:jc w:val="both"/>
      </w:pPr>
      <w:r>
        <w:rPr>
          <w:rFonts w:ascii="Times New Roman"/>
          <w:b w:val="false"/>
          <w:i w:val="false"/>
          <w:color w:val="000000"/>
          <w:sz w:val="28"/>
        </w:rPr>
        <w:t>
      29-бағанда олимпиадалық резервтің мамандандырылған балалар мен жасөспірімдер мектептеріндегі балалар саны көрсетіледі.</w:t>
      </w:r>
    </w:p>
    <w:p>
      <w:pPr>
        <w:spacing w:after="0"/>
        <w:ind w:left="0"/>
        <w:jc w:val="both"/>
      </w:pPr>
      <w:r>
        <w:rPr>
          <w:rFonts w:ascii="Times New Roman"/>
          <w:b w:val="false"/>
          <w:i w:val="false"/>
          <w:color w:val="000000"/>
          <w:sz w:val="28"/>
        </w:rPr>
        <w:t>
      30-бағанда балалардың қызмет бағыты мен мүдделері бойынша басқа ұйымдардағы балалардың саны көрсетіледі.</w:t>
      </w:r>
    </w:p>
    <w:p>
      <w:pPr>
        <w:spacing w:after="0"/>
        <w:ind w:left="0"/>
        <w:jc w:val="both"/>
      </w:pPr>
      <w:r>
        <w:rPr>
          <w:rFonts w:ascii="Times New Roman"/>
          <w:b w:val="false"/>
          <w:i w:val="false"/>
          <w:color w:val="000000"/>
          <w:sz w:val="28"/>
        </w:rPr>
        <w:t>
      31-бағанда балаларға арналған қосымша білім беру оқу-әдістемелік орталықтарындағы балалардың саны көрсетіледі.</w:t>
      </w:r>
    </w:p>
    <w:p>
      <w:pPr>
        <w:spacing w:after="0"/>
        <w:ind w:left="0"/>
        <w:jc w:val="both"/>
      </w:pPr>
      <w:r>
        <w:rPr>
          <w:rFonts w:ascii="Times New Roman"/>
          <w:b w:val="false"/>
          <w:i w:val="false"/>
          <w:color w:val="000000"/>
          <w:sz w:val="28"/>
        </w:rPr>
        <w:t>
      32-бағанда барлығы.</w:t>
      </w:r>
    </w:p>
    <w:p>
      <w:pPr>
        <w:spacing w:after="0"/>
        <w:ind w:left="0"/>
        <w:jc w:val="both"/>
      </w:pPr>
      <w:r>
        <w:rPr>
          <w:rFonts w:ascii="Times New Roman"/>
          <w:b w:val="false"/>
          <w:i w:val="false"/>
          <w:color w:val="000000"/>
          <w:sz w:val="28"/>
        </w:rPr>
        <w:t>
      1. Арифметикалық-логикалық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2 1 жол = ∑ 1.1, 1.2 жолдар, әрбір баған үшін.</w:t>
      </w:r>
    </w:p>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32 баған = ∑ 1-31 бағандар, әрбір жол үшін.</w:t>
      </w:r>
    </w:p>
    <w:p>
      <w:pPr>
        <w:spacing w:after="0"/>
        <w:ind w:left="0"/>
        <w:jc w:val="both"/>
      </w:pPr>
      <w:r>
        <w:rPr>
          <w:rFonts w:ascii="Times New Roman"/>
          <w:b w:val="false"/>
          <w:i w:val="false"/>
          <w:color w:val="000000"/>
          <w:sz w:val="28"/>
        </w:rPr>
        <w:t>
      1 жол = ∑ 1.1, 1.2 жолдар, әрбір баған үшін.</w:t>
      </w:r>
    </w:p>
    <w:p>
      <w:pPr>
        <w:spacing w:after="0"/>
        <w:ind w:left="0"/>
        <w:jc w:val="both"/>
      </w:pPr>
      <w:r>
        <w:rPr>
          <w:rFonts w:ascii="Times New Roman"/>
          <w:b w:val="false"/>
          <w:i w:val="false"/>
          <w:color w:val="000000"/>
          <w:sz w:val="28"/>
        </w:rPr>
        <w:t>
      1.1 жол = ∑ 1.1.1-1.1.3 жолдар, әрбір баған үшін.</w:t>
      </w:r>
    </w:p>
    <w:p>
      <w:pPr>
        <w:spacing w:after="0"/>
        <w:ind w:left="0"/>
        <w:jc w:val="both"/>
      </w:pPr>
      <w:r>
        <w:rPr>
          <w:rFonts w:ascii="Times New Roman"/>
          <w:b w:val="false"/>
          <w:i w:val="false"/>
          <w:color w:val="000000"/>
          <w:sz w:val="28"/>
        </w:rPr>
        <w:t>
      1.2 жол = ∑ 1.2.1-1.2.3 жолдар, әрбір баған үшін.</w:t>
      </w:r>
    </w:p>
    <w:p>
      <w:pPr>
        <w:spacing w:after="0"/>
        <w:ind w:left="0"/>
        <w:jc w:val="both"/>
      </w:pPr>
      <w:r>
        <w:rPr>
          <w:rFonts w:ascii="Times New Roman"/>
          <w:b w:val="false"/>
          <w:i w:val="false"/>
          <w:color w:val="000000"/>
          <w:sz w:val="28"/>
        </w:rPr>
        <w:t>
      2. Нысандар арасын бақылау:</w:t>
      </w:r>
    </w:p>
    <w:p>
      <w:pPr>
        <w:spacing w:after="0"/>
        <w:ind w:left="0"/>
        <w:jc w:val="both"/>
      </w:pPr>
      <w:r>
        <w:rPr>
          <w:rFonts w:ascii="Times New Roman"/>
          <w:b w:val="false"/>
          <w:i w:val="false"/>
          <w:color w:val="000000"/>
          <w:sz w:val="28"/>
        </w:rPr>
        <w:t>
      Барлық оқушылар саны:</w:t>
      </w:r>
    </w:p>
    <w:p>
      <w:pPr>
        <w:spacing w:after="0"/>
        <w:ind w:left="0"/>
        <w:jc w:val="both"/>
      </w:pPr>
      <w:r>
        <w:rPr>
          <w:rFonts w:ascii="Times New Roman"/>
          <w:b w:val="false"/>
          <w:i w:val="false"/>
          <w:color w:val="000000"/>
          <w:sz w:val="28"/>
        </w:rPr>
        <w:t>
      МТМ-1 нысан 2 тарау 1 жол 32 баған = МТМ-1 нысан 3 тарау 1 жол 32 баған = МТМ-2 нысан 2 тарау 1 жол = ∑ 1-19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18 - қосымша</w:t>
            </w:r>
          </w:p>
        </w:tc>
      </w:tr>
    </w:tbl>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Балаларға арналған қосымша білім беру ұйымдарының ресурстары, бірлестіктері мен педагог кадрлары туралы мәліметтер Есепті кезең 20__-20__ оқу жылы</w:t>
      </w:r>
    </w:p>
    <w:p>
      <w:pPr>
        <w:spacing w:after="0"/>
        <w:ind w:left="0"/>
        <w:jc w:val="both"/>
      </w:pPr>
      <w:r>
        <w:rPr>
          <w:rFonts w:ascii="Times New Roman"/>
          <w:b w:val="false"/>
          <w:i w:val="false"/>
          <w:color w:val="000000"/>
          <w:sz w:val="28"/>
        </w:rPr>
        <w:t xml:space="preserve">
      Индексі: № МТМ-2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ведомствоға қарасты мемлекеттік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1-тарау. Қосымша білім беру ұйымдарының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829"/>
        <w:gridCol w:w="1371"/>
        <w:gridCol w:w="649"/>
        <w:gridCol w:w="649"/>
        <w:gridCol w:w="649"/>
        <w:gridCol w:w="830"/>
        <w:gridCol w:w="830"/>
        <w:gridCol w:w="1191"/>
        <w:gridCol w:w="1191"/>
        <w:gridCol w:w="1192"/>
        <w:gridCol w:w="1192"/>
      </w:tblGrid>
      <w:tr>
        <w:trPr>
          <w:trHeight w:val="3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қосымша білім беру ұйымдары,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турникеті бар ұйымдардың саны, бірлік</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кітапханалары бар ұйымдардың саны, бірлік</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мұражайы бар ұйымдардың саны, бірлік</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лагері бар ұйымдардың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2-тарау. Үйірмелер мен секциялардағы балалар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997"/>
        <w:gridCol w:w="997"/>
        <w:gridCol w:w="780"/>
        <w:gridCol w:w="780"/>
        <w:gridCol w:w="780"/>
        <w:gridCol w:w="780"/>
        <w:gridCol w:w="780"/>
        <w:gridCol w:w="780"/>
        <w:gridCol w:w="780"/>
        <w:gridCol w:w="780"/>
        <w:gridCol w:w="780"/>
        <w:gridCol w:w="1212"/>
      </w:tblGrid>
      <w:tr>
        <w:trPr>
          <w:trHeight w:val="30" w:hRule="atLeast"/>
        </w:trPr>
        <w:tc>
          <w:tcPr>
            <w:tcW w:w="2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көркемөнерлік-эстетикалық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туристік-өлкетанулық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бірлік</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адам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844"/>
        <w:gridCol w:w="945"/>
        <w:gridCol w:w="844"/>
        <w:gridCol w:w="844"/>
        <w:gridCol w:w="844"/>
        <w:gridCol w:w="1499"/>
        <w:gridCol w:w="1802"/>
        <w:gridCol w:w="1097"/>
        <w:gridCol w:w="946"/>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(секциялар, сыныптар)</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үйірмелер (секциялар)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(секциялар)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үйірмелер (секциялар)</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әлеуеттік спорт түрлері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түрлері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шахматтық-шашкалық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бағандарда көрсетілмеген секциялар</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бағандарда көрсетілмеген үйірмелер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3-тарау. Қосымша білім беру ұйымдарындағы педагог қызметкерлердің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748"/>
        <w:gridCol w:w="585"/>
        <w:gridCol w:w="911"/>
        <w:gridCol w:w="585"/>
        <w:gridCol w:w="1181"/>
        <w:gridCol w:w="586"/>
        <w:gridCol w:w="586"/>
        <w:gridCol w:w="586"/>
        <w:gridCol w:w="586"/>
        <w:gridCol w:w="749"/>
        <w:gridCol w:w="909"/>
        <w:gridCol w:w="910"/>
        <w:gridCol w:w="910"/>
        <w:gridCol w:w="910"/>
      </w:tblGrid>
      <w:tr>
        <w:trPr>
          <w:trHeight w:val="3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санат</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жүйесінде</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gridCol w:w="907"/>
        <w:gridCol w:w="1423"/>
        <w:gridCol w:w="1423"/>
        <w:gridCol w:w="1423"/>
        <w:gridCol w:w="907"/>
        <w:gridCol w:w="668"/>
        <w:gridCol w:w="670"/>
        <w:gridCol w:w="668"/>
        <w:gridCol w:w="868"/>
        <w:gridCol w:w="669"/>
        <w:gridCol w:w="669"/>
        <w:gridCol w:w="6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ұйымдарындағы штаттағы педагогтар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(ағымдағы жылдың педагогикалық жоғары оқу орны мен колледждердің түлектері), адам</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қажеттілігі,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төмен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жас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педагогикалық</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(педагогикалық)</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кәсіби</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"Балаларға арналған қосымша білім беру ұйымдарының ресурстары, бірлестіктері мен педагог кадрлары туралы мәліметтер" (Индекс: № МТМ-2,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1-бағанда қосымша білім беру ұйымдарының саны көрсетіледі.</w:t>
      </w:r>
    </w:p>
    <w:p>
      <w:pPr>
        <w:spacing w:after="0"/>
        <w:ind w:left="0"/>
        <w:jc w:val="both"/>
      </w:pPr>
      <w:r>
        <w:rPr>
          <w:rFonts w:ascii="Times New Roman"/>
          <w:b w:val="false"/>
          <w:i w:val="false"/>
          <w:color w:val="000000"/>
          <w:sz w:val="28"/>
        </w:rPr>
        <w:t>
      2-3-бағандарда қосымша білім беру ұйымы ғимаратының үлгісі көрсетіледі.</w:t>
      </w:r>
    </w:p>
    <w:p>
      <w:pPr>
        <w:spacing w:after="0"/>
        <w:ind w:left="0"/>
        <w:jc w:val="both"/>
      </w:pPr>
      <w:r>
        <w:rPr>
          <w:rFonts w:ascii="Times New Roman"/>
          <w:b w:val="false"/>
          <w:i w:val="false"/>
          <w:color w:val="000000"/>
          <w:sz w:val="28"/>
        </w:rPr>
        <w:t>
      4-6-бағандарда қосымша білім беру ұйымы ғимаратының техникалық жай-күйі көрсетіледі.</w:t>
      </w:r>
    </w:p>
    <w:p>
      <w:pPr>
        <w:spacing w:after="0"/>
        <w:ind w:left="0"/>
        <w:jc w:val="both"/>
      </w:pPr>
      <w:r>
        <w:rPr>
          <w:rFonts w:ascii="Times New Roman"/>
          <w:b w:val="false"/>
          <w:i w:val="false"/>
          <w:color w:val="000000"/>
          <w:sz w:val="28"/>
        </w:rPr>
        <w:t>
      7-бағанда турникеттері бар қосымша білім беру ұйымдарының саны көрсетіледі.</w:t>
      </w:r>
    </w:p>
    <w:p>
      <w:pPr>
        <w:spacing w:after="0"/>
        <w:ind w:left="0"/>
        <w:jc w:val="both"/>
      </w:pPr>
      <w:r>
        <w:rPr>
          <w:rFonts w:ascii="Times New Roman"/>
          <w:b w:val="false"/>
          <w:i w:val="false"/>
          <w:color w:val="000000"/>
          <w:sz w:val="28"/>
        </w:rPr>
        <w:t>
      8-бағанда кітапханалары бар қосымша білім беру ұйымдарының саны көрсетіледі.</w:t>
      </w:r>
    </w:p>
    <w:p>
      <w:pPr>
        <w:spacing w:after="0"/>
        <w:ind w:left="0"/>
        <w:jc w:val="both"/>
      </w:pPr>
      <w:r>
        <w:rPr>
          <w:rFonts w:ascii="Times New Roman"/>
          <w:b w:val="false"/>
          <w:i w:val="false"/>
          <w:color w:val="000000"/>
          <w:sz w:val="28"/>
        </w:rPr>
        <w:t>
      9-бағанда мұражайлары бар қосымша білім беру ұйымдарының саны көрсетіледі.</w:t>
      </w:r>
    </w:p>
    <w:p>
      <w:pPr>
        <w:spacing w:after="0"/>
        <w:ind w:left="0"/>
        <w:jc w:val="both"/>
      </w:pPr>
      <w:r>
        <w:rPr>
          <w:rFonts w:ascii="Times New Roman"/>
          <w:b w:val="false"/>
          <w:i w:val="false"/>
          <w:color w:val="000000"/>
          <w:sz w:val="28"/>
        </w:rPr>
        <w:t>
      10-бағанда лагерлері бар қосымша білім беру ұйымдарының саны көрсетіледі.</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1-19-бағандарда үйірмелер саны көрсетіледі.</w:t>
      </w:r>
    </w:p>
    <w:p>
      <w:pPr>
        <w:spacing w:after="0"/>
        <w:ind w:left="0"/>
        <w:jc w:val="both"/>
      </w:pPr>
      <w:r>
        <w:rPr>
          <w:rFonts w:ascii="Times New Roman"/>
          <w:b w:val="false"/>
          <w:i w:val="false"/>
          <w:color w:val="000000"/>
          <w:sz w:val="28"/>
        </w:rPr>
        <w:t>
      20-бағанда қазақ тілінде оқытатын үйірмелер (секциялар) саны көрсетіледі.</w:t>
      </w:r>
    </w:p>
    <w:p>
      <w:pPr>
        <w:spacing w:after="0"/>
        <w:ind w:left="0"/>
        <w:jc w:val="both"/>
      </w:pPr>
      <w:r>
        <w:rPr>
          <w:rFonts w:ascii="Times New Roman"/>
          <w:b w:val="false"/>
          <w:i w:val="false"/>
          <w:color w:val="000000"/>
          <w:sz w:val="28"/>
        </w:rPr>
        <w:t>
      21-бағанда тегін үйірмелер саны көрсетіледі.</w:t>
      </w:r>
    </w:p>
    <w:p>
      <w:pPr>
        <w:spacing w:after="0"/>
        <w:ind w:left="0"/>
        <w:jc w:val="both"/>
      </w:pPr>
      <w:r>
        <w:rPr>
          <w:rFonts w:ascii="Times New Roman"/>
          <w:b w:val="false"/>
          <w:i w:val="false"/>
          <w:color w:val="000000"/>
          <w:sz w:val="28"/>
        </w:rPr>
        <w:t>
      22-бағанда ақылы үйірмелер саны көрсетіледі.</w:t>
      </w:r>
    </w:p>
    <w:p>
      <w:pPr>
        <w:spacing w:after="0"/>
        <w:ind w:left="0"/>
        <w:jc w:val="both"/>
      </w:pPr>
      <w:r>
        <w:rPr>
          <w:rFonts w:ascii="Times New Roman"/>
          <w:b w:val="false"/>
          <w:i w:val="false"/>
          <w:color w:val="000000"/>
          <w:sz w:val="28"/>
        </w:rPr>
        <w:t>
      3 -тарау</w:t>
      </w:r>
    </w:p>
    <w:p>
      <w:pPr>
        <w:spacing w:after="0"/>
        <w:ind w:left="0"/>
        <w:jc w:val="both"/>
      </w:pPr>
      <w:r>
        <w:rPr>
          <w:rFonts w:ascii="Times New Roman"/>
          <w:b w:val="false"/>
          <w:i w:val="false"/>
          <w:color w:val="000000"/>
          <w:sz w:val="28"/>
        </w:rPr>
        <w:t>
      1-бағанда қосымша білім беру ұйымдарындағы педагог қызметкерлердің саны көрсетіледі.</w:t>
      </w:r>
    </w:p>
    <w:p>
      <w:pPr>
        <w:spacing w:after="0"/>
        <w:ind w:left="0"/>
        <w:jc w:val="both"/>
      </w:pPr>
      <w:r>
        <w:rPr>
          <w:rFonts w:ascii="Times New Roman"/>
          <w:b w:val="false"/>
          <w:i w:val="false"/>
          <w:color w:val="000000"/>
          <w:sz w:val="28"/>
        </w:rPr>
        <w:t>
      2-7-бағандарда білімі бойынша педагог қызметкерлердің барлық саны көрсетіледі.</w:t>
      </w:r>
    </w:p>
    <w:p>
      <w:pPr>
        <w:spacing w:after="0"/>
        <w:ind w:left="0"/>
        <w:jc w:val="both"/>
      </w:pPr>
      <w:r>
        <w:rPr>
          <w:rFonts w:ascii="Times New Roman"/>
          <w:b w:val="false"/>
          <w:i w:val="false"/>
          <w:color w:val="000000"/>
          <w:sz w:val="28"/>
        </w:rPr>
        <w:t>
      8-15-бағандарда біліктілігі бойынша педагог қызметкерлердің саны көрсетіледі.</w:t>
      </w:r>
    </w:p>
    <w:p>
      <w:pPr>
        <w:spacing w:after="0"/>
        <w:ind w:left="0"/>
        <w:jc w:val="both"/>
      </w:pPr>
      <w:r>
        <w:rPr>
          <w:rFonts w:ascii="Times New Roman"/>
          <w:b w:val="false"/>
          <w:i w:val="false"/>
          <w:color w:val="000000"/>
          <w:sz w:val="28"/>
        </w:rPr>
        <w:t>
      16-20-бағандарда жасы бойынша педагог қызметкерлердің саны көрсетіледі.</w:t>
      </w:r>
    </w:p>
    <w:p>
      <w:pPr>
        <w:spacing w:after="0"/>
        <w:ind w:left="0"/>
        <w:jc w:val="both"/>
      </w:pPr>
      <w:r>
        <w:rPr>
          <w:rFonts w:ascii="Times New Roman"/>
          <w:b w:val="false"/>
          <w:i w:val="false"/>
          <w:color w:val="000000"/>
          <w:sz w:val="28"/>
        </w:rPr>
        <w:t>
      21-бағанда жас мамандардың барлық саны көрсетіледі.</w:t>
      </w:r>
    </w:p>
    <w:p>
      <w:pPr>
        <w:spacing w:after="0"/>
        <w:ind w:left="0"/>
        <w:jc w:val="both"/>
      </w:pPr>
      <w:r>
        <w:rPr>
          <w:rFonts w:ascii="Times New Roman"/>
          <w:b w:val="false"/>
          <w:i w:val="false"/>
          <w:color w:val="000000"/>
          <w:sz w:val="28"/>
        </w:rPr>
        <w:t>
      22-26-бағандарда білімі бойынша жас мамандардың саны көрсетіледі.</w:t>
      </w:r>
    </w:p>
    <w:p>
      <w:pPr>
        <w:spacing w:after="0"/>
        <w:ind w:left="0"/>
        <w:jc w:val="both"/>
      </w:pPr>
      <w:r>
        <w:rPr>
          <w:rFonts w:ascii="Times New Roman"/>
          <w:b w:val="false"/>
          <w:i w:val="false"/>
          <w:color w:val="000000"/>
          <w:sz w:val="28"/>
        </w:rPr>
        <w:t>
      27-бағанда кадрларға қажеттілік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 жол =∑ 1.2, 1.3 жолдар, әрбір баған үшін</w:t>
      </w:r>
    </w:p>
    <w:p>
      <w:pPr>
        <w:spacing w:after="0"/>
        <w:ind w:left="0"/>
        <w:jc w:val="both"/>
      </w:pPr>
      <w:r>
        <w:rPr>
          <w:rFonts w:ascii="Times New Roman"/>
          <w:b w:val="false"/>
          <w:i w:val="false"/>
          <w:color w:val="000000"/>
          <w:sz w:val="28"/>
        </w:rPr>
        <w:t>
      1.1 жол =∑ 1.2.1, 1.3.1 жолдар, әрбір баған үшін</w:t>
      </w:r>
    </w:p>
    <w:p>
      <w:pPr>
        <w:spacing w:after="0"/>
        <w:ind w:left="0"/>
        <w:jc w:val="both"/>
      </w:pPr>
      <w:r>
        <w:rPr>
          <w:rFonts w:ascii="Times New Roman"/>
          <w:b w:val="false"/>
          <w:i w:val="false"/>
          <w:color w:val="000000"/>
          <w:sz w:val="28"/>
        </w:rPr>
        <w:t>
      1 баған =∑ 2, 3 бағандар, әрбір жол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жол =∑ 2, 3 жолдар, әрбір баған үшін</w:t>
      </w:r>
    </w:p>
    <w:p>
      <w:pPr>
        <w:spacing w:after="0"/>
        <w:ind w:left="0"/>
        <w:jc w:val="both"/>
      </w:pPr>
      <w:r>
        <w:rPr>
          <w:rFonts w:ascii="Times New Roman"/>
          <w:b w:val="false"/>
          <w:i w:val="false"/>
          <w:color w:val="000000"/>
          <w:sz w:val="28"/>
        </w:rPr>
        <w:t>
      1.1 жол =∑ 2.1, 3.1 жолдар, әрбір баған үшін</w:t>
      </w:r>
    </w:p>
    <w:p>
      <w:pPr>
        <w:spacing w:after="0"/>
        <w:ind w:left="0"/>
        <w:jc w:val="both"/>
      </w:pPr>
      <w:r>
        <w:rPr>
          <w:rFonts w:ascii="Times New Roman"/>
          <w:b w:val="false"/>
          <w:i w:val="false"/>
          <w:color w:val="000000"/>
          <w:sz w:val="28"/>
        </w:rPr>
        <w:t>
      1.1.1 жол =∑ 2.1.1, 3.1.1 жолдар, әрбір баған үшін</w:t>
      </w:r>
    </w:p>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1 жол =∑ 1.2, 1.3 жолдар, әрбір баған үшін</w:t>
      </w:r>
    </w:p>
    <w:p>
      <w:pPr>
        <w:spacing w:after="0"/>
        <w:ind w:left="0"/>
        <w:jc w:val="both"/>
      </w:pPr>
      <w:r>
        <w:rPr>
          <w:rFonts w:ascii="Times New Roman"/>
          <w:b w:val="false"/>
          <w:i w:val="false"/>
          <w:color w:val="000000"/>
          <w:sz w:val="28"/>
        </w:rPr>
        <w:t>
      1.1 жол =∑ 1.2.1, 1.3.1 жолдар, әрбір баған үшін</w:t>
      </w:r>
    </w:p>
    <w:p>
      <w:pPr>
        <w:spacing w:after="0"/>
        <w:ind w:left="0"/>
        <w:jc w:val="both"/>
      </w:pPr>
      <w:r>
        <w:rPr>
          <w:rFonts w:ascii="Times New Roman"/>
          <w:b w:val="false"/>
          <w:i w:val="false"/>
          <w:color w:val="000000"/>
          <w:sz w:val="28"/>
        </w:rPr>
        <w:t>
      1 баған = ∑ 2-7 бағандарының =∑ 8-15 бағандарының = ∑ 16-20 бағандар әрбір жол үшін</w:t>
      </w:r>
    </w:p>
    <w:p>
      <w:pPr>
        <w:spacing w:after="0"/>
        <w:ind w:left="0"/>
        <w:jc w:val="both"/>
      </w:pPr>
      <w:r>
        <w:rPr>
          <w:rFonts w:ascii="Times New Roman"/>
          <w:b w:val="false"/>
          <w:i w:val="false"/>
          <w:color w:val="000000"/>
          <w:sz w:val="28"/>
        </w:rPr>
        <w:t>
      21 баған = ∑ 22-26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19 - қосымша</w:t>
            </w:r>
          </w:p>
        </w:tc>
      </w:tr>
    </w:tbl>
    <w:bookmarkStart w:name="z61" w:id="2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 Есепті кезең 20__-20__ оқу жылы</w:t>
      </w:r>
    </w:p>
    <w:bookmarkEnd w:id="27"/>
    <w:p>
      <w:pPr>
        <w:spacing w:after="0"/>
        <w:ind w:left="0"/>
        <w:jc w:val="both"/>
      </w:pPr>
      <w:r>
        <w:rPr>
          <w:rFonts w:ascii="Times New Roman"/>
          <w:b w:val="false"/>
          <w:i w:val="false"/>
          <w:color w:val="000000"/>
          <w:sz w:val="28"/>
        </w:rPr>
        <w:t xml:space="preserve">
      Индексі: № МТМ-3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Нұр-Сұлтан, Алматы, Шымкент қалаларының, облыстар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46"/>
        <w:gridCol w:w="963"/>
        <w:gridCol w:w="963"/>
        <w:gridCol w:w="1173"/>
        <w:gridCol w:w="481"/>
        <w:gridCol w:w="481"/>
        <w:gridCol w:w="964"/>
        <w:gridCol w:w="1173"/>
        <w:gridCol w:w="964"/>
        <w:gridCol w:w="964"/>
        <w:gridCol w:w="1175"/>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республикалық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республикалық ұйымы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скауттық қозғалысы ұйымы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2"/>
        <w:gridCol w:w="900"/>
        <w:gridCol w:w="900"/>
        <w:gridCol w:w="1579"/>
        <w:gridCol w:w="1582"/>
        <w:gridCol w:w="28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дебаттық қозғалысы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бағандарында көрсетілмеген жасөспірімдербалалардың қоғамдық бірлестіктері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профилактикалық кеңестер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 оқушыларының аудандық, қалалық, облыстық кеңестері, жастар парламенті, балалар маслихаты және тағы да басқалары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балалар-жасөспірімдер спорттық жарыстарымен (оқушылар Спартакиадасы және т.б.) қамтылған оқушылардың саны</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клубтардың саны, бірлік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жетекшілер саны, адам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жобалардың саны, бірлік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саны, бірлік</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 саны, бірлік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саны,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"Республикалық білім беру ұйымдарының аудандық, қалалық және облыстық жасөспірімдер бірлестігі, іс-шаралар, жобалар және оқушылардың өзін-өзі басқару органы туралы мәліметтер" (Индекс: № МТМ-3, кезеңділігі –жылдық)</w:t>
      </w:r>
    </w:p>
    <w:p>
      <w:pPr>
        <w:spacing w:after="0"/>
        <w:ind w:left="0"/>
        <w:jc w:val="both"/>
      </w:pPr>
      <w:r>
        <w:rPr>
          <w:rFonts w:ascii="Times New Roman"/>
          <w:b w:val="false"/>
          <w:i w:val="false"/>
          <w:color w:val="000000"/>
          <w:sz w:val="28"/>
        </w:rPr>
        <w:t>
      1.1. Нысанды толтыру бойынша түсініктеме</w:t>
      </w:r>
    </w:p>
    <w:p>
      <w:pPr>
        <w:spacing w:after="0"/>
        <w:ind w:left="0"/>
        <w:jc w:val="both"/>
      </w:pPr>
      <w:r>
        <w:rPr>
          <w:rFonts w:ascii="Times New Roman"/>
          <w:b w:val="false"/>
          <w:i w:val="false"/>
          <w:color w:val="000000"/>
          <w:sz w:val="28"/>
        </w:rPr>
        <w:t>
      1-бағанда "Жас Ұлан" республикалық ұйымдарындағы мүшелер саны көрсетіледі.</w:t>
      </w:r>
    </w:p>
    <w:p>
      <w:pPr>
        <w:spacing w:after="0"/>
        <w:ind w:left="0"/>
        <w:jc w:val="both"/>
      </w:pPr>
      <w:r>
        <w:rPr>
          <w:rFonts w:ascii="Times New Roman"/>
          <w:b w:val="false"/>
          <w:i w:val="false"/>
          <w:color w:val="000000"/>
          <w:sz w:val="28"/>
        </w:rPr>
        <w:t>
      2-бағанда "Жас Ұлан" республикалық ұйымдарындағы жетекшілер саны көрсетіледі.</w:t>
      </w:r>
    </w:p>
    <w:p>
      <w:pPr>
        <w:spacing w:after="0"/>
        <w:ind w:left="0"/>
        <w:jc w:val="both"/>
      </w:pPr>
      <w:r>
        <w:rPr>
          <w:rFonts w:ascii="Times New Roman"/>
          <w:b w:val="false"/>
          <w:i w:val="false"/>
          <w:color w:val="000000"/>
          <w:sz w:val="28"/>
        </w:rPr>
        <w:t>
      3-бағанда "Жас Ұлан" 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4-бағанда "Жас Қыран" республикалық ұйымдарындағы мүшелер саны көрсетіледі.</w:t>
      </w:r>
    </w:p>
    <w:p>
      <w:pPr>
        <w:spacing w:after="0"/>
        <w:ind w:left="0"/>
        <w:jc w:val="both"/>
      </w:pPr>
      <w:r>
        <w:rPr>
          <w:rFonts w:ascii="Times New Roman"/>
          <w:b w:val="false"/>
          <w:i w:val="false"/>
          <w:color w:val="000000"/>
          <w:sz w:val="28"/>
        </w:rPr>
        <w:t>
      5-бағанда "Жас Қыран" республикалық ұйымдарындағы жетекшілер саны көрсетіледі.</w:t>
      </w:r>
    </w:p>
    <w:p>
      <w:pPr>
        <w:spacing w:after="0"/>
        <w:ind w:left="0"/>
        <w:jc w:val="both"/>
      </w:pPr>
      <w:r>
        <w:rPr>
          <w:rFonts w:ascii="Times New Roman"/>
          <w:b w:val="false"/>
          <w:i w:val="false"/>
          <w:color w:val="000000"/>
          <w:sz w:val="28"/>
        </w:rPr>
        <w:t>
      6-бағанда "Жас Қыран" республикалық ұйымдарындағы тәрбие жобаларының саны көрсетіледі.</w:t>
      </w:r>
    </w:p>
    <w:p>
      <w:pPr>
        <w:spacing w:after="0"/>
        <w:ind w:left="0"/>
        <w:jc w:val="both"/>
      </w:pPr>
      <w:r>
        <w:rPr>
          <w:rFonts w:ascii="Times New Roman"/>
          <w:b w:val="false"/>
          <w:i w:val="false"/>
          <w:color w:val="000000"/>
          <w:sz w:val="28"/>
        </w:rPr>
        <w:t>
      7-бағанда Қазақстанның Скауттық қозғалыстарындағы мүшелер саны көрсетіледі.</w:t>
      </w:r>
    </w:p>
    <w:p>
      <w:pPr>
        <w:spacing w:after="0"/>
        <w:ind w:left="0"/>
        <w:jc w:val="both"/>
      </w:pPr>
      <w:r>
        <w:rPr>
          <w:rFonts w:ascii="Times New Roman"/>
          <w:b w:val="false"/>
          <w:i w:val="false"/>
          <w:color w:val="000000"/>
          <w:sz w:val="28"/>
        </w:rPr>
        <w:t>
      8-бағанда Қазақстанның Скауттық қозғалыстарындағы басшылардың саны көрсетіледі.</w:t>
      </w:r>
    </w:p>
    <w:p>
      <w:pPr>
        <w:spacing w:after="0"/>
        <w:ind w:left="0"/>
        <w:jc w:val="both"/>
      </w:pPr>
      <w:r>
        <w:rPr>
          <w:rFonts w:ascii="Times New Roman"/>
          <w:b w:val="false"/>
          <w:i w:val="false"/>
          <w:color w:val="000000"/>
          <w:sz w:val="28"/>
        </w:rPr>
        <w:t>
      9-бағанда Қазақстанның Скауттық қозғалыстарындағы тәрбие жобаларының саны көрсетіледі.</w:t>
      </w:r>
    </w:p>
    <w:p>
      <w:pPr>
        <w:spacing w:after="0"/>
        <w:ind w:left="0"/>
        <w:jc w:val="both"/>
      </w:pPr>
      <w:r>
        <w:rPr>
          <w:rFonts w:ascii="Times New Roman"/>
          <w:b w:val="false"/>
          <w:i w:val="false"/>
          <w:color w:val="000000"/>
          <w:sz w:val="28"/>
        </w:rPr>
        <w:t>
      10-бағанда оқушылардың дебаттық қозғалыстарындағы клубтар саны көрсетіледі.</w:t>
      </w:r>
    </w:p>
    <w:p>
      <w:pPr>
        <w:spacing w:after="0"/>
        <w:ind w:left="0"/>
        <w:jc w:val="both"/>
      </w:pPr>
      <w:r>
        <w:rPr>
          <w:rFonts w:ascii="Times New Roman"/>
          <w:b w:val="false"/>
          <w:i w:val="false"/>
          <w:color w:val="000000"/>
          <w:sz w:val="28"/>
        </w:rPr>
        <w:t>
      11-бағанда оқушылардың дебаттық қозғалыстарындағы мүшелер саны көрсетіледі.</w:t>
      </w:r>
    </w:p>
    <w:p>
      <w:pPr>
        <w:spacing w:after="0"/>
        <w:ind w:left="0"/>
        <w:jc w:val="both"/>
      </w:pPr>
      <w:r>
        <w:rPr>
          <w:rFonts w:ascii="Times New Roman"/>
          <w:b w:val="false"/>
          <w:i w:val="false"/>
          <w:color w:val="000000"/>
          <w:sz w:val="28"/>
        </w:rPr>
        <w:t>
      12-бағанда балалар-жасөспірімдер қоғамдық бірлестіктеріне мүшелер саны көрсетіледі.</w:t>
      </w:r>
    </w:p>
    <w:p>
      <w:pPr>
        <w:spacing w:after="0"/>
        <w:ind w:left="0"/>
        <w:jc w:val="both"/>
      </w:pPr>
      <w:r>
        <w:rPr>
          <w:rFonts w:ascii="Times New Roman"/>
          <w:b w:val="false"/>
          <w:i w:val="false"/>
          <w:color w:val="000000"/>
          <w:sz w:val="28"/>
        </w:rPr>
        <w:t>
      13-бағанда балалар-жасөспірімдер қоғамдық бірлестіктеріндегі басшылардың саны көрсетіледі.</w:t>
      </w:r>
    </w:p>
    <w:p>
      <w:pPr>
        <w:spacing w:after="0"/>
        <w:ind w:left="0"/>
        <w:jc w:val="both"/>
      </w:pPr>
      <w:r>
        <w:rPr>
          <w:rFonts w:ascii="Times New Roman"/>
          <w:b w:val="false"/>
          <w:i w:val="false"/>
          <w:color w:val="000000"/>
          <w:sz w:val="28"/>
        </w:rPr>
        <w:t>
      14-бағанда балалар-жасөспірімдер қоғамдық бірлестіктеріне тәрбие жобаларының саны көрсетіледі.</w:t>
      </w:r>
    </w:p>
    <w:p>
      <w:pPr>
        <w:spacing w:after="0"/>
        <w:ind w:left="0"/>
        <w:jc w:val="both"/>
      </w:pPr>
      <w:r>
        <w:rPr>
          <w:rFonts w:ascii="Times New Roman"/>
          <w:b w:val="false"/>
          <w:i w:val="false"/>
          <w:color w:val="000000"/>
          <w:sz w:val="28"/>
        </w:rPr>
        <w:t>
      15-бағанда мектептің алдын алу кеңестеріндегі кеңестердің саны көрсетіледі.</w:t>
      </w:r>
    </w:p>
    <w:p>
      <w:pPr>
        <w:spacing w:after="0"/>
        <w:ind w:left="0"/>
        <w:jc w:val="both"/>
      </w:pPr>
      <w:r>
        <w:rPr>
          <w:rFonts w:ascii="Times New Roman"/>
          <w:b w:val="false"/>
          <w:i w:val="false"/>
          <w:color w:val="000000"/>
          <w:sz w:val="28"/>
        </w:rPr>
        <w:t>
      16-бағанда мектептің алдын алу кеңестеріндегі мүшелер саны көрсетіледі.</w:t>
      </w:r>
    </w:p>
    <w:p>
      <w:pPr>
        <w:spacing w:after="0"/>
        <w:ind w:left="0"/>
        <w:jc w:val="both"/>
      </w:pPr>
      <w:r>
        <w:rPr>
          <w:rFonts w:ascii="Times New Roman"/>
          <w:b w:val="false"/>
          <w:i w:val="false"/>
          <w:color w:val="000000"/>
          <w:sz w:val="28"/>
        </w:rPr>
        <w:t>
      17-бағанда жоғары сынып оқушыларының аудандық, қалалық, облыстық кеңестеріндегі, жастар парламенттеріндегі, балалар мәслихаттарындағы және тағы басқа Кеңестердің саны көрсетіледі.</w:t>
      </w:r>
    </w:p>
    <w:p>
      <w:pPr>
        <w:spacing w:after="0"/>
        <w:ind w:left="0"/>
        <w:jc w:val="both"/>
      </w:pPr>
      <w:r>
        <w:rPr>
          <w:rFonts w:ascii="Times New Roman"/>
          <w:b w:val="false"/>
          <w:i w:val="false"/>
          <w:color w:val="000000"/>
          <w:sz w:val="28"/>
        </w:rPr>
        <w:t>
      18-бағанда аудандық, қалалық, облыстық жоғары сынып оқушыларының кеңестерінде, жастар парламенттерінде, балалар мәслихаттарында және басқаларында мүшелер саны көрсетіледі.</w:t>
      </w:r>
    </w:p>
    <w:p>
      <w:pPr>
        <w:spacing w:after="0"/>
        <w:ind w:left="0"/>
        <w:jc w:val="both"/>
      </w:pPr>
      <w:r>
        <w:rPr>
          <w:rFonts w:ascii="Times New Roman"/>
          <w:b w:val="false"/>
          <w:i w:val="false"/>
          <w:color w:val="000000"/>
          <w:sz w:val="28"/>
        </w:rPr>
        <w:t>
      19-бағанда республикалық балалар-жасөспірімдер спорттық турнирлерімен қамтылған оқушылар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20 - қосымша</w:t>
            </w:r>
          </w:p>
        </w:tc>
      </w:tr>
    </w:tbl>
    <w:bookmarkStart w:name="z64" w:id="2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Мектептер, сыныптар, кешкі (ауысымдық) мектептердің оқушылары мен ресурстары туралы мәліметтер Есепті кезең 20__-20__ оқу жылы</w:t>
      </w:r>
    </w:p>
    <w:bookmarkEnd w:id="28"/>
    <w:p>
      <w:pPr>
        <w:spacing w:after="0"/>
        <w:ind w:left="0"/>
        <w:jc w:val="both"/>
      </w:pPr>
      <w:r>
        <w:rPr>
          <w:rFonts w:ascii="Times New Roman"/>
          <w:b w:val="false"/>
          <w:i w:val="false"/>
          <w:color w:val="000000"/>
          <w:sz w:val="28"/>
        </w:rPr>
        <w:t xml:space="preserve">
      Индексі: № КА-1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1-тарау. Кешкі (ауысымдық) мектептер, сыныптар және олардағы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4845"/>
        <w:gridCol w:w="985"/>
        <w:gridCol w:w="986"/>
        <w:gridCol w:w="986"/>
        <w:gridCol w:w="771"/>
        <w:gridCol w:w="772"/>
        <w:gridCol w:w="772"/>
        <w:gridCol w:w="772"/>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(ауысымдық) жеке жалпы білім беретін мектептер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оқу нысаны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сырттай оқу нысандарымен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және сырттай оқу нысандарымен</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жасайтын жастар үшін оқу кеңес беру пунктері, сырттай оқитын топтары, күндіз оқитын сыныптары ашылған күндізгі жалпы білім беретін мектептер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жолдарының қосындысы)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бойынша барлық</w:t>
            </w:r>
          </w:p>
          <w:p>
            <w:pPr>
              <w:spacing w:after="20"/>
              <w:ind w:left="20"/>
              <w:jc w:val="both"/>
            </w:pPr>
            <w:r>
              <w:rPr>
                <w:rFonts w:ascii="Times New Roman"/>
                <w:b w:val="false"/>
                <w:i w:val="false"/>
                <w:color w:val="000000"/>
                <w:sz w:val="20"/>
              </w:rPr>
              <w:t>
оқушылар(4.1-4.4 жолдарының қосындысы)</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5-9сыныптар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10-сынып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11-сынып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12-сынып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2-тарау. Кешкі (ауысымды) мектептердің материалдық-техникалық базасы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1"/>
        <w:gridCol w:w="1230"/>
        <w:gridCol w:w="1230"/>
        <w:gridCol w:w="962"/>
        <w:gridCol w:w="963"/>
        <w:gridCol w:w="963"/>
        <w:gridCol w:w="1230"/>
        <w:gridCol w:w="1231"/>
        <w:gridCol w:w="1231"/>
        <w:gridCol w:w="1499"/>
      </w:tblGrid>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ғимараттипі,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техникалық жағдайы, бірлік</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саны, бірлік</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кітапхана қоры, бірлік</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жөндеуді қажет ететін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 Мекен-жайы 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 сыныптар, кешкі (ауысымдық) мектептердің оқушылары мен ресурстары туралы мәліметтер" (Индекс: № КА-1,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2-бағанда сыныптар саны көрсетіледі.</w:t>
      </w:r>
    </w:p>
    <w:p>
      <w:pPr>
        <w:spacing w:after="0"/>
        <w:ind w:left="0"/>
        <w:jc w:val="both"/>
      </w:pPr>
      <w:r>
        <w:rPr>
          <w:rFonts w:ascii="Times New Roman"/>
          <w:b w:val="false"/>
          <w:i w:val="false"/>
          <w:color w:val="000000"/>
          <w:sz w:val="28"/>
        </w:rPr>
        <w:t>
      3-бағанда оқушылардың саны көрсетіледі.</w:t>
      </w:r>
    </w:p>
    <w:p>
      <w:pPr>
        <w:spacing w:after="0"/>
        <w:ind w:left="0"/>
        <w:jc w:val="both"/>
      </w:pPr>
      <w:r>
        <w:rPr>
          <w:rFonts w:ascii="Times New Roman"/>
          <w:b w:val="false"/>
          <w:i w:val="false"/>
          <w:color w:val="000000"/>
          <w:sz w:val="28"/>
        </w:rPr>
        <w:t>
      4-7-бағандарда оқыту тілдері бойынша оқушылардың саны көрсетіледі.</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1-бағанда мектептердің барлық саны көрсетіледі.</w:t>
      </w:r>
    </w:p>
    <w:p>
      <w:pPr>
        <w:spacing w:after="0"/>
        <w:ind w:left="0"/>
        <w:jc w:val="both"/>
      </w:pPr>
      <w:r>
        <w:rPr>
          <w:rFonts w:ascii="Times New Roman"/>
          <w:b w:val="false"/>
          <w:i w:val="false"/>
          <w:color w:val="000000"/>
          <w:sz w:val="28"/>
        </w:rPr>
        <w:t>
      2-3-бағандарда ғимараттың түрі көрсетіледі.</w:t>
      </w:r>
    </w:p>
    <w:p>
      <w:pPr>
        <w:spacing w:after="0"/>
        <w:ind w:left="0"/>
        <w:jc w:val="both"/>
      </w:pPr>
      <w:r>
        <w:rPr>
          <w:rFonts w:ascii="Times New Roman"/>
          <w:b w:val="false"/>
          <w:i w:val="false"/>
          <w:color w:val="000000"/>
          <w:sz w:val="28"/>
        </w:rPr>
        <w:t>
      4-6-бағандарда ғимараттың техникалық жай-күйі көрсетіледі.</w:t>
      </w:r>
    </w:p>
    <w:p>
      <w:pPr>
        <w:spacing w:after="0"/>
        <w:ind w:left="0"/>
        <w:jc w:val="both"/>
      </w:pPr>
      <w:r>
        <w:rPr>
          <w:rFonts w:ascii="Times New Roman"/>
          <w:b w:val="false"/>
          <w:i w:val="false"/>
          <w:color w:val="000000"/>
          <w:sz w:val="28"/>
        </w:rPr>
        <w:t>
      7-бағанда кітапханалардың саны көрсетіледі.</w:t>
      </w:r>
    </w:p>
    <w:p>
      <w:pPr>
        <w:spacing w:after="0"/>
        <w:ind w:left="0"/>
        <w:jc w:val="both"/>
      </w:pPr>
      <w:r>
        <w:rPr>
          <w:rFonts w:ascii="Times New Roman"/>
          <w:b w:val="false"/>
          <w:i w:val="false"/>
          <w:color w:val="000000"/>
          <w:sz w:val="28"/>
        </w:rPr>
        <w:t>
      8-бағанда кітапхананың барлық қоры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3 баған = ∑ 4-7 бағандар, әрбір жол үшін</w:t>
      </w:r>
    </w:p>
    <w:p>
      <w:pPr>
        <w:spacing w:after="0"/>
        <w:ind w:left="0"/>
        <w:jc w:val="both"/>
      </w:pPr>
      <w:r>
        <w:rPr>
          <w:rFonts w:ascii="Times New Roman"/>
          <w:b w:val="false"/>
          <w:i w:val="false"/>
          <w:color w:val="000000"/>
          <w:sz w:val="28"/>
        </w:rPr>
        <w:t>
      1 жол = ∑ 1.2-1.4 жолдар, әрбір баған үшін</w:t>
      </w:r>
    </w:p>
    <w:p>
      <w:pPr>
        <w:spacing w:after="0"/>
        <w:ind w:left="0"/>
        <w:jc w:val="both"/>
      </w:pPr>
      <w:r>
        <w:rPr>
          <w:rFonts w:ascii="Times New Roman"/>
          <w:b w:val="false"/>
          <w:i w:val="false"/>
          <w:color w:val="000000"/>
          <w:sz w:val="28"/>
        </w:rPr>
        <w:t>
      3 жол = ∑ 1, 2 жолдар, әрбір баған үшін</w:t>
      </w:r>
    </w:p>
    <w:p>
      <w:pPr>
        <w:spacing w:after="0"/>
        <w:ind w:left="0"/>
        <w:jc w:val="both"/>
      </w:pPr>
      <w:r>
        <w:rPr>
          <w:rFonts w:ascii="Times New Roman"/>
          <w:b w:val="false"/>
          <w:i w:val="false"/>
          <w:color w:val="000000"/>
          <w:sz w:val="28"/>
        </w:rPr>
        <w:t>
      жол = ∑ 4.1-4.4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21 - қосымша</w:t>
            </w:r>
          </w:p>
        </w:tc>
      </w:tr>
    </w:tbl>
    <w:bookmarkStart w:name="z67" w:id="2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Кешкі (ауысымдық) мектептердің сыныпары және жас бойынша оқушылардың саны Есепті кезең 20__-20__ оқу жылы</w:t>
      </w:r>
    </w:p>
    <w:bookmarkEnd w:id="29"/>
    <w:p>
      <w:pPr>
        <w:spacing w:after="0"/>
        <w:ind w:left="0"/>
        <w:jc w:val="both"/>
      </w:pPr>
      <w:r>
        <w:rPr>
          <w:rFonts w:ascii="Times New Roman"/>
          <w:b w:val="false"/>
          <w:i w:val="false"/>
          <w:color w:val="000000"/>
          <w:sz w:val="28"/>
        </w:rPr>
        <w:t xml:space="preserve">
      Индексі: № КА-2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4420"/>
        <w:gridCol w:w="1395"/>
        <w:gridCol w:w="1698"/>
        <w:gridCol w:w="1395"/>
        <w:gridCol w:w="1699"/>
      </w:tblGrid>
      <w:tr>
        <w:trPr>
          <w:trHeight w:val="3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жастан кіші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жас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жас </w:t>
            </w:r>
          </w:p>
          <w:p>
            <w:pPr>
              <w:spacing w:after="20"/>
              <w:ind w:left="20"/>
              <w:jc w:val="both"/>
            </w:pPr>
            <w:r>
              <w:rPr>
                <w:rFonts w:ascii="Times New Roman"/>
                <w:b w:val="false"/>
                <w:i w:val="false"/>
                <w:color w:val="000000"/>
                <w:sz w:val="20"/>
              </w:rPr>
              <w:t>
24 лет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жас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 жас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 жас</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жастан үлкен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(1-17 жолдарының қосындысы)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2251"/>
        <w:gridCol w:w="1849"/>
        <w:gridCol w:w="2251"/>
        <w:gridCol w:w="1849"/>
        <w:gridCol w:w="225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879"/>
        <w:gridCol w:w="877"/>
        <w:gridCol w:w="879"/>
        <w:gridCol w:w="877"/>
        <w:gridCol w:w="880"/>
        <w:gridCol w:w="877"/>
        <w:gridCol w:w="880"/>
        <w:gridCol w:w="877"/>
        <w:gridCol w:w="880"/>
        <w:gridCol w:w="878"/>
        <w:gridCol w:w="880"/>
        <w:gridCol w:w="878"/>
        <w:gridCol w:w="8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"Кешкі (ауысымдық) мектептердің сыныпары және жас бойынша оқушылардың саны" (Индекс: № КА-2,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1-2-бағандарда 1-сынып оқушыларының, оның ішінде қыздардың саны көрсетіледі.</w:t>
      </w:r>
    </w:p>
    <w:p>
      <w:pPr>
        <w:spacing w:after="0"/>
        <w:ind w:left="0"/>
        <w:jc w:val="both"/>
      </w:pPr>
      <w:r>
        <w:rPr>
          <w:rFonts w:ascii="Times New Roman"/>
          <w:b w:val="false"/>
          <w:i w:val="false"/>
          <w:color w:val="000000"/>
          <w:sz w:val="28"/>
        </w:rPr>
        <w:t>
      3-4-бағандарда 2-сынып оқушыларының, оның ішінде қыздардың саны көрсетіледі.</w:t>
      </w:r>
    </w:p>
    <w:p>
      <w:pPr>
        <w:spacing w:after="0"/>
        <w:ind w:left="0"/>
        <w:jc w:val="both"/>
      </w:pPr>
      <w:r>
        <w:rPr>
          <w:rFonts w:ascii="Times New Roman"/>
          <w:b w:val="false"/>
          <w:i w:val="false"/>
          <w:color w:val="000000"/>
          <w:sz w:val="28"/>
        </w:rPr>
        <w:t>
      5-6-бағандарда 3-сынып оқушыларының, оның ішінде қыздардың саны көрсетіледі.</w:t>
      </w:r>
    </w:p>
    <w:p>
      <w:pPr>
        <w:spacing w:after="0"/>
        <w:ind w:left="0"/>
        <w:jc w:val="both"/>
      </w:pPr>
      <w:r>
        <w:rPr>
          <w:rFonts w:ascii="Times New Roman"/>
          <w:b w:val="false"/>
          <w:i w:val="false"/>
          <w:color w:val="000000"/>
          <w:sz w:val="28"/>
        </w:rPr>
        <w:t>
      7-8-бағандарда 4-сынып оқушыларының, оның ішінде қыздардың саны көрсетіледі.</w:t>
      </w:r>
    </w:p>
    <w:p>
      <w:pPr>
        <w:spacing w:after="0"/>
        <w:ind w:left="0"/>
        <w:jc w:val="both"/>
      </w:pPr>
      <w:r>
        <w:rPr>
          <w:rFonts w:ascii="Times New Roman"/>
          <w:b w:val="false"/>
          <w:i w:val="false"/>
          <w:color w:val="000000"/>
          <w:sz w:val="28"/>
        </w:rPr>
        <w:t>
      9-10-бағандарда 5-сынып оқушыларының, оның ішінде қыздардың саны көрсетіледі.</w:t>
      </w:r>
    </w:p>
    <w:p>
      <w:pPr>
        <w:spacing w:after="0"/>
        <w:ind w:left="0"/>
        <w:jc w:val="both"/>
      </w:pPr>
      <w:r>
        <w:rPr>
          <w:rFonts w:ascii="Times New Roman"/>
          <w:b w:val="false"/>
          <w:i w:val="false"/>
          <w:color w:val="000000"/>
          <w:sz w:val="28"/>
        </w:rPr>
        <w:t>
      11-12-бағандарда 6-сынып оқушыларының, оның ішінде қыздардың саны көрсетіледі.</w:t>
      </w:r>
    </w:p>
    <w:p>
      <w:pPr>
        <w:spacing w:after="0"/>
        <w:ind w:left="0"/>
        <w:jc w:val="both"/>
      </w:pPr>
      <w:r>
        <w:rPr>
          <w:rFonts w:ascii="Times New Roman"/>
          <w:b w:val="false"/>
          <w:i w:val="false"/>
          <w:color w:val="000000"/>
          <w:sz w:val="28"/>
        </w:rPr>
        <w:t>
      13-14-бағандарда 7-сынып оқушыларының, оның ішінде қыздардың саны көрсетіледі.</w:t>
      </w:r>
    </w:p>
    <w:p>
      <w:pPr>
        <w:spacing w:after="0"/>
        <w:ind w:left="0"/>
        <w:jc w:val="both"/>
      </w:pPr>
      <w:r>
        <w:rPr>
          <w:rFonts w:ascii="Times New Roman"/>
          <w:b w:val="false"/>
          <w:i w:val="false"/>
          <w:color w:val="000000"/>
          <w:sz w:val="28"/>
        </w:rPr>
        <w:t>
      15-16-бағандарда 8-сынып оқушыларының, оның ішінде қыздардың саны көрсетіледі.</w:t>
      </w:r>
    </w:p>
    <w:p>
      <w:pPr>
        <w:spacing w:after="0"/>
        <w:ind w:left="0"/>
        <w:jc w:val="both"/>
      </w:pPr>
      <w:r>
        <w:rPr>
          <w:rFonts w:ascii="Times New Roman"/>
          <w:b w:val="false"/>
          <w:i w:val="false"/>
          <w:color w:val="000000"/>
          <w:sz w:val="28"/>
        </w:rPr>
        <w:t>
      17-18-бағандарда 9-сынып оқушыларының, оның ішінде қыздардың саны көрсетіледі.</w:t>
      </w:r>
    </w:p>
    <w:p>
      <w:pPr>
        <w:spacing w:after="0"/>
        <w:ind w:left="0"/>
        <w:jc w:val="both"/>
      </w:pPr>
      <w:r>
        <w:rPr>
          <w:rFonts w:ascii="Times New Roman"/>
          <w:b w:val="false"/>
          <w:i w:val="false"/>
          <w:color w:val="000000"/>
          <w:sz w:val="28"/>
        </w:rPr>
        <w:t>
      19-20-бағандарда 10-сынып оқушыларының, оның ішінде қыздардың саны көрсетіледі.</w:t>
      </w:r>
    </w:p>
    <w:p>
      <w:pPr>
        <w:spacing w:after="0"/>
        <w:ind w:left="0"/>
        <w:jc w:val="both"/>
      </w:pPr>
      <w:r>
        <w:rPr>
          <w:rFonts w:ascii="Times New Roman"/>
          <w:b w:val="false"/>
          <w:i w:val="false"/>
          <w:color w:val="000000"/>
          <w:sz w:val="28"/>
        </w:rPr>
        <w:t>
      21-22-бағандарда 11-сынып оқушыларының, оның ішінде қыздардың саны көрсетіледі.</w:t>
      </w:r>
    </w:p>
    <w:p>
      <w:pPr>
        <w:spacing w:after="0"/>
        <w:ind w:left="0"/>
        <w:jc w:val="both"/>
      </w:pPr>
      <w:r>
        <w:rPr>
          <w:rFonts w:ascii="Times New Roman"/>
          <w:b w:val="false"/>
          <w:i w:val="false"/>
          <w:color w:val="000000"/>
          <w:sz w:val="28"/>
        </w:rPr>
        <w:t>
      23-24-бағандарда 12-сынып оқушыларының, оның ішінде қыздардың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18 жол =∑ 1-17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19 -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23 - қосымша</w:t>
            </w:r>
          </w:p>
        </w:tc>
      </w:tr>
    </w:tbl>
    <w:bookmarkStart w:name="z70" w:id="3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Оқу жылындағы күндізгі жалпы білім беретін мектептердің материалдық базасы туралы мәліметтер (арнайы білім беру мекемелерінен басқа)  Есепті кезең 20__-20__ оқу жылы</w:t>
      </w:r>
    </w:p>
    <w:bookmarkEnd w:id="30"/>
    <w:p>
      <w:pPr>
        <w:spacing w:after="0"/>
        <w:ind w:left="0"/>
        <w:jc w:val="both"/>
      </w:pPr>
      <w:r>
        <w:rPr>
          <w:rFonts w:ascii="Times New Roman"/>
          <w:b w:val="false"/>
          <w:i w:val="false"/>
          <w:color w:val="000000"/>
          <w:sz w:val="28"/>
        </w:rPr>
        <w:t xml:space="preserve">
      Индексі: №Д-4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 тарау – күндізгі жалпы білім беретін мектептер</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3484"/>
        <w:gridCol w:w="540"/>
        <w:gridCol w:w="540"/>
        <w:gridCol w:w="540"/>
        <w:gridCol w:w="540"/>
        <w:gridCol w:w="540"/>
        <w:gridCol w:w="540"/>
        <w:gridCol w:w="540"/>
        <w:gridCol w:w="540"/>
        <w:gridCol w:w="540"/>
        <w:gridCol w:w="839"/>
        <w:gridCol w:w="840"/>
        <w:gridCol w:w="840"/>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w:t>
            </w:r>
          </w:p>
          <w:p>
            <w:pPr>
              <w:spacing w:after="20"/>
              <w:ind w:left="20"/>
              <w:jc w:val="both"/>
            </w:pPr>
            <w:r>
              <w:rPr>
                <w:rFonts w:ascii="Times New Roman"/>
                <w:b w:val="false"/>
                <w:i w:val="false"/>
                <w:color w:val="000000"/>
                <w:sz w:val="20"/>
              </w:rPr>
              <w:t>
оқу кабинеттерімен зертханаларды қосқанда,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w:t>
            </w:r>
          </w:p>
          <w:p>
            <w:pPr>
              <w:spacing w:after="20"/>
              <w:ind w:left="20"/>
              <w:jc w:val="both"/>
            </w:pPr>
            <w:r>
              <w:rPr>
                <w:rFonts w:ascii="Times New Roman"/>
                <w:b w:val="false"/>
                <w:i w:val="false"/>
                <w:color w:val="000000"/>
                <w:sz w:val="20"/>
              </w:rPr>
              <w:t>
дәретханалары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құралдары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4735"/>
        <w:gridCol w:w="393"/>
        <w:gridCol w:w="393"/>
        <w:gridCol w:w="393"/>
        <w:gridCol w:w="393"/>
        <w:gridCol w:w="393"/>
        <w:gridCol w:w="393"/>
        <w:gridCol w:w="393"/>
        <w:gridCol w:w="393"/>
        <w:gridCol w:w="393"/>
        <w:gridCol w:w="393"/>
        <w:gridCol w:w="394"/>
        <w:gridCol w:w="394"/>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4735"/>
        <w:gridCol w:w="393"/>
        <w:gridCol w:w="393"/>
        <w:gridCol w:w="393"/>
        <w:gridCol w:w="393"/>
        <w:gridCol w:w="393"/>
        <w:gridCol w:w="393"/>
        <w:gridCol w:w="393"/>
        <w:gridCol w:w="393"/>
        <w:gridCol w:w="393"/>
        <w:gridCol w:w="393"/>
        <w:gridCol w:w="394"/>
        <w:gridCol w:w="394"/>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w:t>
            </w:r>
          </w:p>
          <w:p>
            <w:pPr>
              <w:spacing w:after="20"/>
              <w:ind w:left="20"/>
              <w:jc w:val="both"/>
            </w:pPr>
            <w:r>
              <w:rPr>
                <w:rFonts w:ascii="Times New Roman"/>
                <w:b w:val="false"/>
                <w:i w:val="false"/>
                <w:color w:val="000000"/>
                <w:sz w:val="20"/>
              </w:rPr>
              <w:t>
сыныптардағы орыс тілі мен әдебиеті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АӘД құралдармен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4635"/>
        <w:gridCol w:w="333"/>
        <w:gridCol w:w="333"/>
        <w:gridCol w:w="333"/>
        <w:gridCol w:w="333"/>
        <w:gridCol w:w="333"/>
        <w:gridCol w:w="333"/>
        <w:gridCol w:w="333"/>
        <w:gridCol w:w="333"/>
        <w:gridCol w:w="333"/>
        <w:gridCol w:w="333"/>
        <w:gridCol w:w="334"/>
        <w:gridCol w:w="334"/>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4. 18. 1. 1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4. 18. 1. 2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4. 18. 2. 1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4. 18. 2. 2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4. 18. 5. 3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4.19)</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5705"/>
        <w:gridCol w:w="342"/>
        <w:gridCol w:w="342"/>
        <w:gridCol w:w="342"/>
        <w:gridCol w:w="343"/>
        <w:gridCol w:w="343"/>
        <w:gridCol w:w="343"/>
        <w:gridCol w:w="343"/>
        <w:gridCol w:w="343"/>
        <w:gridCol w:w="343"/>
        <w:gridCol w:w="343"/>
        <w:gridCol w:w="343"/>
        <w:gridCol w:w="343"/>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буфетте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турникеттері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тарау – күндізгі мемлекеттік жалпы білім беретін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3484"/>
        <w:gridCol w:w="540"/>
        <w:gridCol w:w="540"/>
        <w:gridCol w:w="540"/>
        <w:gridCol w:w="540"/>
        <w:gridCol w:w="540"/>
        <w:gridCol w:w="540"/>
        <w:gridCol w:w="540"/>
        <w:gridCol w:w="540"/>
        <w:gridCol w:w="540"/>
        <w:gridCol w:w="839"/>
        <w:gridCol w:w="840"/>
        <w:gridCol w:w="840"/>
      </w:tblGrid>
      <w:tr>
        <w:trPr>
          <w:trHeight w:val="30" w:hRule="atLeast"/>
        </w:trPr>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жалпы ауданы, шаршы 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ғимараттың пайдалы ауданы шаршы 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кабинеттерінің саны,</w:t>
            </w:r>
          </w:p>
          <w:p>
            <w:pPr>
              <w:spacing w:after="20"/>
              <w:ind w:left="20"/>
              <w:jc w:val="both"/>
            </w:pPr>
            <w:r>
              <w:rPr>
                <w:rFonts w:ascii="Times New Roman"/>
                <w:b w:val="false"/>
                <w:i w:val="false"/>
                <w:color w:val="000000"/>
                <w:sz w:val="20"/>
              </w:rPr>
              <w:t>
оқу кабинеттерімен зертханаларды қосқанда,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ауданы, шаршы метр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оқу ғимаратының техникалық жағдайы,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жағдайда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ғимараттарда орналасқан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ғимараттарда орналасқан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балаларға арналған ойын бөлмелері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абаттандырудың барлық түрі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жоқ</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абаттандырылған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тасылатын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және далада орналасқан</w:t>
            </w:r>
          </w:p>
          <w:p>
            <w:pPr>
              <w:spacing w:after="20"/>
              <w:ind w:left="20"/>
              <w:jc w:val="both"/>
            </w:pPr>
            <w:r>
              <w:rPr>
                <w:rFonts w:ascii="Times New Roman"/>
                <w:b w:val="false"/>
                <w:i w:val="false"/>
                <w:color w:val="000000"/>
                <w:sz w:val="20"/>
              </w:rPr>
              <w:t>
дәретханалары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далада орналасқан дәретханалары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дәретханалары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жүйесі орталықтандырылған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жылытылатын, оның ішінде:</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отын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қазандықпен жылытылатын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3.9.2-3.9.5-жолдарда көрсетілмеген жылыту түрлерімен</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құралдары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2"/>
        <w:gridCol w:w="4881"/>
        <w:gridCol w:w="385"/>
        <w:gridCol w:w="385"/>
        <w:gridCol w:w="385"/>
        <w:gridCol w:w="385"/>
        <w:gridCol w:w="385"/>
        <w:gridCol w:w="386"/>
        <w:gridCol w:w="386"/>
        <w:gridCol w:w="386"/>
        <w:gridCol w:w="386"/>
        <w:gridCol w:w="386"/>
        <w:gridCol w:w="386"/>
        <w:gridCol w:w="386"/>
      </w:tblGrid>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 кабинеттер</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қоғам негіздері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7"/>
        <w:gridCol w:w="4735"/>
        <w:gridCol w:w="393"/>
        <w:gridCol w:w="393"/>
        <w:gridCol w:w="393"/>
        <w:gridCol w:w="393"/>
        <w:gridCol w:w="393"/>
        <w:gridCol w:w="393"/>
        <w:gridCol w:w="393"/>
        <w:gridCol w:w="393"/>
        <w:gridCol w:w="393"/>
        <w:gridCol w:w="393"/>
        <w:gridCol w:w="394"/>
        <w:gridCol w:w="394"/>
      </w:tblGrid>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тілді кластардағы орыс тілі мен әдебиеті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лингафонды керек-жарақпен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(өзбек, ұйғыр немесе тәжік) оқытылатын</w:t>
            </w:r>
          </w:p>
          <w:p>
            <w:pPr>
              <w:spacing w:after="20"/>
              <w:ind w:left="20"/>
              <w:jc w:val="both"/>
            </w:pPr>
            <w:r>
              <w:rPr>
                <w:rFonts w:ascii="Times New Roman"/>
                <w:b w:val="false"/>
                <w:i w:val="false"/>
                <w:color w:val="000000"/>
                <w:sz w:val="20"/>
              </w:rPr>
              <w:t>
сыныптардағы орыс тілі мен әдебиеті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лингафонмен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кабинеті</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алғашқы әскери дайындық құралдарымен жабдықталған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жаңа модификациялы оқу кабинеттері бар мектептер саны, бірлік: (1жолдан)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4635"/>
        <w:gridCol w:w="333"/>
        <w:gridCol w:w="333"/>
        <w:gridCol w:w="333"/>
        <w:gridCol w:w="333"/>
        <w:gridCol w:w="333"/>
        <w:gridCol w:w="333"/>
        <w:gridCol w:w="333"/>
        <w:gridCol w:w="333"/>
        <w:gridCol w:w="333"/>
        <w:gridCol w:w="333"/>
        <w:gridCol w:w="334"/>
        <w:gridCol w:w="334"/>
      </w:tblGrid>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4. 18. 1. 1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4. 18. 1. 1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4. 18. 2. 1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4. 18. 2. 2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4. 18. 3. 2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лингафонды-мультимедиялық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4. 18. 5. 1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отыратын орын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4. 18. 5. 2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4. 18. 5. 3</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4.18.5)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психологтің кабинеті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компьютерлер саны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 желісіне қосылған компьютер бар кабинеттер саны (жол 4.19)</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2"/>
        <w:gridCol w:w="5705"/>
        <w:gridCol w:w="342"/>
        <w:gridCol w:w="342"/>
        <w:gridCol w:w="342"/>
        <w:gridCol w:w="343"/>
        <w:gridCol w:w="343"/>
        <w:gridCol w:w="343"/>
        <w:gridCol w:w="343"/>
        <w:gridCol w:w="343"/>
        <w:gridCol w:w="343"/>
        <w:gridCol w:w="343"/>
        <w:gridCol w:w="343"/>
        <w:gridCol w:w="343"/>
      </w:tblGrid>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кабинет (пункт)</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лицензиясы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беруді ұйымдастырған (көтергіш құрылғылар, пандустар, бейімделген санаторлық бөлмелерде арнайы құрал-жабдықтар, тұтқалар және арнайы үстел, орындықтармен жабдықталу)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мектептер саны, бірлік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шеберханалары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металл өңдеу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ағаш өңдеу</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еңбегі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стандартты құралдармен жабдықталған спорт залы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 орналасқандар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ғимаратта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бассейні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асханадағы орын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буфеті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буфеттегі отыратын орындар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да, буфетте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залындағы отыратын орын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инспекторының кабинеті</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турникеттері бар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бейнебақылауы бар мектептер саны</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 Мекен-жайы 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жылындағы күндізгі жалпы білім беретін мектептердің материалдық базасы туралы мәліметтер (арнайы білім беру мекемелерінен басқа)" (Индекс: № Д-4,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1-4 бағанда білім деңгейі бойынша орта білім беру ұйымдар саны көрсетіледі.</w:t>
      </w:r>
    </w:p>
    <w:p>
      <w:pPr>
        <w:spacing w:after="0"/>
        <w:ind w:left="0"/>
        <w:jc w:val="both"/>
      </w:pPr>
      <w:r>
        <w:rPr>
          <w:rFonts w:ascii="Times New Roman"/>
          <w:b w:val="false"/>
          <w:i w:val="false"/>
          <w:color w:val="000000"/>
          <w:sz w:val="28"/>
        </w:rPr>
        <w:t>
      5-8 бағанда білім беру деңгейі бойынша қалалық жердегі орта білім беру ұйымдар саны көрсетіледі.</w:t>
      </w:r>
    </w:p>
    <w:p>
      <w:pPr>
        <w:spacing w:after="0"/>
        <w:ind w:left="0"/>
        <w:jc w:val="both"/>
      </w:pPr>
      <w:r>
        <w:rPr>
          <w:rFonts w:ascii="Times New Roman"/>
          <w:b w:val="false"/>
          <w:i w:val="false"/>
          <w:color w:val="000000"/>
          <w:sz w:val="28"/>
        </w:rPr>
        <w:t>
      9-12 бағанда білім беру деңгейі бойынша ауылдық жердегі орта білім беру ұйымдар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5 және 9 бағандар</w:t>
      </w:r>
    </w:p>
    <w:p>
      <w:pPr>
        <w:spacing w:after="0"/>
        <w:ind w:left="0"/>
        <w:jc w:val="both"/>
      </w:pPr>
      <w:r>
        <w:rPr>
          <w:rFonts w:ascii="Times New Roman"/>
          <w:b w:val="false"/>
          <w:i w:val="false"/>
          <w:color w:val="000000"/>
          <w:sz w:val="28"/>
        </w:rPr>
        <w:t>
      2 баған = ∑ 6 және 10 бағандар</w:t>
      </w:r>
    </w:p>
    <w:p>
      <w:pPr>
        <w:spacing w:after="0"/>
        <w:ind w:left="0"/>
        <w:jc w:val="both"/>
      </w:pPr>
      <w:r>
        <w:rPr>
          <w:rFonts w:ascii="Times New Roman"/>
          <w:b w:val="false"/>
          <w:i w:val="false"/>
          <w:color w:val="000000"/>
          <w:sz w:val="28"/>
        </w:rPr>
        <w:t>
      3 баған = ∑ 7 және 11бағандар</w:t>
      </w:r>
    </w:p>
    <w:p>
      <w:pPr>
        <w:spacing w:after="0"/>
        <w:ind w:left="0"/>
        <w:jc w:val="both"/>
      </w:pPr>
      <w:r>
        <w:rPr>
          <w:rFonts w:ascii="Times New Roman"/>
          <w:b w:val="false"/>
          <w:i w:val="false"/>
          <w:color w:val="000000"/>
          <w:sz w:val="28"/>
        </w:rPr>
        <w:t>
      4 баған = ∑ 8 және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20 -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28 - қосымша</w:t>
            </w:r>
          </w:p>
        </w:tc>
      </w:tr>
    </w:tbl>
    <w:bookmarkStart w:name="z73" w:id="3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Арнайы білім беретін мектептердің, мектеп-интернаттардың, мұғалімдері мен оқушыларының саны туралы мәліметтер Есепті кезең 20_- 20_ оқу жылы</w:t>
      </w:r>
    </w:p>
    <w:bookmarkEnd w:id="31"/>
    <w:p>
      <w:pPr>
        <w:spacing w:after="0"/>
        <w:ind w:left="0"/>
        <w:jc w:val="both"/>
      </w:pPr>
      <w:r>
        <w:rPr>
          <w:rFonts w:ascii="Times New Roman"/>
          <w:b w:val="false"/>
          <w:i w:val="false"/>
          <w:color w:val="000000"/>
          <w:sz w:val="28"/>
        </w:rPr>
        <w:t>
      Индексі: № Д-9 нысан I тарау</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 тарау – арнайы мектептер, мектеп интернаттар</w:t>
      </w:r>
    </w:p>
    <w:p>
      <w:pPr>
        <w:spacing w:after="0"/>
        <w:ind w:left="0"/>
        <w:jc w:val="both"/>
      </w:pPr>
      <w:r>
        <w:rPr>
          <w:rFonts w:ascii="Times New Roman"/>
          <w:b w:val="false"/>
          <w:i w:val="false"/>
          <w:color w:val="000000"/>
          <w:sz w:val="28"/>
        </w:rPr>
        <w:t xml:space="preserve">
      әкімшілік-аумақтық объектілер жіктеуіші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3019"/>
        <w:gridCol w:w="755"/>
        <w:gridCol w:w="3049"/>
        <w:gridCol w:w="2884"/>
        <w:gridCol w:w="591"/>
        <w:gridCol w:w="592"/>
      </w:tblGrid>
      <w:tr>
        <w:trPr>
          <w:trHeight w:val="30" w:hRule="atLeast"/>
        </w:trPr>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мектеп-интернат түрлері</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сынптар, бірлік</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 сыныптарда</w:t>
            </w:r>
          </w:p>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интернаттары бар мектептердің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мектептер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(көрмейтіндер)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(нашар көретіндер)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(естімейтіндер)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(әлсіз еститіндер, кейiннен естімей саңырау болып қалған)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мектептер (ТҚАФБ)</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мектептер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мектептер</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кешен "балабақша – мектеп - интернат"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кешен "мектеп-интернат-колледж"</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1554"/>
        <w:gridCol w:w="998"/>
        <w:gridCol w:w="998"/>
        <w:gridCol w:w="1550"/>
        <w:gridCol w:w="1550"/>
        <w:gridCol w:w="1550"/>
        <w:gridCol w:w="1551"/>
        <w:gridCol w:w="155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педагогтар,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адам</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жұмыс істеушілер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r>
      <w:tr>
        <w:trPr>
          <w:trHeight w:val="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 адам (дефектологтар)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беретін мектептердің, мектеп-интернаттардың, мұғалімдері мен оқушыларының саны туралы мәліметтер" (Индекс: № Д-9 нысан I тарау,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мектептер саны, бірлік көрсетіледі</w:t>
      </w:r>
    </w:p>
    <w:p>
      <w:pPr>
        <w:spacing w:after="0"/>
        <w:ind w:left="0"/>
        <w:jc w:val="both"/>
      </w:pPr>
      <w:r>
        <w:rPr>
          <w:rFonts w:ascii="Times New Roman"/>
          <w:b w:val="false"/>
          <w:i w:val="false"/>
          <w:color w:val="000000"/>
          <w:sz w:val="28"/>
        </w:rPr>
        <w:t>
      2-бағанда 1-11(12) сынптар, бірлік көрсетіледі</w:t>
      </w:r>
    </w:p>
    <w:p>
      <w:pPr>
        <w:spacing w:after="0"/>
        <w:ind w:left="0"/>
        <w:jc w:val="both"/>
      </w:pPr>
      <w:r>
        <w:rPr>
          <w:rFonts w:ascii="Times New Roman"/>
          <w:b w:val="false"/>
          <w:i w:val="false"/>
          <w:color w:val="000000"/>
          <w:sz w:val="28"/>
        </w:rPr>
        <w:t>
      3-бағанда 1-11 (12) сыныптарда оқитын оқушылар саны, адам көрсетіледі</w:t>
      </w:r>
    </w:p>
    <w:p>
      <w:pPr>
        <w:spacing w:after="0"/>
        <w:ind w:left="0"/>
        <w:jc w:val="both"/>
      </w:pPr>
      <w:r>
        <w:rPr>
          <w:rFonts w:ascii="Times New Roman"/>
          <w:b w:val="false"/>
          <w:i w:val="false"/>
          <w:color w:val="000000"/>
          <w:sz w:val="28"/>
        </w:rPr>
        <w:t>
      4-5 бағанда интернаттары бар мектептердің саны, бірлік көрсетіледі</w:t>
      </w:r>
    </w:p>
    <w:p>
      <w:pPr>
        <w:spacing w:after="0"/>
        <w:ind w:left="0"/>
        <w:jc w:val="both"/>
      </w:pPr>
      <w:r>
        <w:rPr>
          <w:rFonts w:ascii="Times New Roman"/>
          <w:b w:val="false"/>
          <w:i w:val="false"/>
          <w:color w:val="000000"/>
          <w:sz w:val="28"/>
        </w:rPr>
        <w:t>
      6-7 бағанда педагогикалық қызметкерлер саны және қосымша жұмыс істейтін жұмыскерлер саны, адам көрсетіледі</w:t>
      </w:r>
    </w:p>
    <w:p>
      <w:pPr>
        <w:spacing w:after="0"/>
        <w:ind w:left="0"/>
        <w:jc w:val="both"/>
      </w:pPr>
      <w:r>
        <w:rPr>
          <w:rFonts w:ascii="Times New Roman"/>
          <w:b w:val="false"/>
          <w:i w:val="false"/>
          <w:color w:val="000000"/>
          <w:sz w:val="28"/>
        </w:rPr>
        <w:t>
      8-12 бағанда арнайы педагогтар саны,адам көрсетіледі</w:t>
      </w:r>
    </w:p>
    <w:p>
      <w:pPr>
        <w:spacing w:after="0"/>
        <w:ind w:left="0"/>
        <w:jc w:val="both"/>
      </w:pPr>
      <w:r>
        <w:rPr>
          <w:rFonts w:ascii="Times New Roman"/>
          <w:b w:val="false"/>
          <w:i w:val="false"/>
          <w:color w:val="000000"/>
          <w:sz w:val="28"/>
        </w:rPr>
        <w:t>
      13-14 бағанда әлеуметтік педагогтар мен психологтар саны,адам көрсетіледі</w:t>
      </w:r>
    </w:p>
    <w:p>
      <w:pPr>
        <w:spacing w:after="0"/>
        <w:ind w:left="0"/>
        <w:jc w:val="both"/>
      </w:pPr>
      <w:r>
        <w:rPr>
          <w:rFonts w:ascii="Times New Roman"/>
          <w:b w:val="false"/>
          <w:i w:val="false"/>
          <w:color w:val="000000"/>
          <w:sz w:val="28"/>
        </w:rPr>
        <w:t>
      15-20 бағанда кадрлар қажеттілігі, адам көрсетіледі</w:t>
      </w:r>
    </w:p>
    <w:p>
      <w:pPr>
        <w:spacing w:after="0"/>
        <w:ind w:left="0"/>
        <w:jc w:val="both"/>
      </w:pPr>
      <w:r>
        <w:rPr>
          <w:rFonts w:ascii="Times New Roman"/>
          <w:b w:val="false"/>
          <w:i w:val="false"/>
          <w:color w:val="000000"/>
          <w:sz w:val="28"/>
        </w:rPr>
        <w:t>
      21-22 бағанда жас мамандар саны, адам көрсетіледі</w:t>
      </w:r>
    </w:p>
    <w:p>
      <w:pPr>
        <w:spacing w:after="0"/>
        <w:ind w:left="0"/>
        <w:jc w:val="both"/>
      </w:pPr>
      <w:r>
        <w:rPr>
          <w:rFonts w:ascii="Times New Roman"/>
          <w:b w:val="false"/>
          <w:i w:val="false"/>
          <w:color w:val="000000"/>
          <w:sz w:val="28"/>
        </w:rPr>
        <w:t>
      23-24 бағанда жас мамандар саны, адам (дефектологтар)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жол 1 баған = ∑1 баған 1.2 – 1.11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21 -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29 - қосымша</w:t>
            </w:r>
          </w:p>
        </w:tc>
      </w:tr>
    </w:tbl>
    <w:bookmarkStart w:name="z76" w:id="3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Оқушыларды сыныптар бойынша бөлу туралы мәліметтер Есепті кезең 20_- 20_ оқу жылы</w:t>
      </w:r>
    </w:p>
    <w:bookmarkEnd w:id="32"/>
    <w:p>
      <w:pPr>
        <w:spacing w:after="0"/>
        <w:ind w:left="0"/>
        <w:jc w:val="both"/>
      </w:pPr>
      <w:r>
        <w:rPr>
          <w:rFonts w:ascii="Times New Roman"/>
          <w:b w:val="false"/>
          <w:i w:val="false"/>
          <w:color w:val="000000"/>
          <w:sz w:val="28"/>
        </w:rPr>
        <w:t>
      Индексі: № Д-9 нысан II тарау</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әкімшілік-аумақтық объектілер жіктеуіші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1509"/>
        <w:gridCol w:w="676"/>
        <w:gridCol w:w="676"/>
        <w:gridCol w:w="872"/>
        <w:gridCol w:w="529"/>
        <w:gridCol w:w="872"/>
        <w:gridCol w:w="529"/>
        <w:gridCol w:w="873"/>
        <w:gridCol w:w="530"/>
        <w:gridCol w:w="873"/>
        <w:gridCol w:w="822"/>
        <w:gridCol w:w="873"/>
        <w:gridCol w:w="823"/>
        <w:gridCol w:w="874"/>
      </w:tblGrid>
      <w:tr>
        <w:trPr>
          <w:trHeight w:val="30" w:hRule="atLeast"/>
        </w:trPr>
        <w:tc>
          <w:tcPr>
            <w:tcW w:w="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және мектеп-интернат түрлері</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 адам</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мектептер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(көрмейтіндер)</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82"/>
        <w:gridCol w:w="737"/>
        <w:gridCol w:w="783"/>
        <w:gridCol w:w="737"/>
        <w:gridCol w:w="783"/>
        <w:gridCol w:w="737"/>
        <w:gridCol w:w="915"/>
        <w:gridCol w:w="737"/>
        <w:gridCol w:w="1045"/>
        <w:gridCol w:w="738"/>
        <w:gridCol w:w="1046"/>
        <w:gridCol w:w="738"/>
        <w:gridCol w:w="1046"/>
        <w:gridCol w:w="739"/>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 (1-бағаннан)</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сынып</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қыздар</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3084"/>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9"/>
        <w:gridCol w:w="269"/>
        <w:gridCol w:w="269"/>
        <w:gridCol w:w="269"/>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балаларға арналған мектептер (нашар көретіндер)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(естімейтіндер)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балаларға арналған мектептер (әлсіз еститіндер, кейiннен естімей саңырау болып қалған)</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аппаратының функциялары бұзылған балаларға арналған мектептер (ТҚАФБ)</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қабілеті бұзылған балаларға арналған мектептер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мектептер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мектептер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мектептер</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33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"мектеп-балабақша" кешені</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ерекше білім беруге қажеттілігі бар балалар саны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өнебойы (мүгедек балалар)</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 оқытылатын ерекше білім беруге қажеттілігі бар балалар саны</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оқыту тілі бойынша (1 жолдан):</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қазақ тілінде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орыс тілінде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аралас тілдерде</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бойынша бөлу туралы мәліметтер" (Индекс: № Д-9 нысан II тарау,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барлық оқушылар саны, адам көрсетіледі</w:t>
      </w:r>
    </w:p>
    <w:p>
      <w:pPr>
        <w:spacing w:after="0"/>
        <w:ind w:left="0"/>
        <w:jc w:val="both"/>
      </w:pPr>
      <w:r>
        <w:rPr>
          <w:rFonts w:ascii="Times New Roman"/>
          <w:b w:val="false"/>
          <w:i w:val="false"/>
          <w:color w:val="000000"/>
          <w:sz w:val="28"/>
        </w:rPr>
        <w:t>
      2-бағанда ондағы қыздар саны, адам көрсетіледі</w:t>
      </w:r>
    </w:p>
    <w:p>
      <w:pPr>
        <w:spacing w:after="0"/>
        <w:ind w:left="0"/>
        <w:jc w:val="both"/>
      </w:pPr>
      <w:r>
        <w:rPr>
          <w:rFonts w:ascii="Times New Roman"/>
          <w:b w:val="false"/>
          <w:i w:val="false"/>
          <w:color w:val="000000"/>
          <w:sz w:val="28"/>
        </w:rPr>
        <w:t>
      3-28-бағанда оның ішінде сыныптар бойынша оқушылар саны, адам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3,5,7,9,11,13,15,17,19,21,23,25,27 бағандар, әрбір жол үшін.</w:t>
      </w:r>
    </w:p>
    <w:p>
      <w:pPr>
        <w:spacing w:after="0"/>
        <w:ind w:left="0"/>
        <w:jc w:val="both"/>
      </w:pPr>
      <w:r>
        <w:rPr>
          <w:rFonts w:ascii="Times New Roman"/>
          <w:b w:val="false"/>
          <w:i w:val="false"/>
          <w:color w:val="000000"/>
          <w:sz w:val="28"/>
        </w:rPr>
        <w:t>
      2 баған = ∑ 4,6,8,10,12,14,16,18,20,22,24,26,28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22 -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30 - қосымша</w:t>
            </w:r>
          </w:p>
        </w:tc>
      </w:tr>
    </w:tbl>
    <w:bookmarkStart w:name="z79" w:id="3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Арнайы білім беру ұйымдарының материалдық базасы туралы мәліметтер Есепті кезең 20_- 20_ оқу жылы</w:t>
      </w:r>
    </w:p>
    <w:bookmarkEnd w:id="33"/>
    <w:p>
      <w:pPr>
        <w:spacing w:after="0"/>
        <w:ind w:left="0"/>
        <w:jc w:val="both"/>
      </w:pPr>
      <w:r>
        <w:rPr>
          <w:rFonts w:ascii="Times New Roman"/>
          <w:b w:val="false"/>
          <w:i w:val="false"/>
          <w:color w:val="000000"/>
          <w:sz w:val="28"/>
        </w:rPr>
        <w:t>
      Индексі: № Д-9 нысан III тарау</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xml:space="preserve">
      әкімшілік-аумақтық объектілер жіктеуіші коды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8"/>
        <w:gridCol w:w="4938"/>
        <w:gridCol w:w="1578"/>
        <w:gridCol w:w="2896"/>
      </w:tblGrid>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бірлік</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интернаты бар барлық арнайы (түзеу) білім беру ұйымдары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мекемелерінің техникалық жағдайы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толық жөндеуді талап етеді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авариялық жағдайдағылар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типтік ғимараттарда орналасқандар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 мекемелерде орналасқандар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қамтылған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залы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ауылшаруашылығы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кабинеттері</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балаларды компьютерлік техника мен қамтамасыздандыру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Мекен-жайы 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ұйымдарының материалдық базасы туралы мәліметтер" (Индекс: № Д-9 нысан III тарау ,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интернаты бар барлық арнайы (түзеу) білім беру ұйымдары туралы мәліметтер саны, бірлік көрсетіледі</w:t>
      </w:r>
    </w:p>
    <w:p>
      <w:pPr>
        <w:spacing w:after="0"/>
        <w:ind w:left="0"/>
        <w:jc w:val="both"/>
      </w:pPr>
      <w:r>
        <w:rPr>
          <w:rFonts w:ascii="Times New Roman"/>
          <w:b w:val="false"/>
          <w:i w:val="false"/>
          <w:color w:val="000000"/>
          <w:sz w:val="28"/>
        </w:rPr>
        <w:t>
      2-бағанда оның ішінде ауылдық жердегі саны, бірлік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31 - қосымша</w:t>
            </w:r>
          </w:p>
        </w:tc>
      </w:tr>
    </w:tbl>
    <w:bookmarkStart w:name="z82" w:id="3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Шағын жинақты мектептердің желісі мен контингенті Есепті кезең 20 __ - 20__ оқу жылы</w:t>
      </w:r>
    </w:p>
    <w:bookmarkEnd w:id="34"/>
    <w:p>
      <w:pPr>
        <w:spacing w:after="0"/>
        <w:ind w:left="0"/>
        <w:jc w:val="both"/>
      </w:pPr>
      <w:r>
        <w:rPr>
          <w:rFonts w:ascii="Times New Roman"/>
          <w:b w:val="false"/>
          <w:i w:val="false"/>
          <w:color w:val="000000"/>
          <w:sz w:val="28"/>
        </w:rPr>
        <w:t>
      Индексі: № 1- ШЖМ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6"/>
        <w:gridCol w:w="1422"/>
        <w:gridCol w:w="2040"/>
        <w:gridCol w:w="1112"/>
        <w:gridCol w:w="1113"/>
        <w:gridCol w:w="2350"/>
        <w:gridCol w:w="1113"/>
        <w:gridCol w:w="1114"/>
      </w:tblGrid>
      <w:tr>
        <w:trPr>
          <w:trHeight w:val="30" w:hRule="atLeast"/>
        </w:trPr>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мектептердегі оқушы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Атауы____________________________ Мекен-жайы 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желісі мен контингенті" (Индекс: № 1- ШЖМ,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шағын жинақты мектептердің саны көрсетіледі.</w:t>
      </w:r>
    </w:p>
    <w:p>
      <w:pPr>
        <w:spacing w:after="0"/>
        <w:ind w:left="0"/>
        <w:jc w:val="both"/>
      </w:pPr>
      <w:r>
        <w:rPr>
          <w:rFonts w:ascii="Times New Roman"/>
          <w:b w:val="false"/>
          <w:i w:val="false"/>
          <w:color w:val="000000"/>
          <w:sz w:val="28"/>
        </w:rPr>
        <w:t>
      4-бағанда шағын жинақты мектептердегі оқушылардың саны көрсетіледі.</w:t>
      </w:r>
    </w:p>
    <w:p>
      <w:pPr>
        <w:spacing w:after="0"/>
        <w:ind w:left="0"/>
        <w:jc w:val="both"/>
      </w:pPr>
      <w:r>
        <w:rPr>
          <w:rFonts w:ascii="Times New Roman"/>
          <w:b w:val="false"/>
          <w:i w:val="false"/>
          <w:color w:val="000000"/>
          <w:sz w:val="28"/>
        </w:rPr>
        <w:t>
      5-6 бағандарда аумақтық тиесілігі бойынша шағын жинақты мектептердегі оқушылардың саны көрсетіледі.</w:t>
      </w:r>
    </w:p>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Орта мектеп, негізгі мектеп, бастауыш мектеп –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1 баған =∑ 2 - 3 бағандар әрбір жол үшін;</w:t>
      </w:r>
    </w:p>
    <w:p>
      <w:pPr>
        <w:spacing w:after="0"/>
        <w:ind w:left="0"/>
        <w:jc w:val="both"/>
      </w:pPr>
      <w:r>
        <w:rPr>
          <w:rFonts w:ascii="Times New Roman"/>
          <w:b w:val="false"/>
          <w:i w:val="false"/>
          <w:color w:val="000000"/>
          <w:sz w:val="28"/>
        </w:rPr>
        <w:t>
      4-баған = ∑ 5 - 6 бағандар әрбір жол үшін;</w:t>
      </w:r>
    </w:p>
    <w:p>
      <w:pPr>
        <w:spacing w:after="0"/>
        <w:ind w:left="0"/>
        <w:jc w:val="both"/>
      </w:pPr>
      <w:r>
        <w:rPr>
          <w:rFonts w:ascii="Times New Roman"/>
          <w:b w:val="false"/>
          <w:i w:val="false"/>
          <w:color w:val="000000"/>
          <w:sz w:val="28"/>
        </w:rPr>
        <w:t>
      1-жол= ∑ 1.1-1.3 жолдар әрбір баған үшін.</w:t>
      </w:r>
    </w:p>
    <w:p>
      <w:pPr>
        <w:spacing w:after="0"/>
        <w:ind w:left="0"/>
        <w:jc w:val="both"/>
      </w:pPr>
      <w:r>
        <w:rPr>
          <w:rFonts w:ascii="Times New Roman"/>
          <w:b w:val="false"/>
          <w:i w:val="false"/>
          <w:color w:val="000000"/>
          <w:sz w:val="28"/>
        </w:rPr>
        <w:t>
      4. Нысандар арасын бақылау:</w:t>
      </w:r>
    </w:p>
    <w:p>
      <w:pPr>
        <w:spacing w:after="0"/>
        <w:ind w:left="0"/>
        <w:jc w:val="both"/>
      </w:pPr>
      <w:r>
        <w:rPr>
          <w:rFonts w:ascii="Times New Roman"/>
          <w:b w:val="false"/>
          <w:i w:val="false"/>
          <w:color w:val="000000"/>
          <w:sz w:val="28"/>
        </w:rPr>
        <w:t>
      ШЖМ – 1 нысан 1, 1.1, 1.2, 1.3 жолдар 1 баған = ШЖМ – 3 нысан 1, 1.1, 1.2, 1.3 жолдар 1 баған = ШЖМ – 4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32 - қосымша</w:t>
            </w:r>
          </w:p>
        </w:tc>
      </w:tr>
    </w:tbl>
    <w:bookmarkStart w:name="z85" w:id="3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Есепті кезең 20 __ - 20__ оқу жылы</w:t>
      </w:r>
    </w:p>
    <w:bookmarkEnd w:id="35"/>
    <w:p>
      <w:pPr>
        <w:spacing w:after="0"/>
        <w:ind w:left="0"/>
        <w:jc w:val="both"/>
      </w:pPr>
      <w:r>
        <w:rPr>
          <w:rFonts w:ascii="Times New Roman"/>
          <w:b w:val="false"/>
          <w:i w:val="false"/>
          <w:color w:val="000000"/>
          <w:sz w:val="28"/>
        </w:rPr>
        <w:t xml:space="preserve">
      Индексі: № 2-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Біріктірілген сыныптар мен окушылар контингенті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871"/>
        <w:gridCol w:w="1061"/>
        <w:gridCol w:w="1061"/>
        <w:gridCol w:w="1250"/>
        <w:gridCol w:w="1500"/>
        <w:gridCol w:w="1500"/>
        <w:gridCol w:w="2255"/>
        <w:gridCol w:w="682"/>
        <w:gridCol w:w="873"/>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сынаптар саны, бірлік</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біріктірілмеген сыныптар саны, бірлік</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біріктірілген сыныптар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мектептерде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2129"/>
        <w:gridCol w:w="2129"/>
        <w:gridCol w:w="2130"/>
        <w:gridCol w:w="2267"/>
        <w:gridCol w:w="2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Оқушылар саны бойынша бастауыш, негізгі және орта мектептер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43"/>
        <w:gridCol w:w="440"/>
        <w:gridCol w:w="466"/>
        <w:gridCol w:w="701"/>
        <w:gridCol w:w="857"/>
        <w:gridCol w:w="857"/>
        <w:gridCol w:w="857"/>
        <w:gridCol w:w="857"/>
        <w:gridCol w:w="857"/>
        <w:gridCol w:w="857"/>
        <w:gridCol w:w="1015"/>
        <w:gridCol w:w="1171"/>
        <w:gridCol w:w="1171"/>
        <w:gridCol w:w="834"/>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саны, бірлік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және одан көп</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169"/>
        <w:gridCol w:w="1329"/>
        <w:gridCol w:w="1573"/>
        <w:gridCol w:w="1816"/>
        <w:gridCol w:w="1816"/>
        <w:gridCol w:w="1816"/>
        <w:gridCol w:w="141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 саны, бірлік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да аз</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201-280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және одан да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028"/>
        <w:gridCol w:w="1186"/>
        <w:gridCol w:w="1187"/>
        <w:gridCol w:w="1187"/>
        <w:gridCol w:w="1187"/>
        <w:gridCol w:w="1426"/>
        <w:gridCol w:w="1665"/>
        <w:gridCol w:w="1666"/>
        <w:gridCol w:w="10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санымен, адам</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аз</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81-180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641-880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881-1 120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1 121-1 360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1 361-1 600</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және одан көп</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Атауы__________________________________ Мекен-жайы 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мектептердегі біріктірілген сыныптар мен окушылар контингенті туралы мәліметтер және оқушылар саны бойынша бастауыш, негізгі және орта мектептер" (Индекс: № 2-ШЖМ,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2-3 бағандарда біріктірілмеген және біріктірілген сыныптардың саны көрсетіледі.</w:t>
      </w:r>
    </w:p>
    <w:p>
      <w:pPr>
        <w:spacing w:after="0"/>
        <w:ind w:left="0"/>
        <w:jc w:val="both"/>
      </w:pPr>
      <w:r>
        <w:rPr>
          <w:rFonts w:ascii="Times New Roman"/>
          <w:b w:val="false"/>
          <w:i w:val="false"/>
          <w:color w:val="000000"/>
          <w:sz w:val="28"/>
        </w:rPr>
        <w:t>
      4-6 бағандарда біріктірілген сыныптардың саны сыныптар бөлінісінде көрсетіледі.</w:t>
      </w:r>
    </w:p>
    <w:p>
      <w:pPr>
        <w:spacing w:after="0"/>
        <w:ind w:left="0"/>
        <w:jc w:val="both"/>
      </w:pPr>
      <w:r>
        <w:rPr>
          <w:rFonts w:ascii="Times New Roman"/>
          <w:b w:val="false"/>
          <w:i w:val="false"/>
          <w:color w:val="000000"/>
          <w:sz w:val="28"/>
        </w:rPr>
        <w:t>
      7-бағанда біріктірілген сыныптардағы оқушылардың саны көрсетіледі.</w:t>
      </w:r>
    </w:p>
    <w:p>
      <w:pPr>
        <w:spacing w:after="0"/>
        <w:ind w:left="0"/>
        <w:jc w:val="both"/>
      </w:pPr>
      <w:r>
        <w:rPr>
          <w:rFonts w:ascii="Times New Roman"/>
          <w:b w:val="false"/>
          <w:i w:val="false"/>
          <w:color w:val="000000"/>
          <w:sz w:val="28"/>
        </w:rPr>
        <w:t>
      8-бағанда біріктірілген сыныптардағы қазақ тілінде оқитын оқушылардың саны көрсетіледі.</w:t>
      </w:r>
    </w:p>
    <w:p>
      <w:pPr>
        <w:spacing w:after="0"/>
        <w:ind w:left="0"/>
        <w:jc w:val="both"/>
      </w:pPr>
      <w:r>
        <w:rPr>
          <w:rFonts w:ascii="Times New Roman"/>
          <w:b w:val="false"/>
          <w:i w:val="false"/>
          <w:color w:val="000000"/>
          <w:sz w:val="28"/>
        </w:rPr>
        <w:t>
      9-14 бағандарда біріктірілген сыныптардағы оқушылардың саны сыныптар бөлінісінде және оның ішінде қазақ тілінде оқитын оқушылардың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бастауыш мектептердің саны көрсетіледі.</w:t>
      </w:r>
    </w:p>
    <w:p>
      <w:pPr>
        <w:spacing w:after="0"/>
        <w:ind w:left="0"/>
        <w:jc w:val="both"/>
      </w:pPr>
      <w:r>
        <w:rPr>
          <w:rFonts w:ascii="Times New Roman"/>
          <w:b w:val="false"/>
          <w:i w:val="false"/>
          <w:color w:val="000000"/>
          <w:sz w:val="28"/>
        </w:rPr>
        <w:t xml:space="preserve">
      2-13 оқушылар саны бойынша бастауыш мектептердерің саны көрсетіледі. </w:t>
      </w:r>
    </w:p>
    <w:p>
      <w:pPr>
        <w:spacing w:after="0"/>
        <w:ind w:left="0"/>
        <w:jc w:val="both"/>
      </w:pPr>
      <w:r>
        <w:rPr>
          <w:rFonts w:ascii="Times New Roman"/>
          <w:b w:val="false"/>
          <w:i w:val="false"/>
          <w:color w:val="000000"/>
          <w:sz w:val="28"/>
        </w:rPr>
        <w:t>
      14-бағанда негізгі мектептердің саны көрсетіледі.</w:t>
      </w:r>
    </w:p>
    <w:p>
      <w:pPr>
        <w:spacing w:after="0"/>
        <w:ind w:left="0"/>
        <w:jc w:val="both"/>
      </w:pPr>
      <w:r>
        <w:rPr>
          <w:rFonts w:ascii="Times New Roman"/>
          <w:b w:val="false"/>
          <w:i w:val="false"/>
          <w:color w:val="000000"/>
          <w:sz w:val="28"/>
        </w:rPr>
        <w:t xml:space="preserve">
      15-21 оқушылар саны бойынша негізгі мектептердерің саны көрсетіледі. </w:t>
      </w:r>
    </w:p>
    <w:p>
      <w:pPr>
        <w:spacing w:after="0"/>
        <w:ind w:left="0"/>
        <w:jc w:val="both"/>
      </w:pPr>
      <w:r>
        <w:rPr>
          <w:rFonts w:ascii="Times New Roman"/>
          <w:b w:val="false"/>
          <w:i w:val="false"/>
          <w:color w:val="000000"/>
          <w:sz w:val="28"/>
        </w:rPr>
        <w:t>
      22-бағанда орта мектептердің саны көрсетіледі.</w:t>
      </w:r>
    </w:p>
    <w:p>
      <w:pPr>
        <w:spacing w:after="0"/>
        <w:ind w:left="0"/>
        <w:jc w:val="both"/>
      </w:pPr>
      <w:r>
        <w:rPr>
          <w:rFonts w:ascii="Times New Roman"/>
          <w:b w:val="false"/>
          <w:i w:val="false"/>
          <w:color w:val="000000"/>
          <w:sz w:val="28"/>
        </w:rPr>
        <w:t xml:space="preserve">
      23-32 оқушылар саны бойынша орта мектептердерің саны көрсетіледі. </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1баған 1 тарау = ∑ 2 -3 бағандар әрбір жол үшін;</w:t>
      </w:r>
    </w:p>
    <w:p>
      <w:pPr>
        <w:spacing w:after="0"/>
        <w:ind w:left="0"/>
        <w:jc w:val="both"/>
      </w:pPr>
      <w:r>
        <w:rPr>
          <w:rFonts w:ascii="Times New Roman"/>
          <w:b w:val="false"/>
          <w:i w:val="false"/>
          <w:color w:val="000000"/>
          <w:sz w:val="28"/>
        </w:rPr>
        <w:t>
      3 баған 1 тарау = ∑ 4 - 6 бағандар әрбір жол үшін;</w:t>
      </w:r>
    </w:p>
    <w:p>
      <w:pPr>
        <w:spacing w:after="0"/>
        <w:ind w:left="0"/>
        <w:jc w:val="both"/>
      </w:pPr>
      <w:r>
        <w:rPr>
          <w:rFonts w:ascii="Times New Roman"/>
          <w:b w:val="false"/>
          <w:i w:val="false"/>
          <w:color w:val="000000"/>
          <w:sz w:val="28"/>
        </w:rPr>
        <w:t>
      7 баған 1 тарау = ∑ 9, 11, 13 бағандар әрбір жол үшін;</w:t>
      </w:r>
    </w:p>
    <w:p>
      <w:pPr>
        <w:spacing w:after="0"/>
        <w:ind w:left="0"/>
        <w:jc w:val="both"/>
      </w:pPr>
      <w:r>
        <w:rPr>
          <w:rFonts w:ascii="Times New Roman"/>
          <w:b w:val="false"/>
          <w:i w:val="false"/>
          <w:color w:val="000000"/>
          <w:sz w:val="28"/>
        </w:rPr>
        <w:t>
      8 баған 1 тарау = ∑ 10, 12, 14 бағандар әрбір жол үшін;</w:t>
      </w:r>
    </w:p>
    <w:p>
      <w:pPr>
        <w:spacing w:after="0"/>
        <w:ind w:left="0"/>
        <w:jc w:val="both"/>
      </w:pPr>
      <w:r>
        <w:rPr>
          <w:rFonts w:ascii="Times New Roman"/>
          <w:b w:val="false"/>
          <w:i w:val="false"/>
          <w:color w:val="000000"/>
          <w:sz w:val="28"/>
        </w:rPr>
        <w:t>
      1 жол 1 тарау = ∑ 1.1-1.3 жолдар әрбір баған үшін.</w:t>
      </w:r>
    </w:p>
    <w:p>
      <w:pPr>
        <w:spacing w:after="0"/>
        <w:ind w:left="0"/>
        <w:jc w:val="both"/>
      </w:pPr>
      <w:r>
        <w:rPr>
          <w:rFonts w:ascii="Times New Roman"/>
          <w:b w:val="false"/>
          <w:i w:val="false"/>
          <w:color w:val="000000"/>
          <w:sz w:val="28"/>
        </w:rPr>
        <w:t>
      1 баған 2 тарау = ∑ 2-13 бағандар әрбір жол үшін</w:t>
      </w:r>
    </w:p>
    <w:p>
      <w:pPr>
        <w:spacing w:after="0"/>
        <w:ind w:left="0"/>
        <w:jc w:val="both"/>
      </w:pPr>
      <w:r>
        <w:rPr>
          <w:rFonts w:ascii="Times New Roman"/>
          <w:b w:val="false"/>
          <w:i w:val="false"/>
          <w:color w:val="000000"/>
          <w:sz w:val="28"/>
        </w:rPr>
        <w:t>
      14 баған 2 тарау = ∑ 15-21 бағандар әрбір жол үшін</w:t>
      </w:r>
    </w:p>
    <w:p>
      <w:pPr>
        <w:spacing w:after="0"/>
        <w:ind w:left="0"/>
        <w:jc w:val="both"/>
      </w:pPr>
      <w:r>
        <w:rPr>
          <w:rFonts w:ascii="Times New Roman"/>
          <w:b w:val="false"/>
          <w:i w:val="false"/>
          <w:color w:val="000000"/>
          <w:sz w:val="28"/>
        </w:rPr>
        <w:t>
      22 баған 2 тарау = ∑ 23-32 бағандар әрбір жол үшін</w:t>
      </w:r>
    </w:p>
    <w:p>
      <w:pPr>
        <w:spacing w:after="0"/>
        <w:ind w:left="0"/>
        <w:jc w:val="both"/>
      </w:pPr>
      <w:r>
        <w:rPr>
          <w:rFonts w:ascii="Times New Roman"/>
          <w:b w:val="false"/>
          <w:i w:val="false"/>
          <w:color w:val="000000"/>
          <w:sz w:val="28"/>
        </w:rPr>
        <w:t>
      1 жол 2 тарау = ∑ 1.1-1.2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33 - қосымша</w:t>
            </w:r>
          </w:p>
        </w:tc>
      </w:tr>
    </w:tbl>
    <w:bookmarkStart w:name="z88" w:id="3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Оқыту тілі мен сыныптар бойынша шағын жинақты мектептер туралы мәліметтер Есепті кезең 20 __ - 20__ оқу жылы</w:t>
      </w:r>
    </w:p>
    <w:bookmarkEnd w:id="36"/>
    <w:p>
      <w:pPr>
        <w:spacing w:after="0"/>
        <w:ind w:left="0"/>
        <w:jc w:val="both"/>
      </w:pPr>
      <w:r>
        <w:rPr>
          <w:rFonts w:ascii="Times New Roman"/>
          <w:b w:val="false"/>
          <w:i w:val="false"/>
          <w:color w:val="000000"/>
          <w:sz w:val="28"/>
        </w:rPr>
        <w:t xml:space="preserve">
      Индексі: № 3 -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972"/>
        <w:gridCol w:w="1395"/>
        <w:gridCol w:w="1396"/>
        <w:gridCol w:w="761"/>
        <w:gridCol w:w="972"/>
        <w:gridCol w:w="761"/>
        <w:gridCol w:w="973"/>
        <w:gridCol w:w="761"/>
        <w:gridCol w:w="973"/>
        <w:gridCol w:w="761"/>
        <w:gridCol w:w="1183"/>
      </w:tblGrid>
      <w:tr>
        <w:trPr>
          <w:trHeight w:val="30" w:hRule="atLeast"/>
        </w:trPr>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жинақталған мектептер, бірлік</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
        <w:gridCol w:w="1164"/>
        <w:gridCol w:w="1242"/>
        <w:gridCol w:w="1242"/>
        <w:gridCol w:w="1164"/>
        <w:gridCol w:w="1165"/>
        <w:gridCol w:w="1442"/>
        <w:gridCol w:w="1442"/>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тіліне қарай,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одан көп тілде оқытатын,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 саны,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бағандарда көрсетілгеннен басқа</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5-9сыныптар</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10-11сыныптар</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Атауы__________________________________ Мекен-жайы 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мен сыныптар бойынша шағын жинақты мектептер туралы мәліметтер" (Индекс: № 3- ШЖМ,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2 -бағандарда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xml:space="preserve">
      3-14 -бағандарда оқыту тілі бойынша шағын жинақталған мектептердің саны және оның ішінде ауылдық жердегі саны көрсетіледі. </w:t>
      </w:r>
    </w:p>
    <w:p>
      <w:pPr>
        <w:spacing w:after="0"/>
        <w:ind w:left="0"/>
        <w:jc w:val="both"/>
      </w:pPr>
      <w:r>
        <w:rPr>
          <w:rFonts w:ascii="Times New Roman"/>
          <w:b w:val="false"/>
          <w:i w:val="false"/>
          <w:color w:val="000000"/>
          <w:sz w:val="28"/>
        </w:rPr>
        <w:t>
      15, 16 бағандарда аралас тілде оқытатын шағын жинақты мектептердің саны көрсетіледі.</w:t>
      </w:r>
    </w:p>
    <w:p>
      <w:pPr>
        <w:spacing w:after="0"/>
        <w:ind w:left="0"/>
        <w:jc w:val="both"/>
      </w:pPr>
      <w:r>
        <w:rPr>
          <w:rFonts w:ascii="Times New Roman"/>
          <w:b w:val="false"/>
          <w:i w:val="false"/>
          <w:color w:val="000000"/>
          <w:sz w:val="28"/>
        </w:rPr>
        <w:t>
      17-бағанда 1-4 сыныптардың саны көрсетіледі.</w:t>
      </w:r>
    </w:p>
    <w:p>
      <w:pPr>
        <w:spacing w:after="0"/>
        <w:ind w:left="0"/>
        <w:jc w:val="both"/>
      </w:pPr>
      <w:r>
        <w:rPr>
          <w:rFonts w:ascii="Times New Roman"/>
          <w:b w:val="false"/>
          <w:i w:val="false"/>
          <w:color w:val="000000"/>
          <w:sz w:val="28"/>
        </w:rPr>
        <w:t>
      18-бағанда 5-9 сыныптардың саны көрсетіледі.</w:t>
      </w:r>
    </w:p>
    <w:p>
      <w:pPr>
        <w:spacing w:after="0"/>
        <w:ind w:left="0"/>
        <w:jc w:val="both"/>
      </w:pPr>
      <w:r>
        <w:rPr>
          <w:rFonts w:ascii="Times New Roman"/>
          <w:b w:val="false"/>
          <w:i w:val="false"/>
          <w:color w:val="000000"/>
          <w:sz w:val="28"/>
        </w:rPr>
        <w:t>
      19-бағанда 10-11 сыныптардың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1-баған = ∑ 3, 5, 7, 9, 11, 13, 15 бағандар;</w:t>
      </w:r>
    </w:p>
    <w:p>
      <w:pPr>
        <w:spacing w:after="0"/>
        <w:ind w:left="0"/>
        <w:jc w:val="both"/>
      </w:pPr>
      <w:r>
        <w:rPr>
          <w:rFonts w:ascii="Times New Roman"/>
          <w:b w:val="false"/>
          <w:i w:val="false"/>
          <w:color w:val="000000"/>
          <w:sz w:val="28"/>
        </w:rPr>
        <w:t>
      2-баған = ∑ 4, 6, 8, 10, 12, 14, 16 бағандар;</w:t>
      </w:r>
    </w:p>
    <w:p>
      <w:pPr>
        <w:spacing w:after="0"/>
        <w:ind w:left="0"/>
        <w:jc w:val="both"/>
      </w:pPr>
      <w:r>
        <w:rPr>
          <w:rFonts w:ascii="Times New Roman"/>
          <w:b w:val="false"/>
          <w:i w:val="false"/>
          <w:color w:val="000000"/>
          <w:sz w:val="28"/>
        </w:rPr>
        <w:t>
      1-жол = ∑ 1.1- 1.3 жолдар әрбір баған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ШЖМ – 3 нысан 1, 1.1, 1.2, 1.3 жолдар 1 баған = ШЖМ – 1 нысан 1, 1.1, 1.2, 1.3 жолдар 1 баған = ШЖМ – 4 нысан 1, 1.1, 1.2, 1.3 жолдар 1 баған</w:t>
      </w:r>
    </w:p>
    <w:p>
      <w:pPr>
        <w:spacing w:after="0"/>
        <w:ind w:left="0"/>
        <w:jc w:val="both"/>
      </w:pPr>
      <w:r>
        <w:rPr>
          <w:rFonts w:ascii="Times New Roman"/>
          <w:b w:val="false"/>
          <w:i w:val="false"/>
          <w:color w:val="000000"/>
          <w:sz w:val="28"/>
        </w:rPr>
        <w:t>
      ШЖМ – 3 нысан 1 жол 3 баған = П-4 нысан 5 баған</w:t>
      </w:r>
    </w:p>
    <w:p>
      <w:pPr>
        <w:spacing w:after="0"/>
        <w:ind w:left="0"/>
        <w:jc w:val="both"/>
      </w:pPr>
      <w:r>
        <w:rPr>
          <w:rFonts w:ascii="Times New Roman"/>
          <w:b w:val="false"/>
          <w:i w:val="false"/>
          <w:color w:val="000000"/>
          <w:sz w:val="28"/>
        </w:rPr>
        <w:t>
      ШЖМ – 3 нысан 1 жол 4 баған = П-4 нысан 6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34 - қосымша</w:t>
            </w:r>
          </w:p>
        </w:tc>
      </w:tr>
    </w:tbl>
    <w:bookmarkStart w:name="z91" w:id="3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Шағын жинақты мектептердің материалдық базасы туралы мәліметтер Есепті кезең 20 __ - 20__ оқу жылы</w:t>
      </w:r>
    </w:p>
    <w:bookmarkEnd w:id="37"/>
    <w:p>
      <w:pPr>
        <w:spacing w:after="0"/>
        <w:ind w:left="0"/>
        <w:jc w:val="both"/>
      </w:pPr>
      <w:r>
        <w:rPr>
          <w:rFonts w:ascii="Times New Roman"/>
          <w:b w:val="false"/>
          <w:i w:val="false"/>
          <w:color w:val="000000"/>
          <w:sz w:val="28"/>
        </w:rPr>
        <w:t xml:space="preserve">
      Индексі: № 4 -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2"/>
        <w:gridCol w:w="881"/>
        <w:gridCol w:w="1264"/>
        <w:gridCol w:w="1265"/>
        <w:gridCol w:w="1073"/>
        <w:gridCol w:w="689"/>
        <w:gridCol w:w="1073"/>
        <w:gridCol w:w="690"/>
        <w:gridCol w:w="1073"/>
        <w:gridCol w:w="690"/>
        <w:gridCol w:w="1074"/>
        <w:gridCol w:w="1266"/>
      </w:tblGrid>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түрлері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шағын жинақты мектептер, бірлік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 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бірлік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етеді, бірлік</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бастауыш мектептер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мектептер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мектептер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5"/>
        <w:gridCol w:w="1366"/>
        <w:gridCol w:w="1366"/>
        <w:gridCol w:w="1366"/>
        <w:gridCol w:w="1366"/>
        <w:gridCol w:w="1366"/>
        <w:gridCol w:w="1369"/>
        <w:gridCol w:w="1367"/>
      </w:tblGrid>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 бар, бірлік</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 бар, бірлік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асханасы бар,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лингофондық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материалдық базасы туралы мәліметтер" (Индекс: № 4- ШЖМ,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шағын жинақты мектептердің саны көрсетіледі.</w:t>
      </w:r>
    </w:p>
    <w:p>
      <w:pPr>
        <w:spacing w:after="0"/>
        <w:ind w:left="0"/>
        <w:jc w:val="both"/>
      </w:pPr>
      <w:r>
        <w:rPr>
          <w:rFonts w:ascii="Times New Roman"/>
          <w:b w:val="false"/>
          <w:i w:val="false"/>
          <w:color w:val="000000"/>
          <w:sz w:val="28"/>
        </w:rPr>
        <w:t>
      2-бағанда ауылдық жердегі шағын жинақты мектептердің саны көрсетіледі.</w:t>
      </w:r>
    </w:p>
    <w:p>
      <w:pPr>
        <w:spacing w:after="0"/>
        <w:ind w:left="0"/>
        <w:jc w:val="both"/>
      </w:pPr>
      <w:r>
        <w:rPr>
          <w:rFonts w:ascii="Times New Roman"/>
          <w:b w:val="false"/>
          <w:i w:val="false"/>
          <w:color w:val="000000"/>
          <w:sz w:val="28"/>
        </w:rPr>
        <w:t>
      3-бағанда шағын жинақты мектептердегі оқушыларды саны көрсетіледі.</w:t>
      </w:r>
    </w:p>
    <w:p>
      <w:pPr>
        <w:spacing w:after="0"/>
        <w:ind w:left="0"/>
        <w:jc w:val="both"/>
      </w:pPr>
      <w:r>
        <w:rPr>
          <w:rFonts w:ascii="Times New Roman"/>
          <w:b w:val="false"/>
          <w:i w:val="false"/>
          <w:color w:val="000000"/>
          <w:sz w:val="28"/>
        </w:rPr>
        <w:t>
      4, 6 - бағандарда ғимараттың типі бойынша шағын жинақты мектептердің саны көрсетіледі.</w:t>
      </w:r>
    </w:p>
    <w:p>
      <w:pPr>
        <w:spacing w:after="0"/>
        <w:ind w:left="0"/>
        <w:jc w:val="both"/>
      </w:pPr>
      <w:r>
        <w:rPr>
          <w:rFonts w:ascii="Times New Roman"/>
          <w:b w:val="false"/>
          <w:i w:val="false"/>
          <w:color w:val="000000"/>
          <w:sz w:val="28"/>
        </w:rPr>
        <w:t>
      5,7 -бағандарда ғимараттың типі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8, 10-бағандарда техникалық жағдайы бойынша шағын жинақты мектептердің саны көрсетіледі.</w:t>
      </w:r>
    </w:p>
    <w:p>
      <w:pPr>
        <w:spacing w:after="0"/>
        <w:ind w:left="0"/>
        <w:jc w:val="both"/>
      </w:pPr>
      <w:r>
        <w:rPr>
          <w:rFonts w:ascii="Times New Roman"/>
          <w:b w:val="false"/>
          <w:i w:val="false"/>
          <w:color w:val="000000"/>
          <w:sz w:val="28"/>
        </w:rPr>
        <w:t>
      9, 11-бағандарда техникалық жағдайы бойынша шағын жинақты мектептердегі оқушыларды саны көрсетіледі.</w:t>
      </w:r>
    </w:p>
    <w:p>
      <w:pPr>
        <w:spacing w:after="0"/>
        <w:ind w:left="0"/>
        <w:jc w:val="both"/>
      </w:pPr>
      <w:r>
        <w:rPr>
          <w:rFonts w:ascii="Times New Roman"/>
          <w:b w:val="false"/>
          <w:i w:val="false"/>
          <w:color w:val="000000"/>
          <w:sz w:val="28"/>
        </w:rPr>
        <w:t>
      12-17 бағандарда оқу кабинеттері бар шағын жинақты мектептердің саны көрсетіледі.</w:t>
      </w:r>
    </w:p>
    <w:p>
      <w:pPr>
        <w:spacing w:after="0"/>
        <w:ind w:left="0"/>
        <w:jc w:val="both"/>
      </w:pPr>
      <w:r>
        <w:rPr>
          <w:rFonts w:ascii="Times New Roman"/>
          <w:b w:val="false"/>
          <w:i w:val="false"/>
          <w:color w:val="000000"/>
          <w:sz w:val="28"/>
        </w:rPr>
        <w:t>
      18-бағанда спорт залдары бар шағын жинақты мектептердің саны көрсетіледі.</w:t>
      </w:r>
    </w:p>
    <w:p>
      <w:pPr>
        <w:spacing w:after="0"/>
        <w:ind w:left="0"/>
        <w:jc w:val="both"/>
      </w:pPr>
      <w:r>
        <w:rPr>
          <w:rFonts w:ascii="Times New Roman"/>
          <w:b w:val="false"/>
          <w:i w:val="false"/>
          <w:color w:val="000000"/>
          <w:sz w:val="28"/>
        </w:rPr>
        <w:t>
      19-бағанда асханасы бар шағын жинақты мектептердің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∑4,6 бағандар әрбір жол үшін;</w:t>
      </w:r>
    </w:p>
    <w:p>
      <w:pPr>
        <w:spacing w:after="0"/>
        <w:ind w:left="0"/>
        <w:jc w:val="both"/>
      </w:pPr>
      <w:r>
        <w:rPr>
          <w:rFonts w:ascii="Times New Roman"/>
          <w:b w:val="false"/>
          <w:i w:val="false"/>
          <w:color w:val="000000"/>
          <w:sz w:val="28"/>
        </w:rPr>
        <w:t xml:space="preserve">
      3 баған = ∑ 5,7 бағандар әрбір жол үшін; </w:t>
      </w:r>
    </w:p>
    <w:p>
      <w:pPr>
        <w:spacing w:after="0"/>
        <w:ind w:left="0"/>
        <w:jc w:val="both"/>
      </w:pPr>
      <w:r>
        <w:rPr>
          <w:rFonts w:ascii="Times New Roman"/>
          <w:b w:val="false"/>
          <w:i w:val="false"/>
          <w:color w:val="000000"/>
          <w:sz w:val="28"/>
        </w:rPr>
        <w:t>
      1 жол= ∑ 1.1-1.3 жолдар әрбір баған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ШЖМ – 4 нысан 1, 1.1, 1.2, 1.3 жолдар 1 баған = ШЖМ – 1 нысан 1, 1.1, 1.2, 1.3 жолдар 1 баған = ШЖМ – 3 нысан 1, 1.1, 1.2, 1.3 жолдар 1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36 - қосымша</w:t>
            </w:r>
          </w:p>
        </w:tc>
      </w:tr>
    </w:tbl>
    <w:bookmarkStart w:name="z94" w:id="3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Шағын жинақты мектептердің педагог кадрларының сапалық құрамы туралы мәліметтер Есепті кезең 20 __ - 20__ оқу жылы</w:t>
      </w:r>
    </w:p>
    <w:bookmarkEnd w:id="38"/>
    <w:p>
      <w:pPr>
        <w:spacing w:after="0"/>
        <w:ind w:left="0"/>
        <w:jc w:val="both"/>
      </w:pPr>
      <w:r>
        <w:rPr>
          <w:rFonts w:ascii="Times New Roman"/>
          <w:b w:val="false"/>
          <w:i w:val="false"/>
          <w:color w:val="000000"/>
          <w:sz w:val="28"/>
        </w:rPr>
        <w:t xml:space="preserve">
      Индексі: № 6 - 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904"/>
        <w:gridCol w:w="581"/>
        <w:gridCol w:w="742"/>
        <w:gridCol w:w="581"/>
        <w:gridCol w:w="581"/>
        <w:gridCol w:w="581"/>
        <w:gridCol w:w="581"/>
        <w:gridCol w:w="796"/>
        <w:gridCol w:w="796"/>
        <w:gridCol w:w="581"/>
        <w:gridCol w:w="902"/>
        <w:gridCol w:w="902"/>
        <w:gridCol w:w="903"/>
        <w:gridCol w:w="903"/>
        <w:gridCol w:w="903"/>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педагогтардың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 адам</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қажеттілігі,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орынан кейінгі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оқытылатындар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оқытылатындар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"Шағын жинақты мектептердің педагог кадрларының сапалық құрамы туралы мәліметтер" (Индекс: № 6- ШЖМ,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барлық педагог қызметкерлердің саны көрсетіледі.</w:t>
      </w:r>
    </w:p>
    <w:p>
      <w:pPr>
        <w:spacing w:after="0"/>
        <w:ind w:left="0"/>
        <w:jc w:val="both"/>
      </w:pPr>
      <w:r>
        <w:rPr>
          <w:rFonts w:ascii="Times New Roman"/>
          <w:b w:val="false"/>
          <w:i w:val="false"/>
          <w:color w:val="000000"/>
          <w:sz w:val="28"/>
        </w:rPr>
        <w:t>
      2-5 -бағандарда білімі бойынша педагог қызметкерлердің саны көрсетіледі.</w:t>
      </w:r>
    </w:p>
    <w:p>
      <w:pPr>
        <w:spacing w:after="0"/>
        <w:ind w:left="0"/>
        <w:jc w:val="both"/>
      </w:pPr>
      <w:r>
        <w:rPr>
          <w:rFonts w:ascii="Times New Roman"/>
          <w:b w:val="false"/>
          <w:i w:val="false"/>
          <w:color w:val="000000"/>
          <w:sz w:val="28"/>
        </w:rPr>
        <w:t>
      6-13 -бағандарда санаты бойынша педагог қызметкерлердің саны көрсетіледі.</w:t>
      </w:r>
    </w:p>
    <w:p>
      <w:pPr>
        <w:spacing w:after="0"/>
        <w:ind w:left="0"/>
        <w:jc w:val="both"/>
      </w:pPr>
      <w:r>
        <w:rPr>
          <w:rFonts w:ascii="Times New Roman"/>
          <w:b w:val="false"/>
          <w:i w:val="false"/>
          <w:color w:val="000000"/>
          <w:sz w:val="28"/>
        </w:rPr>
        <w:t xml:space="preserve">
      14-бағанда қажет педагог қызметкерлердің саны көрсетіледі. </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2-5 бағандар = ∑ 6-13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40 - қосымша</w:t>
            </w:r>
          </w:p>
        </w:tc>
      </w:tr>
    </w:tbl>
    <w:bookmarkStart w:name="z97" w:id="3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Ресурс орталықтарының желісі Есепті кезең 20 __ - 20__ оқу жылы</w:t>
      </w:r>
    </w:p>
    <w:bookmarkEnd w:id="39"/>
    <w:p>
      <w:pPr>
        <w:spacing w:after="0"/>
        <w:ind w:left="0"/>
        <w:jc w:val="both"/>
      </w:pPr>
      <w:r>
        <w:rPr>
          <w:rFonts w:ascii="Times New Roman"/>
          <w:b w:val="false"/>
          <w:i w:val="false"/>
          <w:color w:val="000000"/>
          <w:sz w:val="28"/>
        </w:rPr>
        <w:t xml:space="preserve">
      Индексі: № 10-ШЖМ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2036"/>
        <w:gridCol w:w="714"/>
        <w:gridCol w:w="714"/>
        <w:gridCol w:w="714"/>
        <w:gridCol w:w="1906"/>
        <w:gridCol w:w="714"/>
        <w:gridCol w:w="714"/>
        <w:gridCol w:w="1310"/>
        <w:gridCol w:w="3161"/>
      </w:tblGrid>
      <w:tr>
        <w:trPr>
          <w:trHeight w:val="30"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тірек мектептер (ресурстық орталықтар),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орталықтарға бекітілген магниттік мектептер, барлығы,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бірлік</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мектептердегі барлық оқушылар, адам</w:t>
            </w:r>
          </w:p>
        </w:tc>
        <w:tc>
          <w:tcPr>
            <w:tcW w:w="3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тірек мектептерге (ресурстық орталықтарға) бекітілген сыныптардағы оқушылар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интернаттарымен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интернатпен және тасымалдаумен</w:t>
            </w: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Атауы____________________________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"Ресурстық орталық желісі" (Индекс: № 10- ШЖМ,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xml:space="preserve">
      1-бағанда тірек мектептердің саны көрсетіледі. </w:t>
      </w:r>
    </w:p>
    <w:p>
      <w:pPr>
        <w:spacing w:after="0"/>
        <w:ind w:left="0"/>
        <w:jc w:val="both"/>
      </w:pPr>
      <w:r>
        <w:rPr>
          <w:rFonts w:ascii="Times New Roman"/>
          <w:b w:val="false"/>
          <w:i w:val="false"/>
          <w:color w:val="000000"/>
          <w:sz w:val="28"/>
        </w:rPr>
        <w:t xml:space="preserve">
      2-бағанда интернаты бар тірек мектептердің саны көрсетіледі. </w:t>
      </w:r>
    </w:p>
    <w:p>
      <w:pPr>
        <w:spacing w:after="0"/>
        <w:ind w:left="0"/>
        <w:jc w:val="both"/>
      </w:pPr>
      <w:r>
        <w:rPr>
          <w:rFonts w:ascii="Times New Roman"/>
          <w:b w:val="false"/>
          <w:i w:val="false"/>
          <w:color w:val="000000"/>
          <w:sz w:val="28"/>
        </w:rPr>
        <w:t xml:space="preserve">
      3-бағанда тасымалдауы бар тірек мектептердің саны көрсетіледі. </w:t>
      </w:r>
    </w:p>
    <w:p>
      <w:pPr>
        <w:spacing w:after="0"/>
        <w:ind w:left="0"/>
        <w:jc w:val="both"/>
      </w:pPr>
      <w:r>
        <w:rPr>
          <w:rFonts w:ascii="Times New Roman"/>
          <w:b w:val="false"/>
          <w:i w:val="false"/>
          <w:color w:val="000000"/>
          <w:sz w:val="28"/>
        </w:rPr>
        <w:t xml:space="preserve">
      4-бағанда интернаты және тасымалдауы бар тірек мектептердің саны көрсетіледі. </w:t>
      </w:r>
    </w:p>
    <w:p>
      <w:pPr>
        <w:spacing w:after="0"/>
        <w:ind w:left="0"/>
        <w:jc w:val="both"/>
      </w:pPr>
      <w:r>
        <w:rPr>
          <w:rFonts w:ascii="Times New Roman"/>
          <w:b w:val="false"/>
          <w:i w:val="false"/>
          <w:color w:val="000000"/>
          <w:sz w:val="28"/>
        </w:rPr>
        <w:t xml:space="preserve">
      5-7 бағандарда ресурстық орталықтарға бекітілген магниттік мектептердің саны көрсетіледі, оның ішінде деңгейі бойынша. </w:t>
      </w:r>
    </w:p>
    <w:p>
      <w:pPr>
        <w:spacing w:after="0"/>
        <w:ind w:left="0"/>
        <w:jc w:val="both"/>
      </w:pPr>
      <w:r>
        <w:rPr>
          <w:rFonts w:ascii="Times New Roman"/>
          <w:b w:val="false"/>
          <w:i w:val="false"/>
          <w:color w:val="000000"/>
          <w:sz w:val="28"/>
        </w:rPr>
        <w:t>
      8-бағанда магниттік мектептердгі оқушылар саны көрсетіледі.</w:t>
      </w:r>
    </w:p>
    <w:p>
      <w:pPr>
        <w:spacing w:after="0"/>
        <w:ind w:left="0"/>
        <w:jc w:val="both"/>
      </w:pPr>
      <w:r>
        <w:rPr>
          <w:rFonts w:ascii="Times New Roman"/>
          <w:b w:val="false"/>
          <w:i w:val="false"/>
          <w:color w:val="000000"/>
          <w:sz w:val="28"/>
        </w:rPr>
        <w:t xml:space="preserve">
      9-бағанда тірек мектептерге бекітілген сыныптардағы оқушылар саны көрсетіледі. </w:t>
      </w:r>
    </w:p>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1) Тірек мектептері (ресурстық орталығы) материалдық-техникалық, ғылыми-әдістемелік базалары және кадрлық ресурстары бар жалпы білім беру ұйымдары базасында аудандық (қалалық) әкімнің қаулысымен құрылады.</w:t>
      </w:r>
    </w:p>
    <w:p>
      <w:pPr>
        <w:spacing w:after="0"/>
        <w:ind w:left="0"/>
        <w:jc w:val="both"/>
      </w:pPr>
      <w:r>
        <w:rPr>
          <w:rFonts w:ascii="Times New Roman"/>
          <w:b w:val="false"/>
          <w:i w:val="false"/>
          <w:color w:val="000000"/>
          <w:sz w:val="28"/>
        </w:rPr>
        <w:t>
      2) Магнитті ШЖМ аудандық (қалалық) білім беру бөлімінің ұйымының бұйрығымен тірек мектептеріне (ресурсты орталықтарға) бекітілген. ("Жалпы білім беру ұйымдарының (бастауыш, негізгі орта және жалпы орта білім беру) түрлері бойынша қызметінің үлгілік қағидаларын бекіту туралы" Қазақстан Республикасы Білім және ғылым министрінің 2013 жылғы 17 қыркүйектегі № 375 бұйрығы. (Нормативтік құқықтық актілерді мемлекеттік тіркеу тізілімінде № 8827 болып тіркелген).</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5 баған = ∑ 6 - 7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29 -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41- қосымша</w:t>
            </w:r>
          </w:p>
        </w:tc>
      </w:tr>
    </w:tbl>
    <w:bookmarkStart w:name="z100" w:id="4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Орта білім жүйесінің негізгі көрсеткіштерінің есебі Есепті кезең 20 ___ - 20___ оқу жылы</w:t>
      </w:r>
    </w:p>
    <w:bookmarkEnd w:id="40"/>
    <w:p>
      <w:pPr>
        <w:spacing w:after="0"/>
        <w:ind w:left="0"/>
        <w:jc w:val="both"/>
      </w:pPr>
      <w:r>
        <w:rPr>
          <w:rFonts w:ascii="Times New Roman"/>
          <w:b w:val="false"/>
          <w:i w:val="false"/>
          <w:color w:val="000000"/>
          <w:sz w:val="28"/>
        </w:rPr>
        <w:t xml:space="preserve">
      Индексі: № 1-СК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2"/>
        <w:gridCol w:w="2209"/>
        <w:gridCol w:w="3654"/>
        <w:gridCol w:w="3655"/>
      </w:tblGrid>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алдыңғы оқу жылы</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ағымдағы оқу жылы</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орта білім беру ұйымдары, бірлік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 бірлік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 бірлік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беретін мектептер, бірлік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бірлік</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8"/>
        <w:gridCol w:w="4192"/>
        <w:gridCol w:w="1015"/>
        <w:gridCol w:w="1015"/>
      </w:tblGrid>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мектептердің,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мектептердің,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мектептердің,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бірлік</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1"/>
        <w:gridCol w:w="3799"/>
        <w:gridCol w:w="920"/>
        <w:gridCol w:w="920"/>
      </w:tblGrid>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гимназиялар,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мектеп-гимназиялар,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гимназиялық сыныбы бар мектептер,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лицейлер,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мектеп-лицейлер,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лицей сыныптары бар мектептер,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жинақты мектептер, бірлік</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8"/>
        <w:gridCol w:w="5232"/>
        <w:gridCol w:w="765"/>
        <w:gridCol w:w="765"/>
      </w:tblGrid>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мектептер (ресурстық орталық),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мекемелері жанындағы жалпы орта білім беретін мектептер,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балаларға арналған білім беру ұйымдар, бірлік</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7565"/>
        <w:gridCol w:w="512"/>
        <w:gridCol w:w="513"/>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жанындағы мектептер, бірлік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мектептер, бірлік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интернаттық білім беру ұйымдары, бірлік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 бірлік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интернатта тұратындар,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 бірлік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жалпы білім беру мектептеріндегі ерекше білім берілуіне қажеттілігі бар балаларға арналған сыныптар, бірлік, соның ішінде:</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балаларға арналған, бірлік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8329"/>
        <w:gridCol w:w="539"/>
        <w:gridCol w:w="539"/>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балаларға арналған, бірлік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балаларға арналған, бірлік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балаларға арналған, бірлік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 балаларға арналған, бірлік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балаларға арналған, бірлік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балаларға арналған, бірлік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балаларға арналған, бірлік</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7-18 жастағы ерекше білім беру қажеттіліктері бар балалардың барлық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инклюзивті ортаға қатыстырылған, ерекше білім беру қажеттіліктері бар балалар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денсаулығы бойынша, ерекше білім беру қажеттіліктері бар балалар саны, адам:</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мектептеріндегі, ерекше білім беру қажеттіліктері бар үйде оқитын балалар саны, адам, соның ішінде: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6875"/>
        <w:gridCol w:w="736"/>
        <w:gridCol w:w="736"/>
      </w:tblGrid>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өне бойы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ұйымдарының,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балалар саны,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"мектеп-бөбекжай" кешені,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жанындағы мектептер,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жанындағы мектептер,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жағдайдағы мектептер саны,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мектептер саны,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жүргізілген мектептер саны, бірлік</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1"/>
        <w:gridCol w:w="4527"/>
        <w:gridCol w:w="841"/>
        <w:gridCol w:w="841"/>
      </w:tblGrid>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 орнының тапшылығы, бірлік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 мектептер саны, бірлік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ауысымды мектептер саны, бірлік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ауысымды мектептер саны, бірлік</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ұйымдардағы барлық педагогтар, адам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адам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жүйесінің негізгі көрсеткіштерінің есебі" (Индекс: № 1-СК,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xml:space="preserve">
      1-бағанда алдыңғы оқу жылының деректері көрсетіледі </w:t>
      </w:r>
    </w:p>
    <w:p>
      <w:pPr>
        <w:spacing w:after="0"/>
        <w:ind w:left="0"/>
        <w:jc w:val="both"/>
      </w:pPr>
      <w:r>
        <w:rPr>
          <w:rFonts w:ascii="Times New Roman"/>
          <w:b w:val="false"/>
          <w:i w:val="false"/>
          <w:color w:val="000000"/>
          <w:sz w:val="28"/>
        </w:rPr>
        <w:t>
      2-бағанда ағымдағы оқу жылының деректері көрсетіледі</w:t>
      </w:r>
    </w:p>
    <w:p>
      <w:pPr>
        <w:spacing w:after="0"/>
        <w:ind w:left="0"/>
        <w:jc w:val="both"/>
      </w:pPr>
      <w:r>
        <w:rPr>
          <w:rFonts w:ascii="Times New Roman"/>
          <w:b w:val="false"/>
          <w:i w:val="false"/>
          <w:color w:val="000000"/>
          <w:sz w:val="28"/>
        </w:rPr>
        <w:t>
      2. Есеп айырысу (46 жол):</w:t>
      </w:r>
    </w:p>
    <w:p>
      <w:pPr>
        <w:spacing w:after="0"/>
        <w:ind w:left="0"/>
        <w:jc w:val="both"/>
      </w:pPr>
      <w:r>
        <w:rPr>
          <w:rFonts w:ascii="Times New Roman"/>
          <w:b w:val="false"/>
          <w:i w:val="false"/>
          <w:color w:val="000000"/>
          <w:sz w:val="28"/>
        </w:rPr>
        <w:t>
      Р * С – К = оқушы орнының тапшылығы Р – Жобалық қуаты С – Ауысым коэффиценті К – 0-11(12) сыныптардың оқушыларының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эксплуатацияға кіруі . - 1 оқушыға келетін 1,5</w:t>
      </w:r>
    </w:p>
    <w:p>
      <w:pPr>
        <w:spacing w:after="0"/>
        <w:ind w:left="0"/>
        <w:jc w:val="both"/>
      </w:pPr>
      <w:r>
        <w:rPr>
          <w:rFonts w:ascii="Times New Roman"/>
          <w:b w:val="false"/>
          <w:i w:val="false"/>
          <w:color w:val="000000"/>
          <w:sz w:val="28"/>
        </w:rPr>
        <w:t>
      2003 жылдан бастап мектептің эксплуатацияға кіруі - 1 оқушыға келетін 2</w:t>
      </w:r>
    </w:p>
    <w:p>
      <w:pPr>
        <w:spacing w:after="0"/>
        <w:ind w:left="0"/>
        <w:jc w:val="both"/>
      </w:pPr>
      <w:r>
        <w:rPr>
          <w:rFonts w:ascii="Times New Roman"/>
          <w:b w:val="false"/>
          <w:i w:val="false"/>
          <w:color w:val="000000"/>
          <w:sz w:val="28"/>
        </w:rPr>
        <w:t>
      (1 және 3 ауысым мектептер есептемейді)</w:t>
      </w:r>
    </w:p>
    <w:p>
      <w:pPr>
        <w:spacing w:after="0"/>
        <w:ind w:left="0"/>
        <w:jc w:val="both"/>
      </w:pPr>
      <w:r>
        <w:rPr>
          <w:rFonts w:ascii="Times New Roman"/>
          <w:b w:val="false"/>
          <w:i w:val="false"/>
          <w:color w:val="000000"/>
          <w:sz w:val="28"/>
        </w:rPr>
        <w:t>
      3. Нысандар арасындағы бақылау:</w:t>
      </w:r>
    </w:p>
    <w:p>
      <w:pPr>
        <w:spacing w:after="0"/>
        <w:ind w:left="0"/>
        <w:jc w:val="both"/>
      </w:pPr>
      <w:r>
        <w:rPr>
          <w:rFonts w:ascii="Times New Roman"/>
          <w:b w:val="false"/>
          <w:i w:val="false"/>
          <w:color w:val="000000"/>
          <w:sz w:val="28"/>
        </w:rPr>
        <w:t>
      1) Орта білім беру ұйымдары:</w:t>
      </w:r>
    </w:p>
    <w:p>
      <w:pPr>
        <w:spacing w:after="0"/>
        <w:ind w:left="0"/>
        <w:jc w:val="both"/>
      </w:pPr>
      <w:r>
        <w:rPr>
          <w:rFonts w:ascii="Times New Roman"/>
          <w:b w:val="false"/>
          <w:i w:val="false"/>
          <w:color w:val="000000"/>
          <w:sz w:val="28"/>
        </w:rPr>
        <w:t>
      СК-1 нысан 1 жол 2 баған = П-1 нысан 1 жол 1 баған</w:t>
      </w:r>
    </w:p>
    <w:p>
      <w:pPr>
        <w:spacing w:after="0"/>
        <w:ind w:left="0"/>
        <w:jc w:val="both"/>
      </w:pPr>
      <w:r>
        <w:rPr>
          <w:rFonts w:ascii="Times New Roman"/>
          <w:b w:val="false"/>
          <w:i w:val="false"/>
          <w:color w:val="000000"/>
          <w:sz w:val="28"/>
        </w:rPr>
        <w:t>
      2) Ауылдық жердегі орта білім беру ұйымдары:</w:t>
      </w:r>
    </w:p>
    <w:p>
      <w:pPr>
        <w:spacing w:after="0"/>
        <w:ind w:left="0"/>
        <w:jc w:val="both"/>
      </w:pPr>
      <w:r>
        <w:rPr>
          <w:rFonts w:ascii="Times New Roman"/>
          <w:b w:val="false"/>
          <w:i w:val="false"/>
          <w:color w:val="000000"/>
          <w:sz w:val="28"/>
        </w:rPr>
        <w:t>
      СК-1 нысан 1.1 жол 2 баған = П-1 нысан 1 жол 3 баған</w:t>
      </w:r>
    </w:p>
    <w:p>
      <w:pPr>
        <w:spacing w:after="0"/>
        <w:ind w:left="0"/>
        <w:jc w:val="both"/>
      </w:pPr>
      <w:r>
        <w:rPr>
          <w:rFonts w:ascii="Times New Roman"/>
          <w:b w:val="false"/>
          <w:i w:val="false"/>
          <w:color w:val="000000"/>
          <w:sz w:val="28"/>
        </w:rPr>
        <w:t>
      3) Оқушылардың саны:</w:t>
      </w:r>
    </w:p>
    <w:p>
      <w:pPr>
        <w:spacing w:after="0"/>
        <w:ind w:left="0"/>
        <w:jc w:val="both"/>
      </w:pPr>
      <w:r>
        <w:rPr>
          <w:rFonts w:ascii="Times New Roman"/>
          <w:b w:val="false"/>
          <w:i w:val="false"/>
          <w:color w:val="000000"/>
          <w:sz w:val="28"/>
        </w:rPr>
        <w:t>
      СК-1 нысан 1.2 жол 2 баған = П-1 нысан 2 жол 1 баған</w:t>
      </w:r>
    </w:p>
    <w:p>
      <w:pPr>
        <w:spacing w:after="0"/>
        <w:ind w:left="0"/>
        <w:jc w:val="both"/>
      </w:pPr>
      <w:r>
        <w:rPr>
          <w:rFonts w:ascii="Times New Roman"/>
          <w:b w:val="false"/>
          <w:i w:val="false"/>
          <w:color w:val="000000"/>
          <w:sz w:val="28"/>
        </w:rPr>
        <w:t>
      4) Ауылдық жердегі оқушылардың саны:</w:t>
      </w:r>
    </w:p>
    <w:p>
      <w:pPr>
        <w:spacing w:after="0"/>
        <w:ind w:left="0"/>
        <w:jc w:val="both"/>
      </w:pPr>
      <w:r>
        <w:rPr>
          <w:rFonts w:ascii="Times New Roman"/>
          <w:b w:val="false"/>
          <w:i w:val="false"/>
          <w:color w:val="000000"/>
          <w:sz w:val="28"/>
        </w:rPr>
        <w:t>
      СК-1 нысан 1.2.1 жол 2 баған = П-1 нысан 2 жол 3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30-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42 - қосымша</w:t>
            </w:r>
          </w:p>
        </w:tc>
      </w:tr>
    </w:tbl>
    <w:bookmarkStart w:name="z103" w:id="4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Мектептердің жалпы саны және оқушылар саны Есепті кезең 20 __ - 20__ оқу жылы</w:t>
      </w:r>
    </w:p>
    <w:bookmarkEnd w:id="41"/>
    <w:p>
      <w:pPr>
        <w:spacing w:after="0"/>
        <w:ind w:left="0"/>
        <w:jc w:val="both"/>
      </w:pPr>
      <w:r>
        <w:rPr>
          <w:rFonts w:ascii="Times New Roman"/>
          <w:b w:val="false"/>
          <w:i w:val="false"/>
          <w:color w:val="000000"/>
          <w:sz w:val="28"/>
        </w:rPr>
        <w:t xml:space="preserve">
      Индексі: № П-1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274"/>
        <w:gridCol w:w="615"/>
        <w:gridCol w:w="1404"/>
        <w:gridCol w:w="1564"/>
        <w:gridCol w:w="852"/>
        <w:gridCol w:w="1090"/>
        <w:gridCol w:w="1090"/>
        <w:gridCol w:w="852"/>
        <w:gridCol w:w="1090"/>
        <w:gridCol w:w="1091"/>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орта білім беретін мектептер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бірлік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21"/>
        <w:gridCol w:w="1221"/>
        <w:gridCol w:w="1483"/>
        <w:gridCol w:w="1484"/>
        <w:gridCol w:w="1484"/>
        <w:gridCol w:w="1484"/>
        <w:gridCol w:w="1484"/>
        <w:gridCol w:w="148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 Мекен-жайы 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"Мектептердің жалпы саны және оқушылар саны" (Индекс: № П-1,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барлық мектептердің саны көрсетіледі.</w:t>
      </w:r>
    </w:p>
    <w:p>
      <w:pPr>
        <w:spacing w:after="0"/>
        <w:ind w:left="0"/>
        <w:jc w:val="both"/>
      </w:pPr>
      <w:r>
        <w:rPr>
          <w:rFonts w:ascii="Times New Roman"/>
          <w:b w:val="false"/>
          <w:i w:val="false"/>
          <w:color w:val="000000"/>
          <w:sz w:val="28"/>
        </w:rPr>
        <w:t>
      2-3 бағандарда аумақтық тиесілігі бойынша мектептердің саны көрсетіледі.</w:t>
      </w:r>
    </w:p>
    <w:p>
      <w:pPr>
        <w:spacing w:after="0"/>
        <w:ind w:left="0"/>
        <w:jc w:val="both"/>
      </w:pPr>
      <w:r>
        <w:rPr>
          <w:rFonts w:ascii="Times New Roman"/>
          <w:b w:val="false"/>
          <w:i w:val="false"/>
          <w:color w:val="000000"/>
          <w:sz w:val="28"/>
        </w:rPr>
        <w:t>
      4-бағанда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5-6 бағандарда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7-15 бағандарда деңгейі және аумақтық тиесілігі бойынша күндізгі мемлекеттік жалпы білім беретін мектептердің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2-3 бағандар әрбір жол үшін</w:t>
      </w:r>
    </w:p>
    <w:p>
      <w:pPr>
        <w:spacing w:after="0"/>
        <w:ind w:left="0"/>
        <w:jc w:val="both"/>
      </w:pPr>
      <w:r>
        <w:rPr>
          <w:rFonts w:ascii="Times New Roman"/>
          <w:b w:val="false"/>
          <w:i w:val="false"/>
          <w:color w:val="000000"/>
          <w:sz w:val="28"/>
        </w:rPr>
        <w:t>
      4 баған = ∑ 5-6 бағандар әрбір жол үшін = ∑ 7, 10 и 13 бағандар әрбір жол үшін</w:t>
      </w:r>
    </w:p>
    <w:p>
      <w:pPr>
        <w:spacing w:after="0"/>
        <w:ind w:left="0"/>
        <w:jc w:val="both"/>
      </w:pPr>
      <w:r>
        <w:rPr>
          <w:rFonts w:ascii="Times New Roman"/>
          <w:b w:val="false"/>
          <w:i w:val="false"/>
          <w:color w:val="000000"/>
          <w:sz w:val="28"/>
        </w:rPr>
        <w:t>
      5 баған = ∑ 8, 11 и 14 бағандар әрбір жол үшін</w:t>
      </w:r>
    </w:p>
    <w:p>
      <w:pPr>
        <w:spacing w:after="0"/>
        <w:ind w:left="0"/>
        <w:jc w:val="both"/>
      </w:pPr>
      <w:r>
        <w:rPr>
          <w:rFonts w:ascii="Times New Roman"/>
          <w:b w:val="false"/>
          <w:i w:val="false"/>
          <w:color w:val="000000"/>
          <w:sz w:val="28"/>
        </w:rPr>
        <w:t>
      6 баған = ∑ 9, 12 и 15 бағандар әрбір жол үшін</w:t>
      </w:r>
    </w:p>
    <w:p>
      <w:pPr>
        <w:spacing w:after="0"/>
        <w:ind w:left="0"/>
        <w:jc w:val="both"/>
      </w:pPr>
      <w:r>
        <w:rPr>
          <w:rFonts w:ascii="Times New Roman"/>
          <w:b w:val="false"/>
          <w:i w:val="false"/>
          <w:color w:val="000000"/>
          <w:sz w:val="28"/>
        </w:rPr>
        <w:t>
      7 баған = ∑ 8-9 бағандар әрбір жол үшін</w:t>
      </w:r>
    </w:p>
    <w:p>
      <w:pPr>
        <w:spacing w:after="0"/>
        <w:ind w:left="0"/>
        <w:jc w:val="both"/>
      </w:pPr>
      <w:r>
        <w:rPr>
          <w:rFonts w:ascii="Times New Roman"/>
          <w:b w:val="false"/>
          <w:i w:val="false"/>
          <w:color w:val="000000"/>
          <w:sz w:val="28"/>
        </w:rPr>
        <w:t>
      10 баған = ∑ 11-12 бағандар әрбір жол үшін</w:t>
      </w:r>
    </w:p>
    <w:p>
      <w:pPr>
        <w:spacing w:after="0"/>
        <w:ind w:left="0"/>
        <w:jc w:val="both"/>
      </w:pPr>
      <w:r>
        <w:rPr>
          <w:rFonts w:ascii="Times New Roman"/>
          <w:b w:val="false"/>
          <w:i w:val="false"/>
          <w:color w:val="000000"/>
          <w:sz w:val="28"/>
        </w:rPr>
        <w:t>
      13 баған = ∑ 14-15 бағандар әрбір жол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 нысан 1 жол 4 баған = П-3 нысан (1 бөлім) 2 баған = П-11 нысан 1 баған = П-13 нысан (1 бөлім) 1 баған = П-13 нысан (2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 нысан 2 жол 4 баған = П-3 нысан (2 бөлім) 2 баған = П-11 нысан 4 баған = П-13 нысан (1 бөлім) 2 баған = П-18 нысан 1 баған = П-22 нысан 7 баған = К-1 нысан 3 жол 2 баған</w:t>
      </w:r>
    </w:p>
    <w:p>
      <w:pPr>
        <w:spacing w:after="0"/>
        <w:ind w:left="0"/>
        <w:jc w:val="both"/>
      </w:pPr>
      <w:r>
        <w:rPr>
          <w:rFonts w:ascii="Times New Roman"/>
          <w:b w:val="false"/>
          <w:i w:val="false"/>
          <w:color w:val="000000"/>
          <w:sz w:val="28"/>
        </w:rPr>
        <w:t>
      3) Бастауыш мектептердің барлығы:</w:t>
      </w:r>
    </w:p>
    <w:p>
      <w:pPr>
        <w:spacing w:after="0"/>
        <w:ind w:left="0"/>
        <w:jc w:val="both"/>
      </w:pPr>
      <w:r>
        <w:rPr>
          <w:rFonts w:ascii="Times New Roman"/>
          <w:b w:val="false"/>
          <w:i w:val="false"/>
          <w:color w:val="000000"/>
          <w:sz w:val="28"/>
        </w:rPr>
        <w:t>
      П-1 нысан 1 жол 7 баған</w:t>
      </w:r>
    </w:p>
    <w:p>
      <w:pPr>
        <w:spacing w:after="0"/>
        <w:ind w:left="0"/>
        <w:jc w:val="both"/>
      </w:pPr>
      <w:r>
        <w:rPr>
          <w:rFonts w:ascii="Times New Roman"/>
          <w:b w:val="false"/>
          <w:i w:val="false"/>
          <w:color w:val="000000"/>
          <w:sz w:val="28"/>
        </w:rPr>
        <w:t>
      7 баған - бастауыш мектеп – бастауыш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4) Негізгі орта мектептердің барлығы:</w:t>
      </w:r>
    </w:p>
    <w:p>
      <w:pPr>
        <w:spacing w:after="0"/>
        <w:ind w:left="0"/>
        <w:jc w:val="both"/>
      </w:pPr>
      <w:r>
        <w:rPr>
          <w:rFonts w:ascii="Times New Roman"/>
          <w:b w:val="false"/>
          <w:i w:val="false"/>
          <w:color w:val="000000"/>
          <w:sz w:val="28"/>
        </w:rPr>
        <w:t>
      П-1 нысан 1 жол 10 баған</w:t>
      </w:r>
    </w:p>
    <w:p>
      <w:pPr>
        <w:spacing w:after="0"/>
        <w:ind w:left="0"/>
        <w:jc w:val="both"/>
      </w:pPr>
      <w:r>
        <w:rPr>
          <w:rFonts w:ascii="Times New Roman"/>
          <w:b w:val="false"/>
          <w:i w:val="false"/>
          <w:color w:val="000000"/>
          <w:sz w:val="28"/>
        </w:rPr>
        <w:t>
      10 баған -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p>
    <w:p>
      <w:pPr>
        <w:spacing w:after="0"/>
        <w:ind w:left="0"/>
        <w:jc w:val="both"/>
      </w:pPr>
      <w:r>
        <w:rPr>
          <w:rFonts w:ascii="Times New Roman"/>
          <w:b w:val="false"/>
          <w:i w:val="false"/>
          <w:color w:val="000000"/>
          <w:sz w:val="28"/>
        </w:rPr>
        <w:t>
      5) Жалпы білім беретін мектептердің барлығы:</w:t>
      </w:r>
    </w:p>
    <w:p>
      <w:pPr>
        <w:spacing w:after="0"/>
        <w:ind w:left="0"/>
        <w:jc w:val="both"/>
      </w:pPr>
      <w:r>
        <w:rPr>
          <w:rFonts w:ascii="Times New Roman"/>
          <w:b w:val="false"/>
          <w:i w:val="false"/>
          <w:color w:val="000000"/>
          <w:sz w:val="28"/>
        </w:rPr>
        <w:t>
      П-1 нысан 1 жол 13 баған</w:t>
      </w:r>
    </w:p>
    <w:p>
      <w:pPr>
        <w:spacing w:after="0"/>
        <w:ind w:left="0"/>
        <w:jc w:val="both"/>
      </w:pPr>
      <w:r>
        <w:rPr>
          <w:rFonts w:ascii="Times New Roman"/>
          <w:b w:val="false"/>
          <w:i w:val="false"/>
          <w:color w:val="000000"/>
          <w:sz w:val="28"/>
        </w:rPr>
        <w:t>
      13 баған -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pPr>
        <w:spacing w:after="0"/>
        <w:ind w:left="0"/>
        <w:jc w:val="both"/>
      </w:pPr>
      <w:r>
        <w:rPr>
          <w:rFonts w:ascii="Times New Roman"/>
          <w:b w:val="false"/>
          <w:i w:val="false"/>
          <w:color w:val="000000"/>
          <w:sz w:val="28"/>
        </w:rPr>
        <w:t>
      6) Қалалық жердегі бастауыш мектептердің барлығы:</w:t>
      </w:r>
    </w:p>
    <w:p>
      <w:pPr>
        <w:spacing w:after="0"/>
        <w:ind w:left="0"/>
        <w:jc w:val="both"/>
      </w:pPr>
      <w:r>
        <w:rPr>
          <w:rFonts w:ascii="Times New Roman"/>
          <w:b w:val="false"/>
          <w:i w:val="false"/>
          <w:color w:val="000000"/>
          <w:sz w:val="28"/>
        </w:rPr>
        <w:t>
      П-1 нысан 1 жол 8 баған</w:t>
      </w:r>
    </w:p>
    <w:p>
      <w:pPr>
        <w:spacing w:after="0"/>
        <w:ind w:left="0"/>
        <w:jc w:val="both"/>
      </w:pPr>
      <w:r>
        <w:rPr>
          <w:rFonts w:ascii="Times New Roman"/>
          <w:b w:val="false"/>
          <w:i w:val="false"/>
          <w:color w:val="000000"/>
          <w:sz w:val="28"/>
        </w:rPr>
        <w:t>
      7) Қалалық жердегі негізгі орта мектептердің барлығы:</w:t>
      </w:r>
    </w:p>
    <w:p>
      <w:pPr>
        <w:spacing w:after="0"/>
        <w:ind w:left="0"/>
        <w:jc w:val="both"/>
      </w:pPr>
      <w:r>
        <w:rPr>
          <w:rFonts w:ascii="Times New Roman"/>
          <w:b w:val="false"/>
          <w:i w:val="false"/>
          <w:color w:val="000000"/>
          <w:sz w:val="28"/>
        </w:rPr>
        <w:t>
      П-1 нысан 1 жол 11 баған</w:t>
      </w:r>
    </w:p>
    <w:p>
      <w:pPr>
        <w:spacing w:after="0"/>
        <w:ind w:left="0"/>
        <w:jc w:val="both"/>
      </w:pPr>
      <w:r>
        <w:rPr>
          <w:rFonts w:ascii="Times New Roman"/>
          <w:b w:val="false"/>
          <w:i w:val="false"/>
          <w:color w:val="000000"/>
          <w:sz w:val="28"/>
        </w:rPr>
        <w:t>
      8) Қалалық жердегі жалпы білім беретін мектептердің барлығы:</w:t>
      </w:r>
    </w:p>
    <w:p>
      <w:pPr>
        <w:spacing w:after="0"/>
        <w:ind w:left="0"/>
        <w:jc w:val="both"/>
      </w:pPr>
      <w:r>
        <w:rPr>
          <w:rFonts w:ascii="Times New Roman"/>
          <w:b w:val="false"/>
          <w:i w:val="false"/>
          <w:color w:val="000000"/>
          <w:sz w:val="28"/>
        </w:rPr>
        <w:t>
      П-1 нысан 1 жол 14 баған</w:t>
      </w:r>
    </w:p>
    <w:p>
      <w:pPr>
        <w:spacing w:after="0"/>
        <w:ind w:left="0"/>
        <w:jc w:val="both"/>
      </w:pPr>
      <w:r>
        <w:rPr>
          <w:rFonts w:ascii="Times New Roman"/>
          <w:b w:val="false"/>
          <w:i w:val="false"/>
          <w:color w:val="000000"/>
          <w:sz w:val="28"/>
        </w:rPr>
        <w:t>
      9) Ауылдық жердегі бастауыш мектептердің барлығы:</w:t>
      </w:r>
    </w:p>
    <w:p>
      <w:pPr>
        <w:spacing w:after="0"/>
        <w:ind w:left="0"/>
        <w:jc w:val="both"/>
      </w:pPr>
      <w:r>
        <w:rPr>
          <w:rFonts w:ascii="Times New Roman"/>
          <w:b w:val="false"/>
          <w:i w:val="false"/>
          <w:color w:val="000000"/>
          <w:sz w:val="28"/>
        </w:rPr>
        <w:t>
      П-1 нысан 1 жол 9 баған</w:t>
      </w:r>
    </w:p>
    <w:p>
      <w:pPr>
        <w:spacing w:after="0"/>
        <w:ind w:left="0"/>
        <w:jc w:val="both"/>
      </w:pPr>
      <w:r>
        <w:rPr>
          <w:rFonts w:ascii="Times New Roman"/>
          <w:b w:val="false"/>
          <w:i w:val="false"/>
          <w:color w:val="000000"/>
          <w:sz w:val="28"/>
        </w:rPr>
        <w:t>
      10) Ауылдық жердегі негізгі орта мектептердің барлығы:</w:t>
      </w:r>
    </w:p>
    <w:p>
      <w:pPr>
        <w:spacing w:after="0"/>
        <w:ind w:left="0"/>
        <w:jc w:val="both"/>
      </w:pPr>
      <w:r>
        <w:rPr>
          <w:rFonts w:ascii="Times New Roman"/>
          <w:b w:val="false"/>
          <w:i w:val="false"/>
          <w:color w:val="000000"/>
          <w:sz w:val="28"/>
        </w:rPr>
        <w:t>
      П-1 нысан 1 жол 12 баған</w:t>
      </w:r>
    </w:p>
    <w:p>
      <w:pPr>
        <w:spacing w:after="0"/>
        <w:ind w:left="0"/>
        <w:jc w:val="both"/>
      </w:pPr>
      <w:r>
        <w:rPr>
          <w:rFonts w:ascii="Times New Roman"/>
          <w:b w:val="false"/>
          <w:i w:val="false"/>
          <w:color w:val="000000"/>
          <w:sz w:val="28"/>
        </w:rPr>
        <w:t>
      11) Ауылдық жердегі жалпы білім беретін мектептердің барлығы:</w:t>
      </w:r>
    </w:p>
    <w:p>
      <w:pPr>
        <w:spacing w:after="0"/>
        <w:ind w:left="0"/>
        <w:jc w:val="both"/>
      </w:pPr>
      <w:r>
        <w:rPr>
          <w:rFonts w:ascii="Times New Roman"/>
          <w:b w:val="false"/>
          <w:i w:val="false"/>
          <w:color w:val="000000"/>
          <w:sz w:val="28"/>
        </w:rPr>
        <w:t>
      П-1 нысан 1 жол 15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 " __________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31-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44 - қосымша</w:t>
            </w:r>
          </w:p>
        </w:tc>
      </w:tr>
    </w:tbl>
    <w:bookmarkStart w:name="z106" w:id="4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Алдыңғы оқу жылымен салыстырғанда мектептердің және оқушылардың оқыту тіліне қарай бөлінуі туралы мәліметтер Есепті кезең 20 __ - 20__ оқу жылы</w:t>
      </w:r>
    </w:p>
    <w:bookmarkEnd w:id="42"/>
    <w:p>
      <w:pPr>
        <w:spacing w:after="0"/>
        <w:ind w:left="0"/>
        <w:jc w:val="both"/>
      </w:pPr>
      <w:r>
        <w:rPr>
          <w:rFonts w:ascii="Times New Roman"/>
          <w:b w:val="false"/>
          <w:i w:val="false"/>
          <w:color w:val="000000"/>
          <w:sz w:val="28"/>
        </w:rPr>
        <w:t xml:space="preserve">
      Индексі: № П-3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1-бөлім Оқыту тілі бойынша мектертедің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
        <w:gridCol w:w="1306"/>
        <w:gridCol w:w="353"/>
        <w:gridCol w:w="1303"/>
        <w:gridCol w:w="1303"/>
        <w:gridCol w:w="1303"/>
        <w:gridCol w:w="1303"/>
        <w:gridCol w:w="1303"/>
        <w:gridCol w:w="1303"/>
        <w:gridCol w:w="1303"/>
        <w:gridCol w:w="1303"/>
      </w:tblGrid>
      <w:tr>
        <w:trPr>
          <w:trHeight w:val="30" w:hRule="atLeast"/>
        </w:trPr>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жалпы саны,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дамиды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тіліне қарай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тіліне қарай</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2-бөлім Оқыту тілі бойынша оқушылардың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1658"/>
        <w:gridCol w:w="448"/>
        <w:gridCol w:w="1653"/>
        <w:gridCol w:w="1653"/>
        <w:gridCol w:w="1653"/>
        <w:gridCol w:w="1653"/>
        <w:gridCol w:w="1653"/>
        <w:gridCol w:w="1654"/>
      </w:tblGrid>
      <w:tr>
        <w:trPr>
          <w:trHeight w:val="30"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орыс және басқа ұлт балалары,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жалпы санынан: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оқитын қазақ ұлты балалары,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"Алдыңғы оқу жылымен салыстырғанда мектептердің және оқушылардың оқыту тіліне қарай бөлінуі туралы мәліметтер" (Индекс: № П-3,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 бағандарда мектептердің саны көрсетіледі.</w:t>
      </w:r>
    </w:p>
    <w:p>
      <w:pPr>
        <w:spacing w:after="0"/>
        <w:ind w:left="0"/>
        <w:jc w:val="both"/>
      </w:pPr>
      <w:r>
        <w:rPr>
          <w:rFonts w:ascii="Times New Roman"/>
          <w:b w:val="false"/>
          <w:i w:val="false"/>
          <w:color w:val="000000"/>
          <w:sz w:val="28"/>
        </w:rPr>
        <w:t xml:space="preserve">
      3-8, 13-18 бағандарда оқыту тілі бойынша мектептердің саны көрсетіледі. </w:t>
      </w:r>
    </w:p>
    <w:p>
      <w:pPr>
        <w:spacing w:after="0"/>
        <w:ind w:left="0"/>
        <w:jc w:val="both"/>
      </w:pPr>
      <w:r>
        <w:rPr>
          <w:rFonts w:ascii="Times New Roman"/>
          <w:b w:val="false"/>
          <w:i w:val="false"/>
          <w:color w:val="000000"/>
          <w:sz w:val="28"/>
        </w:rPr>
        <w:t>
      9-12 бағандарда даму тілі жағына қарай мектептердің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1-2 бағандарда оқушылардың саны көрсетіледі.</w:t>
      </w:r>
    </w:p>
    <w:p>
      <w:pPr>
        <w:spacing w:after="0"/>
        <w:ind w:left="0"/>
        <w:jc w:val="both"/>
      </w:pPr>
      <w:r>
        <w:rPr>
          <w:rFonts w:ascii="Times New Roman"/>
          <w:b w:val="false"/>
          <w:i w:val="false"/>
          <w:color w:val="000000"/>
          <w:sz w:val="28"/>
        </w:rPr>
        <w:t>
      3, 4, 7, 8, 11-16 оқыту тілі бойынша оқушылардың саны көрсетіледі.</w:t>
      </w:r>
    </w:p>
    <w:p>
      <w:pPr>
        <w:spacing w:after="0"/>
        <w:ind w:left="0"/>
        <w:jc w:val="both"/>
      </w:pPr>
      <w:r>
        <w:rPr>
          <w:rFonts w:ascii="Times New Roman"/>
          <w:b w:val="false"/>
          <w:i w:val="false"/>
          <w:color w:val="000000"/>
          <w:sz w:val="28"/>
        </w:rPr>
        <w:t>
      5-6, 9-10 бағандарда оқу тілі бойынша ұлты қазақ оқушыларының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xml:space="preserve">
      1 баған = ∑ 3, 5, 7, 13, 15, 17 бағандар, әрбір жол үшін </w:t>
      </w:r>
    </w:p>
    <w:p>
      <w:pPr>
        <w:spacing w:after="0"/>
        <w:ind w:left="0"/>
        <w:jc w:val="both"/>
      </w:pPr>
      <w:r>
        <w:rPr>
          <w:rFonts w:ascii="Times New Roman"/>
          <w:b w:val="false"/>
          <w:i w:val="false"/>
          <w:color w:val="000000"/>
          <w:sz w:val="28"/>
        </w:rPr>
        <w:t>
      2 баған = ∑ 4, 6, 8, 14, 16, 18 бағандар, әрбір жол үшін</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 баған = ∑ 3, 7, 11, 13, 15 бағандар, әрбір жол үшін</w:t>
      </w:r>
    </w:p>
    <w:p>
      <w:pPr>
        <w:spacing w:after="0"/>
        <w:ind w:left="0"/>
        <w:jc w:val="both"/>
      </w:pPr>
      <w:r>
        <w:rPr>
          <w:rFonts w:ascii="Times New Roman"/>
          <w:b w:val="false"/>
          <w:i w:val="false"/>
          <w:color w:val="000000"/>
          <w:sz w:val="28"/>
        </w:rPr>
        <w:t>
      2 баған= ∑ 4, 8, 12, 14, 16 бағандар, әрбір жол үшін</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П-3 нысан (1 бөлім) 2 баған = П-1 нысан 1 жол 4 баған = П-11 нысан 1 баған = П-13 нысан (1 бөлім) 1 баған = П-13 нысан (2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П-3 нысан (2 бөлім) 2 баған = П-1 нысан 2 жол 4 баған = П-11 нысан 4 баған = П-13 нысан (1 бөлім) 2 баған = П-18 нысан 1 баған = П-22 нысан 7 баған = К-1 нысан 3 жол 2 баған</w:t>
      </w:r>
    </w:p>
    <w:p>
      <w:pPr>
        <w:spacing w:after="0"/>
        <w:ind w:left="0"/>
        <w:jc w:val="both"/>
      </w:pPr>
      <w:r>
        <w:rPr>
          <w:rFonts w:ascii="Times New Roman"/>
          <w:b w:val="false"/>
          <w:i w:val="false"/>
          <w:color w:val="000000"/>
          <w:sz w:val="28"/>
        </w:rPr>
        <w:t>
      3) Қазақ тілінде оқытатын барлық мектептер:</w:t>
      </w:r>
    </w:p>
    <w:p>
      <w:pPr>
        <w:spacing w:after="0"/>
        <w:ind w:left="0"/>
        <w:jc w:val="both"/>
      </w:pPr>
      <w:r>
        <w:rPr>
          <w:rFonts w:ascii="Times New Roman"/>
          <w:b w:val="false"/>
          <w:i w:val="false"/>
          <w:color w:val="000000"/>
          <w:sz w:val="28"/>
        </w:rPr>
        <w:t>
      П-3 нысан (1 бөлім) 4 баған = П-4 нысан 1 баған</w:t>
      </w:r>
    </w:p>
    <w:p>
      <w:pPr>
        <w:spacing w:after="0"/>
        <w:ind w:left="0"/>
        <w:jc w:val="both"/>
      </w:pPr>
      <w:r>
        <w:rPr>
          <w:rFonts w:ascii="Times New Roman"/>
          <w:b w:val="false"/>
          <w:i w:val="false"/>
          <w:color w:val="000000"/>
          <w:sz w:val="28"/>
        </w:rPr>
        <w:t>
      4) Орыс тілінде оқытатын барлық мектептер:</w:t>
      </w:r>
    </w:p>
    <w:p>
      <w:pPr>
        <w:spacing w:after="0"/>
        <w:ind w:left="0"/>
        <w:jc w:val="both"/>
      </w:pPr>
      <w:r>
        <w:rPr>
          <w:rFonts w:ascii="Times New Roman"/>
          <w:b w:val="false"/>
          <w:i w:val="false"/>
          <w:color w:val="000000"/>
          <w:sz w:val="28"/>
        </w:rPr>
        <w:t>
      П-3 нысан (1 бөлім) 6 баған = П-4 нысан 9 баған</w:t>
      </w:r>
    </w:p>
    <w:p>
      <w:pPr>
        <w:spacing w:after="0"/>
        <w:ind w:left="0"/>
        <w:jc w:val="both"/>
      </w:pPr>
      <w:r>
        <w:rPr>
          <w:rFonts w:ascii="Times New Roman"/>
          <w:b w:val="false"/>
          <w:i w:val="false"/>
          <w:color w:val="000000"/>
          <w:sz w:val="28"/>
        </w:rPr>
        <w:t>
      5) Аралас тілде оқытатын барлық мектептер:</w:t>
      </w:r>
    </w:p>
    <w:p>
      <w:pPr>
        <w:spacing w:after="0"/>
        <w:ind w:left="0"/>
        <w:jc w:val="both"/>
      </w:pPr>
      <w:r>
        <w:rPr>
          <w:rFonts w:ascii="Times New Roman"/>
          <w:b w:val="false"/>
          <w:i w:val="false"/>
          <w:color w:val="000000"/>
          <w:sz w:val="28"/>
        </w:rPr>
        <w:t>
      П-3 (1 бөлім) нысан 8 баған = П-4 нысан 16 баған = П-9 нысан 1 жол 1 баған</w:t>
      </w:r>
    </w:p>
    <w:p>
      <w:pPr>
        <w:spacing w:after="0"/>
        <w:ind w:left="0"/>
        <w:jc w:val="both"/>
      </w:pPr>
      <w:r>
        <w:rPr>
          <w:rFonts w:ascii="Times New Roman"/>
          <w:b w:val="false"/>
          <w:i w:val="false"/>
          <w:color w:val="000000"/>
          <w:sz w:val="28"/>
        </w:rPr>
        <w:t>
      6) Қазақ тілінде оқитын барлық оқушылар:</w:t>
      </w:r>
    </w:p>
    <w:p>
      <w:pPr>
        <w:spacing w:after="0"/>
        <w:ind w:left="0"/>
        <w:jc w:val="both"/>
      </w:pPr>
      <w:r>
        <w:rPr>
          <w:rFonts w:ascii="Times New Roman"/>
          <w:b w:val="false"/>
          <w:i w:val="false"/>
          <w:color w:val="000000"/>
          <w:sz w:val="28"/>
        </w:rPr>
        <w:t>
      П-3 нысан (2 бөлім) 4 баған = П-4 нысан 3 баған</w:t>
      </w:r>
    </w:p>
    <w:p>
      <w:pPr>
        <w:spacing w:after="0"/>
        <w:ind w:left="0"/>
        <w:jc w:val="both"/>
      </w:pPr>
      <w:r>
        <w:rPr>
          <w:rFonts w:ascii="Times New Roman"/>
          <w:b w:val="false"/>
          <w:i w:val="false"/>
          <w:color w:val="000000"/>
          <w:sz w:val="28"/>
        </w:rPr>
        <w:t>
      7) Орыс тілінде оқитын барлық оқушылар:</w:t>
      </w:r>
    </w:p>
    <w:p>
      <w:pPr>
        <w:spacing w:after="0"/>
        <w:ind w:left="0"/>
        <w:jc w:val="both"/>
      </w:pPr>
      <w:r>
        <w:rPr>
          <w:rFonts w:ascii="Times New Roman"/>
          <w:b w:val="false"/>
          <w:i w:val="false"/>
          <w:color w:val="000000"/>
          <w:sz w:val="28"/>
        </w:rPr>
        <w:t>
      П-3 нысан (2 бөлім) 8 баған = П-4 нысан 11 баған</w:t>
      </w:r>
    </w:p>
    <w:p>
      <w:pPr>
        <w:spacing w:after="0"/>
        <w:ind w:left="0"/>
        <w:jc w:val="both"/>
      </w:pPr>
      <w:r>
        <w:rPr>
          <w:rFonts w:ascii="Times New Roman"/>
          <w:b w:val="false"/>
          <w:i w:val="false"/>
          <w:color w:val="000000"/>
          <w:sz w:val="28"/>
        </w:rPr>
        <w:t>
      8) Ұйғыр тілінде оқитын мектеп оқушыларының барлығы:</w:t>
      </w:r>
    </w:p>
    <w:p>
      <w:pPr>
        <w:spacing w:after="0"/>
        <w:ind w:left="0"/>
        <w:jc w:val="both"/>
      </w:pPr>
      <w:r>
        <w:rPr>
          <w:rFonts w:ascii="Times New Roman"/>
          <w:b w:val="false"/>
          <w:i w:val="false"/>
          <w:color w:val="000000"/>
          <w:sz w:val="28"/>
        </w:rPr>
        <w:t>
      П-3 (2 бөлім) нысан 12 баған = П-7 нысан 2.2 жол ∑1 -11 бағандар</w:t>
      </w:r>
    </w:p>
    <w:p>
      <w:pPr>
        <w:spacing w:after="0"/>
        <w:ind w:left="0"/>
        <w:jc w:val="both"/>
      </w:pPr>
      <w:r>
        <w:rPr>
          <w:rFonts w:ascii="Times New Roman"/>
          <w:b w:val="false"/>
          <w:i w:val="false"/>
          <w:color w:val="000000"/>
          <w:sz w:val="28"/>
        </w:rPr>
        <w:t>
      9) Өзбек тілінде оқитын мектеп оқушыларының барлығы:</w:t>
      </w:r>
    </w:p>
    <w:p>
      <w:pPr>
        <w:spacing w:after="0"/>
        <w:ind w:left="0"/>
        <w:jc w:val="both"/>
      </w:pPr>
      <w:r>
        <w:rPr>
          <w:rFonts w:ascii="Times New Roman"/>
          <w:b w:val="false"/>
          <w:i w:val="false"/>
          <w:color w:val="000000"/>
          <w:sz w:val="28"/>
        </w:rPr>
        <w:t>
      П-3 (2 бөлім) нысан 14 баған = П-7 нысан 1.2 жол ∑1-11бағандар</w:t>
      </w:r>
    </w:p>
    <w:p>
      <w:pPr>
        <w:spacing w:after="0"/>
        <w:ind w:left="0"/>
        <w:jc w:val="both"/>
      </w:pPr>
      <w:r>
        <w:rPr>
          <w:rFonts w:ascii="Times New Roman"/>
          <w:b w:val="false"/>
          <w:i w:val="false"/>
          <w:color w:val="000000"/>
          <w:sz w:val="28"/>
        </w:rPr>
        <w:t>
      10) Тәжік тілінде оқитын мектеп оқушыларының барлығы:</w:t>
      </w:r>
    </w:p>
    <w:p>
      <w:pPr>
        <w:spacing w:after="0"/>
        <w:ind w:left="0"/>
        <w:jc w:val="both"/>
      </w:pPr>
      <w:r>
        <w:rPr>
          <w:rFonts w:ascii="Times New Roman"/>
          <w:b w:val="false"/>
          <w:i w:val="false"/>
          <w:color w:val="000000"/>
          <w:sz w:val="28"/>
        </w:rPr>
        <w:t>
      П-3 (2 бөлім) нысан 16 баған = П-7 нысан 3.2 жол ∑1-11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32 -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45 - қосымша</w:t>
            </w:r>
          </w:p>
        </w:tc>
      </w:tr>
    </w:tbl>
    <w:bookmarkStart w:name="z109" w:id="4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Қазақ, орыс, аралас тілде оқытатын мектептер туралы мәліметтер Есепті кезең 20 __ - 20__ оқу жылы</w:t>
      </w:r>
    </w:p>
    <w:bookmarkEnd w:id="43"/>
    <w:p>
      <w:pPr>
        <w:spacing w:after="0"/>
        <w:ind w:left="0"/>
        <w:jc w:val="both"/>
      </w:pPr>
      <w:r>
        <w:rPr>
          <w:rFonts w:ascii="Times New Roman"/>
          <w:b w:val="false"/>
          <w:i w:val="false"/>
          <w:color w:val="000000"/>
          <w:sz w:val="28"/>
        </w:rPr>
        <w:t xml:space="preserve">
      Индексі: № П-4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018"/>
        <w:gridCol w:w="816"/>
        <w:gridCol w:w="1864"/>
        <w:gridCol w:w="1446"/>
        <w:gridCol w:w="1446"/>
        <w:gridCol w:w="1761"/>
        <w:gridCol w:w="1447"/>
      </w:tblGrid>
      <w:tr>
        <w:trPr>
          <w:trHeight w:val="30" w:hRule="atLeast"/>
        </w:trPr>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1000"/>
        <w:gridCol w:w="821"/>
        <w:gridCol w:w="822"/>
        <w:gridCol w:w="1417"/>
        <w:gridCol w:w="998"/>
        <w:gridCol w:w="998"/>
        <w:gridCol w:w="998"/>
        <w:gridCol w:w="2605"/>
        <w:gridCol w:w="9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шағын жинақты мектептер</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сынып-комплектілер саны, бірлік</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 саны, адам</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бағандарда көрсетілмеген ұлттар</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329"/>
        <w:gridCol w:w="1310"/>
        <w:gridCol w:w="1310"/>
        <w:gridCol w:w="1310"/>
        <w:gridCol w:w="3420"/>
        <w:gridCol w:w="131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w:t>
            </w:r>
          </w:p>
        </w:tc>
      </w:tr>
      <w:tr>
        <w:trPr>
          <w:trHeight w:val="30" w:hRule="atLeast"/>
        </w:trPr>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сынып-комплектілер, бірлік</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ондағыоқушылар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ұлты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 бағандарда көрсетілмеген ұлттар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 орыс, аралас тілде оқытатын мектептер туралы мәліметтер" (Индекс: № П-4,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2-бағандарда қазақ тілінде оқытатын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3, 4-бағандарда қазақ тілінде оқытатын мектептердегі және оның ішінде ауылдық жерлердегі оқушылар саны көрсетіледі.</w:t>
      </w:r>
    </w:p>
    <w:p>
      <w:pPr>
        <w:spacing w:after="0"/>
        <w:ind w:left="0"/>
        <w:jc w:val="both"/>
      </w:pPr>
      <w:r>
        <w:rPr>
          <w:rFonts w:ascii="Times New Roman"/>
          <w:b w:val="false"/>
          <w:i w:val="false"/>
          <w:color w:val="000000"/>
          <w:sz w:val="28"/>
        </w:rPr>
        <w:t>
      5, 6-бағандарда қазақ тілінде оқытатын шағын жинақты мектептердің саны және оның ішінде ауылдық жердегі саны көрсетіледі.</w:t>
      </w:r>
    </w:p>
    <w:p>
      <w:pPr>
        <w:spacing w:after="0"/>
        <w:ind w:left="0"/>
        <w:jc w:val="both"/>
      </w:pPr>
      <w:r>
        <w:rPr>
          <w:rFonts w:ascii="Times New Roman"/>
          <w:b w:val="false"/>
          <w:i w:val="false"/>
          <w:color w:val="000000"/>
          <w:sz w:val="28"/>
        </w:rPr>
        <w:t>
      7, 8-бағандарда қазақ тілінде оқытатын шағын жинақталған мектеп оқушыларының саны және оның ішінде ауылдық жерлерде оқитын саны көрсетіледі.</w:t>
      </w:r>
    </w:p>
    <w:p>
      <w:pPr>
        <w:spacing w:after="0"/>
        <w:ind w:left="0"/>
        <w:jc w:val="both"/>
      </w:pPr>
      <w:r>
        <w:rPr>
          <w:rFonts w:ascii="Times New Roman"/>
          <w:b w:val="false"/>
          <w:i w:val="false"/>
          <w:color w:val="000000"/>
          <w:sz w:val="28"/>
        </w:rPr>
        <w:t>
      9-бағанда орыс тілінде оқытатын мектептердің саны көрсетіледі.</w:t>
      </w:r>
    </w:p>
    <w:p>
      <w:pPr>
        <w:spacing w:after="0"/>
        <w:ind w:left="0"/>
        <w:jc w:val="both"/>
      </w:pPr>
      <w:r>
        <w:rPr>
          <w:rFonts w:ascii="Times New Roman"/>
          <w:b w:val="false"/>
          <w:i w:val="false"/>
          <w:color w:val="000000"/>
          <w:sz w:val="28"/>
        </w:rPr>
        <w:t>
      10-бағанда орыс тілінде оқытатын мектептердегі сынып-коплектілерінің саны көрсетіледі.</w:t>
      </w:r>
    </w:p>
    <w:p>
      <w:pPr>
        <w:spacing w:after="0"/>
        <w:ind w:left="0"/>
        <w:jc w:val="both"/>
      </w:pPr>
      <w:r>
        <w:rPr>
          <w:rFonts w:ascii="Times New Roman"/>
          <w:b w:val="false"/>
          <w:i w:val="false"/>
          <w:color w:val="000000"/>
          <w:sz w:val="28"/>
        </w:rPr>
        <w:t>
      11-бағанда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12-15-бағандарда ұлты бойынша орыс тілінде оқытатын мектептердегі оқушылар саны көрсетіледі.</w:t>
      </w:r>
    </w:p>
    <w:p>
      <w:pPr>
        <w:spacing w:after="0"/>
        <w:ind w:left="0"/>
        <w:jc w:val="both"/>
      </w:pPr>
      <w:r>
        <w:rPr>
          <w:rFonts w:ascii="Times New Roman"/>
          <w:b w:val="false"/>
          <w:i w:val="false"/>
          <w:color w:val="000000"/>
          <w:sz w:val="28"/>
        </w:rPr>
        <w:t>
      16-бағанда аралас тілде оқытатын мектептер саны көрсетіледі.</w:t>
      </w:r>
    </w:p>
    <w:p>
      <w:pPr>
        <w:spacing w:after="0"/>
        <w:ind w:left="0"/>
        <w:jc w:val="both"/>
      </w:pPr>
      <w:r>
        <w:rPr>
          <w:rFonts w:ascii="Times New Roman"/>
          <w:b w:val="false"/>
          <w:i w:val="false"/>
          <w:color w:val="000000"/>
          <w:sz w:val="28"/>
        </w:rPr>
        <w:t>
      17-бағанда аралас тілде оқытатын мектептердегі орыс тілінде оқытатын сынып- коплектілерінің саныкөрсетіледі.</w:t>
      </w:r>
    </w:p>
    <w:p>
      <w:pPr>
        <w:spacing w:after="0"/>
        <w:ind w:left="0"/>
        <w:jc w:val="both"/>
      </w:pPr>
      <w:r>
        <w:rPr>
          <w:rFonts w:ascii="Times New Roman"/>
          <w:b w:val="false"/>
          <w:i w:val="false"/>
          <w:color w:val="000000"/>
          <w:sz w:val="28"/>
        </w:rPr>
        <w:t>
      18-22-бағандарда ұлты бойынша аралас тілде оқытатын мектептердегі оқушылар саны көрсетіледі.</w:t>
      </w:r>
    </w:p>
    <w:p>
      <w:pPr>
        <w:spacing w:after="0"/>
        <w:ind w:left="0"/>
        <w:jc w:val="both"/>
      </w:pPr>
      <w:r>
        <w:rPr>
          <w:rFonts w:ascii="Times New Roman"/>
          <w:b w:val="false"/>
          <w:i w:val="false"/>
          <w:color w:val="000000"/>
          <w:sz w:val="28"/>
        </w:rPr>
        <w:t>
      2. Нысан арасын бақылау:</w:t>
      </w:r>
    </w:p>
    <w:p>
      <w:pPr>
        <w:spacing w:after="0"/>
        <w:ind w:left="0"/>
        <w:jc w:val="both"/>
      </w:pPr>
      <w:r>
        <w:rPr>
          <w:rFonts w:ascii="Times New Roman"/>
          <w:b w:val="false"/>
          <w:i w:val="false"/>
          <w:color w:val="000000"/>
          <w:sz w:val="28"/>
        </w:rPr>
        <w:t>
      1) Қазақ тілінде оқытатын барлық мектептер:</w:t>
      </w:r>
    </w:p>
    <w:p>
      <w:pPr>
        <w:spacing w:after="0"/>
        <w:ind w:left="0"/>
        <w:jc w:val="both"/>
      </w:pPr>
      <w:r>
        <w:rPr>
          <w:rFonts w:ascii="Times New Roman"/>
          <w:b w:val="false"/>
          <w:i w:val="false"/>
          <w:color w:val="000000"/>
          <w:sz w:val="28"/>
        </w:rPr>
        <w:t>
      П-4 нысан 1 баған = П-3 нысан (1 бөлім) 4 баған</w:t>
      </w:r>
    </w:p>
    <w:p>
      <w:pPr>
        <w:spacing w:after="0"/>
        <w:ind w:left="0"/>
        <w:jc w:val="both"/>
      </w:pPr>
      <w:r>
        <w:rPr>
          <w:rFonts w:ascii="Times New Roman"/>
          <w:b w:val="false"/>
          <w:i w:val="false"/>
          <w:color w:val="000000"/>
          <w:sz w:val="28"/>
        </w:rPr>
        <w:t>
      2)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5 баған = №3-ШЖМ нысан 1жол 3 баған</w:t>
      </w:r>
    </w:p>
    <w:p>
      <w:pPr>
        <w:spacing w:after="0"/>
        <w:ind w:left="0"/>
        <w:jc w:val="both"/>
      </w:pPr>
      <w:r>
        <w:rPr>
          <w:rFonts w:ascii="Times New Roman"/>
          <w:b w:val="false"/>
          <w:i w:val="false"/>
          <w:color w:val="000000"/>
          <w:sz w:val="28"/>
        </w:rPr>
        <w:t>
      3) Ауылдық жердегі қазақ тілінде оқытатын барлық шағын жинақты мектептер:</w:t>
      </w:r>
    </w:p>
    <w:p>
      <w:pPr>
        <w:spacing w:after="0"/>
        <w:ind w:left="0"/>
        <w:jc w:val="both"/>
      </w:pPr>
      <w:r>
        <w:rPr>
          <w:rFonts w:ascii="Times New Roman"/>
          <w:b w:val="false"/>
          <w:i w:val="false"/>
          <w:color w:val="000000"/>
          <w:sz w:val="28"/>
        </w:rPr>
        <w:t>
      П-4 нысан 6 баған = №3-ШЖМ нысан 1 жол 4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 " __________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33 -қосымша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47 - қосымша</w:t>
            </w:r>
          </w:p>
        </w:tc>
      </w:tr>
    </w:tbl>
    <w:bookmarkStart w:name="z112" w:id="4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Жаратылыстану-математикалық пәндер ағылшын тілінде жүргізілетін республиканың мектептері туралы мәліметтер Есепті кезең 20_-20_ оқу жылы</w:t>
      </w:r>
    </w:p>
    <w:bookmarkEnd w:id="44"/>
    <w:p>
      <w:pPr>
        <w:spacing w:after="0"/>
        <w:ind w:left="0"/>
        <w:jc w:val="both"/>
      </w:pPr>
      <w:r>
        <w:rPr>
          <w:rFonts w:ascii="Times New Roman"/>
          <w:b w:val="false"/>
          <w:i w:val="false"/>
          <w:color w:val="000000"/>
          <w:sz w:val="28"/>
        </w:rPr>
        <w:t xml:space="preserve">
      Индексі: № П-6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
        <w:gridCol w:w="1677"/>
        <w:gridCol w:w="453"/>
        <w:gridCol w:w="1035"/>
        <w:gridCol w:w="1210"/>
        <w:gridCol w:w="978"/>
        <w:gridCol w:w="1442"/>
        <w:gridCol w:w="1813"/>
        <w:gridCol w:w="1502"/>
        <w:gridCol w:w="1911"/>
      </w:tblGrid>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 толық мекен-жайы</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жүргізілетін пәндер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сыныптарда көп тілді оқыту енгізілген, сынып</w:t>
            </w:r>
          </w:p>
        </w:tc>
        <w:tc>
          <w:tcPr>
            <w:tcW w:w="1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 ағылшын тілінде жүргізетін мұғалімдер саны, адам</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толық енгізу (инвариант есебінен)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ішінара енгізу (вариатив /факультатив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713"/>
        <w:gridCol w:w="713"/>
        <w:gridCol w:w="1107"/>
        <w:gridCol w:w="1107"/>
        <w:gridCol w:w="1107"/>
        <w:gridCol w:w="1107"/>
        <w:gridCol w:w="1107"/>
        <w:gridCol w:w="1107"/>
        <w:gridCol w:w="1107"/>
        <w:gridCol w:w="1107"/>
        <w:gridCol w:w="1107"/>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ағылшын тілінде жүргізілетін республиканың көп тілді мектептері туралы мәліметтер" (Индекс: № П-6,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толық мекен-жайы көрсетілген мектептің атауы көрсетіледі</w:t>
      </w:r>
    </w:p>
    <w:p>
      <w:pPr>
        <w:spacing w:after="0"/>
        <w:ind w:left="0"/>
        <w:jc w:val="both"/>
      </w:pPr>
      <w:r>
        <w:rPr>
          <w:rFonts w:ascii="Times New Roman"/>
          <w:b w:val="false"/>
          <w:i w:val="false"/>
          <w:color w:val="000000"/>
          <w:sz w:val="28"/>
        </w:rPr>
        <w:t>
      2-бағанда ағылшын тілінде оқытылатын пәндердің атауы көрсетіледі</w:t>
      </w:r>
    </w:p>
    <w:p>
      <w:pPr>
        <w:spacing w:after="0"/>
        <w:ind w:left="0"/>
        <w:jc w:val="both"/>
      </w:pPr>
      <w:r>
        <w:rPr>
          <w:rFonts w:ascii="Times New Roman"/>
          <w:b w:val="false"/>
          <w:i w:val="false"/>
          <w:color w:val="000000"/>
          <w:sz w:val="28"/>
        </w:rPr>
        <w:t>
      3-4-бағандарда толық / жартылай батырылған элементтер көрсетіледі</w:t>
      </w:r>
    </w:p>
    <w:p>
      <w:pPr>
        <w:spacing w:after="0"/>
        <w:ind w:left="0"/>
        <w:jc w:val="both"/>
      </w:pPr>
      <w:r>
        <w:rPr>
          <w:rFonts w:ascii="Times New Roman"/>
          <w:b w:val="false"/>
          <w:i w:val="false"/>
          <w:color w:val="000000"/>
          <w:sz w:val="28"/>
        </w:rPr>
        <w:t>
      5-бағанда Жаратылыстану-математикалық пәндері қай сыныптарда оқытылатыны көрсетіледі</w:t>
      </w:r>
    </w:p>
    <w:p>
      <w:pPr>
        <w:spacing w:after="0"/>
        <w:ind w:left="0"/>
        <w:jc w:val="both"/>
      </w:pPr>
      <w:r>
        <w:rPr>
          <w:rFonts w:ascii="Times New Roman"/>
          <w:b w:val="false"/>
          <w:i w:val="false"/>
          <w:color w:val="000000"/>
          <w:sz w:val="28"/>
        </w:rPr>
        <w:t>
      6-бағанда Жаратылыстану-математикалық пәндерін оқытатын оқытушылардың саны көрсетіледі</w:t>
      </w:r>
    </w:p>
    <w:p>
      <w:pPr>
        <w:spacing w:after="0"/>
        <w:ind w:left="0"/>
        <w:jc w:val="both"/>
      </w:pPr>
      <w:r>
        <w:rPr>
          <w:rFonts w:ascii="Times New Roman"/>
          <w:b w:val="false"/>
          <w:i w:val="false"/>
          <w:color w:val="000000"/>
          <w:sz w:val="28"/>
        </w:rPr>
        <w:t>
      7-10-бағандарда Жаратылыстану-математикалық пәндерін оқытатын оқытушылар саны көрсетіледі</w:t>
      </w:r>
    </w:p>
    <w:p>
      <w:pPr>
        <w:spacing w:after="0"/>
        <w:ind w:left="0"/>
        <w:jc w:val="both"/>
      </w:pPr>
      <w:r>
        <w:rPr>
          <w:rFonts w:ascii="Times New Roman"/>
          <w:b w:val="false"/>
          <w:i w:val="false"/>
          <w:color w:val="000000"/>
          <w:sz w:val="28"/>
        </w:rPr>
        <w:t>
      11-18-бағандарда Жаратылыстану-математикалық пәндерін оқытатын санаттар бойынша оқытушылардың саны көрсетіледі</w:t>
      </w:r>
    </w:p>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Көптілдік оқыту - үш не одан да көп тілде оқыту.Жаратылыстану-математикалық пәндер- математика, физика, химия, география, информатика, биология Санат – атқарылған жұмыс нәтижесін көрсеткен қызметкердің біліктілік деңгейіне талап қою. (Қазақстан Республикасы Білім және ғылым министрінің 2016 жылғы 27 қаңтардағы № 83 бұйрығы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бұйрығы).</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8 баған = ∑ 9 - 12 бағандар</w:t>
      </w:r>
    </w:p>
    <w:p>
      <w:pPr>
        <w:spacing w:after="0"/>
        <w:ind w:left="0"/>
        <w:jc w:val="both"/>
      </w:pPr>
      <w:r>
        <w:rPr>
          <w:rFonts w:ascii="Times New Roman"/>
          <w:b w:val="false"/>
          <w:i w:val="false"/>
          <w:color w:val="000000"/>
          <w:sz w:val="28"/>
        </w:rPr>
        <w:t>
      8 баған = ∑ 13 -20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__ бұйрығына </w:t>
            </w:r>
            <w:r>
              <w:br/>
            </w:r>
            <w:r>
              <w:rPr>
                <w:rFonts w:ascii="Times New Roman"/>
                <w:b w:val="false"/>
                <w:i w:val="false"/>
                <w:color w:val="000000"/>
                <w:sz w:val="20"/>
              </w:rPr>
              <w:t>34-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48 - қосымша</w:t>
            </w:r>
          </w:p>
        </w:tc>
      </w:tr>
    </w:tbl>
    <w:bookmarkStart w:name="z115" w:id="4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Өзбек, ұйғыр, тәжік тілдерінде оқытатын мектептер туралы мәліметтер Есепті кезең 20 __ - 20__ оқу жылы</w:t>
      </w:r>
    </w:p>
    <w:bookmarkEnd w:id="45"/>
    <w:p>
      <w:pPr>
        <w:spacing w:after="0"/>
        <w:ind w:left="0"/>
        <w:jc w:val="both"/>
      </w:pPr>
      <w:r>
        <w:rPr>
          <w:rFonts w:ascii="Times New Roman"/>
          <w:b w:val="false"/>
          <w:i w:val="false"/>
          <w:color w:val="000000"/>
          <w:sz w:val="28"/>
        </w:rPr>
        <w:t xml:space="preserve">
      Индексі: № П-7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0"/>
        <w:gridCol w:w="1634"/>
        <w:gridCol w:w="1220"/>
        <w:gridCol w:w="1220"/>
        <w:gridCol w:w="1220"/>
        <w:gridCol w:w="1220"/>
        <w:gridCol w:w="1220"/>
        <w:gridCol w:w="1468"/>
        <w:gridCol w:w="1468"/>
      </w:tblGrid>
      <w:tr>
        <w:trPr>
          <w:trHeight w:val="30" w:hRule="atLeast"/>
        </w:trPr>
        <w:tc>
          <w:tcPr>
            <w:tcW w:w="1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958"/>
        <w:gridCol w:w="1085"/>
        <w:gridCol w:w="1344"/>
        <w:gridCol w:w="3219"/>
        <w:gridCol w:w="1283"/>
        <w:gridCol w:w="1086"/>
        <w:gridCol w:w="1086"/>
        <w:gridCol w:w="10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кадрлар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 - сынып</w:t>
            </w:r>
          </w:p>
        </w:tc>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жоғарыдан кейінгі</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тілдерінде оқытатын мектептер туралы мәліметтер" (Индекс: № П-7,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1-12 бағандарда сыныптар бойынша оқушылардың саны көрсетіледі.</w:t>
      </w:r>
    </w:p>
    <w:p>
      <w:pPr>
        <w:spacing w:after="0"/>
        <w:ind w:left="0"/>
        <w:jc w:val="both"/>
      </w:pPr>
      <w:r>
        <w:rPr>
          <w:rFonts w:ascii="Times New Roman"/>
          <w:b w:val="false"/>
          <w:i w:val="false"/>
          <w:color w:val="000000"/>
          <w:sz w:val="28"/>
        </w:rPr>
        <w:t>
      13-бағанда педагог қызметкерлердің саны көрсетіледі.</w:t>
      </w:r>
    </w:p>
    <w:p>
      <w:pPr>
        <w:spacing w:after="0"/>
        <w:ind w:left="0"/>
        <w:jc w:val="both"/>
      </w:pPr>
      <w:r>
        <w:rPr>
          <w:rFonts w:ascii="Times New Roman"/>
          <w:b w:val="false"/>
          <w:i w:val="false"/>
          <w:color w:val="000000"/>
          <w:sz w:val="28"/>
        </w:rPr>
        <w:t>
      14-16 бағандарда білі бойынша педагог қызметкерлердің саны көрсетіледі.</w:t>
      </w:r>
    </w:p>
    <w:p>
      <w:pPr>
        <w:spacing w:after="0"/>
        <w:ind w:left="0"/>
        <w:jc w:val="both"/>
      </w:pPr>
      <w:r>
        <w:rPr>
          <w:rFonts w:ascii="Times New Roman"/>
          <w:b w:val="false"/>
          <w:i w:val="false"/>
          <w:color w:val="000000"/>
          <w:sz w:val="28"/>
        </w:rPr>
        <w:t>
      17-24 бағандарда санаты бойынша педагог қызметкерлердің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13 баған = ∑ 14-16 бағандар әрбір жол үшін = ∑ 17-24 бағандар әрбір жол үшін</w:t>
      </w:r>
    </w:p>
    <w:p>
      <w:pPr>
        <w:spacing w:after="0"/>
        <w:ind w:left="0"/>
        <w:jc w:val="both"/>
      </w:pPr>
      <w:r>
        <w:rPr>
          <w:rFonts w:ascii="Times New Roman"/>
          <w:b w:val="false"/>
          <w:i w:val="false"/>
          <w:color w:val="000000"/>
          <w:sz w:val="28"/>
        </w:rPr>
        <w:t>
      1.2 жол = ∑ 1-1.1 жолдар әрбір баған үшін</w:t>
      </w:r>
    </w:p>
    <w:p>
      <w:pPr>
        <w:spacing w:after="0"/>
        <w:ind w:left="0"/>
        <w:jc w:val="both"/>
      </w:pPr>
      <w:r>
        <w:rPr>
          <w:rFonts w:ascii="Times New Roman"/>
          <w:b w:val="false"/>
          <w:i w:val="false"/>
          <w:color w:val="000000"/>
          <w:sz w:val="28"/>
        </w:rPr>
        <w:t>
      2.2 жол= ∑ 2-2.1 жолдар әрбір баған үшін</w:t>
      </w:r>
    </w:p>
    <w:p>
      <w:pPr>
        <w:spacing w:after="0"/>
        <w:ind w:left="0"/>
        <w:jc w:val="both"/>
      </w:pPr>
      <w:r>
        <w:rPr>
          <w:rFonts w:ascii="Times New Roman"/>
          <w:b w:val="false"/>
          <w:i w:val="false"/>
          <w:color w:val="000000"/>
          <w:sz w:val="28"/>
        </w:rPr>
        <w:t>
      3.2 жол= ∑ 3-3.1 жолдар әрбір баған үшін</w:t>
      </w:r>
    </w:p>
    <w:p>
      <w:pPr>
        <w:spacing w:after="0"/>
        <w:ind w:left="0"/>
        <w:jc w:val="both"/>
      </w:pPr>
      <w:r>
        <w:rPr>
          <w:rFonts w:ascii="Times New Roman"/>
          <w:b w:val="false"/>
          <w:i w:val="false"/>
          <w:color w:val="000000"/>
          <w:sz w:val="28"/>
        </w:rPr>
        <w:t>
      3. Нысандар арасындағы бақылау:</w:t>
      </w:r>
    </w:p>
    <w:p>
      <w:pPr>
        <w:spacing w:after="0"/>
        <w:ind w:left="0"/>
        <w:jc w:val="both"/>
      </w:pPr>
      <w:r>
        <w:rPr>
          <w:rFonts w:ascii="Times New Roman"/>
          <w:b w:val="false"/>
          <w:i w:val="false"/>
          <w:color w:val="000000"/>
          <w:sz w:val="28"/>
        </w:rPr>
        <w:t>
      1) Ұйғыр тілінде оқитын мектеп оқушыларының барлығы:</w:t>
      </w:r>
    </w:p>
    <w:p>
      <w:pPr>
        <w:spacing w:after="0"/>
        <w:ind w:left="0"/>
        <w:jc w:val="both"/>
      </w:pPr>
      <w:r>
        <w:rPr>
          <w:rFonts w:ascii="Times New Roman"/>
          <w:b w:val="false"/>
          <w:i w:val="false"/>
          <w:color w:val="000000"/>
          <w:sz w:val="28"/>
        </w:rPr>
        <w:t>
      П-7 нысан 2.2 жол ∑1 -12 бағандар = П-3 нысан (2 бөлім) 12 баған</w:t>
      </w:r>
    </w:p>
    <w:p>
      <w:pPr>
        <w:spacing w:after="0"/>
        <w:ind w:left="0"/>
        <w:jc w:val="both"/>
      </w:pPr>
      <w:r>
        <w:rPr>
          <w:rFonts w:ascii="Times New Roman"/>
          <w:b w:val="false"/>
          <w:i w:val="false"/>
          <w:color w:val="000000"/>
          <w:sz w:val="28"/>
        </w:rPr>
        <w:t>
      2) Өзбек тілінде оқитын мектеп оқушыларының барлығы:</w:t>
      </w:r>
    </w:p>
    <w:p>
      <w:pPr>
        <w:spacing w:after="0"/>
        <w:ind w:left="0"/>
        <w:jc w:val="both"/>
      </w:pPr>
      <w:r>
        <w:rPr>
          <w:rFonts w:ascii="Times New Roman"/>
          <w:b w:val="false"/>
          <w:i w:val="false"/>
          <w:color w:val="000000"/>
          <w:sz w:val="28"/>
        </w:rPr>
        <w:t>
      П-7 нысан 1.2 жол ∑1-12 бағандар = П-3 нысан (2 бөлім) 14 баған</w:t>
      </w:r>
    </w:p>
    <w:p>
      <w:pPr>
        <w:spacing w:after="0"/>
        <w:ind w:left="0"/>
        <w:jc w:val="both"/>
      </w:pPr>
      <w:r>
        <w:rPr>
          <w:rFonts w:ascii="Times New Roman"/>
          <w:b w:val="false"/>
          <w:i w:val="false"/>
          <w:color w:val="000000"/>
          <w:sz w:val="28"/>
        </w:rPr>
        <w:t>
      3) Тәжік тілінде оқитын мектеп оқушыларының барлығы:</w:t>
      </w:r>
    </w:p>
    <w:p>
      <w:pPr>
        <w:spacing w:after="0"/>
        <w:ind w:left="0"/>
        <w:jc w:val="both"/>
      </w:pPr>
      <w:r>
        <w:rPr>
          <w:rFonts w:ascii="Times New Roman"/>
          <w:b w:val="false"/>
          <w:i w:val="false"/>
          <w:color w:val="000000"/>
          <w:sz w:val="28"/>
        </w:rPr>
        <w:t xml:space="preserve">
      П-7 нысан 3.2 жол ∑1-12 бағандар = П-3 нысан (2 бөлім) 16 баған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w:t>
            </w:r>
            <w:r>
              <w:br/>
            </w:r>
            <w:r>
              <w:rPr>
                <w:rFonts w:ascii="Times New Roman"/>
                <w:b w:val="false"/>
                <w:i w:val="false"/>
                <w:color w:val="000000"/>
                <w:sz w:val="20"/>
              </w:rPr>
              <w:t xml:space="preserve">№ __ бұйрығына </w:t>
            </w:r>
            <w:r>
              <w:br/>
            </w:r>
            <w:r>
              <w:rPr>
                <w:rFonts w:ascii="Times New Roman"/>
                <w:b w:val="false"/>
                <w:i w:val="false"/>
                <w:color w:val="000000"/>
                <w:sz w:val="20"/>
              </w:rPr>
              <w:t>35 -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49 - қосымша</w:t>
            </w:r>
          </w:p>
        </w:tc>
      </w:tr>
    </w:tbl>
    <w:bookmarkStart w:name="z118" w:id="4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Өзбек, ұйғыр, тәжік тілінде оқытатын мектептердің түлектері туралы мәлімет Есепті кезең 20 __ - 20__ оқу жылы</w:t>
      </w:r>
    </w:p>
    <w:bookmarkEnd w:id="46"/>
    <w:p>
      <w:pPr>
        <w:spacing w:after="0"/>
        <w:ind w:left="0"/>
        <w:jc w:val="both"/>
      </w:pPr>
      <w:r>
        <w:rPr>
          <w:rFonts w:ascii="Times New Roman"/>
          <w:b w:val="false"/>
          <w:i w:val="false"/>
          <w:color w:val="000000"/>
          <w:sz w:val="28"/>
        </w:rPr>
        <w:t>
      Индексі: № П-8 нысан</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740"/>
        <w:gridCol w:w="1213"/>
        <w:gridCol w:w="949"/>
        <w:gridCol w:w="949"/>
        <w:gridCol w:w="949"/>
        <w:gridCol w:w="949"/>
        <w:gridCol w:w="1477"/>
        <w:gridCol w:w="2338"/>
      </w:tblGrid>
      <w:tr>
        <w:trPr>
          <w:trHeight w:val="30" w:hRule="atLeast"/>
        </w:trPr>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Ұлттық бірыңғай тестілеуге қатысқаны, адам</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деңгейден өтпегені, адам</w:t>
            </w:r>
          </w:p>
        </w:tc>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белгіге" үміткерлер,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қатысқаны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тілде тапсырды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оқытатын мектептерде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өзбек тілінде оқытылатын сыныптарда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оқытатын мектептерде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ұйғыр тілінде оқытылатын сыныптарда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оқытатын мектептерде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тәжік тілінде оқытылатын сыныптарда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211"/>
        <w:gridCol w:w="1915"/>
        <w:gridCol w:w="1195"/>
        <w:gridCol w:w="936"/>
        <w:gridCol w:w="1211"/>
        <w:gridCol w:w="1428"/>
        <w:gridCol w:w="1208"/>
        <w:gridCol w:w="1209"/>
        <w:gridCol w:w="1209"/>
      </w:tblGrid>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деңгейден өтпегені, адам</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белгіге" үміткерлер,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үміткерлері ішінде, адам</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аттестат алғандар, адам</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 түскендері, адам</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комплекстік тестілеу ді қай тілде тапсырды,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тестілеуге қатысқаны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білімін растағаны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"Өзбек, ұйғыр, тәжік тілінде оқытатын мектептердің түлектері туралы мәлімет" (Индекс: № П-8,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Ұлттық бірыңғай тестілеуге қатысқан түлектердің саны көрсетіледі.</w:t>
      </w:r>
    </w:p>
    <w:p>
      <w:pPr>
        <w:spacing w:after="0"/>
        <w:ind w:left="0"/>
        <w:jc w:val="both"/>
      </w:pPr>
      <w:r>
        <w:rPr>
          <w:rFonts w:ascii="Times New Roman"/>
          <w:b w:val="false"/>
          <w:i w:val="false"/>
          <w:color w:val="000000"/>
          <w:sz w:val="28"/>
        </w:rPr>
        <w:t>
      3-4 бағандарда Ұлттық бірыңғай тестілеуді тапсыру тілі бойынша түлектердің саны көрсетіледі.</w:t>
      </w:r>
    </w:p>
    <w:p>
      <w:pPr>
        <w:spacing w:after="0"/>
        <w:ind w:left="0"/>
        <w:jc w:val="both"/>
      </w:pPr>
      <w:r>
        <w:rPr>
          <w:rFonts w:ascii="Times New Roman"/>
          <w:b w:val="false"/>
          <w:i w:val="false"/>
          <w:color w:val="000000"/>
          <w:sz w:val="28"/>
        </w:rPr>
        <w:t>
      5-бағанда Ұлттық бірыңғай тестілеудің орташа баллы көрсетіледі.</w:t>
      </w:r>
    </w:p>
    <w:p>
      <w:pPr>
        <w:spacing w:after="0"/>
        <w:ind w:left="0"/>
        <w:jc w:val="both"/>
      </w:pPr>
      <w:r>
        <w:rPr>
          <w:rFonts w:ascii="Times New Roman"/>
          <w:b w:val="false"/>
          <w:i w:val="false"/>
          <w:color w:val="000000"/>
          <w:sz w:val="28"/>
        </w:rPr>
        <w:t>
      6-бағанда шектік деңгейден өтпеген түлектердің саны көрсетіледі.</w:t>
      </w:r>
    </w:p>
    <w:p>
      <w:pPr>
        <w:spacing w:after="0"/>
        <w:ind w:left="0"/>
        <w:jc w:val="both"/>
      </w:pPr>
      <w:r>
        <w:rPr>
          <w:rFonts w:ascii="Times New Roman"/>
          <w:b w:val="false"/>
          <w:i w:val="false"/>
          <w:color w:val="000000"/>
          <w:sz w:val="28"/>
        </w:rPr>
        <w:t>
      7-бағанда "Алтын белгіге" үміткер түлектердің саны көрсетіледі.</w:t>
      </w:r>
    </w:p>
    <w:p>
      <w:pPr>
        <w:spacing w:after="0"/>
        <w:ind w:left="0"/>
        <w:jc w:val="both"/>
      </w:pPr>
      <w:r>
        <w:rPr>
          <w:rFonts w:ascii="Times New Roman"/>
          <w:b w:val="false"/>
          <w:i w:val="false"/>
          <w:color w:val="000000"/>
          <w:sz w:val="28"/>
        </w:rPr>
        <w:t>
      8-бағанда Ұлттық бірыңғай тестілеуге қатысқан "Алтын белгіге" үміткер түлектердің саны көрсетіледі.</w:t>
      </w:r>
    </w:p>
    <w:p>
      <w:pPr>
        <w:spacing w:after="0"/>
        <w:ind w:left="0"/>
        <w:jc w:val="both"/>
      </w:pPr>
      <w:r>
        <w:rPr>
          <w:rFonts w:ascii="Times New Roman"/>
          <w:b w:val="false"/>
          <w:i w:val="false"/>
          <w:color w:val="000000"/>
          <w:sz w:val="28"/>
        </w:rPr>
        <w:t>
      9-бағанда білімін растаған "Алтын белгіге" үміткер түлектердің саны көрсетіледі.</w:t>
      </w:r>
    </w:p>
    <w:p>
      <w:pPr>
        <w:spacing w:after="0"/>
        <w:ind w:left="0"/>
        <w:jc w:val="both"/>
      </w:pPr>
      <w:r>
        <w:rPr>
          <w:rFonts w:ascii="Times New Roman"/>
          <w:b w:val="false"/>
          <w:i w:val="false"/>
          <w:color w:val="000000"/>
          <w:sz w:val="28"/>
        </w:rPr>
        <w:t>
      10-бағанда үздік аттестат алған түлектердің саны көрсетіледі.</w:t>
      </w:r>
    </w:p>
    <w:p>
      <w:pPr>
        <w:spacing w:after="0"/>
        <w:ind w:left="0"/>
        <w:jc w:val="both"/>
      </w:pPr>
      <w:r>
        <w:rPr>
          <w:rFonts w:ascii="Times New Roman"/>
          <w:b w:val="false"/>
          <w:i w:val="false"/>
          <w:color w:val="000000"/>
          <w:sz w:val="28"/>
        </w:rPr>
        <w:t>
      11-бағанда жоғары оқу орындарына түскен түлектердің саны көрсетіледі.</w:t>
      </w:r>
    </w:p>
    <w:p>
      <w:pPr>
        <w:spacing w:after="0"/>
        <w:ind w:left="0"/>
        <w:jc w:val="both"/>
      </w:pPr>
      <w:r>
        <w:rPr>
          <w:rFonts w:ascii="Times New Roman"/>
          <w:b w:val="false"/>
          <w:i w:val="false"/>
          <w:color w:val="000000"/>
          <w:sz w:val="28"/>
        </w:rPr>
        <w:t>
      12-бағанда грант алған түлектердің саны көрсетіледі.</w:t>
      </w:r>
    </w:p>
    <w:p>
      <w:pPr>
        <w:spacing w:after="0"/>
        <w:ind w:left="0"/>
        <w:jc w:val="both"/>
      </w:pPr>
      <w:r>
        <w:rPr>
          <w:rFonts w:ascii="Times New Roman"/>
          <w:b w:val="false"/>
          <w:i w:val="false"/>
          <w:color w:val="000000"/>
          <w:sz w:val="28"/>
        </w:rPr>
        <w:t>
      13-14 бағандарда оқыту тілі бөлінісінде кешенді тестілеу тапсырған түлектердің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1.2 жол = ∑ 1-1.1 жолдар әрбір баған үшін</w:t>
      </w:r>
    </w:p>
    <w:p>
      <w:pPr>
        <w:spacing w:after="0"/>
        <w:ind w:left="0"/>
        <w:jc w:val="both"/>
      </w:pPr>
      <w:r>
        <w:rPr>
          <w:rFonts w:ascii="Times New Roman"/>
          <w:b w:val="false"/>
          <w:i w:val="false"/>
          <w:color w:val="000000"/>
          <w:sz w:val="28"/>
        </w:rPr>
        <w:t>
      2.2 жол= ∑ 2-2.1 жолдар әрбір баған үшін</w:t>
      </w:r>
    </w:p>
    <w:p>
      <w:pPr>
        <w:spacing w:after="0"/>
        <w:ind w:left="0"/>
        <w:jc w:val="both"/>
      </w:pPr>
      <w:r>
        <w:rPr>
          <w:rFonts w:ascii="Times New Roman"/>
          <w:b w:val="false"/>
          <w:i w:val="false"/>
          <w:color w:val="000000"/>
          <w:sz w:val="28"/>
        </w:rPr>
        <w:t>
      3.2 жол= ∑ 3-3.1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№___ бұйрығына </w:t>
            </w:r>
            <w:r>
              <w:br/>
            </w:r>
            <w:r>
              <w:rPr>
                <w:rFonts w:ascii="Times New Roman"/>
                <w:b w:val="false"/>
                <w:i w:val="false"/>
                <w:color w:val="000000"/>
                <w:sz w:val="20"/>
              </w:rPr>
              <w:t>36 -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50 - қосымша</w:t>
            </w:r>
          </w:p>
        </w:tc>
      </w:tr>
    </w:tbl>
    <w:bookmarkStart w:name="z121" w:id="4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Аралас тілде оқытатын мектептер туралы мәліметтер Есепті кезең 20 __ - 20__ оқу жылы</w:t>
      </w:r>
    </w:p>
    <w:bookmarkEnd w:id="47"/>
    <w:p>
      <w:pPr>
        <w:spacing w:after="0"/>
        <w:ind w:left="0"/>
        <w:jc w:val="both"/>
      </w:pPr>
      <w:r>
        <w:rPr>
          <w:rFonts w:ascii="Times New Roman"/>
          <w:b w:val="false"/>
          <w:i w:val="false"/>
          <w:color w:val="000000"/>
          <w:sz w:val="28"/>
        </w:rPr>
        <w:t xml:space="preserve">
      Индексі: № П-9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521"/>
        <w:gridCol w:w="1694"/>
        <w:gridCol w:w="923"/>
        <w:gridCol w:w="924"/>
        <w:gridCol w:w="924"/>
        <w:gridCol w:w="924"/>
        <w:gridCol w:w="924"/>
        <w:gridCol w:w="924"/>
        <w:gridCol w:w="924"/>
        <w:gridCol w:w="1695"/>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мектептердің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оқытатын аралас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саны, бірлік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сынып-комплектілер саны, бірлік</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w:t>
      </w:r>
    </w:p>
    <w:p>
      <w:pPr>
        <w:spacing w:after="0"/>
        <w:ind w:left="0"/>
        <w:jc w:val="both"/>
      </w:pPr>
      <w:r>
        <w:rPr>
          <w:rFonts w:ascii="Times New Roman"/>
          <w:b w:val="false"/>
          <w:i w:val="false"/>
          <w:color w:val="000000"/>
          <w:sz w:val="28"/>
        </w:rPr>
        <w:t xml:space="preserve">
      тұлға___________________________________________________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"Аралас тілде оқытатын мектептер туралы мәліметтер" (Индекс: № П-9,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аралас тілді мектептердің саны көрсетіледі.</w:t>
      </w:r>
    </w:p>
    <w:p>
      <w:pPr>
        <w:spacing w:after="0"/>
        <w:ind w:left="0"/>
        <w:jc w:val="both"/>
      </w:pPr>
      <w:r>
        <w:rPr>
          <w:rFonts w:ascii="Times New Roman"/>
          <w:b w:val="false"/>
          <w:i w:val="false"/>
          <w:color w:val="000000"/>
          <w:sz w:val="28"/>
        </w:rPr>
        <w:t>
      2-8 бағандарда оқыту тілдері бөлінісінде аралас тілді мектептердің саны көрсетіледі.</w:t>
      </w:r>
    </w:p>
    <w:p>
      <w:pPr>
        <w:spacing w:after="0"/>
        <w:ind w:left="0"/>
        <w:jc w:val="both"/>
      </w:pPr>
      <w:r>
        <w:rPr>
          <w:rFonts w:ascii="Times New Roman"/>
          <w:b w:val="false"/>
          <w:i w:val="false"/>
          <w:color w:val="000000"/>
          <w:sz w:val="28"/>
        </w:rPr>
        <w:t>
      9-бағанда үш тілді аралас тілді мектептердің 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2-9 бағандар әрбір жол үшін</w:t>
      </w:r>
    </w:p>
    <w:p>
      <w:pPr>
        <w:spacing w:after="0"/>
        <w:ind w:left="0"/>
        <w:jc w:val="both"/>
      </w:pPr>
      <w:r>
        <w:rPr>
          <w:rFonts w:ascii="Times New Roman"/>
          <w:b w:val="false"/>
          <w:i w:val="false"/>
          <w:color w:val="000000"/>
          <w:sz w:val="28"/>
        </w:rPr>
        <w:t>
      3. Нысан арасын бақылау:</w:t>
      </w:r>
    </w:p>
    <w:p>
      <w:pPr>
        <w:spacing w:after="0"/>
        <w:ind w:left="0"/>
        <w:jc w:val="both"/>
      </w:pPr>
      <w:r>
        <w:rPr>
          <w:rFonts w:ascii="Times New Roman"/>
          <w:b w:val="false"/>
          <w:i w:val="false"/>
          <w:color w:val="000000"/>
          <w:sz w:val="28"/>
        </w:rPr>
        <w:t>
      1) Аралас тілде оқытатын барлық мектептер:</w:t>
      </w:r>
    </w:p>
    <w:p>
      <w:pPr>
        <w:spacing w:after="0"/>
        <w:ind w:left="0"/>
        <w:jc w:val="both"/>
      </w:pPr>
      <w:r>
        <w:rPr>
          <w:rFonts w:ascii="Times New Roman"/>
          <w:b w:val="false"/>
          <w:i w:val="false"/>
          <w:color w:val="000000"/>
          <w:sz w:val="28"/>
        </w:rPr>
        <w:t xml:space="preserve">
      П-9 нысан 1 жол 1 баған = П-3 нысан (1 бөлім) 8 баған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37 -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51 - қосымша</w:t>
            </w:r>
          </w:p>
        </w:tc>
      </w:tr>
    </w:tbl>
    <w:bookmarkStart w:name="z124" w:id="4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Ұлты қазақ оқушылар туралы мәліметтер (алдыңғы оқу жылымен салыстырғанда) Есепті кезең 20 __ - 20__ оқу жылы</w:t>
      </w:r>
    </w:p>
    <w:bookmarkEnd w:id="48"/>
    <w:p>
      <w:pPr>
        <w:spacing w:after="0"/>
        <w:ind w:left="0"/>
        <w:jc w:val="both"/>
      </w:pPr>
      <w:r>
        <w:rPr>
          <w:rFonts w:ascii="Times New Roman"/>
          <w:b w:val="false"/>
          <w:i w:val="false"/>
          <w:color w:val="000000"/>
          <w:sz w:val="28"/>
        </w:rPr>
        <w:t xml:space="preserve">
      Индексі: № П-10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704"/>
        <w:gridCol w:w="641"/>
        <w:gridCol w:w="819"/>
        <w:gridCol w:w="641"/>
        <w:gridCol w:w="819"/>
        <w:gridCol w:w="641"/>
        <w:gridCol w:w="819"/>
        <w:gridCol w:w="641"/>
        <w:gridCol w:w="819"/>
        <w:gridCol w:w="641"/>
        <w:gridCol w:w="995"/>
        <w:gridCol w:w="1240"/>
        <w:gridCol w:w="1240"/>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жылдары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ұлты қазақ оқушылары,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қазақ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мектептерде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 оқытатын мектептерде орыс тілінде оқитын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бағандарда көрсетілгеннен басқа тілде оқитын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"Ұлты қазақ оқушылар туралы мәліметтер (алдыңғы оқу жылымен салыстырғанда)" (Индекс: № П-10,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ұлты қазақ оқушыларының саны көрсетіледі.</w:t>
      </w:r>
    </w:p>
    <w:p>
      <w:pPr>
        <w:spacing w:after="0"/>
        <w:ind w:left="0"/>
        <w:jc w:val="both"/>
      </w:pPr>
      <w:r>
        <w:rPr>
          <w:rFonts w:ascii="Times New Roman"/>
          <w:b w:val="false"/>
          <w:i w:val="false"/>
          <w:color w:val="000000"/>
          <w:sz w:val="28"/>
        </w:rPr>
        <w:t>
      2-бағанда ауылдық жердегі ұлты қазақ оқушыларының саны көрсетіледі.</w:t>
      </w:r>
    </w:p>
    <w:p>
      <w:pPr>
        <w:spacing w:after="0"/>
        <w:ind w:left="0"/>
        <w:jc w:val="both"/>
      </w:pPr>
      <w:r>
        <w:rPr>
          <w:rFonts w:ascii="Times New Roman"/>
          <w:b w:val="false"/>
          <w:i w:val="false"/>
          <w:color w:val="000000"/>
          <w:sz w:val="28"/>
        </w:rPr>
        <w:t>
      3-4 бағандарда оқыту тілі қазак мектептеріндегі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5-6 бағандарда аралас тілді мектептерде қазақ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7-8 бағандарда орыс тілінде оқытатын мектептердегі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9-10 бағандарда аралас тілде оқытатын мектептерде орыс тілінде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11-12 бағандар 3-10 бағандарда көрсетілмеген тілдерде оқитын және оның ішінде ауылдық жердегі оқушылардың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3, 5, 7, 9, 11 бағандар әрбір жол үшін</w:t>
      </w:r>
    </w:p>
    <w:p>
      <w:pPr>
        <w:spacing w:after="0"/>
        <w:ind w:left="0"/>
        <w:jc w:val="both"/>
      </w:pPr>
      <w:r>
        <w:rPr>
          <w:rFonts w:ascii="Times New Roman"/>
          <w:b w:val="false"/>
          <w:i w:val="false"/>
          <w:color w:val="000000"/>
          <w:sz w:val="28"/>
        </w:rPr>
        <w:t>
      2 баған = ∑ 4, 6, 8, 10, 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38 -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52 - қосымша</w:t>
            </w:r>
          </w:p>
        </w:tc>
      </w:tr>
    </w:tbl>
    <w:bookmarkStart w:name="z127" w:id="4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Жалпы білім беретін және жексенбілік мектептерде ұлттық (ана) тілдерінің оқытылуы туралы мәлімет Есепті кезең 20 __ - 20__ оқу жылы</w:t>
      </w:r>
    </w:p>
    <w:bookmarkEnd w:id="49"/>
    <w:p>
      <w:pPr>
        <w:spacing w:after="0"/>
        <w:ind w:left="0"/>
        <w:jc w:val="both"/>
      </w:pPr>
      <w:r>
        <w:rPr>
          <w:rFonts w:ascii="Times New Roman"/>
          <w:b w:val="false"/>
          <w:i w:val="false"/>
          <w:color w:val="000000"/>
          <w:sz w:val="28"/>
        </w:rPr>
        <w:t xml:space="preserve">
      Индексі: № П-11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бөлім Ұлттық тілдерін оқитын оқушылар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1826"/>
        <w:gridCol w:w="494"/>
        <w:gridCol w:w="1128"/>
        <w:gridCol w:w="875"/>
        <w:gridCol w:w="684"/>
        <w:gridCol w:w="2714"/>
        <w:gridCol w:w="1065"/>
        <w:gridCol w:w="685"/>
        <w:gridCol w:w="2525"/>
      </w:tblGrid>
      <w:tr>
        <w:trPr>
          <w:trHeight w:val="30" w:hRule="atLeast"/>
        </w:trPr>
        <w:tc>
          <w:tcPr>
            <w:tcW w:w="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мектептер,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тілінде оқытатын мектептер саны, бірлік</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оқыту тілі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бағанда көрсетілгеннен басқа тіл (қандай екенін көрсету қажет)</w:t>
            </w: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бағанда көрсетілгеннен басқа (қандай екенін көрсету қажет)</w:t>
            </w:r>
          </w:p>
        </w:tc>
      </w:tr>
      <w:tr>
        <w:trPr>
          <w:trHeight w:val="3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69"/>
        <w:gridCol w:w="569"/>
        <w:gridCol w:w="884"/>
        <w:gridCol w:w="884"/>
        <w:gridCol w:w="2044"/>
        <w:gridCol w:w="884"/>
        <w:gridCol w:w="884"/>
        <w:gridCol w:w="884"/>
        <w:gridCol w:w="884"/>
        <w:gridCol w:w="884"/>
        <w:gridCol w:w="236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жексенбілік мектептерге баратын барлық оқушылар саны, адам</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 тілі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 тілі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 тілі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 тілі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көрсетілгеннен басқа тілдер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кәрітер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бағандарда көрсетілгеннен басқа тілдер</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 –бөлім Ұлттық тілдерін оқытатын мұғалімдер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2272"/>
        <w:gridCol w:w="614"/>
        <w:gridCol w:w="1402"/>
        <w:gridCol w:w="2664"/>
        <w:gridCol w:w="1325"/>
        <w:gridCol w:w="1088"/>
        <w:gridCol w:w="852"/>
        <w:gridCol w:w="852"/>
        <w:gridCol w:w="853"/>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(ана) тілдері оқытылатын мектептер саны, бірлік</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мұғалімдер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143"/>
        <w:gridCol w:w="1143"/>
        <w:gridCol w:w="1774"/>
        <w:gridCol w:w="1774"/>
        <w:gridCol w:w="1774"/>
        <w:gridCol w:w="1774"/>
        <w:gridCol w:w="17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 адам</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және жексенбілік мектептерде ұлттық (ана) тілдерінің оқытылуы туралы мәлімет" (Индекс: № П-11,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ұлттық (ана) тілі оқытылатын мектептердің саны көрсетіледі.</w:t>
      </w:r>
    </w:p>
    <w:p>
      <w:pPr>
        <w:spacing w:after="0"/>
        <w:ind w:left="0"/>
        <w:jc w:val="both"/>
      </w:pPr>
      <w:r>
        <w:rPr>
          <w:rFonts w:ascii="Times New Roman"/>
          <w:b w:val="false"/>
          <w:i w:val="false"/>
          <w:color w:val="000000"/>
          <w:sz w:val="28"/>
        </w:rPr>
        <w:t>
      2-3 бағандарда ұлттық (ана) тілдері оқытылатын мектептер саны көрсетіледі.</w:t>
      </w:r>
    </w:p>
    <w:p>
      <w:pPr>
        <w:spacing w:after="0"/>
        <w:ind w:left="0"/>
        <w:jc w:val="both"/>
      </w:pPr>
      <w:r>
        <w:rPr>
          <w:rFonts w:ascii="Times New Roman"/>
          <w:b w:val="false"/>
          <w:i w:val="false"/>
          <w:color w:val="000000"/>
          <w:sz w:val="28"/>
        </w:rPr>
        <w:t>
      4-бағанда оқушылардың саны көрстеледі.</w:t>
      </w:r>
    </w:p>
    <w:p>
      <w:pPr>
        <w:spacing w:after="0"/>
        <w:ind w:left="0"/>
        <w:jc w:val="both"/>
      </w:pPr>
      <w:r>
        <w:rPr>
          <w:rFonts w:ascii="Times New Roman"/>
          <w:b w:val="false"/>
          <w:i w:val="false"/>
          <w:color w:val="000000"/>
          <w:sz w:val="28"/>
        </w:rPr>
        <w:t>
      5-6 бағандарда оқыту тілі бойынша оқушылардың саны көрсетіледі.</w:t>
      </w:r>
    </w:p>
    <w:p>
      <w:pPr>
        <w:spacing w:after="0"/>
        <w:ind w:left="0"/>
        <w:jc w:val="both"/>
      </w:pPr>
      <w:r>
        <w:rPr>
          <w:rFonts w:ascii="Times New Roman"/>
          <w:b w:val="false"/>
          <w:i w:val="false"/>
          <w:color w:val="000000"/>
          <w:sz w:val="28"/>
        </w:rPr>
        <w:t>
      7-12 бағандарда оқыту тілі бойынша жексенбілік мектептердің саны көрсетіледі.</w:t>
      </w:r>
    </w:p>
    <w:p>
      <w:pPr>
        <w:spacing w:after="0"/>
        <w:ind w:left="0"/>
        <w:jc w:val="both"/>
      </w:pPr>
      <w:r>
        <w:rPr>
          <w:rFonts w:ascii="Times New Roman"/>
          <w:b w:val="false"/>
          <w:i w:val="false"/>
          <w:color w:val="000000"/>
          <w:sz w:val="28"/>
        </w:rPr>
        <w:t>
      13-18 бағандарда жексенбілік мектептердегі оқушылардың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ұлттық (ана) тілдері оқытылатын мектептер саны көрсетіледі.</w:t>
      </w:r>
    </w:p>
    <w:p>
      <w:pPr>
        <w:spacing w:after="0"/>
        <w:ind w:left="0"/>
        <w:jc w:val="both"/>
      </w:pPr>
      <w:r>
        <w:rPr>
          <w:rFonts w:ascii="Times New Roman"/>
          <w:b w:val="false"/>
          <w:i w:val="false"/>
          <w:color w:val="000000"/>
          <w:sz w:val="28"/>
        </w:rPr>
        <w:t>
      2-бағанда мұғалімдер саны көрсетіледі.</w:t>
      </w:r>
    </w:p>
    <w:p>
      <w:pPr>
        <w:spacing w:after="0"/>
        <w:ind w:left="0"/>
        <w:jc w:val="both"/>
      </w:pPr>
      <w:r>
        <w:rPr>
          <w:rFonts w:ascii="Times New Roman"/>
          <w:b w:val="false"/>
          <w:i w:val="false"/>
          <w:color w:val="000000"/>
          <w:sz w:val="28"/>
        </w:rPr>
        <w:t>
      3-6-бағандарда білімі бойынша мұғалімдер саны көрсетіледі.</w:t>
      </w:r>
    </w:p>
    <w:p>
      <w:pPr>
        <w:spacing w:after="0"/>
        <w:ind w:left="0"/>
        <w:jc w:val="both"/>
      </w:pPr>
      <w:r>
        <w:rPr>
          <w:rFonts w:ascii="Times New Roman"/>
          <w:b w:val="false"/>
          <w:i w:val="false"/>
          <w:color w:val="000000"/>
          <w:sz w:val="28"/>
        </w:rPr>
        <w:t>
      7-14-бағандарда санаттар бойынша мұғалімдер саны көрсетіледі.</w:t>
      </w:r>
    </w:p>
    <w:p>
      <w:pPr>
        <w:spacing w:after="0"/>
        <w:ind w:left="0"/>
        <w:jc w:val="both"/>
      </w:pPr>
      <w:r>
        <w:rPr>
          <w:rFonts w:ascii="Times New Roman"/>
          <w:b w:val="false"/>
          <w:i w:val="false"/>
          <w:color w:val="000000"/>
          <w:sz w:val="28"/>
        </w:rPr>
        <w:t>
      2. Арифметико-логикалық бақылау:</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2 баған= ∑ 3-6 бағандардың;</w:t>
      </w:r>
    </w:p>
    <w:p>
      <w:pPr>
        <w:spacing w:after="0"/>
        <w:ind w:left="0"/>
        <w:jc w:val="both"/>
      </w:pPr>
      <w:r>
        <w:rPr>
          <w:rFonts w:ascii="Times New Roman"/>
          <w:b w:val="false"/>
          <w:i w:val="false"/>
          <w:color w:val="000000"/>
          <w:sz w:val="28"/>
        </w:rPr>
        <w:t>
      2 баған= ∑ 7-14 бағандардың.</w:t>
      </w:r>
    </w:p>
    <w:p>
      <w:pPr>
        <w:spacing w:after="0"/>
        <w:ind w:left="0"/>
        <w:jc w:val="both"/>
      </w:pPr>
      <w:r>
        <w:rPr>
          <w:rFonts w:ascii="Times New Roman"/>
          <w:b w:val="false"/>
          <w:i w:val="false"/>
          <w:color w:val="000000"/>
          <w:sz w:val="28"/>
        </w:rPr>
        <w:t>
      3. Нысандар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П-11 нысан 1 баған = П-3 нысан (1 бөлім) 2 баған = П-1 нысан 1 жол 4 баған = П-13 (1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П-11 нысан 4 баған = П-3 нысан (2 бөлім) 2 баған = П-1 нысан 2 жол 4 баған = П-13 нысан (1 бөлім) 2 баған = П-18 нысан 1 баған = П-22 нысан 7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39 -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54 - қосымша</w:t>
            </w:r>
          </w:p>
        </w:tc>
      </w:tr>
    </w:tbl>
    <w:bookmarkStart w:name="z130" w:id="5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Шет тілін оқитын оқушылар туралы және шет тілдерін оқытатын мұғалімдер туралы мәліметтер Есепті кезең 20 __ - 20__ оқу жылы</w:t>
      </w:r>
    </w:p>
    <w:bookmarkEnd w:id="50"/>
    <w:p>
      <w:pPr>
        <w:spacing w:after="0"/>
        <w:ind w:left="0"/>
        <w:jc w:val="both"/>
      </w:pPr>
      <w:r>
        <w:rPr>
          <w:rFonts w:ascii="Times New Roman"/>
          <w:b w:val="false"/>
          <w:i w:val="false"/>
          <w:color w:val="000000"/>
          <w:sz w:val="28"/>
        </w:rPr>
        <w:t xml:space="preserve">
      Индексі: № П-13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1-бөлім Шет тілдерін оқитын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758"/>
        <w:gridCol w:w="475"/>
        <w:gridCol w:w="1086"/>
        <w:gridCol w:w="1025"/>
        <w:gridCol w:w="1026"/>
        <w:gridCol w:w="659"/>
        <w:gridCol w:w="659"/>
        <w:gridCol w:w="2000"/>
        <w:gridCol w:w="659"/>
        <w:gridCol w:w="659"/>
        <w:gridCol w:w="2002"/>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мектептер саны, бірлік</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бағандарда көрсетілмеген тілде оқыту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тілде оқыту</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78"/>
        <w:gridCol w:w="1568"/>
        <w:gridCol w:w="678"/>
        <w:gridCol w:w="678"/>
        <w:gridCol w:w="1809"/>
        <w:gridCol w:w="678"/>
        <w:gridCol w:w="678"/>
        <w:gridCol w:w="1809"/>
        <w:gridCol w:w="678"/>
        <w:gridCol w:w="678"/>
        <w:gridCol w:w="193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бағандарда көрсетілмеген тілде оқыту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бағандарда көрсетілмеген тілде оқыту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бағандарда көрсетілмеген тілде оқыту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ба бағандарда көрсетілмеген тілде оқыту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2343"/>
        <w:gridCol w:w="878"/>
        <w:gridCol w:w="878"/>
        <w:gridCol w:w="2344"/>
        <w:gridCol w:w="878"/>
        <w:gridCol w:w="878"/>
        <w:gridCol w:w="234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бағандарда көрсетілмеген тілде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 бағандарда көрсетілмеген тілде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 бағандарда көрсетілмеген тілде оқыту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317"/>
        <w:gridCol w:w="3515"/>
        <w:gridCol w:w="1317"/>
        <w:gridCol w:w="1317"/>
        <w:gridCol w:w="35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оқитын оқушылар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оқымайтын оқушылар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бағандарда көрсетілмеген тілдер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шет тілі ретінде</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3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 бағандарда көрсетілмеген тілде оқыту</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 бағандарда көрсетілмеген тілде оқыту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2-бөлім Шет тілдерін оқытатын мұғалімдер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
        <w:gridCol w:w="1978"/>
        <w:gridCol w:w="535"/>
        <w:gridCol w:w="1221"/>
        <w:gridCol w:w="947"/>
        <w:gridCol w:w="947"/>
        <w:gridCol w:w="741"/>
        <w:gridCol w:w="741"/>
        <w:gridCol w:w="741"/>
        <w:gridCol w:w="742"/>
        <w:gridCol w:w="742"/>
        <w:gridCol w:w="742"/>
        <w:gridCol w:w="742"/>
        <w:gridCol w:w="1152"/>
      </w:tblGrid>
      <w:tr>
        <w:trPr>
          <w:trHeight w:val="30" w:hRule="atLeast"/>
        </w:trPr>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мектептер саны, бірлік</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мұғалімдер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оқытатын мұғалімдердің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тілдер</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оқыту тілімен</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оқыту тілімен</w:t>
            </w:r>
          </w:p>
        </w:tc>
      </w:tr>
      <w:tr>
        <w:trPr>
          <w:trHeight w:val="30" w:hRule="atLeast"/>
        </w:trPr>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09"/>
        <w:gridCol w:w="1009"/>
        <w:gridCol w:w="1009"/>
        <w:gridCol w:w="1010"/>
        <w:gridCol w:w="1010"/>
        <w:gridCol w:w="1010"/>
        <w:gridCol w:w="1010"/>
        <w:gridCol w:w="1010"/>
        <w:gridCol w:w="1010"/>
        <w:gridCol w:w="1010"/>
        <w:gridCol w:w="119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оқытатын мұғалімдердің саны,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бағандарда көрсетілмеген тілдер</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тілдер</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оқыту тілімен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оқыту тілімен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тілдер</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оқыту тілімен</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xml:space="preserve">
      Атауы __________________________ Мекен-жайы 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"Шет тілін оқитын оқушылар туралы және шет тілдерін оқытатын мұғалімдер туралы мәліметтер" (Индекс: № П-13,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1-бағанда оқушылар саны көрсетіледі.</w:t>
      </w:r>
    </w:p>
    <w:p>
      <w:pPr>
        <w:spacing w:after="0"/>
        <w:ind w:left="0"/>
        <w:jc w:val="both"/>
      </w:pPr>
      <w:r>
        <w:rPr>
          <w:rFonts w:ascii="Times New Roman"/>
          <w:b w:val="false"/>
          <w:i w:val="false"/>
          <w:color w:val="000000"/>
          <w:sz w:val="28"/>
        </w:rPr>
        <w:t xml:space="preserve">
      3-32 бағандарда оқитын шет тілдері бойынша оқушылар саны көрсетіледі. </w:t>
      </w:r>
    </w:p>
    <w:p>
      <w:pPr>
        <w:spacing w:after="0"/>
        <w:ind w:left="0"/>
        <w:jc w:val="both"/>
      </w:pPr>
      <w:r>
        <w:rPr>
          <w:rFonts w:ascii="Times New Roman"/>
          <w:b w:val="false"/>
          <w:i w:val="false"/>
          <w:color w:val="000000"/>
          <w:sz w:val="28"/>
        </w:rPr>
        <w:t>
      33-35 бағандарда шет тілдерін оқымайтын оқушылар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шет тілдерін мектептер саны көрсетіледі</w:t>
      </w:r>
    </w:p>
    <w:p>
      <w:pPr>
        <w:spacing w:after="0"/>
        <w:ind w:left="0"/>
        <w:jc w:val="both"/>
      </w:pPr>
      <w:r>
        <w:rPr>
          <w:rFonts w:ascii="Times New Roman"/>
          <w:b w:val="false"/>
          <w:i w:val="false"/>
          <w:color w:val="000000"/>
          <w:sz w:val="28"/>
        </w:rPr>
        <w:t>
      2-бағанда шет тілдерін оқытатын оқытушылардың саны көрсетіледі</w:t>
      </w:r>
    </w:p>
    <w:p>
      <w:pPr>
        <w:spacing w:after="0"/>
        <w:ind w:left="0"/>
        <w:jc w:val="both"/>
      </w:pPr>
      <w:r>
        <w:rPr>
          <w:rFonts w:ascii="Times New Roman"/>
          <w:b w:val="false"/>
          <w:i w:val="false"/>
          <w:color w:val="000000"/>
          <w:sz w:val="28"/>
        </w:rPr>
        <w:t>
      3-22-бағандарда оқыту тілі бойынша шет тілдерін оқытатын оқытушылардың саны көрсетіледі</w:t>
      </w:r>
    </w:p>
    <w:p>
      <w:pPr>
        <w:spacing w:after="0"/>
        <w:ind w:left="0"/>
        <w:jc w:val="both"/>
      </w:pPr>
      <w:r>
        <w:rPr>
          <w:rFonts w:ascii="Times New Roman"/>
          <w:b w:val="false"/>
          <w:i w:val="false"/>
          <w:color w:val="000000"/>
          <w:sz w:val="28"/>
        </w:rPr>
        <w:t>
      2. Нысан арасын бақылау:</w:t>
      </w:r>
    </w:p>
    <w:p>
      <w:pPr>
        <w:spacing w:after="0"/>
        <w:ind w:left="0"/>
        <w:jc w:val="both"/>
      </w:pPr>
      <w:r>
        <w:rPr>
          <w:rFonts w:ascii="Times New Roman"/>
          <w:b w:val="false"/>
          <w:i w:val="false"/>
          <w:color w:val="000000"/>
          <w:sz w:val="28"/>
        </w:rPr>
        <w:t>
      1) Мектептердің барлығы:</w:t>
      </w:r>
    </w:p>
    <w:p>
      <w:pPr>
        <w:spacing w:after="0"/>
        <w:ind w:left="0"/>
        <w:jc w:val="both"/>
      </w:pPr>
      <w:r>
        <w:rPr>
          <w:rFonts w:ascii="Times New Roman"/>
          <w:b w:val="false"/>
          <w:i w:val="false"/>
          <w:color w:val="000000"/>
          <w:sz w:val="28"/>
        </w:rPr>
        <w:t>
      П-13 нысан (1 бөлім) 1 баған = П-3 нысан (1 бөлім) 2 баған = П-1 нысан 1 жол 4 баған = П-11 нысан 1 баған = П-13 нысан (2 бөлім) 1 баған = К-1 нысан 3 жол 1 баған</w:t>
      </w:r>
    </w:p>
    <w:p>
      <w:pPr>
        <w:spacing w:after="0"/>
        <w:ind w:left="0"/>
        <w:jc w:val="both"/>
      </w:pPr>
      <w:r>
        <w:rPr>
          <w:rFonts w:ascii="Times New Roman"/>
          <w:b w:val="false"/>
          <w:i w:val="false"/>
          <w:color w:val="000000"/>
          <w:sz w:val="28"/>
        </w:rPr>
        <w:t>
      2) Оқушылардың барлығы:</w:t>
      </w:r>
    </w:p>
    <w:p>
      <w:pPr>
        <w:spacing w:after="0"/>
        <w:ind w:left="0"/>
        <w:jc w:val="both"/>
      </w:pPr>
      <w:r>
        <w:rPr>
          <w:rFonts w:ascii="Times New Roman"/>
          <w:b w:val="false"/>
          <w:i w:val="false"/>
          <w:color w:val="000000"/>
          <w:sz w:val="28"/>
        </w:rPr>
        <w:t>
      П-13 нысан (1 бөлім) 2 баған = П-3 нысан (2 бөлім) 2 баған = П-1 нысан 2 жол 4 баған = П-11 нысан 4 баған = П-18 нысан 1 баған = П-22 нысан 7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40 -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56 - қосымша</w:t>
            </w:r>
          </w:p>
        </w:tc>
      </w:tr>
    </w:tbl>
    <w:bookmarkStart w:name="z133" w:id="5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Пәндерді тереңдетіп оқытатын сыныптары бар мектептер туралы мәлімет Есепті кезең 20 __ - 20__ оқу жылы</w:t>
      </w:r>
    </w:p>
    <w:bookmarkEnd w:id="51"/>
    <w:p>
      <w:pPr>
        <w:spacing w:after="0"/>
        <w:ind w:left="0"/>
        <w:jc w:val="both"/>
      </w:pPr>
      <w:r>
        <w:rPr>
          <w:rFonts w:ascii="Times New Roman"/>
          <w:b w:val="false"/>
          <w:i w:val="false"/>
          <w:color w:val="000000"/>
          <w:sz w:val="28"/>
        </w:rPr>
        <w:t xml:space="preserve">
      Индексі: № П-15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2301"/>
        <w:gridCol w:w="622"/>
        <w:gridCol w:w="1421"/>
        <w:gridCol w:w="2061"/>
        <w:gridCol w:w="1102"/>
        <w:gridCol w:w="862"/>
        <w:gridCol w:w="1342"/>
        <w:gridCol w:w="863"/>
        <w:gridCol w:w="1344"/>
      </w:tblGrid>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тереңдетіп оқытатын сыныптары бар мектептер туралы атауы</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1126"/>
        <w:gridCol w:w="723"/>
        <w:gridCol w:w="1126"/>
        <w:gridCol w:w="724"/>
        <w:gridCol w:w="1126"/>
        <w:gridCol w:w="1123"/>
        <w:gridCol w:w="1127"/>
        <w:gridCol w:w="1123"/>
        <w:gridCol w:w="1127"/>
        <w:gridCol w:w="1124"/>
        <w:gridCol w:w="11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орыстіліжәне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8"/>
        <w:gridCol w:w="1364"/>
        <w:gridCol w:w="1368"/>
        <w:gridCol w:w="1365"/>
        <w:gridCol w:w="1368"/>
        <w:gridCol w:w="1368"/>
        <w:gridCol w:w="1365"/>
        <w:gridCol w:w="137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оқытылатын</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"Пәндерді тереңдетіп оқытатын сыныптары бар мектептер туралы мәлімет" (Индекс: № П-15,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3, 5, 7, 9, 11, 13, 15, 17, 19, 21, 23, 25 бағандарда пәндерді тереңдетіп оқытатын сыныптарда оқитын оқушылардың саны көрсетіледі.</w:t>
      </w:r>
    </w:p>
    <w:p>
      <w:pPr>
        <w:spacing w:after="0"/>
        <w:ind w:left="0"/>
        <w:jc w:val="both"/>
      </w:pPr>
      <w:r>
        <w:rPr>
          <w:rFonts w:ascii="Times New Roman"/>
          <w:b w:val="false"/>
          <w:i w:val="false"/>
          <w:color w:val="000000"/>
          <w:sz w:val="28"/>
        </w:rPr>
        <w:t>
      2, 4, 6, 8, 10, 12, 14, 16, 18, 20, 22, 24 бағандарда қаза тілінде пәндерді тереңдетіп оқитын оқушылардың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57 - қосымша</w:t>
            </w:r>
          </w:p>
        </w:tc>
      </w:tr>
    </w:tbl>
    <w:bookmarkStart w:name="z136" w:id="5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Жалпы білім беретін мектептердегі үздік және жақсы оқитын оқушылар туралы деректер Есепті кезең 20 __ - 20__ оқу жылы</w:t>
      </w:r>
    </w:p>
    <w:bookmarkEnd w:id="52"/>
    <w:p>
      <w:pPr>
        <w:spacing w:after="0"/>
        <w:ind w:left="0"/>
        <w:jc w:val="both"/>
      </w:pPr>
      <w:r>
        <w:rPr>
          <w:rFonts w:ascii="Times New Roman"/>
          <w:b w:val="false"/>
          <w:i w:val="false"/>
          <w:color w:val="000000"/>
          <w:sz w:val="28"/>
        </w:rPr>
        <w:t xml:space="preserve">
      Индексі: № П-16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2479"/>
        <w:gridCol w:w="670"/>
        <w:gridCol w:w="1531"/>
        <w:gridCol w:w="1187"/>
        <w:gridCol w:w="929"/>
        <w:gridCol w:w="1273"/>
        <w:gridCol w:w="1273"/>
        <w:gridCol w:w="1273"/>
        <w:gridCol w:w="1273"/>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оқушылар,адам</w:t>
            </w:r>
          </w:p>
        </w:tc>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оқушылар,</w:t>
            </w:r>
          </w:p>
          <w:p>
            <w:pPr>
              <w:spacing w:after="20"/>
              <w:ind w:left="20"/>
              <w:jc w:val="both"/>
            </w:pPr>
            <w:r>
              <w:rPr>
                <w:rFonts w:ascii="Times New Roman"/>
                <w:b w:val="false"/>
                <w:i w:val="false"/>
                <w:color w:val="000000"/>
                <w:sz w:val="20"/>
              </w:rPr>
              <w:t>
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оқитын оқушылар,адам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549"/>
        <w:gridCol w:w="1549"/>
        <w:gridCol w:w="1549"/>
        <w:gridCol w:w="1756"/>
        <w:gridCol w:w="2174"/>
        <w:gridCol w:w="217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мектептердегі үздік және жақсы оқитын оқушылар туралы деректер" (Индекс: № П-16,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тиісті жол үшін үздік және жақсы оқитын оқушылардың саны көрсетіледі.</w:t>
      </w:r>
    </w:p>
    <w:p>
      <w:pPr>
        <w:spacing w:after="0"/>
        <w:ind w:left="0"/>
        <w:jc w:val="both"/>
      </w:pPr>
      <w:r>
        <w:rPr>
          <w:rFonts w:ascii="Times New Roman"/>
          <w:b w:val="false"/>
          <w:i w:val="false"/>
          <w:color w:val="000000"/>
          <w:sz w:val="28"/>
        </w:rPr>
        <w:t>
      2-12 бағанда сыныптар бөлінісінде үздік және жақсы оқитын оқушылардың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2-12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58 - қосымша</w:t>
            </w:r>
          </w:p>
        </w:tc>
      </w:tr>
    </w:tbl>
    <w:bookmarkStart w:name="z139" w:id="5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Жаратылыстану-математикалық пәндер бойынша оқу бағдарламасын ойдағыдай меңгерген ("жақсы" және "өте жақсы") оқушылар жөніндегі мәліметтер Есепті кезең 20 __ - 20__ оқу жылы</w:t>
      </w:r>
    </w:p>
    <w:bookmarkEnd w:id="53"/>
    <w:p>
      <w:pPr>
        <w:spacing w:after="0"/>
        <w:ind w:left="0"/>
        <w:jc w:val="both"/>
      </w:pPr>
      <w:r>
        <w:rPr>
          <w:rFonts w:ascii="Times New Roman"/>
          <w:b w:val="false"/>
          <w:i w:val="false"/>
          <w:color w:val="000000"/>
          <w:sz w:val="28"/>
        </w:rPr>
        <w:t xml:space="preserve">
      Индексі: № П-17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2994"/>
        <w:gridCol w:w="1537"/>
        <w:gridCol w:w="1122"/>
        <w:gridCol w:w="1537"/>
        <w:gridCol w:w="1537"/>
        <w:gridCol w:w="1537"/>
        <w:gridCol w:w="1538"/>
      </w:tblGrid>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 пәндердің атауы</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георграфия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5"/>
        <w:gridCol w:w="1205"/>
        <w:gridCol w:w="1205"/>
        <w:gridCol w:w="1365"/>
        <w:gridCol w:w="1691"/>
        <w:gridCol w:w="1366"/>
        <w:gridCol w:w="1691"/>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тілінде</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"Жаратылыстану-математикалық пәндер бойынша оқу бағдарламасын ойдағыдай меңгерген ("жақсы" және "өте жақсы") оқушылар жөніндегі мәліметтер" (Индекс: № П-17,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2-11, 13 бағандарда сыныптар бөлінісінде жаратылыстану-математикалық пәндерді ойдағыдай меңгерген оқушылардың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2-11,13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59 - қосымша</w:t>
            </w:r>
          </w:p>
        </w:tc>
      </w:tr>
    </w:tbl>
    <w:bookmarkStart w:name="z142" w:id="5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Бір сыныпта курсты қайта оқып жатқан оқушылар (қайта оқу жылына қалдырылған оқушылар) туралы деректер Есепті кезең 20 __ - 20__ оқу жылы</w:t>
      </w:r>
    </w:p>
    <w:bookmarkEnd w:id="54"/>
    <w:p>
      <w:pPr>
        <w:spacing w:after="0"/>
        <w:ind w:left="0"/>
        <w:jc w:val="both"/>
      </w:pPr>
      <w:r>
        <w:rPr>
          <w:rFonts w:ascii="Times New Roman"/>
          <w:b w:val="false"/>
          <w:i w:val="false"/>
          <w:color w:val="000000"/>
          <w:sz w:val="28"/>
        </w:rPr>
        <w:t xml:space="preserve">
      Индексі: № П-18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314"/>
        <w:gridCol w:w="626"/>
        <w:gridCol w:w="1429"/>
        <w:gridCol w:w="1108"/>
        <w:gridCol w:w="867"/>
        <w:gridCol w:w="867"/>
        <w:gridCol w:w="1188"/>
        <w:gridCol w:w="3516"/>
      </w:tblGrid>
      <w:tr>
        <w:trPr>
          <w:trHeight w:val="30" w:hRule="atLeast"/>
        </w:trPr>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 курсына қайта қалдырылғандар,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өзгеруіне байланысты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бағандарда көрсетілмеген себептер (көрсету керек)</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986"/>
        <w:gridCol w:w="986"/>
        <w:gridCol w:w="986"/>
        <w:gridCol w:w="1117"/>
        <w:gridCol w:w="1117"/>
        <w:gridCol w:w="1117"/>
        <w:gridCol w:w="1118"/>
        <w:gridCol w:w="1118"/>
        <w:gridCol w:w="1384"/>
        <w:gridCol w:w="13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меңгермеген оқушылар саны, сынып бойынша (2-графадан), адам</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"Бір сыныпта курсты қайта оқып жатқан оқушылар (қайта оқу жылына қалдырылған оқушылар) туралы деректер" (Индекс: № П-18, кезеңділігі –жылдық)</w:t>
      </w:r>
    </w:p>
    <w:p>
      <w:pPr>
        <w:spacing w:after="0"/>
        <w:ind w:left="0"/>
        <w:jc w:val="both"/>
      </w:pPr>
      <w:r>
        <w:rPr>
          <w:rFonts w:ascii="Times New Roman"/>
          <w:b w:val="false"/>
          <w:i w:val="false"/>
          <w:color w:val="000000"/>
          <w:sz w:val="28"/>
        </w:rPr>
        <w:t>
      1. Нысанды толтыру бойынша түсініктеме: 1-бағанда оқушылардың санын көрсетіледі.</w:t>
      </w:r>
    </w:p>
    <w:p>
      <w:pPr>
        <w:spacing w:after="0"/>
        <w:ind w:left="0"/>
        <w:jc w:val="both"/>
      </w:pPr>
      <w:r>
        <w:rPr>
          <w:rFonts w:ascii="Times New Roman"/>
          <w:b w:val="false"/>
          <w:i w:val="false"/>
          <w:color w:val="000000"/>
          <w:sz w:val="28"/>
        </w:rPr>
        <w:t>
      2-5 бағандарда оқу курсына қайта қалдырылған оқушылардың санын көрсетіледі.</w:t>
      </w:r>
    </w:p>
    <w:p>
      <w:pPr>
        <w:spacing w:after="0"/>
        <w:ind w:left="0"/>
        <w:jc w:val="both"/>
      </w:pPr>
      <w:r>
        <w:rPr>
          <w:rFonts w:ascii="Times New Roman"/>
          <w:b w:val="false"/>
          <w:i w:val="false"/>
          <w:color w:val="000000"/>
          <w:sz w:val="28"/>
        </w:rPr>
        <w:t>
      6-16 бағандарда сыныптар бөлінісінде бағдарламаны меңгермеген оқушылар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6-16 бағандар</w:t>
      </w:r>
    </w:p>
    <w:p>
      <w:pPr>
        <w:spacing w:after="0"/>
        <w:ind w:left="0"/>
        <w:jc w:val="both"/>
      </w:pPr>
      <w:r>
        <w:rPr>
          <w:rFonts w:ascii="Times New Roman"/>
          <w:b w:val="false"/>
          <w:i w:val="false"/>
          <w:color w:val="000000"/>
          <w:sz w:val="28"/>
        </w:rPr>
        <w:t>
      3. Нысан арасын бақылау:</w:t>
      </w:r>
    </w:p>
    <w:p>
      <w:pPr>
        <w:spacing w:after="0"/>
        <w:ind w:left="0"/>
        <w:jc w:val="both"/>
      </w:pPr>
      <w:r>
        <w:rPr>
          <w:rFonts w:ascii="Times New Roman"/>
          <w:b w:val="false"/>
          <w:i w:val="false"/>
          <w:color w:val="000000"/>
          <w:sz w:val="28"/>
        </w:rPr>
        <w:t>
      1) Оқушылардың барлығы:</w:t>
      </w:r>
    </w:p>
    <w:p>
      <w:pPr>
        <w:spacing w:after="0"/>
        <w:ind w:left="0"/>
        <w:jc w:val="both"/>
      </w:pPr>
      <w:r>
        <w:rPr>
          <w:rFonts w:ascii="Times New Roman"/>
          <w:b w:val="false"/>
          <w:i w:val="false"/>
          <w:color w:val="000000"/>
          <w:sz w:val="28"/>
        </w:rPr>
        <w:t>
      П-18 нысан 1 баған = П-1 нысан 2 жол 4 баған = П-3 нысан (2 бөлім) 2 баған = П-11 нысан 4 баған = П-13 нысан (1 бөлім) 2 баған = П-22 нысан 7 баған = К-1 нысан 3 жол 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44 -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60 - қосымша</w:t>
            </w:r>
          </w:p>
        </w:tc>
      </w:tr>
    </w:tbl>
    <w:bookmarkStart w:name="z145" w:id="5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"Алтын белгі" белгісімен марапатталғандар туралы мәліметтер Есепті кезең 20 __ - 20__ оқу жылы</w:t>
      </w:r>
    </w:p>
    <w:bookmarkEnd w:id="55"/>
    <w:p>
      <w:pPr>
        <w:spacing w:after="0"/>
        <w:ind w:left="0"/>
        <w:jc w:val="both"/>
      </w:pPr>
      <w:r>
        <w:rPr>
          <w:rFonts w:ascii="Times New Roman"/>
          <w:b w:val="false"/>
          <w:i w:val="false"/>
          <w:color w:val="000000"/>
          <w:sz w:val="28"/>
        </w:rPr>
        <w:t xml:space="preserve">
      Индексі: № П-19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221"/>
        <w:gridCol w:w="601"/>
        <w:gridCol w:w="1371"/>
        <w:gridCol w:w="832"/>
        <w:gridCol w:w="2743"/>
        <w:gridCol w:w="832"/>
        <w:gridCol w:w="832"/>
        <w:gridCol w:w="833"/>
        <w:gridCol w:w="833"/>
        <w:gridCol w:w="833"/>
      </w:tblGrid>
      <w:tr>
        <w:trPr>
          <w:trHeight w:val="30" w:hRule="atLeast"/>
        </w:trPr>
        <w:tc>
          <w:tcPr>
            <w:tcW w:w="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белгісімен марапатталатын үміткерлердің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оқитындар</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8"/>
        <w:gridCol w:w="1171"/>
        <w:gridCol w:w="1817"/>
        <w:gridCol w:w="1818"/>
        <w:gridCol w:w="1818"/>
        <w:gridCol w:w="1818"/>
      </w:tblGrid>
      <w:tr>
        <w:trPr>
          <w:trHeight w:val="30" w:hRule="atLeast"/>
        </w:trPr>
        <w:tc>
          <w:tcPr>
            <w:tcW w:w="3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белгісін растаған үміткерлердің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 оқитындар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 оқитындар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 оқитында</w:t>
            </w:r>
          </w:p>
        </w:tc>
      </w:tr>
      <w:tr>
        <w:trPr>
          <w:trHeight w:val="30" w:hRule="atLeast"/>
        </w:trPr>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Атауы 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"Алтын белгі" белгісімен марапатталғандар туралы мәліметтер" (Индекс: № П-19,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мектептің атауы көрсетіледі.</w:t>
      </w:r>
    </w:p>
    <w:p>
      <w:pPr>
        <w:spacing w:after="0"/>
        <w:ind w:left="0"/>
        <w:jc w:val="both"/>
      </w:pPr>
      <w:r>
        <w:rPr>
          <w:rFonts w:ascii="Times New Roman"/>
          <w:b w:val="false"/>
          <w:i w:val="false"/>
          <w:color w:val="000000"/>
          <w:sz w:val="28"/>
        </w:rPr>
        <w:t>
      2-бағанда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3-7 бағандарда оқыту тілі бойынша "Алтын белгі" белгісімен марапатталатын үміткерлердің саны көрсетіледі.</w:t>
      </w:r>
    </w:p>
    <w:p>
      <w:pPr>
        <w:spacing w:after="0"/>
        <w:ind w:left="0"/>
        <w:jc w:val="both"/>
      </w:pPr>
      <w:r>
        <w:rPr>
          <w:rFonts w:ascii="Times New Roman"/>
          <w:b w:val="false"/>
          <w:i w:val="false"/>
          <w:color w:val="000000"/>
          <w:sz w:val="28"/>
        </w:rPr>
        <w:t>
      8-бағанда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9-13 бағандарда оқыту тілі бойынша "Алтын белгі" белгісін растаған үміткерлердің саны көрсетіледі.</w:t>
      </w:r>
    </w:p>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"Алтын белгi" белгiсiмен үлгілі мінез-құлық көрсеткен және негізгі орта және жалпы орта білім беруді оқу бағдарламаларына немесе "Назарбаев Зияткерлік мектептері" дербес білім беру ұйымының білім беру оқу бағдарламаларына сәйкес оқу жоспарының барлық пәндері бойынша оқу кезеңінде білім берудің негізгі орта және жалпы орта деңгейлерінде "5" деген жылдық және қорытынды бағалары бар, жалпы орта білім берудің қорытынды аттестаттауынан "өте жақсы" деген бағамен өткен білім алушылар марапатталады (Қазақстан Республикасы Білім және ғылым министрінің 2014 жылғы 19 желтоқсандағы № 532 "Алтын белгі" белгісі туралы ережені бекіту туралы" бұйрығы) (Нормативтік құқықтық актілерді мемлекеттік тіркеу тізілімінде № 10115 болып тіркелген).</w:t>
      </w:r>
    </w:p>
    <w:p>
      <w:pPr>
        <w:spacing w:after="0"/>
        <w:ind w:left="0"/>
        <w:jc w:val="both"/>
      </w:pPr>
      <w:r>
        <w:rPr>
          <w:rFonts w:ascii="Times New Roman"/>
          <w:b w:val="false"/>
          <w:i w:val="false"/>
          <w:color w:val="000000"/>
          <w:sz w:val="28"/>
        </w:rPr>
        <w:t>
      3. Арифметикалық-логикалық бақылау: 2 баған = ∑ 3-7 бағандар</w:t>
      </w:r>
    </w:p>
    <w:p>
      <w:pPr>
        <w:spacing w:after="0"/>
        <w:ind w:left="0"/>
        <w:jc w:val="both"/>
      </w:pPr>
      <w:r>
        <w:rPr>
          <w:rFonts w:ascii="Times New Roman"/>
          <w:b w:val="false"/>
          <w:i w:val="false"/>
          <w:color w:val="000000"/>
          <w:sz w:val="28"/>
        </w:rPr>
        <w:t>
      8баған = ∑ 9-13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63 - қосымша</w:t>
            </w:r>
          </w:p>
        </w:tc>
      </w:tr>
    </w:tbl>
    <w:bookmarkStart w:name="z148" w:id="5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1 қыркүйекке мемлекеттік күндізгі жалпы білім беретін мектептердің тізімі Есепті кезең 20 __ - 20__ оқу жылы</w:t>
      </w:r>
    </w:p>
    <w:bookmarkEnd w:id="56"/>
    <w:p>
      <w:pPr>
        <w:spacing w:after="0"/>
        <w:ind w:left="0"/>
        <w:jc w:val="both"/>
      </w:pPr>
      <w:r>
        <w:rPr>
          <w:rFonts w:ascii="Times New Roman"/>
          <w:b w:val="false"/>
          <w:i w:val="false"/>
          <w:color w:val="000000"/>
          <w:sz w:val="28"/>
        </w:rPr>
        <w:t xml:space="preserve">
      Индексі: № П-22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
        <w:gridCol w:w="1359"/>
        <w:gridCol w:w="367"/>
        <w:gridCol w:w="509"/>
        <w:gridCol w:w="509"/>
        <w:gridCol w:w="1357"/>
        <w:gridCol w:w="1311"/>
        <w:gridCol w:w="1452"/>
        <w:gridCol w:w="2445"/>
        <w:gridCol w:w="1595"/>
        <w:gridCol w:w="1170"/>
      </w:tblGrid>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атауы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мекен-жайы (көше, үй)</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бойынша (қалалық, ауылдық)</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 (сынып бөлмелерінің ауданы, оқу кабинеттері мен зертханаларды қоса алғанда) шаршы метр</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тапшылығы (оқушылар орнының саны, бірлік)</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жағдайда (иә, жоқ)</w:t>
            </w:r>
          </w:p>
        </w:tc>
      </w:tr>
      <w:tr>
        <w:trPr>
          <w:trHeight w:val="30" w:hRule="atLeast"/>
        </w:trPr>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353"/>
        <w:gridCol w:w="1643"/>
        <w:gridCol w:w="1643"/>
        <w:gridCol w:w="1644"/>
        <w:gridCol w:w="3019"/>
        <w:gridCol w:w="1645"/>
      </w:tblGrid>
      <w:tr>
        <w:trPr>
          <w:trHeight w:val="3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ауысымдар бойынша оқушылардың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интернаттың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орнынын саны, бірлік)</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 адам</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726"/>
        <w:gridCol w:w="1019"/>
        <w:gridCol w:w="614"/>
        <w:gridCol w:w="2377"/>
        <w:gridCol w:w="614"/>
        <w:gridCol w:w="615"/>
        <w:gridCol w:w="615"/>
        <w:gridCol w:w="1611"/>
        <w:gridCol w:w="1849"/>
        <w:gridCol w:w="617"/>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 орыс, ұйғыр, өзбек, тәжік, аралас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ғиматарын енгізу жылы, жыл</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ғимаратының типі (типтік, бейімделген)</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салыну типі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қазандық, жеке (қатты, сұйық, газ отынында), электрлі қазандық</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типі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аты-жөні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телефондары: қызметтік (код+телефон нөмірі), үй, ұялы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E-mail-ы және сайты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саны, адам</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1242"/>
        <w:gridCol w:w="2135"/>
        <w:gridCol w:w="1242"/>
        <w:gridCol w:w="1242"/>
        <w:gridCol w:w="1242"/>
        <w:gridCol w:w="1243"/>
        <w:gridCol w:w="1243"/>
        <w:gridCol w:w="1243"/>
      </w:tblGrid>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орынбасарларының бірлік саны, адам</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ғаламтордың жылдамдығы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ретінде тіркелген, қамқоршылық кеңестің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 кабинеттері бар, кабинеттер 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үлгідегі</w:t>
            </w:r>
          </w:p>
          <w:p>
            <w:pPr>
              <w:spacing w:after="20"/>
              <w:ind w:left="20"/>
              <w:jc w:val="both"/>
            </w:pPr>
            <w:r>
              <w:rPr>
                <w:rFonts w:ascii="Times New Roman"/>
                <w:b w:val="false"/>
                <w:i w:val="false"/>
                <w:color w:val="000000"/>
                <w:sz w:val="20"/>
              </w:rPr>
              <w:t>
кабинеттерге деген қажеттілік,кабинеттер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"1 қыркүйекке мемлекеттік күндізгі жалпы білім беретін мектептердің тізімі" (индекс: № П-22, кезеңділігі - жылдық)</w:t>
      </w:r>
    </w:p>
    <w:p>
      <w:pPr>
        <w:spacing w:after="0"/>
        <w:ind w:left="0"/>
        <w:jc w:val="both"/>
      </w:pPr>
      <w:r>
        <w:rPr>
          <w:rFonts w:ascii="Times New Roman"/>
          <w:b w:val="false"/>
          <w:i w:val="false"/>
          <w:color w:val="000000"/>
          <w:sz w:val="28"/>
        </w:rPr>
        <w:t>
      1. Нысандар арасын бақылау:</w:t>
      </w:r>
    </w:p>
    <w:p>
      <w:pPr>
        <w:spacing w:after="0"/>
        <w:ind w:left="0"/>
        <w:jc w:val="both"/>
      </w:pPr>
      <w:r>
        <w:rPr>
          <w:rFonts w:ascii="Times New Roman"/>
          <w:b w:val="false"/>
          <w:i w:val="false"/>
          <w:color w:val="000000"/>
          <w:sz w:val="28"/>
        </w:rPr>
        <w:t>
      1-бағанда мектептердің атауы көрсетіледі.</w:t>
      </w:r>
    </w:p>
    <w:p>
      <w:pPr>
        <w:spacing w:after="0"/>
        <w:ind w:left="0"/>
        <w:jc w:val="both"/>
      </w:pPr>
      <w:r>
        <w:rPr>
          <w:rFonts w:ascii="Times New Roman"/>
          <w:b w:val="false"/>
          <w:i w:val="false"/>
          <w:color w:val="000000"/>
          <w:sz w:val="28"/>
        </w:rPr>
        <w:t>
      2-бағанда мектептердің мекен-жайы (көше, үй) көрсетіледі</w:t>
      </w:r>
    </w:p>
    <w:p>
      <w:pPr>
        <w:spacing w:after="0"/>
        <w:ind w:left="0"/>
        <w:jc w:val="both"/>
      </w:pPr>
      <w:r>
        <w:rPr>
          <w:rFonts w:ascii="Times New Roman"/>
          <w:b w:val="false"/>
          <w:i w:val="false"/>
          <w:color w:val="000000"/>
          <w:sz w:val="28"/>
        </w:rPr>
        <w:t>
      3-бағанда орналасқан жері бойынша (қалалық, ауылдық) көрсетіледі</w:t>
      </w:r>
    </w:p>
    <w:p>
      <w:pPr>
        <w:spacing w:after="0"/>
        <w:ind w:left="0"/>
        <w:jc w:val="both"/>
      </w:pPr>
      <w:r>
        <w:rPr>
          <w:rFonts w:ascii="Times New Roman"/>
          <w:b w:val="false"/>
          <w:i w:val="false"/>
          <w:color w:val="000000"/>
          <w:sz w:val="28"/>
        </w:rPr>
        <w:t>
      4-бағанда жобалық қуаты (оқушылар орнынын саны, бірлік) көрсетіледі</w:t>
      </w:r>
    </w:p>
    <w:p>
      <w:pPr>
        <w:spacing w:after="0"/>
        <w:ind w:left="0"/>
        <w:jc w:val="both"/>
      </w:pPr>
      <w:r>
        <w:rPr>
          <w:rFonts w:ascii="Times New Roman"/>
          <w:b w:val="false"/>
          <w:i w:val="false"/>
          <w:color w:val="000000"/>
          <w:sz w:val="28"/>
        </w:rPr>
        <w:t>
      5-бағанда пайдалы алаңы (сынып бөлмелерінің ауданы, оқу кабинеттері мен зертханаларды қоса алғанда) қанша шаршы метр екендігі көрсетіледі</w:t>
      </w:r>
    </w:p>
    <w:p>
      <w:pPr>
        <w:spacing w:after="0"/>
        <w:ind w:left="0"/>
        <w:jc w:val="both"/>
      </w:pPr>
      <w:r>
        <w:rPr>
          <w:rFonts w:ascii="Times New Roman"/>
          <w:b w:val="false"/>
          <w:i w:val="false"/>
          <w:color w:val="000000"/>
          <w:sz w:val="28"/>
        </w:rPr>
        <w:t>
      6-бағанда оқу орнының тапшылығы (оқушылар орнының саны, бірлік) көрсетіледі</w:t>
      </w:r>
    </w:p>
    <w:p>
      <w:pPr>
        <w:spacing w:after="0"/>
        <w:ind w:left="0"/>
        <w:jc w:val="both"/>
      </w:pPr>
      <w:r>
        <w:rPr>
          <w:rFonts w:ascii="Times New Roman"/>
          <w:b w:val="false"/>
          <w:i w:val="false"/>
          <w:color w:val="000000"/>
          <w:sz w:val="28"/>
        </w:rPr>
        <w:t>
      7-бағанда мектеп ғимаратының техникалық жағдайы апатты жағдайда (иә, жоқ) екендігі көрсетіледі</w:t>
      </w:r>
    </w:p>
    <w:p>
      <w:pPr>
        <w:spacing w:after="0"/>
        <w:ind w:left="0"/>
        <w:jc w:val="both"/>
      </w:pPr>
      <w:r>
        <w:rPr>
          <w:rFonts w:ascii="Times New Roman"/>
          <w:b w:val="false"/>
          <w:i w:val="false"/>
          <w:color w:val="000000"/>
          <w:sz w:val="28"/>
        </w:rPr>
        <w:t>
      8-бағанда оқушылар саны, адам көрсетіледі</w:t>
      </w:r>
    </w:p>
    <w:p>
      <w:pPr>
        <w:spacing w:after="0"/>
        <w:ind w:left="0"/>
        <w:jc w:val="both"/>
      </w:pPr>
      <w:r>
        <w:rPr>
          <w:rFonts w:ascii="Times New Roman"/>
          <w:b w:val="false"/>
          <w:i w:val="false"/>
          <w:color w:val="000000"/>
          <w:sz w:val="28"/>
        </w:rPr>
        <w:t>
      9-бағанда Мектептер неше ауысымда оқылатыны,бірлік көрсетіледі</w:t>
      </w:r>
    </w:p>
    <w:p>
      <w:pPr>
        <w:spacing w:after="0"/>
        <w:ind w:left="0"/>
        <w:jc w:val="both"/>
      </w:pPr>
      <w:r>
        <w:rPr>
          <w:rFonts w:ascii="Times New Roman"/>
          <w:b w:val="false"/>
          <w:i w:val="false"/>
          <w:color w:val="000000"/>
          <w:sz w:val="28"/>
        </w:rPr>
        <w:t>
      10-12-бағанда ауысымдар бойынша оқушылар саны, адам көрсетіледі</w:t>
      </w:r>
    </w:p>
    <w:p>
      <w:pPr>
        <w:spacing w:after="0"/>
        <w:ind w:left="0"/>
        <w:jc w:val="both"/>
      </w:pPr>
      <w:r>
        <w:rPr>
          <w:rFonts w:ascii="Times New Roman"/>
          <w:b w:val="false"/>
          <w:i w:val="false"/>
          <w:color w:val="000000"/>
          <w:sz w:val="28"/>
        </w:rPr>
        <w:t>
      13-14-бағанда мектеп жанындағы интернаттың болуы көрсетіледі</w:t>
      </w:r>
    </w:p>
    <w:p>
      <w:pPr>
        <w:spacing w:after="0"/>
        <w:ind w:left="0"/>
        <w:jc w:val="both"/>
      </w:pPr>
      <w:r>
        <w:rPr>
          <w:rFonts w:ascii="Times New Roman"/>
          <w:b w:val="false"/>
          <w:i w:val="false"/>
          <w:color w:val="000000"/>
          <w:sz w:val="28"/>
        </w:rPr>
        <w:t>
      15-бағанда оқыту тілі қай тілде оқытылатыны (қазақ, орыс, ұйғыр, өзбек, тәжік, аралас) көрсетіледі</w:t>
      </w:r>
    </w:p>
    <w:p>
      <w:pPr>
        <w:spacing w:after="0"/>
        <w:ind w:left="0"/>
        <w:jc w:val="both"/>
      </w:pPr>
      <w:r>
        <w:rPr>
          <w:rFonts w:ascii="Times New Roman"/>
          <w:b w:val="false"/>
          <w:i w:val="false"/>
          <w:color w:val="000000"/>
          <w:sz w:val="28"/>
        </w:rPr>
        <w:t>
      16-бағанда мектеп ғиматарын енгізу жылы қай жылы екені көрсетіледі</w:t>
      </w:r>
    </w:p>
    <w:p>
      <w:pPr>
        <w:spacing w:after="0"/>
        <w:ind w:left="0"/>
        <w:jc w:val="both"/>
      </w:pPr>
      <w:r>
        <w:rPr>
          <w:rFonts w:ascii="Times New Roman"/>
          <w:b w:val="false"/>
          <w:i w:val="false"/>
          <w:color w:val="000000"/>
          <w:sz w:val="28"/>
        </w:rPr>
        <w:t>
      17-бағанда мектеп ғимаратының типі қандай екені(типтік, бейімделген) көрсетіледі</w:t>
      </w:r>
    </w:p>
    <w:p>
      <w:pPr>
        <w:spacing w:after="0"/>
        <w:ind w:left="0"/>
        <w:jc w:val="both"/>
      </w:pPr>
      <w:r>
        <w:rPr>
          <w:rFonts w:ascii="Times New Roman"/>
          <w:b w:val="false"/>
          <w:i w:val="false"/>
          <w:color w:val="000000"/>
          <w:sz w:val="28"/>
        </w:rPr>
        <w:t>
      18-бағанда қай жылы салынғаны туралы ақпарат беріледі</w:t>
      </w:r>
    </w:p>
    <w:p>
      <w:pPr>
        <w:spacing w:after="0"/>
        <w:ind w:left="0"/>
        <w:jc w:val="both"/>
      </w:pPr>
      <w:r>
        <w:rPr>
          <w:rFonts w:ascii="Times New Roman"/>
          <w:b w:val="false"/>
          <w:i w:val="false"/>
          <w:color w:val="000000"/>
          <w:sz w:val="28"/>
        </w:rPr>
        <w:t>
      19-бағанда Мектептерде қандай жылыту түрін қолданатыны туралы ақпарат беріледі</w:t>
      </w:r>
    </w:p>
    <w:p>
      <w:pPr>
        <w:spacing w:after="0"/>
        <w:ind w:left="0"/>
        <w:jc w:val="both"/>
      </w:pPr>
      <w:r>
        <w:rPr>
          <w:rFonts w:ascii="Times New Roman"/>
          <w:b w:val="false"/>
          <w:i w:val="false"/>
          <w:color w:val="000000"/>
          <w:sz w:val="28"/>
        </w:rPr>
        <w:t xml:space="preserve">
      20-бағанда мектептің типі көрсетіледі </w:t>
      </w:r>
    </w:p>
    <w:p>
      <w:pPr>
        <w:spacing w:after="0"/>
        <w:ind w:left="0"/>
        <w:jc w:val="both"/>
      </w:pPr>
      <w:r>
        <w:rPr>
          <w:rFonts w:ascii="Times New Roman"/>
          <w:b w:val="false"/>
          <w:i w:val="false"/>
          <w:color w:val="000000"/>
          <w:sz w:val="28"/>
        </w:rPr>
        <w:t>
      21-бағанда мектептің түрі көрсетіледі</w:t>
      </w:r>
    </w:p>
    <w:p>
      <w:pPr>
        <w:spacing w:after="0"/>
        <w:ind w:left="0"/>
        <w:jc w:val="both"/>
      </w:pPr>
      <w:r>
        <w:rPr>
          <w:rFonts w:ascii="Times New Roman"/>
          <w:b w:val="false"/>
          <w:i w:val="false"/>
          <w:color w:val="000000"/>
          <w:sz w:val="28"/>
        </w:rPr>
        <w:t>
      22-бағанда мектеп жетекшісінің аты-жөні көрсетіледі</w:t>
      </w:r>
    </w:p>
    <w:p>
      <w:pPr>
        <w:spacing w:after="0"/>
        <w:ind w:left="0"/>
        <w:jc w:val="both"/>
      </w:pPr>
      <w:r>
        <w:rPr>
          <w:rFonts w:ascii="Times New Roman"/>
          <w:b w:val="false"/>
          <w:i w:val="false"/>
          <w:color w:val="000000"/>
          <w:sz w:val="28"/>
        </w:rPr>
        <w:t>
      23-бағанда мектептің жетекшісінің қызметтік үй, ұялы телефон номерлері көрсетіледі</w:t>
      </w:r>
    </w:p>
    <w:p>
      <w:pPr>
        <w:spacing w:after="0"/>
        <w:ind w:left="0"/>
        <w:jc w:val="both"/>
      </w:pPr>
      <w:r>
        <w:rPr>
          <w:rFonts w:ascii="Times New Roman"/>
          <w:b w:val="false"/>
          <w:i w:val="false"/>
          <w:color w:val="000000"/>
          <w:sz w:val="28"/>
        </w:rPr>
        <w:t>
      24-бағанда мектептің E-mail-ы және сайты көрсетіледі</w:t>
      </w:r>
    </w:p>
    <w:p>
      <w:pPr>
        <w:spacing w:after="0"/>
        <w:ind w:left="0"/>
        <w:jc w:val="both"/>
      </w:pPr>
      <w:r>
        <w:rPr>
          <w:rFonts w:ascii="Times New Roman"/>
          <w:b w:val="false"/>
          <w:i w:val="false"/>
          <w:color w:val="000000"/>
          <w:sz w:val="28"/>
        </w:rPr>
        <w:t>
      25-бағанда директордың орынбасарларының саны көрсетіледі</w:t>
      </w:r>
    </w:p>
    <w:p>
      <w:pPr>
        <w:spacing w:after="0"/>
        <w:ind w:left="0"/>
        <w:jc w:val="both"/>
      </w:pPr>
      <w:r>
        <w:rPr>
          <w:rFonts w:ascii="Times New Roman"/>
          <w:b w:val="false"/>
          <w:i w:val="false"/>
          <w:color w:val="000000"/>
          <w:sz w:val="28"/>
        </w:rPr>
        <w:t>
      26-бағанда директордың орынбасарларының бірлік саны көрсетіледі</w:t>
      </w:r>
    </w:p>
    <w:p>
      <w:pPr>
        <w:spacing w:after="0"/>
        <w:ind w:left="0"/>
        <w:jc w:val="both"/>
      </w:pPr>
      <w:r>
        <w:rPr>
          <w:rFonts w:ascii="Times New Roman"/>
          <w:b w:val="false"/>
          <w:i w:val="false"/>
          <w:color w:val="000000"/>
          <w:sz w:val="28"/>
        </w:rPr>
        <w:t>
      27-бағанда ғаламтордың жылдамдығы көрсетіледі</w:t>
      </w:r>
    </w:p>
    <w:p>
      <w:pPr>
        <w:spacing w:after="0"/>
        <w:ind w:left="0"/>
        <w:jc w:val="both"/>
      </w:pPr>
      <w:r>
        <w:rPr>
          <w:rFonts w:ascii="Times New Roman"/>
          <w:b w:val="false"/>
          <w:i w:val="false"/>
          <w:color w:val="000000"/>
          <w:sz w:val="28"/>
        </w:rPr>
        <w:t>
      28-бағанда заңды тұлға ретінде тіркелген, қамқоршылық кеңестің бар болуы туралы ақпарат беріледі</w:t>
      </w:r>
    </w:p>
    <w:p>
      <w:pPr>
        <w:spacing w:after="0"/>
        <w:ind w:left="0"/>
        <w:jc w:val="both"/>
      </w:pPr>
      <w:r>
        <w:rPr>
          <w:rFonts w:ascii="Times New Roman"/>
          <w:b w:val="false"/>
          <w:i w:val="false"/>
          <w:color w:val="000000"/>
          <w:sz w:val="28"/>
        </w:rPr>
        <w:t>
      29-31бағанда жаңа үлгідегі кабинеттері бар мектептердің кабинеттер саны көрсетіледі</w:t>
      </w:r>
    </w:p>
    <w:p>
      <w:pPr>
        <w:spacing w:after="0"/>
        <w:ind w:left="0"/>
        <w:jc w:val="both"/>
      </w:pPr>
      <w:r>
        <w:rPr>
          <w:rFonts w:ascii="Times New Roman"/>
          <w:b w:val="false"/>
          <w:i w:val="false"/>
          <w:color w:val="000000"/>
          <w:sz w:val="28"/>
        </w:rPr>
        <w:t>
      32-34-бағанда жаңа үлгідегі кабинеттерге деген қажеттілігі бар мектептердегі кабинеттер саны көрсетіледі</w:t>
      </w:r>
    </w:p>
    <w:p>
      <w:pPr>
        <w:spacing w:after="0"/>
        <w:ind w:left="0"/>
        <w:jc w:val="both"/>
      </w:pPr>
      <w:r>
        <w:rPr>
          <w:rFonts w:ascii="Times New Roman"/>
          <w:b w:val="false"/>
          <w:i w:val="false"/>
          <w:color w:val="000000"/>
          <w:sz w:val="28"/>
        </w:rPr>
        <w:t>
      2. Есеп әдістемелігі (6 жол):</w:t>
      </w:r>
    </w:p>
    <w:p>
      <w:pPr>
        <w:spacing w:after="0"/>
        <w:ind w:left="0"/>
        <w:jc w:val="both"/>
      </w:pPr>
      <w:r>
        <w:rPr>
          <w:rFonts w:ascii="Times New Roman"/>
          <w:b w:val="false"/>
          <w:i w:val="false"/>
          <w:color w:val="000000"/>
          <w:sz w:val="28"/>
        </w:rPr>
        <w:t>
      Есеп формуласы</w:t>
      </w:r>
    </w:p>
    <w:p>
      <w:pPr>
        <w:spacing w:after="0"/>
        <w:ind w:left="0"/>
        <w:jc w:val="both"/>
      </w:pPr>
      <w:r>
        <w:rPr>
          <w:rFonts w:ascii="Times New Roman"/>
          <w:b w:val="false"/>
          <w:i w:val="false"/>
          <w:color w:val="000000"/>
          <w:sz w:val="28"/>
        </w:rPr>
        <w:t>
      Р * С – К = оқушы орнының тапшылығы Р – Жобалық қуаты С – Ауысым коэффиценті К – 0-11(12) сыныптардағы оқушылардың контингенті</w:t>
      </w:r>
    </w:p>
    <w:p>
      <w:pPr>
        <w:spacing w:after="0"/>
        <w:ind w:left="0"/>
        <w:jc w:val="both"/>
      </w:pPr>
      <w:r>
        <w:rPr>
          <w:rFonts w:ascii="Times New Roman"/>
          <w:b w:val="false"/>
          <w:i w:val="false"/>
          <w:color w:val="000000"/>
          <w:sz w:val="28"/>
        </w:rPr>
        <w:t>
      Ауысым коэффиценті:</w:t>
      </w:r>
    </w:p>
    <w:p>
      <w:pPr>
        <w:spacing w:after="0"/>
        <w:ind w:left="0"/>
        <w:jc w:val="both"/>
      </w:pPr>
      <w:r>
        <w:rPr>
          <w:rFonts w:ascii="Times New Roman"/>
          <w:b w:val="false"/>
          <w:i w:val="false"/>
          <w:color w:val="000000"/>
          <w:sz w:val="28"/>
        </w:rPr>
        <w:t>
      2003 жылға дейін мектептің пайдалануға берілуі - 1 оқушыға келетін 1,5</w:t>
      </w:r>
    </w:p>
    <w:p>
      <w:pPr>
        <w:spacing w:after="0"/>
        <w:ind w:left="0"/>
        <w:jc w:val="both"/>
      </w:pPr>
      <w:r>
        <w:rPr>
          <w:rFonts w:ascii="Times New Roman"/>
          <w:b w:val="false"/>
          <w:i w:val="false"/>
          <w:color w:val="000000"/>
          <w:sz w:val="28"/>
        </w:rPr>
        <w:t>
      2003 жылдан бастап мектептің пайдалануға берілуі - 1 оқушыға келетін 2</w:t>
      </w:r>
    </w:p>
    <w:p>
      <w:pPr>
        <w:spacing w:after="0"/>
        <w:ind w:left="0"/>
        <w:jc w:val="both"/>
      </w:pPr>
      <w:r>
        <w:rPr>
          <w:rFonts w:ascii="Times New Roman"/>
          <w:b w:val="false"/>
          <w:i w:val="false"/>
          <w:color w:val="000000"/>
          <w:sz w:val="28"/>
        </w:rPr>
        <w:t>
      (1және 3 ауысым мектептер есептемейді)</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9 баған = ∑ 10-12 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64 - қосымша</w:t>
            </w:r>
          </w:p>
        </w:tc>
      </w:tr>
    </w:tbl>
    <w:bookmarkStart w:name="z151" w:id="5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Жеке күндізгі жалпы білім беретін мектептердің тізімі Есепті кезең 20 __ - 20__ оқу жылы</w:t>
      </w:r>
    </w:p>
    <w:bookmarkEnd w:id="57"/>
    <w:p>
      <w:pPr>
        <w:spacing w:after="0"/>
        <w:ind w:left="0"/>
        <w:jc w:val="both"/>
      </w:pPr>
      <w:r>
        <w:rPr>
          <w:rFonts w:ascii="Times New Roman"/>
          <w:b w:val="false"/>
          <w:i w:val="false"/>
          <w:color w:val="000000"/>
          <w:sz w:val="28"/>
        </w:rPr>
        <w:t>
      Индексі: № П-23 нысан</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163"/>
        <w:gridCol w:w="1336"/>
        <w:gridCol w:w="585"/>
        <w:gridCol w:w="811"/>
        <w:gridCol w:w="811"/>
        <w:gridCol w:w="811"/>
        <w:gridCol w:w="2312"/>
        <w:gridCol w:w="1037"/>
        <w:gridCol w:w="811"/>
        <w:gridCol w:w="1263"/>
      </w:tblGrid>
      <w:tr>
        <w:trPr>
          <w:trHeight w:val="30" w:hRule="atLeast"/>
        </w:trPr>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(көшенің атауы, үйдің №)</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адам</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646"/>
        <w:gridCol w:w="1325"/>
        <w:gridCol w:w="3839"/>
        <w:gridCol w:w="896"/>
        <w:gridCol w:w="1325"/>
        <w:gridCol w:w="898"/>
        <w:gridCol w:w="897"/>
        <w:gridCol w:w="897"/>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p>
            <w:pPr>
              <w:spacing w:after="20"/>
              <w:ind w:left="20"/>
              <w:jc w:val="both"/>
            </w:pPr>
            <w:r>
              <w:rPr>
                <w:rFonts w:ascii="Times New Roman"/>
                <w:b w:val="false"/>
                <w:i w:val="false"/>
                <w:color w:val="000000"/>
                <w:sz w:val="20"/>
              </w:rPr>
              <w:t>
языкобучения</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 бірлік)</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 (типтік, бейімделген)</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 (орталық, автономды электрлі қазандық, жеке (қатты, сұйық, газ отынында), электрлі қазандық)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жетекшінің аты-жөні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(коды, телефон нөмірі)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беру күні мен нөмірі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мәлімет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түсініктеме "Жеке күндізгі жалпы білім беретін мектептердің тізімі" (индекс: № П-23,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бағанда мектептің атауы көрсетіледі.</w:t>
      </w:r>
    </w:p>
    <w:p>
      <w:pPr>
        <w:spacing w:after="0"/>
        <w:ind w:left="0"/>
        <w:jc w:val="both"/>
      </w:pPr>
      <w:r>
        <w:rPr>
          <w:rFonts w:ascii="Times New Roman"/>
          <w:b w:val="false"/>
          <w:i w:val="false"/>
          <w:color w:val="000000"/>
          <w:sz w:val="28"/>
        </w:rPr>
        <w:t>
      2- бағанда елді мекеннің атауы көрсетіледі.</w:t>
      </w:r>
    </w:p>
    <w:p>
      <w:pPr>
        <w:spacing w:after="0"/>
        <w:ind w:left="0"/>
        <w:jc w:val="both"/>
      </w:pPr>
      <w:r>
        <w:rPr>
          <w:rFonts w:ascii="Times New Roman"/>
          <w:b w:val="false"/>
          <w:i w:val="false"/>
          <w:color w:val="000000"/>
          <w:sz w:val="28"/>
        </w:rPr>
        <w:t>
      3 бағанда электрондық поштасы көрсетіледі.</w:t>
      </w:r>
    </w:p>
    <w:p>
      <w:pPr>
        <w:spacing w:after="0"/>
        <w:ind w:left="0"/>
        <w:jc w:val="both"/>
      </w:pPr>
      <w:r>
        <w:rPr>
          <w:rFonts w:ascii="Times New Roman"/>
          <w:b w:val="false"/>
          <w:i w:val="false"/>
          <w:color w:val="000000"/>
          <w:sz w:val="28"/>
        </w:rPr>
        <w:t>
      4-бағанда енгізу жылы көрсетіледі.</w:t>
      </w:r>
    </w:p>
    <w:p>
      <w:pPr>
        <w:spacing w:after="0"/>
        <w:ind w:left="0"/>
        <w:jc w:val="both"/>
      </w:pPr>
      <w:r>
        <w:rPr>
          <w:rFonts w:ascii="Times New Roman"/>
          <w:b w:val="false"/>
          <w:i w:val="false"/>
          <w:color w:val="000000"/>
          <w:sz w:val="28"/>
        </w:rPr>
        <w:t>
      5-6 бағанда оқушылар саны көрсетіледі.</w:t>
      </w:r>
    </w:p>
    <w:p>
      <w:pPr>
        <w:spacing w:after="0"/>
        <w:ind w:left="0"/>
        <w:jc w:val="both"/>
      </w:pPr>
      <w:r>
        <w:rPr>
          <w:rFonts w:ascii="Times New Roman"/>
          <w:b w:val="false"/>
          <w:i w:val="false"/>
          <w:color w:val="000000"/>
          <w:sz w:val="28"/>
        </w:rPr>
        <w:t>
      7-бағанда оқыту тілі көрсетіледі.</w:t>
      </w:r>
    </w:p>
    <w:p>
      <w:pPr>
        <w:spacing w:after="0"/>
        <w:ind w:left="0"/>
        <w:jc w:val="both"/>
      </w:pPr>
      <w:r>
        <w:rPr>
          <w:rFonts w:ascii="Times New Roman"/>
          <w:b w:val="false"/>
          <w:i w:val="false"/>
          <w:color w:val="000000"/>
          <w:sz w:val="28"/>
        </w:rPr>
        <w:t>
      8-бағанда жобалық қуаттылығы көрсетіледі.</w:t>
      </w:r>
    </w:p>
    <w:p>
      <w:pPr>
        <w:spacing w:after="0"/>
        <w:ind w:left="0"/>
        <w:jc w:val="both"/>
      </w:pPr>
      <w:r>
        <w:rPr>
          <w:rFonts w:ascii="Times New Roman"/>
          <w:b w:val="false"/>
          <w:i w:val="false"/>
          <w:color w:val="000000"/>
          <w:sz w:val="28"/>
        </w:rPr>
        <w:t>
      9-бағанда ғимараттың типі көрсетіледі.</w:t>
      </w:r>
    </w:p>
    <w:p>
      <w:pPr>
        <w:spacing w:after="0"/>
        <w:ind w:left="0"/>
        <w:jc w:val="both"/>
      </w:pPr>
      <w:r>
        <w:rPr>
          <w:rFonts w:ascii="Times New Roman"/>
          <w:b w:val="false"/>
          <w:i w:val="false"/>
          <w:color w:val="000000"/>
          <w:sz w:val="28"/>
        </w:rPr>
        <w:t>
      10-бағанда жылыту түрі көрсетіледі.</w:t>
      </w:r>
    </w:p>
    <w:p>
      <w:pPr>
        <w:spacing w:after="0"/>
        <w:ind w:left="0"/>
        <w:jc w:val="both"/>
      </w:pPr>
      <w:r>
        <w:rPr>
          <w:rFonts w:ascii="Times New Roman"/>
          <w:b w:val="false"/>
          <w:i w:val="false"/>
          <w:color w:val="000000"/>
          <w:sz w:val="28"/>
        </w:rPr>
        <w:t>
      11-бағанда жетекшінің аты жөні көрсетіледі.</w:t>
      </w:r>
    </w:p>
    <w:p>
      <w:pPr>
        <w:spacing w:after="0"/>
        <w:ind w:left="0"/>
        <w:jc w:val="both"/>
      </w:pPr>
      <w:r>
        <w:rPr>
          <w:rFonts w:ascii="Times New Roman"/>
          <w:b w:val="false"/>
          <w:i w:val="false"/>
          <w:color w:val="000000"/>
          <w:sz w:val="28"/>
        </w:rPr>
        <w:t>
      12-бағанда телефон коды, номері көрсетіледі.</w:t>
      </w:r>
    </w:p>
    <w:p>
      <w:pPr>
        <w:spacing w:after="0"/>
        <w:ind w:left="0"/>
        <w:jc w:val="both"/>
      </w:pPr>
      <w:r>
        <w:rPr>
          <w:rFonts w:ascii="Times New Roman"/>
          <w:b w:val="false"/>
          <w:i w:val="false"/>
          <w:color w:val="000000"/>
          <w:sz w:val="28"/>
        </w:rPr>
        <w:t>
      13-бағанда лицензия беру күні мен нөмері көрсетіледі.</w:t>
      </w:r>
    </w:p>
    <w:p>
      <w:pPr>
        <w:spacing w:after="0"/>
        <w:ind w:left="0"/>
        <w:jc w:val="both"/>
      </w:pPr>
      <w:r>
        <w:rPr>
          <w:rFonts w:ascii="Times New Roman"/>
          <w:b w:val="false"/>
          <w:i w:val="false"/>
          <w:color w:val="000000"/>
          <w:sz w:val="28"/>
        </w:rPr>
        <w:t>
      14-бағанда құрылтайшылар туралы мәлімет көрсетіледі.</w:t>
      </w:r>
    </w:p>
    <w:p>
      <w:pPr>
        <w:spacing w:after="0"/>
        <w:ind w:left="0"/>
        <w:jc w:val="both"/>
      </w:pPr>
      <w:r>
        <w:rPr>
          <w:rFonts w:ascii="Times New Roman"/>
          <w:b w:val="false"/>
          <w:i w:val="false"/>
          <w:color w:val="000000"/>
          <w:sz w:val="28"/>
        </w:rPr>
        <w:t>
      15-бағанда мектептің түрі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65 - қосымша</w:t>
            </w:r>
          </w:p>
        </w:tc>
      </w:tr>
    </w:tbl>
    <w:bookmarkStart w:name="z154" w:id="5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Интернатты білім беру ұйымдары туралы мәліметтер Есепті кезең 20_-20_ оқу жылы</w:t>
      </w:r>
    </w:p>
    <w:bookmarkEnd w:id="58"/>
    <w:p>
      <w:pPr>
        <w:spacing w:after="0"/>
        <w:ind w:left="0"/>
        <w:jc w:val="both"/>
      </w:pPr>
      <w:r>
        <w:rPr>
          <w:rFonts w:ascii="Times New Roman"/>
          <w:b w:val="false"/>
          <w:i w:val="false"/>
          <w:color w:val="000000"/>
          <w:sz w:val="28"/>
        </w:rPr>
        <w:t xml:space="preserve">
      Индексі: № П-24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2835"/>
        <w:gridCol w:w="1954"/>
        <w:gridCol w:w="732"/>
        <w:gridCol w:w="732"/>
        <w:gridCol w:w="1885"/>
        <w:gridCol w:w="2089"/>
        <w:gridCol w:w="73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Интернаттар</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жердің түрі (қалалық, ауылдық)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түрі (бастауыш, негізгі, жалпыорта)</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тірекмектеп жанындағы интернат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санаториялық типтегі мектеп-интернаттар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3"/>
        <w:gridCol w:w="773"/>
        <w:gridCol w:w="1202"/>
        <w:gridCol w:w="1199"/>
        <w:gridCol w:w="1199"/>
        <w:gridCol w:w="1633"/>
        <w:gridCol w:w="1774"/>
        <w:gridCol w:w="1774"/>
        <w:gridCol w:w="12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 бірлік</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тұратын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тұруды қажетсінетін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3 км қашықтықта тұратын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6"/>
        <w:gridCol w:w="822"/>
        <w:gridCol w:w="822"/>
        <w:gridCol w:w="822"/>
        <w:gridCol w:w="822"/>
        <w:gridCol w:w="822"/>
        <w:gridCol w:w="822"/>
        <w:gridCol w:w="822"/>
        <w:gridCol w:w="823"/>
        <w:gridCol w:w="823"/>
        <w:gridCol w:w="823"/>
        <w:gridCol w:w="823"/>
        <w:gridCol w:w="8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 бірлік</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(оқушылар орнының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типі (типтік, бейімделген)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әкелінетін су</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 душ</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сақтайтын орын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бөлме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сабаққа дайындалатын бөлме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бөлме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бөлме</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бөлмесі</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945"/>
        <w:gridCol w:w="945"/>
        <w:gridCol w:w="945"/>
        <w:gridCol w:w="948"/>
        <w:gridCol w:w="946"/>
        <w:gridCol w:w="948"/>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интернатта бар (бар - 1, жоқ - 0)</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шаруашылық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асхана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алынған буфет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кабинет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логокабинеттер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сурдокабинеттер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тифлокабинеттер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емдеу-еңбекке баулу</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2"/>
        <w:gridCol w:w="1542"/>
        <w:gridCol w:w="3756"/>
        <w:gridCol w:w="2375"/>
        <w:gridCol w:w="1542"/>
        <w:gridCol w:w="1543"/>
      </w:tblGrid>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кітапқоры, мың экземпляр</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интернаттың барлық бөлмелерінің жалпы көлемі, шаршы метр жалпы көлемі, шаршы метр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жататын бөлме ауданы, шаршы метр</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асханада отырғызатын орын</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бірлік</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 туралы мәліметтер" (Индекс: № П-24,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бағанда облыстың, республикалық маңызы бар қаланың, астананың атауы көрсетіледі.</w:t>
      </w:r>
    </w:p>
    <w:p>
      <w:pPr>
        <w:spacing w:after="0"/>
        <w:ind w:left="0"/>
        <w:jc w:val="both"/>
      </w:pPr>
      <w:r>
        <w:rPr>
          <w:rFonts w:ascii="Times New Roman"/>
          <w:b w:val="false"/>
          <w:i w:val="false"/>
          <w:color w:val="000000"/>
          <w:sz w:val="28"/>
        </w:rPr>
        <w:t>
      2- бағанда ауданның атауы көрсетіледі.</w:t>
      </w:r>
    </w:p>
    <w:p>
      <w:pPr>
        <w:spacing w:after="0"/>
        <w:ind w:left="0"/>
        <w:jc w:val="both"/>
      </w:pPr>
      <w:r>
        <w:rPr>
          <w:rFonts w:ascii="Times New Roman"/>
          <w:b w:val="false"/>
          <w:i w:val="false"/>
          <w:color w:val="000000"/>
          <w:sz w:val="28"/>
        </w:rPr>
        <w:t>
      3 бағанда ұйымнның атауы көрсетіледі.</w:t>
      </w:r>
    </w:p>
    <w:p>
      <w:pPr>
        <w:spacing w:after="0"/>
        <w:ind w:left="0"/>
        <w:jc w:val="both"/>
      </w:pPr>
      <w:r>
        <w:rPr>
          <w:rFonts w:ascii="Times New Roman"/>
          <w:b w:val="false"/>
          <w:i w:val="false"/>
          <w:color w:val="000000"/>
          <w:sz w:val="28"/>
        </w:rPr>
        <w:t>
      4-бағанда тұрғылықты жердің түрі көрсетіледі.</w:t>
      </w:r>
    </w:p>
    <w:p>
      <w:pPr>
        <w:spacing w:after="0"/>
        <w:ind w:left="0"/>
        <w:jc w:val="both"/>
      </w:pPr>
      <w:r>
        <w:rPr>
          <w:rFonts w:ascii="Times New Roman"/>
          <w:b w:val="false"/>
          <w:i w:val="false"/>
          <w:color w:val="000000"/>
          <w:sz w:val="28"/>
        </w:rPr>
        <w:t>
      5-бағанда мектептің түрі көрсетіледі.</w:t>
      </w:r>
    </w:p>
    <w:p>
      <w:pPr>
        <w:spacing w:after="0"/>
        <w:ind w:left="0"/>
        <w:jc w:val="both"/>
      </w:pPr>
      <w:r>
        <w:rPr>
          <w:rFonts w:ascii="Times New Roman"/>
          <w:b w:val="false"/>
          <w:i w:val="false"/>
          <w:color w:val="000000"/>
          <w:sz w:val="28"/>
        </w:rPr>
        <w:t>
      6-бағанда оқыту тілі көрсетіледі.</w:t>
      </w:r>
    </w:p>
    <w:p>
      <w:pPr>
        <w:spacing w:after="0"/>
        <w:ind w:left="0"/>
        <w:jc w:val="both"/>
      </w:pPr>
      <w:r>
        <w:rPr>
          <w:rFonts w:ascii="Times New Roman"/>
          <w:b w:val="false"/>
          <w:i w:val="false"/>
          <w:color w:val="000000"/>
          <w:sz w:val="28"/>
        </w:rPr>
        <w:t>
      7-13 бағанда барлық оқушылар көрсетіледі.</w:t>
      </w:r>
    </w:p>
    <w:p>
      <w:pPr>
        <w:spacing w:after="0"/>
        <w:ind w:left="0"/>
        <w:jc w:val="both"/>
      </w:pPr>
      <w:r>
        <w:rPr>
          <w:rFonts w:ascii="Times New Roman"/>
          <w:b w:val="false"/>
          <w:i w:val="false"/>
          <w:color w:val="000000"/>
          <w:sz w:val="28"/>
        </w:rPr>
        <w:t>
      14-16 бағанда оқу корпусы көрсетіледі.</w:t>
      </w:r>
    </w:p>
    <w:p>
      <w:pPr>
        <w:spacing w:after="0"/>
        <w:ind w:left="0"/>
        <w:jc w:val="both"/>
      </w:pPr>
      <w:r>
        <w:rPr>
          <w:rFonts w:ascii="Times New Roman"/>
          <w:b w:val="false"/>
          <w:i w:val="false"/>
          <w:color w:val="000000"/>
          <w:sz w:val="28"/>
        </w:rPr>
        <w:t>
      17-19 бағанда интернаттар туралы мәліметтер көрсетіледі.</w:t>
      </w:r>
    </w:p>
    <w:p>
      <w:pPr>
        <w:spacing w:after="0"/>
        <w:ind w:left="0"/>
        <w:jc w:val="both"/>
      </w:pPr>
      <w:r>
        <w:rPr>
          <w:rFonts w:ascii="Times New Roman"/>
          <w:b w:val="false"/>
          <w:i w:val="false"/>
          <w:color w:val="000000"/>
          <w:sz w:val="28"/>
        </w:rPr>
        <w:t>
      20-43 бағанда интернатта бар тізбектері көрсетіледі.</w:t>
      </w:r>
    </w:p>
    <w:p>
      <w:pPr>
        <w:spacing w:after="0"/>
        <w:ind w:left="0"/>
        <w:jc w:val="both"/>
      </w:pPr>
      <w:r>
        <w:rPr>
          <w:rFonts w:ascii="Times New Roman"/>
          <w:b w:val="false"/>
          <w:i w:val="false"/>
          <w:color w:val="000000"/>
          <w:sz w:val="28"/>
        </w:rPr>
        <w:t>
      44-бағанда кітапханалар туралы мәліметтер көрсетіледі.</w:t>
      </w:r>
    </w:p>
    <w:p>
      <w:pPr>
        <w:spacing w:after="0"/>
        <w:ind w:left="0"/>
        <w:jc w:val="both"/>
      </w:pPr>
      <w:r>
        <w:rPr>
          <w:rFonts w:ascii="Times New Roman"/>
          <w:b w:val="false"/>
          <w:i w:val="false"/>
          <w:color w:val="000000"/>
          <w:sz w:val="28"/>
        </w:rPr>
        <w:t>
      45-бағанда кітапқоры туралы мәліметтер көрсетіледі.</w:t>
      </w:r>
    </w:p>
    <w:p>
      <w:pPr>
        <w:spacing w:after="0"/>
        <w:ind w:left="0"/>
        <w:jc w:val="both"/>
      </w:pPr>
      <w:r>
        <w:rPr>
          <w:rFonts w:ascii="Times New Roman"/>
          <w:b w:val="false"/>
          <w:i w:val="false"/>
          <w:color w:val="000000"/>
          <w:sz w:val="28"/>
        </w:rPr>
        <w:t>
      46-бағанда интернаттың барлық бөлмелерінің жалпы көлемі, шаршы метр жалпы көлемі, шаршы метр көрсетіледі.</w:t>
      </w:r>
    </w:p>
    <w:p>
      <w:pPr>
        <w:spacing w:after="0"/>
        <w:ind w:left="0"/>
        <w:jc w:val="both"/>
      </w:pPr>
      <w:r>
        <w:rPr>
          <w:rFonts w:ascii="Times New Roman"/>
          <w:b w:val="false"/>
          <w:i w:val="false"/>
          <w:color w:val="000000"/>
          <w:sz w:val="28"/>
        </w:rPr>
        <w:t>
      47-бағанда оның ішінде жататын бөлме ауданы көрсетіледі.</w:t>
      </w:r>
    </w:p>
    <w:p>
      <w:pPr>
        <w:spacing w:after="0"/>
        <w:ind w:left="0"/>
        <w:jc w:val="both"/>
      </w:pPr>
      <w:r>
        <w:rPr>
          <w:rFonts w:ascii="Times New Roman"/>
          <w:b w:val="false"/>
          <w:i w:val="false"/>
          <w:color w:val="000000"/>
          <w:sz w:val="28"/>
        </w:rPr>
        <w:t>
      48-бағанда асханада отыратын орын көрсетіледі.</w:t>
      </w:r>
    </w:p>
    <w:p>
      <w:pPr>
        <w:spacing w:after="0"/>
        <w:ind w:left="0"/>
        <w:jc w:val="both"/>
      </w:pPr>
      <w:r>
        <w:rPr>
          <w:rFonts w:ascii="Times New Roman"/>
          <w:b w:val="false"/>
          <w:i w:val="false"/>
          <w:color w:val="000000"/>
          <w:sz w:val="28"/>
        </w:rPr>
        <w:t>
      49-бағанда компьютерлік сыныптар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жол = ∑ 1.1-1.6 жолдар</w:t>
      </w:r>
    </w:p>
    <w:p>
      <w:pPr>
        <w:spacing w:after="0"/>
        <w:ind w:left="0"/>
        <w:jc w:val="both"/>
      </w:pPr>
      <w:r>
        <w:rPr>
          <w:rFonts w:ascii="Times New Roman"/>
          <w:b w:val="false"/>
          <w:i w:val="false"/>
          <w:color w:val="000000"/>
          <w:sz w:val="28"/>
        </w:rPr>
        <w:t>
      6 жол = ∑ 1,2,3,4,5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66 - қосымша</w:t>
            </w:r>
          </w:p>
        </w:tc>
      </w:tr>
    </w:tbl>
    <w:bookmarkStart w:name="z157" w:id="5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Интернатты білім беру ұйымдарының педагог кадрлары туралы мәліметтер Есепті кезең 20_-20_ оқу жылы</w:t>
      </w:r>
    </w:p>
    <w:bookmarkEnd w:id="59"/>
    <w:p>
      <w:pPr>
        <w:spacing w:after="0"/>
        <w:ind w:left="0"/>
        <w:jc w:val="both"/>
      </w:pPr>
      <w:r>
        <w:rPr>
          <w:rFonts w:ascii="Times New Roman"/>
          <w:b w:val="false"/>
          <w:i w:val="false"/>
          <w:color w:val="000000"/>
          <w:sz w:val="28"/>
        </w:rPr>
        <w:t xml:space="preserve">
      Индексі: № П-25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379"/>
        <w:gridCol w:w="1115"/>
        <w:gridCol w:w="1601"/>
        <w:gridCol w:w="873"/>
        <w:gridCol w:w="1115"/>
        <w:gridCol w:w="873"/>
        <w:gridCol w:w="873"/>
        <w:gridCol w:w="874"/>
      </w:tblGrid>
      <w:tr>
        <w:trPr>
          <w:trHeight w:val="30" w:hRule="atLeast"/>
        </w:trPr>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Мектеп-интернаттар</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ұйымның атауы</w:t>
            </w:r>
          </w:p>
        </w:tc>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саны, адам</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тәрбиешілер,адам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ұйымдар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мектеп-интернат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әскеримектеп-интернат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мектеп жанындағы интернаттар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дарынды балаларға арналған</w:t>
            </w:r>
          </w:p>
          <w:p>
            <w:pPr>
              <w:spacing w:after="20"/>
              <w:ind w:left="20"/>
              <w:jc w:val="both"/>
            </w:pPr>
            <w:r>
              <w:rPr>
                <w:rFonts w:ascii="Times New Roman"/>
                <w:b w:val="false"/>
                <w:i w:val="false"/>
                <w:color w:val="000000"/>
                <w:sz w:val="20"/>
              </w:rPr>
              <w:t>
мектеп-интернаты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тірек мектеп жанындағы интернат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көпбалалы және әлеуметтік тұрмыс жағдайы төмен отбасыларға арналған мектеп- интернат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санаториялық типтегі мектеп-интернаттар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49"/>
        <w:gridCol w:w="1049"/>
        <w:gridCol w:w="1049"/>
        <w:gridCol w:w="1159"/>
        <w:gridCol w:w="1050"/>
        <w:gridCol w:w="1267"/>
        <w:gridCol w:w="1484"/>
        <w:gridCol w:w="1485"/>
        <w:gridCol w:w="1485"/>
        <w:gridCol w:w="83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бойынша, адам</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2 жылға дейін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3 жылға дейін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7 жылға дейін жоғары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9 жылға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11 жылға дейін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14 жылға дейін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жылдан 17 жылға дейін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жылдан 20 жылға дейін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3640"/>
        <w:gridCol w:w="449"/>
        <w:gridCol w:w="449"/>
        <w:gridCol w:w="449"/>
        <w:gridCol w:w="450"/>
        <w:gridCol w:w="450"/>
        <w:gridCol w:w="450"/>
        <w:gridCol w:w="450"/>
        <w:gridCol w:w="450"/>
        <w:gridCol w:w="450"/>
        <w:gridCol w:w="450"/>
        <w:gridCol w:w="450"/>
        <w:gridCol w:w="450"/>
        <w:gridCol w:w="450"/>
        <w:gridCol w:w="450"/>
        <w:gridCol w:w="450"/>
        <w:gridCol w:w="450"/>
        <w:gridCol w:w="450"/>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мамандырылған білім беру ұйымдары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 білім беру ұйымдары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білім беру ұйымдары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мамандар,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кадрлары, адам</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олигофренолог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тісдәрігері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қажеттілігі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"Интернатты білім беру ұйымдарының педагог кадрлары туралы мәліметтер" (Индекс: № П-25,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білім беру ұйымының атауы көрсетіледі</w:t>
      </w:r>
    </w:p>
    <w:p>
      <w:pPr>
        <w:spacing w:after="0"/>
        <w:ind w:left="0"/>
        <w:jc w:val="both"/>
      </w:pPr>
      <w:r>
        <w:rPr>
          <w:rFonts w:ascii="Times New Roman"/>
          <w:b w:val="false"/>
          <w:i w:val="false"/>
          <w:color w:val="000000"/>
          <w:sz w:val="28"/>
        </w:rPr>
        <w:t>
      2-бағанда барлық педагогикалық қызметкерлер саны көрсетіледі</w:t>
      </w:r>
    </w:p>
    <w:p>
      <w:pPr>
        <w:spacing w:after="0"/>
        <w:ind w:left="0"/>
        <w:jc w:val="both"/>
      </w:pPr>
      <w:r>
        <w:rPr>
          <w:rFonts w:ascii="Times New Roman"/>
          <w:b w:val="false"/>
          <w:i w:val="false"/>
          <w:color w:val="000000"/>
          <w:sz w:val="28"/>
        </w:rPr>
        <w:t>
      3-бағанда ондағы тәрбиешілер саны көрсетіледі</w:t>
      </w:r>
    </w:p>
    <w:p>
      <w:pPr>
        <w:spacing w:after="0"/>
        <w:ind w:left="0"/>
        <w:jc w:val="both"/>
      </w:pPr>
      <w:r>
        <w:rPr>
          <w:rFonts w:ascii="Times New Roman"/>
          <w:b w:val="false"/>
          <w:i w:val="false"/>
          <w:color w:val="000000"/>
          <w:sz w:val="28"/>
        </w:rPr>
        <w:t>
      4-7 бағанда білімі бойынша педогог қызметкерлер саны көрсетіледі</w:t>
      </w:r>
    </w:p>
    <w:p>
      <w:pPr>
        <w:spacing w:after="0"/>
        <w:ind w:left="0"/>
        <w:jc w:val="both"/>
      </w:pPr>
      <w:r>
        <w:rPr>
          <w:rFonts w:ascii="Times New Roman"/>
          <w:b w:val="false"/>
          <w:i w:val="false"/>
          <w:color w:val="000000"/>
          <w:sz w:val="28"/>
        </w:rPr>
        <w:t>
      8-18 бағанда жұмыс өтелі бойынша педогог қызметкерлер саны көрсетіледі</w:t>
      </w:r>
    </w:p>
    <w:p>
      <w:pPr>
        <w:spacing w:after="0"/>
        <w:ind w:left="0"/>
        <w:jc w:val="both"/>
      </w:pPr>
      <w:r>
        <w:rPr>
          <w:rFonts w:ascii="Times New Roman"/>
          <w:b w:val="false"/>
          <w:i w:val="false"/>
          <w:color w:val="000000"/>
          <w:sz w:val="28"/>
        </w:rPr>
        <w:t>
      19-25 бағанда оның ішінде мамандар саны көрсетіледі</w:t>
      </w:r>
    </w:p>
    <w:p>
      <w:pPr>
        <w:spacing w:after="0"/>
        <w:ind w:left="0"/>
        <w:jc w:val="both"/>
      </w:pPr>
      <w:r>
        <w:rPr>
          <w:rFonts w:ascii="Times New Roman"/>
          <w:b w:val="false"/>
          <w:i w:val="false"/>
          <w:color w:val="000000"/>
          <w:sz w:val="28"/>
        </w:rPr>
        <w:t>
      26-31 бағанда медицина кадрлары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4-7 бағандар</w:t>
      </w:r>
    </w:p>
    <w:p>
      <w:pPr>
        <w:spacing w:after="0"/>
        <w:ind w:left="0"/>
        <w:jc w:val="both"/>
      </w:pPr>
      <w:r>
        <w:rPr>
          <w:rFonts w:ascii="Times New Roman"/>
          <w:b w:val="false"/>
          <w:i w:val="false"/>
          <w:color w:val="000000"/>
          <w:sz w:val="28"/>
        </w:rPr>
        <w:t>
      2 баған = ∑ 8-18 бағандар</w:t>
      </w:r>
    </w:p>
    <w:p>
      <w:pPr>
        <w:spacing w:after="0"/>
        <w:ind w:left="0"/>
        <w:jc w:val="both"/>
      </w:pPr>
      <w:r>
        <w:rPr>
          <w:rFonts w:ascii="Times New Roman"/>
          <w:b w:val="false"/>
          <w:i w:val="false"/>
          <w:color w:val="000000"/>
          <w:sz w:val="28"/>
        </w:rPr>
        <w:t>
      1 жол = ∑ 1.1 - 1.6.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49 -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67 - қосымша</w:t>
            </w:r>
          </w:p>
        </w:tc>
      </w:tr>
    </w:tbl>
    <w:bookmarkStart w:name="z160" w:id="6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Арнайы білім беру ұйымдары туралы мәліметтер Есепті кезең 20_- 20_ оқу жылы</w:t>
      </w:r>
    </w:p>
    <w:bookmarkEnd w:id="60"/>
    <w:p>
      <w:pPr>
        <w:spacing w:after="0"/>
        <w:ind w:left="0"/>
        <w:jc w:val="both"/>
      </w:pPr>
      <w:r>
        <w:rPr>
          <w:rFonts w:ascii="Times New Roman"/>
          <w:b w:val="false"/>
          <w:i w:val="false"/>
          <w:color w:val="000000"/>
          <w:sz w:val="28"/>
        </w:rPr>
        <w:t xml:space="preserve">
      Индексі: № П-26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69"/>
        <w:gridCol w:w="776"/>
        <w:gridCol w:w="776"/>
        <w:gridCol w:w="607"/>
        <w:gridCol w:w="607"/>
        <w:gridCol w:w="1055"/>
        <w:gridCol w:w="607"/>
        <w:gridCol w:w="607"/>
        <w:gridCol w:w="607"/>
        <w:gridCol w:w="607"/>
        <w:gridCol w:w="942"/>
        <w:gridCol w:w="943"/>
        <w:gridCol w:w="943"/>
        <w:gridCol w:w="943"/>
      </w:tblGrid>
      <w:tr>
        <w:trPr>
          <w:trHeight w:val="30" w:hRule="atLeast"/>
        </w:trPr>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 бірлік</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база, бірлік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бар болуы,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ғимарат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жалданбалы ғимарат</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p>
            <w:pPr>
              <w:spacing w:after="20"/>
              <w:ind w:left="20"/>
              <w:jc w:val="both"/>
            </w:pPr>
            <w:r>
              <w:rPr>
                <w:rFonts w:ascii="Times New Roman"/>
                <w:b w:val="false"/>
                <w:i w:val="false"/>
                <w:color w:val="000000"/>
                <w:sz w:val="20"/>
              </w:rPr>
              <w:t>
(оқушылар орнының саны)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типтікғимарат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ғимарат</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сурдолог</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w:t>
            </w:r>
          </w:p>
          <w:p>
            <w:pPr>
              <w:spacing w:after="20"/>
              <w:ind w:left="20"/>
              <w:jc w:val="both"/>
            </w:pPr>
            <w:r>
              <w:rPr>
                <w:rFonts w:ascii="Times New Roman"/>
                <w:b w:val="false"/>
                <w:i w:val="false"/>
                <w:color w:val="000000"/>
                <w:sz w:val="20"/>
              </w:rPr>
              <w:t>
кеңес беру</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 педагогикалық түзеу кабинеті</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орталығы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логопедиялық пунктар</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білім беру ұйымдарында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ұйымдарда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"Арнайы білім беру ұйымдары туралы мәліметтер" (Индекс: № П-26,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ұйымдар саны көрсетіледі</w:t>
      </w:r>
    </w:p>
    <w:p>
      <w:pPr>
        <w:spacing w:after="0"/>
        <w:ind w:left="0"/>
        <w:jc w:val="both"/>
      </w:pPr>
      <w:r>
        <w:rPr>
          <w:rFonts w:ascii="Times New Roman"/>
          <w:b w:val="false"/>
          <w:i w:val="false"/>
          <w:color w:val="000000"/>
          <w:sz w:val="28"/>
        </w:rPr>
        <w:t>
      2-бағанда балалар саны көрсетіледі</w:t>
      </w:r>
    </w:p>
    <w:p>
      <w:pPr>
        <w:spacing w:after="0"/>
        <w:ind w:left="0"/>
        <w:jc w:val="both"/>
      </w:pPr>
      <w:r>
        <w:rPr>
          <w:rFonts w:ascii="Times New Roman"/>
          <w:b w:val="false"/>
          <w:i w:val="false"/>
          <w:color w:val="000000"/>
          <w:sz w:val="28"/>
        </w:rPr>
        <w:t>
      3-7 бағанда материалдық база деректері көрсетіледі</w:t>
      </w:r>
    </w:p>
    <w:p>
      <w:pPr>
        <w:spacing w:after="0"/>
        <w:ind w:left="0"/>
        <w:jc w:val="both"/>
      </w:pPr>
      <w:r>
        <w:rPr>
          <w:rFonts w:ascii="Times New Roman"/>
          <w:b w:val="false"/>
          <w:i w:val="false"/>
          <w:color w:val="000000"/>
          <w:sz w:val="28"/>
        </w:rPr>
        <w:t>
      8-13 бағанда арнайы кабинеттердің бар болуы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4 жол = ∑4.1, 4.2 жолдар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50 -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69 - қосымша</w:t>
            </w:r>
          </w:p>
        </w:tc>
      </w:tr>
    </w:tbl>
    <w:bookmarkStart w:name="z163" w:id="6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Жағдай бойынша жалпы білім беретін мектептердің 9-сынып бітірушілерін жұмысқа орналастыру туралы мәліметтер Есепті кезең 20 __ - 20__ оқу жылы</w:t>
      </w:r>
    </w:p>
    <w:bookmarkEnd w:id="61"/>
    <w:p>
      <w:pPr>
        <w:spacing w:after="0"/>
        <w:ind w:left="0"/>
        <w:jc w:val="both"/>
      </w:pPr>
      <w:r>
        <w:rPr>
          <w:rFonts w:ascii="Times New Roman"/>
          <w:b w:val="false"/>
          <w:i w:val="false"/>
          <w:color w:val="000000"/>
          <w:sz w:val="28"/>
        </w:rPr>
        <w:t xml:space="preserve">
      Индексі: № П-28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3655"/>
        <w:gridCol w:w="1185"/>
        <w:gridCol w:w="974"/>
        <w:gridCol w:w="762"/>
        <w:gridCol w:w="762"/>
        <w:gridCol w:w="1749"/>
        <w:gridCol w:w="1187"/>
      </w:tblGrid>
      <w:tr>
        <w:trPr>
          <w:trHeight w:val="30" w:hRule="atLeast"/>
        </w:trPr>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барлығы,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колледждерге оқуға түсті,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 жолдан), адам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 жолдан), адам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(1.3-жолдан),адам</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1036"/>
        <w:gridCol w:w="1612"/>
        <w:gridCol w:w="1608"/>
        <w:gridCol w:w="1608"/>
        <w:gridCol w:w="1608"/>
        <w:gridCol w:w="1608"/>
        <w:gridCol w:w="1608"/>
      </w:tblGrid>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мектепте жалғастырғандар,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орындарына түскендер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себебімен</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 Мекен-жайы 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 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9-сынып бітірушілерін жұмысқа орналастыру туралы мәліметтер" (Индекс: № П-28,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колледждерге оқуға түскен түлектердің саны көрсетіледі.</w:t>
      </w:r>
    </w:p>
    <w:p>
      <w:pPr>
        <w:spacing w:after="0"/>
        <w:ind w:left="0"/>
        <w:jc w:val="both"/>
      </w:pPr>
      <w:r>
        <w:rPr>
          <w:rFonts w:ascii="Times New Roman"/>
          <w:b w:val="false"/>
          <w:i w:val="false"/>
          <w:color w:val="000000"/>
          <w:sz w:val="28"/>
        </w:rPr>
        <w:t>
      7-бағанда оқуды мектепте жалғастырған түлектердің саны көрсетіледі.</w:t>
      </w:r>
    </w:p>
    <w:p>
      <w:pPr>
        <w:spacing w:after="0"/>
        <w:ind w:left="0"/>
        <w:jc w:val="both"/>
      </w:pPr>
      <w:r>
        <w:rPr>
          <w:rFonts w:ascii="Times New Roman"/>
          <w:b w:val="false"/>
          <w:i w:val="false"/>
          <w:color w:val="000000"/>
          <w:sz w:val="28"/>
        </w:rPr>
        <w:t>
      8-9 бағандарда елден сыртқа кеткен түлектердің саны көрсетіледі.</w:t>
      </w:r>
    </w:p>
    <w:p>
      <w:pPr>
        <w:spacing w:after="0"/>
        <w:ind w:left="0"/>
        <w:jc w:val="both"/>
      </w:pPr>
      <w:r>
        <w:rPr>
          <w:rFonts w:ascii="Times New Roman"/>
          <w:b w:val="false"/>
          <w:i w:val="false"/>
          <w:color w:val="000000"/>
          <w:sz w:val="28"/>
        </w:rPr>
        <w:t>
      10-бағанда жұмысқа орналасқан түлектердің саны көрсетіледі.</w:t>
      </w:r>
    </w:p>
    <w:p>
      <w:pPr>
        <w:spacing w:after="0"/>
        <w:ind w:left="0"/>
        <w:jc w:val="both"/>
      </w:pPr>
      <w:r>
        <w:rPr>
          <w:rFonts w:ascii="Times New Roman"/>
          <w:b w:val="false"/>
          <w:i w:val="false"/>
          <w:color w:val="000000"/>
          <w:sz w:val="28"/>
        </w:rPr>
        <w:t>
      11-бағанда жұмысқа орналаспаған түлектердің саны көрсетіледі.</w:t>
      </w:r>
    </w:p>
    <w:p>
      <w:pPr>
        <w:spacing w:after="0"/>
        <w:ind w:left="0"/>
        <w:jc w:val="both"/>
      </w:pPr>
      <w:r>
        <w:rPr>
          <w:rFonts w:ascii="Times New Roman"/>
          <w:b w:val="false"/>
          <w:i w:val="false"/>
          <w:color w:val="000000"/>
          <w:sz w:val="28"/>
        </w:rPr>
        <w:t>
      12-14 бағандарда оқуға жарамайтын түлектердің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xml:space="preserve">
      1 баған = ∑ 2-5 бағандар әрбір жол үшін = ∑ 6, 7, 8, 10, 11, 12 бағандар әрбір жол үшін </w:t>
      </w:r>
    </w:p>
    <w:p>
      <w:pPr>
        <w:spacing w:after="0"/>
        <w:ind w:left="0"/>
        <w:jc w:val="both"/>
      </w:pPr>
      <w:r>
        <w:rPr>
          <w:rFonts w:ascii="Times New Roman"/>
          <w:b w:val="false"/>
          <w:i w:val="false"/>
          <w:color w:val="000000"/>
          <w:sz w:val="28"/>
        </w:rPr>
        <w:t>
      12 баған = ∑ 13-14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51 -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70 - қосымша</w:t>
            </w:r>
          </w:p>
        </w:tc>
      </w:tr>
    </w:tbl>
    <w:bookmarkStart w:name="z166" w:id="6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Жалпы білім беретін мектептердің 11-сынып бітірушілерін жұмысқа орналастыру туралы мәліметтер Есепті кезең 20 __ - 20__ оқу жылы</w:t>
      </w:r>
    </w:p>
    <w:bookmarkEnd w:id="62"/>
    <w:p>
      <w:pPr>
        <w:spacing w:after="0"/>
        <w:ind w:left="0"/>
        <w:jc w:val="both"/>
      </w:pPr>
      <w:r>
        <w:rPr>
          <w:rFonts w:ascii="Times New Roman"/>
          <w:b w:val="false"/>
          <w:i w:val="false"/>
          <w:color w:val="000000"/>
          <w:sz w:val="28"/>
        </w:rPr>
        <w:t xml:space="preserve">
      Индексі: № П-29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451"/>
        <w:gridCol w:w="461"/>
        <w:gridCol w:w="913"/>
        <w:gridCol w:w="913"/>
        <w:gridCol w:w="451"/>
        <w:gridCol w:w="461"/>
        <w:gridCol w:w="913"/>
        <w:gridCol w:w="908"/>
        <w:gridCol w:w="390"/>
        <w:gridCol w:w="227"/>
        <w:gridCol w:w="681"/>
        <w:gridCol w:w="4"/>
        <w:gridCol w:w="1341"/>
        <w:gridCol w:w="4"/>
        <w:gridCol w:w="589"/>
        <w:gridCol w:w="589"/>
        <w:gridCol w:w="590"/>
        <w:gridCol w:w="59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бітіргендер барлығы,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 адам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білім беретін мектептерде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мектептерде</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мектептерде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(түзеу) білім беру ұйымдарында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экстернаттық</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(1-жолдан),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күндізгі мемлекеттік жалпы білім беру мектептерінде (1жолдан),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 (1.3- жолдан),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 адам</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бағандарда көрсетілгмеен салалар</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1284"/>
        <w:gridCol w:w="1281"/>
        <w:gridCol w:w="1281"/>
        <w:gridCol w:w="2045"/>
        <w:gridCol w:w="1281"/>
        <w:gridCol w:w="1281"/>
        <w:gridCol w:w="1281"/>
        <w:gridCol w:w="1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сыртқа кеткендер,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орналаспағандар,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жарамайтындар, адам</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 қатарына шақырылған, адам</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оқу орындарға түскендер</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 себебімен</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24-бағанда көрсетілмеген себептермен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ауырус ебебімен</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 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 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мектептердің 11-сынып бітірушілерін жұмысқа орналастыру туралы мәліметтер" (Индекс: № П-29,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түлектердің саны көрсетіледі.</w:t>
      </w:r>
    </w:p>
    <w:p>
      <w:pPr>
        <w:spacing w:after="0"/>
        <w:ind w:left="0"/>
        <w:jc w:val="both"/>
      </w:pPr>
      <w:r>
        <w:rPr>
          <w:rFonts w:ascii="Times New Roman"/>
          <w:b w:val="false"/>
          <w:i w:val="false"/>
          <w:color w:val="000000"/>
          <w:sz w:val="28"/>
        </w:rPr>
        <w:t>
      2-бағанда күндізгі білім беретін мектептердегі түлектердің саны көрсетіледі.</w:t>
      </w:r>
    </w:p>
    <w:p>
      <w:pPr>
        <w:spacing w:after="0"/>
        <w:ind w:left="0"/>
        <w:jc w:val="both"/>
      </w:pPr>
      <w:r>
        <w:rPr>
          <w:rFonts w:ascii="Times New Roman"/>
          <w:b w:val="false"/>
          <w:i w:val="false"/>
          <w:color w:val="000000"/>
          <w:sz w:val="28"/>
        </w:rPr>
        <w:t>
      3-бағанда кешкі мектептердегі түлектердің саны көрсетіледі.</w:t>
      </w:r>
    </w:p>
    <w:p>
      <w:pPr>
        <w:spacing w:after="0"/>
        <w:ind w:left="0"/>
        <w:jc w:val="both"/>
      </w:pPr>
      <w:r>
        <w:rPr>
          <w:rFonts w:ascii="Times New Roman"/>
          <w:b w:val="false"/>
          <w:i w:val="false"/>
          <w:color w:val="000000"/>
          <w:sz w:val="28"/>
        </w:rPr>
        <w:t>
      4-бағанда мемлекеттік емес мектептердегі түлектердің саны көрсетіледі.</w:t>
      </w:r>
    </w:p>
    <w:p>
      <w:pPr>
        <w:spacing w:after="0"/>
        <w:ind w:left="0"/>
        <w:jc w:val="both"/>
      </w:pPr>
      <w:r>
        <w:rPr>
          <w:rFonts w:ascii="Times New Roman"/>
          <w:b w:val="false"/>
          <w:i w:val="false"/>
          <w:color w:val="000000"/>
          <w:sz w:val="28"/>
        </w:rPr>
        <w:t>
      5- бағанда арнайы (түзеу) білім беру ұйымдарындағы түлектердің саны көрсетіледі.</w:t>
      </w:r>
    </w:p>
    <w:p>
      <w:pPr>
        <w:spacing w:after="0"/>
        <w:ind w:left="0"/>
        <w:jc w:val="both"/>
      </w:pPr>
      <w:r>
        <w:rPr>
          <w:rFonts w:ascii="Times New Roman"/>
          <w:b w:val="false"/>
          <w:i w:val="false"/>
          <w:color w:val="000000"/>
          <w:sz w:val="28"/>
        </w:rPr>
        <w:t>
      6-бағанда экстернат оқыту нысанындағы түлектердің саны көрсетіледі.</w:t>
      </w:r>
    </w:p>
    <w:p>
      <w:pPr>
        <w:spacing w:after="0"/>
        <w:ind w:left="0"/>
        <w:jc w:val="both"/>
      </w:pPr>
      <w:r>
        <w:rPr>
          <w:rFonts w:ascii="Times New Roman"/>
          <w:b w:val="false"/>
          <w:i w:val="false"/>
          <w:color w:val="000000"/>
          <w:sz w:val="28"/>
        </w:rPr>
        <w:t>
      7-9 бағандарда оқуға түскен, оның ішінде колледждерге және жоғары оқу орындарына түскен түлектердің саны көрсетіледі.</w:t>
      </w:r>
    </w:p>
    <w:p>
      <w:pPr>
        <w:spacing w:after="0"/>
        <w:ind w:left="0"/>
        <w:jc w:val="both"/>
      </w:pPr>
      <w:r>
        <w:rPr>
          <w:rFonts w:ascii="Times New Roman"/>
          <w:b w:val="false"/>
          <w:i w:val="false"/>
          <w:color w:val="000000"/>
          <w:sz w:val="28"/>
        </w:rPr>
        <w:t>
      10-20 бағандарда салалар бойынша жұмысқа орналасқан түлектердің саны көрсетіледі.</w:t>
      </w:r>
    </w:p>
    <w:p>
      <w:pPr>
        <w:spacing w:after="0"/>
        <w:ind w:left="0"/>
        <w:jc w:val="both"/>
      </w:pPr>
      <w:r>
        <w:rPr>
          <w:rFonts w:ascii="Times New Roman"/>
          <w:b w:val="false"/>
          <w:i w:val="false"/>
          <w:color w:val="000000"/>
          <w:sz w:val="28"/>
        </w:rPr>
        <w:t>
      21-22 бағандарда елден сыртқа кеткен, соның ішінде оқу орындарына түскен түлектердің саны көрсетіледі.</w:t>
      </w:r>
    </w:p>
    <w:p>
      <w:pPr>
        <w:spacing w:after="0"/>
        <w:ind w:left="0"/>
        <w:jc w:val="both"/>
      </w:pPr>
      <w:r>
        <w:rPr>
          <w:rFonts w:ascii="Times New Roman"/>
          <w:b w:val="false"/>
          <w:i w:val="false"/>
          <w:color w:val="000000"/>
          <w:sz w:val="28"/>
        </w:rPr>
        <w:t>
      23-25 бағандарда себептері бойынша жұмысқа орналаспаған түлектердің саны көрсетіледі.</w:t>
      </w:r>
    </w:p>
    <w:p>
      <w:pPr>
        <w:spacing w:after="0"/>
        <w:ind w:left="0"/>
        <w:jc w:val="both"/>
      </w:pPr>
      <w:r>
        <w:rPr>
          <w:rFonts w:ascii="Times New Roman"/>
          <w:b w:val="false"/>
          <w:i w:val="false"/>
          <w:color w:val="000000"/>
          <w:sz w:val="28"/>
        </w:rPr>
        <w:t>
      26-28 бағандарда себептері бойынша оқуға жарамайтын түлектердің саны көрсетіледі.</w:t>
      </w:r>
    </w:p>
    <w:p>
      <w:pPr>
        <w:spacing w:after="0"/>
        <w:ind w:left="0"/>
        <w:jc w:val="both"/>
      </w:pPr>
      <w:r>
        <w:rPr>
          <w:rFonts w:ascii="Times New Roman"/>
          <w:b w:val="false"/>
          <w:i w:val="false"/>
          <w:color w:val="000000"/>
          <w:sz w:val="28"/>
        </w:rPr>
        <w:t>
      29-бағанда әскер қатарына шақырылған түлектердің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2-5 бағандар әрбір жол үшін = ∑ 7, 10,21, 23, 26, 29 бағандар әрбір жол үшін</w:t>
      </w:r>
    </w:p>
    <w:p>
      <w:pPr>
        <w:spacing w:after="0"/>
        <w:ind w:left="0"/>
        <w:jc w:val="both"/>
      </w:pPr>
      <w:r>
        <w:rPr>
          <w:rFonts w:ascii="Times New Roman"/>
          <w:b w:val="false"/>
          <w:i w:val="false"/>
          <w:color w:val="000000"/>
          <w:sz w:val="28"/>
        </w:rPr>
        <w:t xml:space="preserve">
      7 баған = ∑ 8-9 бағандар әрбір жол үшін </w:t>
      </w:r>
    </w:p>
    <w:p>
      <w:pPr>
        <w:spacing w:after="0"/>
        <w:ind w:left="0"/>
        <w:jc w:val="both"/>
      </w:pPr>
      <w:r>
        <w:rPr>
          <w:rFonts w:ascii="Times New Roman"/>
          <w:b w:val="false"/>
          <w:i w:val="false"/>
          <w:color w:val="000000"/>
          <w:sz w:val="28"/>
        </w:rPr>
        <w:t>
      10 баған = ∑ 11-20 бағандар әрбір жол үшін</w:t>
      </w:r>
    </w:p>
    <w:p>
      <w:pPr>
        <w:spacing w:after="0"/>
        <w:ind w:left="0"/>
        <w:jc w:val="both"/>
      </w:pPr>
      <w:r>
        <w:rPr>
          <w:rFonts w:ascii="Times New Roman"/>
          <w:b w:val="false"/>
          <w:i w:val="false"/>
          <w:color w:val="000000"/>
          <w:sz w:val="28"/>
        </w:rPr>
        <w:t>
      23 баған = ∑ 24-25 бағандар әрбір жол үшін</w:t>
      </w:r>
    </w:p>
    <w:p>
      <w:pPr>
        <w:spacing w:after="0"/>
        <w:ind w:left="0"/>
        <w:jc w:val="both"/>
      </w:pPr>
      <w:r>
        <w:rPr>
          <w:rFonts w:ascii="Times New Roman"/>
          <w:b w:val="false"/>
          <w:i w:val="false"/>
          <w:color w:val="000000"/>
          <w:sz w:val="28"/>
        </w:rPr>
        <w:t>
      26 баған = ∑ 27-28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w:t>
            </w:r>
            <w:r>
              <w:br/>
            </w:r>
            <w:r>
              <w:rPr>
                <w:rFonts w:ascii="Times New Roman"/>
                <w:b w:val="false"/>
                <w:i w:val="false"/>
                <w:color w:val="000000"/>
                <w:sz w:val="20"/>
              </w:rPr>
              <w:t xml:space="preserve">№ __ бұйрығына </w:t>
            </w:r>
            <w:r>
              <w:br/>
            </w:r>
            <w:r>
              <w:rPr>
                <w:rFonts w:ascii="Times New Roman"/>
                <w:b w:val="false"/>
                <w:i w:val="false"/>
                <w:color w:val="000000"/>
                <w:sz w:val="20"/>
              </w:rPr>
              <w:t>52 -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71 - қосымша</w:t>
            </w:r>
          </w:p>
        </w:tc>
      </w:tr>
    </w:tbl>
    <w:bookmarkStart w:name="z169" w:id="6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Педагогтерді аттестаттаудан өткізу туралы мәліметтер Есепті кезең 20_-20_ оқу жылы</w:t>
      </w:r>
    </w:p>
    <w:bookmarkEnd w:id="63"/>
    <w:p>
      <w:pPr>
        <w:spacing w:after="0"/>
        <w:ind w:left="0"/>
        <w:jc w:val="both"/>
      </w:pPr>
      <w:r>
        <w:rPr>
          <w:rFonts w:ascii="Times New Roman"/>
          <w:b w:val="false"/>
          <w:i w:val="false"/>
          <w:color w:val="000000"/>
          <w:sz w:val="28"/>
        </w:rPr>
        <w:t xml:space="preserve">
      Индексі: № П-30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Аттестациядан өткен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3025"/>
        <w:gridCol w:w="1287"/>
        <w:gridCol w:w="701"/>
        <w:gridCol w:w="701"/>
        <w:gridCol w:w="702"/>
        <w:gridCol w:w="702"/>
        <w:gridCol w:w="702"/>
        <w:gridCol w:w="702"/>
        <w:gridCol w:w="702"/>
        <w:gridCol w:w="702"/>
        <w:gridCol w:w="1090"/>
      </w:tblGrid>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p>
            <w:pPr>
              <w:spacing w:after="20"/>
              <w:ind w:left="20"/>
              <w:jc w:val="both"/>
            </w:pPr>
            <w:r>
              <w:rPr>
                <w:rFonts w:ascii="Times New Roman"/>
                <w:b w:val="false"/>
                <w:i w:val="false"/>
                <w:color w:val="000000"/>
                <w:sz w:val="20"/>
              </w:rPr>
              <w:t>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2 – тарау. Аттестациядан өткен педагогтердің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3794"/>
        <w:gridCol w:w="1614"/>
        <w:gridCol w:w="880"/>
        <w:gridCol w:w="880"/>
        <w:gridCol w:w="880"/>
        <w:gridCol w:w="880"/>
        <w:gridCol w:w="881"/>
        <w:gridCol w:w="881"/>
      </w:tblGrid>
      <w:tr>
        <w:trPr>
          <w:trHeight w:val="30" w:hRule="atLeast"/>
        </w:trPr>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педагогтардың саны, адам</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аттестациядан өткен педагогтердің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қазақ тілінде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орыс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аралас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өзбек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ұйғыр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 тәжік тілде оқытатын мектептерде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956"/>
        <w:gridCol w:w="1484"/>
        <w:gridCol w:w="1484"/>
        <w:gridCol w:w="1484"/>
        <w:gridCol w:w="1484"/>
        <w:gridCol w:w="1484"/>
        <w:gridCol w:w="1484"/>
        <w:gridCol w:w="14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мойындалмаған</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 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"Педагогтерді аттестаттаудан өткізу туралы мәліметтер" (Индекс: № П-30,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2-10-бағандарда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1-бағанда аттестаттаудан өткендердің жалпы саны көрсетіледі.</w:t>
      </w:r>
    </w:p>
    <w:p>
      <w:pPr>
        <w:spacing w:after="0"/>
        <w:ind w:left="0"/>
        <w:jc w:val="both"/>
      </w:pPr>
      <w:r>
        <w:rPr>
          <w:rFonts w:ascii="Times New Roman"/>
          <w:b w:val="false"/>
          <w:i w:val="false"/>
          <w:color w:val="000000"/>
          <w:sz w:val="28"/>
        </w:rPr>
        <w:t>
      2-16-бағандарда әр санат бойынша аттестаттаудан өткен педагог қызметкерлердің саны көрсетіледі.</w:t>
      </w:r>
    </w:p>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Педагогикалық қызметкерлерін аттестаттау – педагогика қызметкерінің біліктілік деңгейіне сәйкестігін анықтайтын процедура болып саналады. (Қазақстан Республикасы Білім және ғылым министрінің 2016 жылғы 27 қаңтардағы № 83 "Білім және ғылым саласындағы азаматтық қызметшілерді аттестаттаудан өткізу қағидалары мен шарттарын, сондай-ақ Мектепке дейінгі, бастауыш, негізгі орта,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шарттарын бекіту туралы" бұйрығы) Нормативтік құқықтық актілерді мемлекеттік тіркеу тізілімінде № 13317 болып тіркелген.</w:t>
      </w:r>
    </w:p>
    <w:p>
      <w:pPr>
        <w:spacing w:after="0"/>
        <w:ind w:left="0"/>
        <w:jc w:val="both"/>
      </w:pPr>
      <w:r>
        <w:rPr>
          <w:rFonts w:ascii="Times New Roman"/>
          <w:b w:val="false"/>
          <w:i w:val="false"/>
          <w:color w:val="000000"/>
          <w:sz w:val="28"/>
        </w:rPr>
        <w:t>
      Санат – орындалған жұмыстың нәтижелілігі , қызметкердің біліктілік деңгейін көрсетеді.</w:t>
      </w:r>
    </w:p>
    <w:p>
      <w:pPr>
        <w:spacing w:after="0"/>
        <w:ind w:left="0"/>
        <w:jc w:val="both"/>
      </w:pPr>
      <w:r>
        <w:rPr>
          <w:rFonts w:ascii="Times New Roman"/>
          <w:b w:val="false"/>
          <w:i w:val="false"/>
          <w:color w:val="000000"/>
          <w:sz w:val="28"/>
        </w:rPr>
        <w:t>
      Оқыту тілі – пән жүргізілетін тіл.</w:t>
      </w:r>
    </w:p>
    <w:p>
      <w:pPr>
        <w:spacing w:after="0"/>
        <w:ind w:left="0"/>
        <w:jc w:val="both"/>
      </w:pPr>
      <w:r>
        <w:rPr>
          <w:rFonts w:ascii="Times New Roman"/>
          <w:b w:val="false"/>
          <w:i w:val="false"/>
          <w:color w:val="000000"/>
          <w:sz w:val="28"/>
        </w:rPr>
        <w:t>
      Педагогикалық кадрлары - педагог қызметкерлер мен оларға теңестірілген адамдар лауазымдарының тізбесі. (Қазақстан Республикасы Үкіметінің 2008 жылғы 30 қаңтардағы №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1 тарау</w:t>
      </w:r>
    </w:p>
    <w:p>
      <w:pPr>
        <w:spacing w:after="0"/>
        <w:ind w:left="0"/>
        <w:jc w:val="both"/>
      </w:pPr>
      <w:r>
        <w:rPr>
          <w:rFonts w:ascii="Times New Roman"/>
          <w:b w:val="false"/>
          <w:i w:val="false"/>
          <w:color w:val="000000"/>
          <w:sz w:val="28"/>
        </w:rPr>
        <w:t>
      баған 1 = ∑ баған 2, 3, 5, 6, 8, 9;</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p>
      <w:pPr>
        <w:spacing w:after="0"/>
        <w:ind w:left="0"/>
        <w:jc w:val="both"/>
      </w:pPr>
      <w:r>
        <w:rPr>
          <w:rFonts w:ascii="Times New Roman"/>
          <w:b w:val="false"/>
          <w:i w:val="false"/>
          <w:color w:val="000000"/>
          <w:sz w:val="28"/>
        </w:rPr>
        <w:t>
      2 тарау</w:t>
      </w:r>
    </w:p>
    <w:p>
      <w:pPr>
        <w:spacing w:after="0"/>
        <w:ind w:left="0"/>
        <w:jc w:val="both"/>
      </w:pPr>
      <w:r>
        <w:rPr>
          <w:rFonts w:ascii="Times New Roman"/>
          <w:b w:val="false"/>
          <w:i w:val="false"/>
          <w:color w:val="000000"/>
          <w:sz w:val="28"/>
        </w:rPr>
        <w:t>
      баған 1 = ∑ баған 2, 3, 5, 6, 8, 9; 11,12,14,15;</w:t>
      </w:r>
    </w:p>
    <w:p>
      <w:pPr>
        <w:spacing w:after="0"/>
        <w:ind w:left="0"/>
        <w:jc w:val="both"/>
      </w:pPr>
      <w:r>
        <w:rPr>
          <w:rFonts w:ascii="Times New Roman"/>
          <w:b w:val="false"/>
          <w:i w:val="false"/>
          <w:color w:val="000000"/>
          <w:sz w:val="28"/>
        </w:rPr>
        <w:t>
       жол 1 = ∑ жолдар 1.1,1.2;</w:t>
      </w:r>
    </w:p>
    <w:p>
      <w:pPr>
        <w:spacing w:after="0"/>
        <w:ind w:left="0"/>
        <w:jc w:val="both"/>
      </w:pPr>
      <w:r>
        <w:rPr>
          <w:rFonts w:ascii="Times New Roman"/>
          <w:b w:val="false"/>
          <w:i w:val="false"/>
          <w:color w:val="000000"/>
          <w:sz w:val="28"/>
        </w:rPr>
        <w:t>
      жол 2 = ∑ жолдар 2.1,2.2;</w:t>
      </w:r>
    </w:p>
    <w:p>
      <w:pPr>
        <w:spacing w:after="0"/>
        <w:ind w:left="0"/>
        <w:jc w:val="both"/>
      </w:pPr>
      <w:r>
        <w:rPr>
          <w:rFonts w:ascii="Times New Roman"/>
          <w:b w:val="false"/>
          <w:i w:val="false"/>
          <w:color w:val="000000"/>
          <w:sz w:val="28"/>
        </w:rPr>
        <w:t>
      жол 3 = ∑ жолдар 3.1,3.2;</w:t>
      </w:r>
    </w:p>
    <w:p>
      <w:pPr>
        <w:spacing w:after="0"/>
        <w:ind w:left="0"/>
        <w:jc w:val="both"/>
      </w:pPr>
      <w:r>
        <w:rPr>
          <w:rFonts w:ascii="Times New Roman"/>
          <w:b w:val="false"/>
          <w:i w:val="false"/>
          <w:color w:val="000000"/>
          <w:sz w:val="28"/>
        </w:rPr>
        <w:t>
      жол 4 = ∑ жолдар 4.1, 4.2;</w:t>
      </w:r>
    </w:p>
    <w:p>
      <w:pPr>
        <w:spacing w:after="0"/>
        <w:ind w:left="0"/>
        <w:jc w:val="both"/>
      </w:pPr>
      <w:r>
        <w:rPr>
          <w:rFonts w:ascii="Times New Roman"/>
          <w:b w:val="false"/>
          <w:i w:val="false"/>
          <w:color w:val="000000"/>
          <w:sz w:val="28"/>
        </w:rPr>
        <w:t>
      жол 5 = ∑ жолдар 5.1, 5.2;</w:t>
      </w:r>
    </w:p>
    <w:p>
      <w:pPr>
        <w:spacing w:after="0"/>
        <w:ind w:left="0"/>
        <w:jc w:val="both"/>
      </w:pPr>
      <w:r>
        <w:rPr>
          <w:rFonts w:ascii="Times New Roman"/>
          <w:b w:val="false"/>
          <w:i w:val="false"/>
          <w:color w:val="000000"/>
          <w:sz w:val="28"/>
        </w:rPr>
        <w:t>
      жол 6 = ∑ жолдар 6.1, 6.2;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w:t>
            </w:r>
            <w:r>
              <w:br/>
            </w:r>
            <w:r>
              <w:rPr>
                <w:rFonts w:ascii="Times New Roman"/>
                <w:b w:val="false"/>
                <w:i w:val="false"/>
                <w:color w:val="000000"/>
                <w:sz w:val="20"/>
              </w:rPr>
              <w:t xml:space="preserve">№ __ бұйрығына </w:t>
            </w:r>
            <w:r>
              <w:br/>
            </w:r>
            <w:r>
              <w:rPr>
                <w:rFonts w:ascii="Times New Roman"/>
                <w:b w:val="false"/>
                <w:i w:val="false"/>
                <w:color w:val="000000"/>
                <w:sz w:val="20"/>
              </w:rPr>
              <w:t>53 -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72 - қосымша</w:t>
            </w:r>
          </w:p>
        </w:tc>
      </w:tr>
    </w:tbl>
    <w:bookmarkStart w:name="z172" w:id="6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Мектептерде жұмыс істейтін магистр дәрежесі бар мұғалімдер туралы мәліметтер Есепті кезең 20_-20_ оқу жылы</w:t>
      </w:r>
    </w:p>
    <w:bookmarkEnd w:id="64"/>
    <w:p>
      <w:pPr>
        <w:spacing w:after="0"/>
        <w:ind w:left="0"/>
        <w:jc w:val="both"/>
      </w:pPr>
      <w:r>
        <w:rPr>
          <w:rFonts w:ascii="Times New Roman"/>
          <w:b w:val="false"/>
          <w:i w:val="false"/>
          <w:color w:val="000000"/>
          <w:sz w:val="28"/>
        </w:rPr>
        <w:t xml:space="preserve">
      Индексі: № П-31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8"/>
        <w:gridCol w:w="2169"/>
        <w:gridCol w:w="587"/>
        <w:gridCol w:w="1339"/>
        <w:gridCol w:w="2197"/>
        <w:gridCol w:w="813"/>
        <w:gridCol w:w="1039"/>
        <w:gridCol w:w="1040"/>
        <w:gridCol w:w="814"/>
        <w:gridCol w:w="814"/>
      </w:tblGrid>
      <w:tr>
        <w:trPr>
          <w:trHeight w:val="30" w:hRule="atLeast"/>
        </w:trPr>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Магистрант-мұғалімдер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тілім ен әдебиеті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республикалықмаңызы бар қала, астана бойынша барлығы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p>
            <w:pPr>
              <w:spacing w:after="20"/>
              <w:ind w:left="20"/>
              <w:jc w:val="both"/>
            </w:pPr>
            <w:r>
              <w:rPr>
                <w:rFonts w:ascii="Times New Roman"/>
                <w:b w:val="false"/>
                <w:i w:val="false"/>
                <w:color w:val="000000"/>
                <w:sz w:val="20"/>
              </w:rPr>
              <w:t>
(1 жолдан)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924"/>
        <w:gridCol w:w="924"/>
        <w:gridCol w:w="1434"/>
        <w:gridCol w:w="1434"/>
        <w:gridCol w:w="1434"/>
        <w:gridCol w:w="1434"/>
        <w:gridCol w:w="1434"/>
        <w:gridCol w:w="143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жәнесызу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70"/>
        <w:gridCol w:w="1070"/>
        <w:gridCol w:w="1070"/>
        <w:gridCol w:w="1070"/>
        <w:gridCol w:w="1456"/>
        <w:gridCol w:w="1070"/>
        <w:gridCol w:w="1070"/>
        <w:gridCol w:w="2283"/>
        <w:gridCol w:w="10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бойынша, адам</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бағандарда көрсетілмеген пәндер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 Мекен-жайы 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 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"Мектептерде жұмыс істейтін магистр дәрежесі бар мұғалімдер туралы мәліметтер" (Индекс: № П-31,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Б-Г бағандарында облыстың,ауданның атауы, әкімшілік-аумақтық объектілер жіктеуішінің коды көрсетіледі.</w:t>
      </w:r>
    </w:p>
    <w:p>
      <w:pPr>
        <w:spacing w:after="0"/>
        <w:ind w:left="0"/>
        <w:jc w:val="both"/>
      </w:pPr>
      <w:r>
        <w:rPr>
          <w:rFonts w:ascii="Times New Roman"/>
          <w:b w:val="false"/>
          <w:i w:val="false"/>
          <w:color w:val="000000"/>
          <w:sz w:val="28"/>
        </w:rPr>
        <w:t>
      Бағанда магистр-мұғалімдердің жалпы саны көрсетіледі.</w:t>
      </w:r>
    </w:p>
    <w:p>
      <w:pPr>
        <w:spacing w:after="0"/>
        <w:ind w:left="0"/>
        <w:jc w:val="both"/>
      </w:pPr>
      <w:r>
        <w:rPr>
          <w:rFonts w:ascii="Times New Roman"/>
          <w:b w:val="false"/>
          <w:i w:val="false"/>
          <w:color w:val="000000"/>
          <w:sz w:val="28"/>
        </w:rPr>
        <w:t>
      2-25 – бағандарда пәндер бойынша магистр-мұғалімдердің саны көрсетіледі.</w:t>
      </w:r>
    </w:p>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магистр – жоғары оқу орнынан кейінгі кәсіптік оқу бағдарламасы бойынша білім алушы, "магистр" академиялық дәрежесіне сәйкес бағытталған маман;</w:t>
      </w:r>
    </w:p>
    <w:p>
      <w:pPr>
        <w:spacing w:after="0"/>
        <w:ind w:left="0"/>
        <w:jc w:val="both"/>
      </w:pPr>
      <w:r>
        <w:rPr>
          <w:rFonts w:ascii="Times New Roman"/>
          <w:b w:val="false"/>
          <w:i w:val="false"/>
          <w:color w:val="000000"/>
          <w:sz w:val="28"/>
        </w:rPr>
        <w:t>
      Мұғалімдердің жалпы санында Қазақстан Республикасы Үкіметінің 2008 жылғы 30 қаңтардағы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 77 қаулысына сәйкес барлық педагогика қызметкерлері ескеріледі. Қазақстан Республикасының 2007 жылғы 27 шілдедегі № 319-III "Білім туралы" Заңы.</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1 баған = ∑ 2-25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w:t>
            </w:r>
            <w:r>
              <w:br/>
            </w:r>
            <w:r>
              <w:rPr>
                <w:rFonts w:ascii="Times New Roman"/>
                <w:b w:val="false"/>
                <w:i w:val="false"/>
                <w:color w:val="000000"/>
                <w:sz w:val="20"/>
              </w:rPr>
              <w:t xml:space="preserve">№ __ бұйрығына </w:t>
            </w:r>
            <w:r>
              <w:br/>
            </w:r>
            <w:r>
              <w:rPr>
                <w:rFonts w:ascii="Times New Roman"/>
                <w:b w:val="false"/>
                <w:i w:val="false"/>
                <w:color w:val="000000"/>
                <w:sz w:val="20"/>
              </w:rPr>
              <w:t>54 -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73 - қосымша</w:t>
            </w:r>
          </w:p>
        </w:tc>
      </w:tr>
    </w:tbl>
    <w:bookmarkStart w:name="z175" w:id="6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Жас мамандарды (жоғары және жоғары оқу орнынан кейінгі ұйымдарының, техникалық және кәсіптік білім беру ұйымдарының түлектері) жалпы білім беру мектептерге жұмысқа қабылдау жөніндегі мәліметтер Есепті кезең 20_-20_ оқу жылы</w:t>
      </w:r>
    </w:p>
    <w:bookmarkEnd w:id="65"/>
    <w:p>
      <w:pPr>
        <w:spacing w:after="0"/>
        <w:ind w:left="0"/>
        <w:jc w:val="both"/>
      </w:pPr>
      <w:r>
        <w:rPr>
          <w:rFonts w:ascii="Times New Roman"/>
          <w:b w:val="false"/>
          <w:i w:val="false"/>
          <w:color w:val="000000"/>
          <w:sz w:val="28"/>
        </w:rPr>
        <w:t xml:space="preserve">
      Индексі: № П-32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31 қазан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365"/>
        <w:gridCol w:w="1925"/>
        <w:gridCol w:w="826"/>
        <w:gridCol w:w="826"/>
        <w:gridCol w:w="826"/>
        <w:gridCol w:w="646"/>
        <w:gridCol w:w="646"/>
        <w:gridCol w:w="646"/>
        <w:gridCol w:w="646"/>
        <w:gridCol w:w="646"/>
        <w:gridCol w:w="647"/>
        <w:gridCol w:w="1004"/>
        <w:gridCol w:w="1005"/>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келгендер,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французтілі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ұйымдарынан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ұйымдарынаң</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11"/>
        <w:gridCol w:w="911"/>
        <w:gridCol w:w="911"/>
        <w:gridCol w:w="911"/>
        <w:gridCol w:w="911"/>
        <w:gridCol w:w="911"/>
        <w:gridCol w:w="1241"/>
        <w:gridCol w:w="912"/>
        <w:gridCol w:w="912"/>
        <w:gridCol w:w="1945"/>
        <w:gridCol w:w="913"/>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пәндер бойыша,адам</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және сызу</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валеология</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қауіпсіздігі негіздері және алғашқы әскери дайындық</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бағандарда көрсетілмеген пәндер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xml:space="preserve">
      Атауы 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_________________________ 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"Жас мамандарды (жоғары және жоғары оқу орнынан кейінгі білім беру, техникалық және кәсіптік білім беру ұйымдарының түлектері) жалпы білім беру мектептерге жұмысқа қабылдау жөніндегі мәліметтер" (Индекс: № П-32,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жас мамандардың жалпы саны көрсетіледі.</w:t>
      </w:r>
    </w:p>
    <w:p>
      <w:pPr>
        <w:spacing w:after="0"/>
        <w:ind w:left="0"/>
        <w:jc w:val="both"/>
      </w:pPr>
      <w:r>
        <w:rPr>
          <w:rFonts w:ascii="Times New Roman"/>
          <w:b w:val="false"/>
          <w:i w:val="false"/>
          <w:color w:val="000000"/>
          <w:sz w:val="28"/>
        </w:rPr>
        <w:t>
      2-23-бағандарда пәндер бойынша жас мамандардың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55 -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76 - қосымша</w:t>
            </w:r>
          </w:p>
        </w:tc>
      </w:tr>
    </w:tbl>
    <w:bookmarkStart w:name="z178" w:id="6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Жабылған, ашылған және қайта құрылған білім беру ұйымдары жөніндегі мәліметтер Есепті кезең 20__- 20__ оқу жылы</w:t>
      </w:r>
    </w:p>
    <w:bookmarkEnd w:id="66"/>
    <w:p>
      <w:pPr>
        <w:spacing w:after="0"/>
        <w:ind w:left="0"/>
        <w:jc w:val="both"/>
      </w:pPr>
      <w:r>
        <w:rPr>
          <w:rFonts w:ascii="Times New Roman"/>
          <w:b w:val="false"/>
          <w:i w:val="false"/>
          <w:color w:val="000000"/>
          <w:sz w:val="28"/>
        </w:rPr>
        <w:t xml:space="preserve">
      Индексі: №П-35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871"/>
        <w:gridCol w:w="528"/>
        <w:gridCol w:w="675"/>
        <w:gridCol w:w="970"/>
        <w:gridCol w:w="1264"/>
        <w:gridCol w:w="1115"/>
        <w:gridCol w:w="529"/>
        <w:gridCol w:w="970"/>
        <w:gridCol w:w="529"/>
        <w:gridCol w:w="823"/>
        <w:gridCol w:w="970"/>
        <w:gridCol w:w="823"/>
        <w:gridCol w:w="822"/>
      </w:tblGrid>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беру ұйымдары, бірлік</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жалпы білім беру ұйымдарының саны, 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қазақ тілінде оқытатын,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 типі(қалалық,ауылдық)</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167"/>
        <w:gridCol w:w="1167"/>
        <w:gridCol w:w="1164"/>
        <w:gridCol w:w="1168"/>
        <w:gridCol w:w="1376"/>
        <w:gridCol w:w="1168"/>
        <w:gridCol w:w="1168"/>
        <w:gridCol w:w="1377"/>
        <w:gridCol w:w="137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 саны, бірлік</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саны, бірлік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оқушыларсаны, адам</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жинақты мектептердің</w:t>
            </w:r>
          </w:p>
          <w:p>
            <w:pPr>
              <w:spacing w:after="20"/>
              <w:ind w:left="20"/>
              <w:jc w:val="both"/>
            </w:pPr>
            <w:r>
              <w:rPr>
                <w:rFonts w:ascii="Times New Roman"/>
                <w:b w:val="false"/>
                <w:i w:val="false"/>
                <w:color w:val="000000"/>
                <w:sz w:val="20"/>
              </w:rPr>
              <w:t>
саны,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1"/>
        <w:gridCol w:w="1229"/>
        <w:gridCol w:w="746"/>
        <w:gridCol w:w="954"/>
        <w:gridCol w:w="1158"/>
        <w:gridCol w:w="1161"/>
        <w:gridCol w:w="1369"/>
        <w:gridCol w:w="1159"/>
        <w:gridCol w:w="1162"/>
        <w:gridCol w:w="1371"/>
      </w:tblGrid>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ұйымдардың</w:t>
            </w:r>
          </w:p>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орнынын саны, бірлік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ұйымдар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w:t>
            </w:r>
          </w:p>
          <w:p>
            <w:pPr>
              <w:spacing w:after="20"/>
              <w:ind w:left="20"/>
              <w:jc w:val="both"/>
            </w:pPr>
            <w:r>
              <w:rPr>
                <w:rFonts w:ascii="Times New Roman"/>
                <w:b w:val="false"/>
                <w:i w:val="false"/>
                <w:color w:val="000000"/>
                <w:sz w:val="20"/>
              </w:rPr>
              <w:t>
ұйымдар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ұйымдастырылған ұйымдар саны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968"/>
        <w:gridCol w:w="1141"/>
        <w:gridCol w:w="965"/>
        <w:gridCol w:w="968"/>
        <w:gridCol w:w="1141"/>
        <w:gridCol w:w="965"/>
        <w:gridCol w:w="968"/>
        <w:gridCol w:w="1141"/>
        <w:gridCol w:w="966"/>
        <w:gridCol w:w="969"/>
        <w:gridCol w:w="11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w:t>
            </w:r>
          </w:p>
          <w:p>
            <w:pPr>
              <w:spacing w:after="20"/>
              <w:ind w:left="20"/>
              <w:jc w:val="both"/>
            </w:pPr>
            <w:r>
              <w:rPr>
                <w:rFonts w:ascii="Times New Roman"/>
                <w:b w:val="false"/>
                <w:i w:val="false"/>
                <w:color w:val="000000"/>
                <w:sz w:val="20"/>
              </w:rPr>
              <w:t>
интернаттың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w:t>
            </w:r>
          </w:p>
          <w:p>
            <w:pPr>
              <w:spacing w:after="20"/>
              <w:ind w:left="20"/>
              <w:jc w:val="both"/>
            </w:pPr>
            <w:r>
              <w:rPr>
                <w:rFonts w:ascii="Times New Roman"/>
                <w:b w:val="false"/>
                <w:i w:val="false"/>
                <w:color w:val="000000"/>
                <w:sz w:val="20"/>
              </w:rPr>
              <w:t>
үйінің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ауылының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2-33-бағандарда көрсетілмеген білім беру ұйымдары</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орнының саны, бірлік</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оқушылар саны, адам</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 Мекен-жайы 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"Жабылған, ашылған және қайта құрылған білім беру ұйымдары жөніндегі мәліметтер" (Индекс: №П-35,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бағанда барлық білім беру ұйымдары көрсетіледі.</w:t>
      </w:r>
    </w:p>
    <w:p>
      <w:pPr>
        <w:spacing w:after="0"/>
        <w:ind w:left="0"/>
        <w:jc w:val="both"/>
      </w:pPr>
      <w:r>
        <w:rPr>
          <w:rFonts w:ascii="Times New Roman"/>
          <w:b w:val="false"/>
          <w:i w:val="false"/>
          <w:color w:val="000000"/>
          <w:sz w:val="28"/>
        </w:rPr>
        <w:t>
      2- бағанда жалпы білім беру ұйымдары көрсетіледі.</w:t>
      </w:r>
    </w:p>
    <w:p>
      <w:pPr>
        <w:spacing w:after="0"/>
        <w:ind w:left="0"/>
        <w:jc w:val="both"/>
      </w:pPr>
      <w:r>
        <w:rPr>
          <w:rFonts w:ascii="Times New Roman"/>
          <w:b w:val="false"/>
          <w:i w:val="false"/>
          <w:color w:val="000000"/>
          <w:sz w:val="28"/>
        </w:rPr>
        <w:t>
      3 бағанда елді мекен типі көрсетіледі.</w:t>
      </w:r>
    </w:p>
    <w:p>
      <w:pPr>
        <w:spacing w:after="0"/>
        <w:ind w:left="0"/>
        <w:jc w:val="both"/>
      </w:pPr>
      <w:r>
        <w:rPr>
          <w:rFonts w:ascii="Times New Roman"/>
          <w:b w:val="false"/>
          <w:i w:val="false"/>
          <w:color w:val="000000"/>
          <w:sz w:val="28"/>
        </w:rPr>
        <w:t>
      4-бағанда меншік түрі көрсетіледі.</w:t>
      </w:r>
    </w:p>
    <w:p>
      <w:pPr>
        <w:spacing w:after="0"/>
        <w:ind w:left="0"/>
        <w:jc w:val="both"/>
      </w:pPr>
      <w:r>
        <w:rPr>
          <w:rFonts w:ascii="Times New Roman"/>
          <w:b w:val="false"/>
          <w:i w:val="false"/>
          <w:color w:val="000000"/>
          <w:sz w:val="28"/>
        </w:rPr>
        <w:t>
      5-бағанда ондағы қазақ тілінде оқытатын мектептер көрсетіледі</w:t>
      </w:r>
    </w:p>
    <w:p>
      <w:pPr>
        <w:spacing w:after="0"/>
        <w:ind w:left="0"/>
        <w:jc w:val="both"/>
      </w:pPr>
      <w:r>
        <w:rPr>
          <w:rFonts w:ascii="Times New Roman"/>
          <w:b w:val="false"/>
          <w:i w:val="false"/>
          <w:color w:val="000000"/>
          <w:sz w:val="28"/>
        </w:rPr>
        <w:t>
      6-17 бағанда оның ішінде білім деңгейі бойынша мектептер көрсетіледі.</w:t>
      </w:r>
    </w:p>
    <w:p>
      <w:pPr>
        <w:spacing w:after="0"/>
        <w:ind w:left="0"/>
        <w:jc w:val="both"/>
      </w:pPr>
      <w:r>
        <w:rPr>
          <w:rFonts w:ascii="Times New Roman"/>
          <w:b w:val="false"/>
          <w:i w:val="false"/>
          <w:color w:val="000000"/>
          <w:sz w:val="28"/>
        </w:rPr>
        <w:t>
      18-бағанда кешкі мектептер саны көрсетіледі.</w:t>
      </w:r>
    </w:p>
    <w:p>
      <w:pPr>
        <w:spacing w:after="0"/>
        <w:ind w:left="0"/>
        <w:jc w:val="both"/>
      </w:pPr>
      <w:r>
        <w:rPr>
          <w:rFonts w:ascii="Times New Roman"/>
          <w:b w:val="false"/>
          <w:i w:val="false"/>
          <w:color w:val="000000"/>
          <w:sz w:val="28"/>
        </w:rPr>
        <w:t>
      19-бағанда оның ішінде оқушылар саны көрсетіледі.</w:t>
      </w:r>
    </w:p>
    <w:p>
      <w:pPr>
        <w:spacing w:after="0"/>
        <w:ind w:left="0"/>
        <w:jc w:val="both"/>
      </w:pPr>
      <w:r>
        <w:rPr>
          <w:rFonts w:ascii="Times New Roman"/>
          <w:b w:val="false"/>
          <w:i w:val="false"/>
          <w:color w:val="000000"/>
          <w:sz w:val="28"/>
        </w:rPr>
        <w:t>
      20 бағанда мектептен тыс ұйымдар саны көрсетіледі.</w:t>
      </w:r>
    </w:p>
    <w:p>
      <w:pPr>
        <w:spacing w:after="0"/>
        <w:ind w:left="0"/>
        <w:jc w:val="both"/>
      </w:pPr>
      <w:r>
        <w:rPr>
          <w:rFonts w:ascii="Times New Roman"/>
          <w:b w:val="false"/>
          <w:i w:val="false"/>
          <w:color w:val="000000"/>
          <w:sz w:val="28"/>
        </w:rPr>
        <w:t>
      21-23 бағанда арнайы ұйымдар саны көрсетіледі.</w:t>
      </w:r>
    </w:p>
    <w:p>
      <w:pPr>
        <w:spacing w:after="0"/>
        <w:ind w:left="0"/>
        <w:jc w:val="both"/>
      </w:pPr>
      <w:r>
        <w:rPr>
          <w:rFonts w:ascii="Times New Roman"/>
          <w:b w:val="false"/>
          <w:i w:val="false"/>
          <w:color w:val="000000"/>
          <w:sz w:val="28"/>
        </w:rPr>
        <w:t>
      24-26 бағанда балалар үйінің саны көрсетіледі.</w:t>
      </w:r>
    </w:p>
    <w:p>
      <w:pPr>
        <w:spacing w:after="0"/>
        <w:ind w:left="0"/>
        <w:jc w:val="both"/>
      </w:pPr>
      <w:r>
        <w:rPr>
          <w:rFonts w:ascii="Times New Roman"/>
          <w:b w:val="false"/>
          <w:i w:val="false"/>
          <w:color w:val="000000"/>
          <w:sz w:val="28"/>
        </w:rPr>
        <w:t>
      27-29 бағанда мектеп жанындағы интернаттың саны көрсетіледі.</w:t>
      </w:r>
    </w:p>
    <w:p>
      <w:pPr>
        <w:spacing w:after="0"/>
        <w:ind w:left="0"/>
        <w:jc w:val="both"/>
      </w:pPr>
      <w:r>
        <w:rPr>
          <w:rFonts w:ascii="Times New Roman"/>
          <w:b w:val="false"/>
          <w:i w:val="false"/>
          <w:color w:val="000000"/>
          <w:sz w:val="28"/>
        </w:rPr>
        <w:t>
      30-32 бағанда жасөспірімдер үйінің саны көрсетіледі.</w:t>
      </w:r>
    </w:p>
    <w:p>
      <w:pPr>
        <w:spacing w:after="0"/>
        <w:ind w:left="0"/>
        <w:jc w:val="both"/>
      </w:pPr>
      <w:r>
        <w:rPr>
          <w:rFonts w:ascii="Times New Roman"/>
          <w:b w:val="false"/>
          <w:i w:val="false"/>
          <w:color w:val="000000"/>
          <w:sz w:val="28"/>
        </w:rPr>
        <w:t>
      33-35 бағанда балалар ауылының саны көрсетіледі.</w:t>
      </w:r>
    </w:p>
    <w:p>
      <w:pPr>
        <w:spacing w:after="0"/>
        <w:ind w:left="0"/>
        <w:jc w:val="both"/>
      </w:pPr>
      <w:r>
        <w:rPr>
          <w:rFonts w:ascii="Times New Roman"/>
          <w:b w:val="false"/>
          <w:i w:val="false"/>
          <w:color w:val="000000"/>
          <w:sz w:val="28"/>
        </w:rPr>
        <w:t>
      36-38 бағанда 2-35 бағандарда көрсетілмеген білім беру ұйымдар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2, 18, 20, 21, 24, 27, 30, 33, 36</w:t>
      </w:r>
    </w:p>
    <w:p>
      <w:pPr>
        <w:spacing w:after="0"/>
        <w:ind w:left="0"/>
        <w:jc w:val="both"/>
      </w:pPr>
      <w:r>
        <w:rPr>
          <w:rFonts w:ascii="Times New Roman"/>
          <w:b w:val="false"/>
          <w:i w:val="false"/>
          <w:color w:val="000000"/>
          <w:sz w:val="28"/>
        </w:rPr>
        <w:t>
      2 баған =∑ 6, 10, 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56 -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77 - қосымша</w:t>
            </w:r>
          </w:p>
        </w:tc>
      </w:tr>
    </w:tbl>
    <w:bookmarkStart w:name="z181" w:id="6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Бес жылдықтар бойынша білім беру объектілерін енгізу жөніндегі ақпарат Есепті кезең 20__-20__ оқу жылы</w:t>
      </w:r>
    </w:p>
    <w:bookmarkEnd w:id="67"/>
    <w:p>
      <w:pPr>
        <w:spacing w:after="0"/>
        <w:ind w:left="0"/>
        <w:jc w:val="both"/>
      </w:pPr>
      <w:r>
        <w:rPr>
          <w:rFonts w:ascii="Times New Roman"/>
          <w:b w:val="false"/>
          <w:i w:val="false"/>
          <w:color w:val="000000"/>
          <w:sz w:val="28"/>
        </w:rPr>
        <w:t xml:space="preserve">
      Индексі: №П-36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817"/>
        <w:gridCol w:w="1357"/>
        <w:gridCol w:w="1357"/>
        <w:gridCol w:w="1357"/>
        <w:gridCol w:w="1357"/>
        <w:gridCol w:w="1357"/>
        <w:gridCol w:w="1358"/>
        <w:gridCol w:w="1358"/>
        <w:gridCol w:w="1358"/>
      </w:tblGrid>
      <w:tr>
        <w:trPr>
          <w:trHeight w:val="30" w:hRule="atLeast"/>
        </w:trPr>
        <w:tc>
          <w:tcPr>
            <w:tcW w:w="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 жылға дейін,бірлік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1931-1935жылдар, 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1936-1940жылдар, 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1941-1945жылдар, 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1946-1950жылдар, бірлік</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1951-1955жылдар,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1956-1960жылдар,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1961-1965жылдар, бірлік</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1966-1970жылдар, бірлік</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98"/>
        <w:gridCol w:w="1331"/>
        <w:gridCol w:w="1331"/>
        <w:gridCol w:w="1331"/>
        <w:gridCol w:w="1331"/>
        <w:gridCol w:w="1331"/>
        <w:gridCol w:w="1331"/>
        <w:gridCol w:w="1331"/>
        <w:gridCol w:w="126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1971-1975жылдар, бірлік</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1976-1980,жылдар, 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1981-1985жылдар,бірлік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1986-1990жылдар, 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1991-1995жылдар, 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1996-2000жылдар, 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2001-2005жылдар, 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2006-2010жылдар, бірлік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2011-2015жылдар, бірлік</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2016-2017 жылдар, бірлік</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9"/>
        <w:gridCol w:w="1490"/>
        <w:gridCol w:w="1490"/>
        <w:gridCol w:w="1490"/>
        <w:gridCol w:w="1490"/>
        <w:gridCol w:w="1490"/>
        <w:gridCol w:w="1490"/>
        <w:gridCol w:w="1490"/>
        <w:gridCol w:w="38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бірлік</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 жылдар,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2019-2020 жылдар,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2020-2021 жылдар,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2021-2022 жылдар,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2022-2023 жылдар,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2023-2024 жылдар, бірлік</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 бірлік</w:t>
            </w:r>
          </w:p>
        </w:tc>
      </w:tr>
      <w:tr>
        <w:trPr>
          <w:trHeight w:val="30" w:hRule="atLeast"/>
        </w:trPr>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xml:space="preserve">
      Атауы ________________________________ Мекен-жайы 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"Бес жылдықтар бойынша білім беру объектілерін енгізу жөніндегі ақпарат" (Индекс: №П-36,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1- 27 бағанда енгізілен жыл көрсетіледі.</w:t>
      </w:r>
    </w:p>
    <w:p>
      <w:pPr>
        <w:spacing w:after="0"/>
        <w:ind w:left="0"/>
        <w:jc w:val="both"/>
      </w:pPr>
      <w:r>
        <w:rPr>
          <w:rFonts w:ascii="Times New Roman"/>
          <w:b w:val="false"/>
          <w:i w:val="false"/>
          <w:color w:val="000000"/>
          <w:sz w:val="28"/>
        </w:rPr>
        <w:t xml:space="preserve">
      28- бағанда барлығы,бірлік көрсетіледі </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28 баған =∑ 1-27.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57 -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79 - қосымша</w:t>
            </w:r>
          </w:p>
        </w:tc>
      </w:tr>
    </w:tbl>
    <w:bookmarkStart w:name="z184" w:id="6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Есепті кезең 20__-20__ оқу жылы</w:t>
      </w:r>
    </w:p>
    <w:bookmarkEnd w:id="68"/>
    <w:p>
      <w:pPr>
        <w:spacing w:after="0"/>
        <w:ind w:left="0"/>
        <w:jc w:val="both"/>
      </w:pPr>
      <w:r>
        <w:rPr>
          <w:rFonts w:ascii="Times New Roman"/>
          <w:b w:val="false"/>
          <w:i w:val="false"/>
          <w:color w:val="000000"/>
          <w:sz w:val="28"/>
        </w:rPr>
        <w:t xml:space="preserve">
      Индексі: № П-38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79"/>
        <w:gridCol w:w="1449"/>
        <w:gridCol w:w="960"/>
        <w:gridCol w:w="1124"/>
        <w:gridCol w:w="1124"/>
        <w:gridCol w:w="880"/>
        <w:gridCol w:w="880"/>
        <w:gridCol w:w="880"/>
        <w:gridCol w:w="3489"/>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атауы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мекен-жайы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салу жылы</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түрі</w:t>
            </w:r>
          </w:p>
        </w:tc>
        <w:tc>
          <w:tcPr>
            <w:tcW w:w="3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қажетті жұмыстар бойынша ұсынысы (техникалық тапсырма)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жіктеуші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39"/>
        <w:gridCol w:w="639"/>
        <w:gridCol w:w="945"/>
        <w:gridCol w:w="1095"/>
        <w:gridCol w:w="1095"/>
        <w:gridCol w:w="1095"/>
        <w:gridCol w:w="639"/>
        <w:gridCol w:w="639"/>
        <w:gridCol w:w="639"/>
        <w:gridCol w:w="945"/>
        <w:gridCol w:w="1096"/>
        <w:gridCol w:w="1097"/>
        <w:gridCol w:w="10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құрылыс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құрылыс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жүргізіліп жатыр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қажет</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 бірлік</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бірлік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278"/>
        <w:gridCol w:w="1278"/>
        <w:gridCol w:w="1890"/>
        <w:gridCol w:w="2192"/>
        <w:gridCol w:w="2192"/>
        <w:gridCol w:w="21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қайта құру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құру жүргізіліп жатыр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қарастырылған</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енгізілді (иә, жоқ)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Орындаған___________________________________________________</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"20__-20__ оқу жылындағы апаттық мектептердің тізімі (растайтын құжаттары бар) және жалпы білім беретін мектептердегі апаттылық мәселелерді шешу үшін қолданған шаралар туралы мәліметтер" (Индекс: № П - 38,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бағанда мектеп атауы көрсетіледі.</w:t>
      </w:r>
    </w:p>
    <w:p>
      <w:pPr>
        <w:spacing w:after="0"/>
        <w:ind w:left="0"/>
        <w:jc w:val="both"/>
      </w:pPr>
      <w:r>
        <w:rPr>
          <w:rFonts w:ascii="Times New Roman"/>
          <w:b w:val="false"/>
          <w:i w:val="false"/>
          <w:color w:val="000000"/>
          <w:sz w:val="28"/>
        </w:rPr>
        <w:t>
      2- бағанда әкімшілік-аумақтық объектілер жіктеуші коды көрсетіледі.</w:t>
      </w:r>
    </w:p>
    <w:p>
      <w:pPr>
        <w:spacing w:after="0"/>
        <w:ind w:left="0"/>
        <w:jc w:val="both"/>
      </w:pPr>
      <w:r>
        <w:rPr>
          <w:rFonts w:ascii="Times New Roman"/>
          <w:b w:val="false"/>
          <w:i w:val="false"/>
          <w:color w:val="000000"/>
          <w:sz w:val="28"/>
        </w:rPr>
        <w:t>
      3 бағанда толық мекен жайы көрсетіледі.</w:t>
      </w:r>
    </w:p>
    <w:p>
      <w:pPr>
        <w:spacing w:after="0"/>
        <w:ind w:left="0"/>
        <w:jc w:val="both"/>
      </w:pPr>
      <w:r>
        <w:rPr>
          <w:rFonts w:ascii="Times New Roman"/>
          <w:b w:val="false"/>
          <w:i w:val="false"/>
          <w:color w:val="000000"/>
          <w:sz w:val="28"/>
        </w:rPr>
        <w:t>
      4-бағанда жобалық қуаттылығы көрсетіледі.</w:t>
      </w:r>
    </w:p>
    <w:p>
      <w:pPr>
        <w:spacing w:after="0"/>
        <w:ind w:left="0"/>
        <w:jc w:val="both"/>
      </w:pPr>
      <w:r>
        <w:rPr>
          <w:rFonts w:ascii="Times New Roman"/>
          <w:b w:val="false"/>
          <w:i w:val="false"/>
          <w:color w:val="000000"/>
          <w:sz w:val="28"/>
        </w:rPr>
        <w:t>
      5-бағанда оқушылар саны көрсетіледі</w:t>
      </w:r>
    </w:p>
    <w:p>
      <w:pPr>
        <w:spacing w:after="0"/>
        <w:ind w:left="0"/>
        <w:jc w:val="both"/>
      </w:pPr>
      <w:r>
        <w:rPr>
          <w:rFonts w:ascii="Times New Roman"/>
          <w:b w:val="false"/>
          <w:i w:val="false"/>
          <w:color w:val="000000"/>
          <w:sz w:val="28"/>
        </w:rPr>
        <w:t>
      6-бағанда ғимаратты салу жылы көрсетіледі.</w:t>
      </w:r>
    </w:p>
    <w:p>
      <w:pPr>
        <w:spacing w:after="0"/>
        <w:ind w:left="0"/>
        <w:jc w:val="both"/>
      </w:pPr>
      <w:r>
        <w:rPr>
          <w:rFonts w:ascii="Times New Roman"/>
          <w:b w:val="false"/>
          <w:i w:val="false"/>
          <w:color w:val="000000"/>
          <w:sz w:val="28"/>
        </w:rPr>
        <w:t>
      7-бағанда ғимараттың типі көрсетіледі.</w:t>
      </w:r>
    </w:p>
    <w:p>
      <w:pPr>
        <w:spacing w:after="0"/>
        <w:ind w:left="0"/>
        <w:jc w:val="both"/>
      </w:pPr>
      <w:r>
        <w:rPr>
          <w:rFonts w:ascii="Times New Roman"/>
          <w:b w:val="false"/>
          <w:i w:val="false"/>
          <w:color w:val="000000"/>
          <w:sz w:val="28"/>
        </w:rPr>
        <w:t>
      8-бағанда жылыту түрі көрсетіледі.</w:t>
      </w:r>
    </w:p>
    <w:p>
      <w:pPr>
        <w:spacing w:after="0"/>
        <w:ind w:left="0"/>
        <w:jc w:val="both"/>
      </w:pPr>
      <w:r>
        <w:rPr>
          <w:rFonts w:ascii="Times New Roman"/>
          <w:b w:val="false"/>
          <w:i w:val="false"/>
          <w:color w:val="000000"/>
          <w:sz w:val="28"/>
        </w:rPr>
        <w:t>
      9-бағанда Қазақстан Республикасы Төтенше жағдайлар министрлігінің қажетті жұмыстар бойынша ұсынысы (техникалық тапсырма) көрсетіледі.</w:t>
      </w:r>
    </w:p>
    <w:p>
      <w:pPr>
        <w:spacing w:after="0"/>
        <w:ind w:left="0"/>
        <w:jc w:val="both"/>
      </w:pPr>
      <w:r>
        <w:rPr>
          <w:rFonts w:ascii="Times New Roman"/>
          <w:b w:val="false"/>
          <w:i w:val="false"/>
          <w:color w:val="000000"/>
          <w:sz w:val="28"/>
        </w:rPr>
        <w:t>
      10-16 бағандарда республикалық бюджет есебінен құрылыс көрсетіледі.</w:t>
      </w:r>
    </w:p>
    <w:p>
      <w:pPr>
        <w:spacing w:after="0"/>
        <w:ind w:left="0"/>
        <w:jc w:val="both"/>
      </w:pPr>
      <w:r>
        <w:rPr>
          <w:rFonts w:ascii="Times New Roman"/>
          <w:b w:val="false"/>
          <w:i w:val="false"/>
          <w:color w:val="000000"/>
          <w:sz w:val="28"/>
        </w:rPr>
        <w:t>
      17-23 бағандарда жергілікті бюджет есебінен құрылыс көрсетіледі.</w:t>
      </w:r>
    </w:p>
    <w:p>
      <w:pPr>
        <w:spacing w:after="0"/>
        <w:ind w:left="0"/>
        <w:jc w:val="both"/>
      </w:pPr>
      <w:r>
        <w:rPr>
          <w:rFonts w:ascii="Times New Roman"/>
          <w:b w:val="false"/>
          <w:i w:val="false"/>
          <w:color w:val="000000"/>
          <w:sz w:val="28"/>
        </w:rPr>
        <w:t>
      24-30 бағандарда күрделі жөндеу, қайта құру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58 -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"17" маусымдағы</w:t>
            </w:r>
            <w:r>
              <w:br/>
            </w:r>
            <w:r>
              <w:rPr>
                <w:rFonts w:ascii="Times New Roman"/>
                <w:b w:val="false"/>
                <w:i w:val="false"/>
                <w:color w:val="000000"/>
                <w:sz w:val="20"/>
              </w:rPr>
              <w:t xml:space="preserve">№ 390 бұйрығына </w:t>
            </w:r>
            <w:r>
              <w:br/>
            </w:r>
            <w:r>
              <w:rPr>
                <w:rFonts w:ascii="Times New Roman"/>
                <w:b w:val="false"/>
                <w:i w:val="false"/>
                <w:color w:val="000000"/>
                <w:sz w:val="20"/>
              </w:rPr>
              <w:t>55 - қосымша</w:t>
            </w:r>
          </w:p>
        </w:tc>
      </w:tr>
    </w:tbl>
    <w:bookmarkStart w:name="z187" w:id="6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Есепті кезең 20__-20__ оқу жылы</w:t>
      </w:r>
    </w:p>
    <w:bookmarkEnd w:id="69"/>
    <w:p>
      <w:pPr>
        <w:spacing w:after="0"/>
        <w:ind w:left="0"/>
        <w:jc w:val="both"/>
      </w:pPr>
      <w:r>
        <w:rPr>
          <w:rFonts w:ascii="Times New Roman"/>
          <w:b w:val="false"/>
          <w:i w:val="false"/>
          <w:color w:val="000000"/>
          <w:sz w:val="28"/>
        </w:rPr>
        <w:t xml:space="preserve">
      Индексі: № П-39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1-тарау. Жалпы білім беретін мектептердегі үйірмелер, секциялар және оқушылар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665"/>
        <w:gridCol w:w="647"/>
        <w:gridCol w:w="647"/>
        <w:gridCol w:w="647"/>
        <w:gridCol w:w="647"/>
        <w:gridCol w:w="647"/>
        <w:gridCol w:w="647"/>
        <w:gridCol w:w="647"/>
        <w:gridCol w:w="1125"/>
        <w:gridCol w:w="647"/>
        <w:gridCol w:w="1005"/>
        <w:gridCol w:w="2145"/>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 секциялары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футболдық</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тебу спорты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 тебу спорты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(барлық түрлері)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ойындар</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шахматтық-шашкалық</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бағандарда көрсетілмеген секциялар</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саны (секциялар),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үйірмелер саны (секциялар), бірлік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1070"/>
        <w:gridCol w:w="1070"/>
        <w:gridCol w:w="1070"/>
        <w:gridCol w:w="1070"/>
        <w:gridCol w:w="1070"/>
        <w:gridCol w:w="1071"/>
        <w:gridCol w:w="1071"/>
        <w:gridCol w:w="1071"/>
        <w:gridCol w:w="2667"/>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үйірмелер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көркемөнерлік-эстетикалық</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сәндік-қолданбалы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туристік-өлкетанулық</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қоғамдық-гуманитарлық</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жаратылыстану-математикалық</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 бағандарда көрсетілмеген үйірмелер</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2-тарау. Балаларды сабақтан тыс уақытта жұмыспен қамту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88"/>
        <w:gridCol w:w="1621"/>
        <w:gridCol w:w="1296"/>
        <w:gridCol w:w="1989"/>
        <w:gridCol w:w="685"/>
        <w:gridCol w:w="562"/>
        <w:gridCol w:w="1542"/>
        <w:gridCol w:w="807"/>
        <w:gridCol w:w="2170"/>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атауы</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сабақтан тыс уақытта қосымша біліммен қамтылған оқушылардың саны (оқушылардың қайталануынсыз)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спорттық секцияларға қатысады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балаларға арналған қосымша білім беру ұйымдарындағы басқа бағыттарға (спорттық бағытты қоспағанда) қатысады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спорттық секцияларға қатысады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мектепішілік үйірмелерге қатысады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қатысады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мектепішілік үйірмелер мен спорттық секцияларға қатысады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үйірмелерге/спорттық секцияларға қатысады</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464"/>
        <w:gridCol w:w="1382"/>
        <w:gridCol w:w="1913"/>
        <w:gridCol w:w="1808"/>
        <w:gridCol w:w="1183"/>
        <w:gridCol w:w="1277"/>
        <w:gridCol w:w="17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спорттық секцияларға қатысады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 мен басқа бағыттарға және мектепішілік үйірмелерге қатысады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үйірмелерге/спорттық секцияларға қатысады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үйірмелерге/спорттық секцияларға қатысады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спорттық секцияларға қатысады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үйірмелерге қатысады</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спорттық секцияларға және мектепішілік спорттық секцияларға қатысады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қосымша білім беру ұйымдарындағы басқа бағыттарға (спорттық бағытты қоспағанда) және мектепішілік үйірмелерге қатысады</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 Мекен-жайы 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жалпы білім беретін мектептердегі қызығушылықтары бойынша спорт секциялары мен үйірмелерге қатысуы және оқушылардың сабақтан тыс уақытта қосымша біліммен қамтылуы туралы мәліметтер (Индекс: № П-39,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1-бағанда секциялардың барлық саны көрсетіледі.</w:t>
      </w:r>
    </w:p>
    <w:p>
      <w:pPr>
        <w:spacing w:after="0"/>
        <w:ind w:left="0"/>
        <w:jc w:val="both"/>
      </w:pPr>
      <w:r>
        <w:rPr>
          <w:rFonts w:ascii="Times New Roman"/>
          <w:b w:val="false"/>
          <w:i w:val="false"/>
          <w:color w:val="000000"/>
          <w:sz w:val="28"/>
        </w:rPr>
        <w:t>
      2-11-бағандарда секциялардың саны көрсетіледі.</w:t>
      </w:r>
    </w:p>
    <w:p>
      <w:pPr>
        <w:spacing w:after="0"/>
        <w:ind w:left="0"/>
        <w:jc w:val="both"/>
      </w:pPr>
      <w:r>
        <w:rPr>
          <w:rFonts w:ascii="Times New Roman"/>
          <w:b w:val="false"/>
          <w:i w:val="false"/>
          <w:color w:val="000000"/>
          <w:sz w:val="28"/>
        </w:rPr>
        <w:t>
      12-бағанда барлық үйірмелер саны көрсетіледі.</w:t>
      </w:r>
    </w:p>
    <w:p>
      <w:pPr>
        <w:spacing w:after="0"/>
        <w:ind w:left="0"/>
        <w:jc w:val="both"/>
      </w:pPr>
      <w:r>
        <w:rPr>
          <w:rFonts w:ascii="Times New Roman"/>
          <w:b w:val="false"/>
          <w:i w:val="false"/>
          <w:color w:val="000000"/>
          <w:sz w:val="28"/>
        </w:rPr>
        <w:t>
      13-21-бағандарда үйірмелер саны көрсетіледі.</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1-бағанда сабақтан тыс уақытта (оқушыларды қайталамай) қосымша білім берумен айналысатын оқушылардың саны көрсетіледі.</w:t>
      </w:r>
    </w:p>
    <w:p>
      <w:pPr>
        <w:spacing w:after="0"/>
        <w:ind w:left="0"/>
        <w:jc w:val="both"/>
      </w:pPr>
      <w:r>
        <w:rPr>
          <w:rFonts w:ascii="Times New Roman"/>
          <w:b w:val="false"/>
          <w:i w:val="false"/>
          <w:color w:val="000000"/>
          <w:sz w:val="28"/>
        </w:rPr>
        <w:t>
      2-16-бағандарда саны көрсетіледі, оның ішінде.</w:t>
      </w:r>
    </w:p>
    <w:p>
      <w:pPr>
        <w:spacing w:after="0"/>
        <w:ind w:left="0"/>
        <w:jc w:val="both"/>
      </w:pPr>
      <w:r>
        <w:rPr>
          <w:rFonts w:ascii="Times New Roman"/>
          <w:b w:val="false"/>
          <w:i w:val="false"/>
          <w:color w:val="000000"/>
          <w:sz w:val="28"/>
        </w:rPr>
        <w:t>
      2. Арифметико-логикалық бақылау:</w:t>
      </w:r>
    </w:p>
    <w:p>
      <w:pPr>
        <w:spacing w:after="0"/>
        <w:ind w:left="0"/>
        <w:jc w:val="both"/>
      </w:pPr>
      <w:r>
        <w:rPr>
          <w:rFonts w:ascii="Times New Roman"/>
          <w:b w:val="false"/>
          <w:i w:val="false"/>
          <w:color w:val="000000"/>
          <w:sz w:val="28"/>
        </w:rPr>
        <w:t>
      1-тарау.</w:t>
      </w:r>
    </w:p>
    <w:p>
      <w:pPr>
        <w:spacing w:after="0"/>
        <w:ind w:left="0"/>
        <w:jc w:val="both"/>
      </w:pPr>
      <w:r>
        <w:rPr>
          <w:rFonts w:ascii="Times New Roman"/>
          <w:b w:val="false"/>
          <w:i w:val="false"/>
          <w:color w:val="000000"/>
          <w:sz w:val="28"/>
        </w:rPr>
        <w:t>
      1 баған = ∑ 2-11 бағандар, әрбір жол үшін</w:t>
      </w:r>
    </w:p>
    <w:p>
      <w:pPr>
        <w:spacing w:after="0"/>
        <w:ind w:left="0"/>
        <w:jc w:val="both"/>
      </w:pPr>
      <w:r>
        <w:rPr>
          <w:rFonts w:ascii="Times New Roman"/>
          <w:b w:val="false"/>
          <w:i w:val="false"/>
          <w:color w:val="000000"/>
          <w:sz w:val="28"/>
        </w:rPr>
        <w:t>
      12 баған = ∑ 13-21 бағандар, әрбір жол үшін.</w:t>
      </w:r>
    </w:p>
    <w:p>
      <w:pPr>
        <w:spacing w:after="0"/>
        <w:ind w:left="0"/>
        <w:jc w:val="both"/>
      </w:pPr>
      <w:r>
        <w:rPr>
          <w:rFonts w:ascii="Times New Roman"/>
          <w:b w:val="false"/>
          <w:i w:val="false"/>
          <w:color w:val="000000"/>
          <w:sz w:val="28"/>
        </w:rPr>
        <w:t>
      2-тарау.</w:t>
      </w:r>
    </w:p>
    <w:p>
      <w:pPr>
        <w:spacing w:after="0"/>
        <w:ind w:left="0"/>
        <w:jc w:val="both"/>
      </w:pPr>
      <w:r>
        <w:rPr>
          <w:rFonts w:ascii="Times New Roman"/>
          <w:b w:val="false"/>
          <w:i w:val="false"/>
          <w:color w:val="000000"/>
          <w:sz w:val="28"/>
        </w:rPr>
        <w:t>
      1 баған = ∑ 2-16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59 -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81 - қосымша</w:t>
            </w:r>
          </w:p>
        </w:tc>
      </w:tr>
    </w:tbl>
    <w:bookmarkStart w:name="z190" w:id="7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Сыныптар, сынып-комплектілер туралы мәліметтер Есепті кезең 20 ___ - 20___ оқу жылы</w:t>
      </w:r>
    </w:p>
    <w:bookmarkEnd w:id="70"/>
    <w:p>
      <w:pPr>
        <w:spacing w:after="0"/>
        <w:ind w:left="0"/>
        <w:jc w:val="both"/>
      </w:pPr>
      <w:r>
        <w:rPr>
          <w:rFonts w:ascii="Times New Roman"/>
          <w:b w:val="false"/>
          <w:i w:val="false"/>
          <w:color w:val="000000"/>
          <w:sz w:val="28"/>
        </w:rPr>
        <w:t xml:space="preserve">
      Индексі: № РИК-76 (ІІ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3573"/>
        <w:gridCol w:w="562"/>
        <w:gridCol w:w="562"/>
        <w:gridCol w:w="562"/>
        <w:gridCol w:w="562"/>
        <w:gridCol w:w="562"/>
        <w:gridCol w:w="2330"/>
        <w:gridCol w:w="562"/>
        <w:gridCol w:w="562"/>
        <w:gridCol w:w="562"/>
        <w:gridCol w:w="873"/>
      </w:tblGrid>
      <w:tr>
        <w:trPr>
          <w:trHeight w:val="3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 бағандарда көрсетілмеген оқыту тілдерінде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0-сыныптар саны,бірлік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0-сынып-комплектілер саны,бірлік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1-4сыныптар саны,бірлік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сынып-комплектілер саны, 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15-тен аз сыныптар саны, 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 саны, 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сынып-комплектілер саны, 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сыныптар саны, 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10-12(13) сынып-комплектілер саны, бірлік</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адам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62"/>
        <w:gridCol w:w="2582"/>
        <w:gridCol w:w="762"/>
        <w:gridCol w:w="762"/>
        <w:gridCol w:w="763"/>
        <w:gridCol w:w="763"/>
        <w:gridCol w:w="763"/>
        <w:gridCol w:w="763"/>
        <w:gridCol w:w="2854"/>
        <w:gridCol w:w="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мектептерде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мектептерде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14 бағандарда көрсетілмеген оқыту тілдерінде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21 бағандарда көрсетілмеген оқыту тілдерінде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"Сыныптар, сынып – комплектілері туралы мәлімет" (Индекс: № РИК-76 (ІІ тарау),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1-7 бағандарда бастауыш мектептерде оқыту тілідері және сыныптар саны бойынша көрсетіледі.</w:t>
      </w:r>
    </w:p>
    <w:p>
      <w:pPr>
        <w:spacing w:after="0"/>
        <w:ind w:left="0"/>
        <w:jc w:val="both"/>
      </w:pPr>
      <w:r>
        <w:rPr>
          <w:rFonts w:ascii="Times New Roman"/>
          <w:b w:val="false"/>
          <w:i w:val="false"/>
          <w:color w:val="000000"/>
          <w:sz w:val="28"/>
        </w:rPr>
        <w:t>
      8-14 бағандарда негізгі орта мектептерде оқыту тілдері және сыныптар саны бойынша көрсетіледі.</w:t>
      </w:r>
    </w:p>
    <w:p>
      <w:pPr>
        <w:spacing w:after="0"/>
        <w:ind w:left="0"/>
        <w:jc w:val="both"/>
      </w:pPr>
      <w:r>
        <w:rPr>
          <w:rFonts w:ascii="Times New Roman"/>
          <w:b w:val="false"/>
          <w:i w:val="false"/>
          <w:color w:val="000000"/>
          <w:sz w:val="28"/>
        </w:rPr>
        <w:t>
      15-19-бағандарда жалпы орта мектептерде оқыту тілдері және сыныптар саны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60 -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83 - қосымша</w:t>
            </w:r>
          </w:p>
        </w:tc>
      </w:tr>
    </w:tbl>
    <w:bookmarkStart w:name="z193" w:id="7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Оқушыларды сыныптар және мектепалды даярлық бойынша бөлу туралы мәліметтер Есепті кезең 20 ___ - 20___ оқу жылы</w:t>
      </w:r>
    </w:p>
    <w:bookmarkEnd w:id="71"/>
    <w:p>
      <w:pPr>
        <w:spacing w:after="0"/>
        <w:ind w:left="0"/>
        <w:jc w:val="both"/>
      </w:pPr>
      <w:r>
        <w:rPr>
          <w:rFonts w:ascii="Times New Roman"/>
          <w:b w:val="false"/>
          <w:i w:val="false"/>
          <w:color w:val="000000"/>
          <w:sz w:val="28"/>
        </w:rPr>
        <w:t xml:space="preserve">
      Индексі: № РИК-76 (ІV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015"/>
        <w:gridCol w:w="778"/>
        <w:gridCol w:w="779"/>
        <w:gridCol w:w="609"/>
        <w:gridCol w:w="609"/>
        <w:gridCol w:w="779"/>
        <w:gridCol w:w="779"/>
        <w:gridCol w:w="609"/>
        <w:gridCol w:w="609"/>
        <w:gridCol w:w="779"/>
        <w:gridCol w:w="946"/>
        <w:gridCol w:w="947"/>
        <w:gridCol w:w="947"/>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 саны, бірлік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мектепке дейінгі ұйымдарға барды: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кем және 1 жыл</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жыл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және оданда көп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2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4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6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7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8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сыныптар</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10 -сынып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11 -сынып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13 -сынып</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сыныптар және мектепалды даярлық бойынша бөлу туралы мәліметтер" (Индекс: № РИК-76 (ІV тарау),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5, 9-бағандарда сыныптар саны көрсетіледі.</w:t>
      </w:r>
    </w:p>
    <w:p>
      <w:pPr>
        <w:spacing w:after="0"/>
        <w:ind w:left="0"/>
        <w:jc w:val="both"/>
      </w:pPr>
      <w:r>
        <w:rPr>
          <w:rFonts w:ascii="Times New Roman"/>
          <w:b w:val="false"/>
          <w:i w:val="false"/>
          <w:color w:val="000000"/>
          <w:sz w:val="28"/>
        </w:rPr>
        <w:t>
      2, 6, 10-бағандарда оқушылар саны көрсетіледі.</w:t>
      </w:r>
    </w:p>
    <w:p>
      <w:pPr>
        <w:spacing w:after="0"/>
        <w:ind w:left="0"/>
        <w:jc w:val="both"/>
      </w:pPr>
      <w:r>
        <w:rPr>
          <w:rFonts w:ascii="Times New Roman"/>
          <w:b w:val="false"/>
          <w:i w:val="false"/>
          <w:color w:val="000000"/>
          <w:sz w:val="28"/>
        </w:rPr>
        <w:t>
      3, 7, 11-бағандарда экстернат нысанында оқитын балалардың саны көрсетіледі.</w:t>
      </w:r>
    </w:p>
    <w:p>
      <w:pPr>
        <w:spacing w:after="0"/>
        <w:ind w:left="0"/>
        <w:jc w:val="both"/>
      </w:pPr>
      <w:r>
        <w:rPr>
          <w:rFonts w:ascii="Times New Roman"/>
          <w:b w:val="false"/>
          <w:i w:val="false"/>
          <w:color w:val="000000"/>
          <w:sz w:val="28"/>
        </w:rPr>
        <w:t>
      4, 8, 12-бағандарда қыздардың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5, 9 бағандар, әрбір жол үшін;</w:t>
      </w:r>
    </w:p>
    <w:p>
      <w:pPr>
        <w:spacing w:after="0"/>
        <w:ind w:left="0"/>
        <w:jc w:val="both"/>
      </w:pPr>
      <w:r>
        <w:rPr>
          <w:rFonts w:ascii="Times New Roman"/>
          <w:b w:val="false"/>
          <w:i w:val="false"/>
          <w:color w:val="000000"/>
          <w:sz w:val="28"/>
        </w:rPr>
        <w:t>
      2 баған = ∑ 6, 10 бағандар, әрбір жол үшін;</w:t>
      </w:r>
    </w:p>
    <w:p>
      <w:pPr>
        <w:spacing w:after="0"/>
        <w:ind w:left="0"/>
        <w:jc w:val="both"/>
      </w:pPr>
      <w:r>
        <w:rPr>
          <w:rFonts w:ascii="Times New Roman"/>
          <w:b w:val="false"/>
          <w:i w:val="false"/>
          <w:color w:val="000000"/>
          <w:sz w:val="28"/>
        </w:rPr>
        <w:t>
      3 баған = ∑ 7, 11 бағандар, әрбір жол үшін;</w:t>
      </w:r>
    </w:p>
    <w:p>
      <w:pPr>
        <w:spacing w:after="0"/>
        <w:ind w:left="0"/>
        <w:jc w:val="both"/>
      </w:pPr>
      <w:r>
        <w:rPr>
          <w:rFonts w:ascii="Times New Roman"/>
          <w:b w:val="false"/>
          <w:i w:val="false"/>
          <w:color w:val="000000"/>
          <w:sz w:val="28"/>
        </w:rPr>
        <w:t>
      4 баған = ∑ 8, 12 бағандар, әрбір жол үшін;</w:t>
      </w:r>
    </w:p>
    <w:p>
      <w:pPr>
        <w:spacing w:after="0"/>
        <w:ind w:left="0"/>
        <w:jc w:val="both"/>
      </w:pPr>
      <w:r>
        <w:rPr>
          <w:rFonts w:ascii="Times New Roman"/>
          <w:b w:val="false"/>
          <w:i w:val="false"/>
          <w:color w:val="000000"/>
          <w:sz w:val="28"/>
        </w:rPr>
        <w:t>
      1 жол = ∑ 3, 4, 5 жолдар, әрбір баған үшін;</w:t>
      </w:r>
    </w:p>
    <w:p>
      <w:pPr>
        <w:spacing w:after="0"/>
        <w:ind w:left="0"/>
        <w:jc w:val="both"/>
      </w:pPr>
      <w:r>
        <w:rPr>
          <w:rFonts w:ascii="Times New Roman"/>
          <w:b w:val="false"/>
          <w:i w:val="false"/>
          <w:color w:val="000000"/>
          <w:sz w:val="28"/>
        </w:rPr>
        <w:t>
      3 жол = ∑ 3.1, 3.6-3.8 жолдар, әрбір баған үшін;</w:t>
      </w:r>
    </w:p>
    <w:p>
      <w:pPr>
        <w:spacing w:after="0"/>
        <w:ind w:left="0"/>
        <w:jc w:val="both"/>
      </w:pPr>
      <w:r>
        <w:rPr>
          <w:rFonts w:ascii="Times New Roman"/>
          <w:b w:val="false"/>
          <w:i w:val="false"/>
          <w:color w:val="000000"/>
          <w:sz w:val="28"/>
        </w:rPr>
        <w:t>
      4 жол = ∑ 4.1-4.5 жолдар, әрбір баған үшін;</w:t>
      </w:r>
    </w:p>
    <w:p>
      <w:pPr>
        <w:spacing w:after="0"/>
        <w:ind w:left="0"/>
        <w:jc w:val="both"/>
      </w:pPr>
      <w:r>
        <w:rPr>
          <w:rFonts w:ascii="Times New Roman"/>
          <w:b w:val="false"/>
          <w:i w:val="false"/>
          <w:color w:val="000000"/>
          <w:sz w:val="28"/>
        </w:rPr>
        <w:t>
      5 жол = ∑ 5.1-5.4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 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61 -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85- қосымша</w:t>
            </w:r>
          </w:p>
        </w:tc>
      </w:tr>
    </w:tbl>
    <w:bookmarkStart w:name="z196" w:id="7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Орта білім беру ұйымдарындағы педагог қызметкерлердың саны мен құрамы туралы мәліметтер Есепті кезең 20_-20_ оқу жылы</w:t>
      </w:r>
    </w:p>
    <w:bookmarkEnd w:id="72"/>
    <w:p>
      <w:pPr>
        <w:spacing w:after="0"/>
        <w:ind w:left="0"/>
        <w:jc w:val="both"/>
      </w:pPr>
      <w:r>
        <w:rPr>
          <w:rFonts w:ascii="Times New Roman"/>
          <w:b w:val="false"/>
          <w:i w:val="false"/>
          <w:color w:val="000000"/>
          <w:sz w:val="28"/>
        </w:rPr>
        <w:t>
      Индексі: № РИК 83 нысан I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Педагогикалық қызметкерлердің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4626"/>
        <w:gridCol w:w="1810"/>
        <w:gridCol w:w="1280"/>
        <w:gridCol w:w="811"/>
        <w:gridCol w:w="811"/>
        <w:gridCol w:w="635"/>
        <w:gridCol w:w="813"/>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 барлығы (адам)</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орнынаң кейінгі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жалпы саны (2, 3, 4 жолдардың қосындысы):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директорлары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жолдарда көрсетілмеген педагог қызметкерлер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жолдарда көрсетілмеген педагог қызметкерлер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ішектеулі балаларға арналған арнайы сыныптарда сабақ беретін мұғалімдер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981"/>
        <w:gridCol w:w="1550"/>
        <w:gridCol w:w="2406"/>
        <w:gridCol w:w="2406"/>
        <w:gridCol w:w="24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137"/>
        <w:gridCol w:w="738"/>
        <w:gridCol w:w="1400"/>
        <w:gridCol w:w="738"/>
        <w:gridCol w:w="1795"/>
        <w:gridCol w:w="738"/>
        <w:gridCol w:w="1796"/>
        <w:gridCol w:w="739"/>
        <w:gridCol w:w="1003"/>
        <w:gridCol w:w="74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екіншісанатты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жерлердегі педагогикалық қызметкерлердің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4626"/>
        <w:gridCol w:w="1810"/>
        <w:gridCol w:w="1280"/>
        <w:gridCol w:w="811"/>
        <w:gridCol w:w="811"/>
        <w:gridCol w:w="635"/>
        <w:gridCol w:w="813"/>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санаты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 барлығы (адам)</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қызметкерлердің жалпы саны (2, 3, 4 жолдардың қосындысы):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w:t>
            </w:r>
          </w:p>
          <w:p>
            <w:pPr>
              <w:spacing w:after="20"/>
              <w:ind w:left="20"/>
              <w:jc w:val="both"/>
            </w:pPr>
            <w:r>
              <w:rPr>
                <w:rFonts w:ascii="Times New Roman"/>
                <w:b w:val="false"/>
                <w:i w:val="false"/>
                <w:color w:val="000000"/>
                <w:sz w:val="20"/>
              </w:rPr>
              <w:t>
(2.1-2.8 жолдардың қосындысы)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директорлары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орынбасарларынсыз)</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орынбасарларынсыз)</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(ағатәрбиеші)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жолдарда көрсетілмеген педагог қызметкерлер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жолдарда көрсетілмеген педагог қызметкерлер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арналған арнайы сыныптарда сабақ беретін мұғалімдер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0"/>
        <w:gridCol w:w="1981"/>
        <w:gridCol w:w="1550"/>
        <w:gridCol w:w="2406"/>
        <w:gridCol w:w="2406"/>
        <w:gridCol w:w="240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137"/>
        <w:gridCol w:w="738"/>
        <w:gridCol w:w="1400"/>
        <w:gridCol w:w="738"/>
        <w:gridCol w:w="1795"/>
        <w:gridCol w:w="738"/>
        <w:gridCol w:w="1796"/>
        <w:gridCol w:w="739"/>
        <w:gridCol w:w="1003"/>
        <w:gridCol w:w="74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педагогикалық өтілі бар</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санынан (1 графтан) (адам)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беру ұйымдарындағы педагог қызметкерлердың саны және құрамы туралы мәліметтер" (Индекс: № РИК 83 I тарау,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орта білім беру ұйымдарының мұғалімдері мен мұғалімдерінің жалпы саны көрсетіледі</w:t>
      </w:r>
    </w:p>
    <w:p>
      <w:pPr>
        <w:spacing w:after="0"/>
        <w:ind w:left="0"/>
        <w:jc w:val="both"/>
      </w:pPr>
      <w:r>
        <w:rPr>
          <w:rFonts w:ascii="Times New Roman"/>
          <w:b w:val="false"/>
          <w:i w:val="false"/>
          <w:color w:val="000000"/>
          <w:sz w:val="28"/>
        </w:rPr>
        <w:t>
      2-бағанда педагогикалық қызметкерлер мен оқытушылар - әйелдердің жалпы саны көрсетіледі</w:t>
      </w:r>
    </w:p>
    <w:p>
      <w:pPr>
        <w:spacing w:after="0"/>
        <w:ind w:left="0"/>
        <w:jc w:val="both"/>
      </w:pPr>
      <w:r>
        <w:rPr>
          <w:rFonts w:ascii="Times New Roman"/>
          <w:b w:val="false"/>
          <w:i w:val="false"/>
          <w:color w:val="000000"/>
          <w:sz w:val="28"/>
        </w:rPr>
        <w:t>
      3-12-бағандарда білімі бойынша орта білім беру мұғалімдері мен мұғалімдерінің жалпы саны көрсетіледі</w:t>
      </w:r>
    </w:p>
    <w:p>
      <w:pPr>
        <w:spacing w:after="0"/>
        <w:ind w:left="0"/>
        <w:jc w:val="both"/>
      </w:pPr>
      <w:r>
        <w:rPr>
          <w:rFonts w:ascii="Times New Roman"/>
          <w:b w:val="false"/>
          <w:i w:val="false"/>
          <w:color w:val="000000"/>
          <w:sz w:val="28"/>
        </w:rPr>
        <w:t>
      12-23-бағандарда еңбек өтілі бойынша орта білім беру мұғалімдері мен мұғалімдерінің жалпы саны көрсетіледі</w:t>
      </w:r>
    </w:p>
    <w:p>
      <w:pPr>
        <w:spacing w:after="0"/>
        <w:ind w:left="0"/>
        <w:jc w:val="both"/>
      </w:pPr>
      <w:r>
        <w:rPr>
          <w:rFonts w:ascii="Times New Roman"/>
          <w:b w:val="false"/>
          <w:i w:val="false"/>
          <w:color w:val="000000"/>
          <w:sz w:val="28"/>
        </w:rPr>
        <w:t>
      24-39 бағандарда санаттар бойынша орта білім беру мұғалімдері мен мұғалімдерінің жалпы саны көрсетіледі</w:t>
      </w:r>
    </w:p>
    <w:p>
      <w:pPr>
        <w:spacing w:after="0"/>
        <w:ind w:left="0"/>
        <w:jc w:val="both"/>
      </w:pPr>
      <w:r>
        <w:rPr>
          <w:rFonts w:ascii="Times New Roman"/>
          <w:b w:val="false"/>
          <w:i w:val="false"/>
          <w:color w:val="000000"/>
          <w:sz w:val="28"/>
        </w:rPr>
        <w:t>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Оқытушылар бір неше сыныптарда сабақ беретің немесе екі лауазымда жұмыс істеп жүрген тек бір рет көрсетіледі (ең көп жұмыс істеу сағаты бойынша).</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 баған 1= ∑ баған 3,5,7,11</w:t>
      </w:r>
    </w:p>
    <w:p>
      <w:pPr>
        <w:spacing w:after="0"/>
        <w:ind w:left="0"/>
        <w:jc w:val="both"/>
      </w:pPr>
      <w:r>
        <w:rPr>
          <w:rFonts w:ascii="Times New Roman"/>
          <w:b w:val="false"/>
          <w:i w:val="false"/>
          <w:color w:val="000000"/>
          <w:sz w:val="28"/>
        </w:rPr>
        <w:t>
      ∑ баған 1= ∑ баған 12,14,16,18,20,22</w:t>
      </w:r>
    </w:p>
    <w:p>
      <w:pPr>
        <w:spacing w:after="0"/>
        <w:ind w:left="0"/>
        <w:jc w:val="both"/>
      </w:pPr>
      <w:r>
        <w:rPr>
          <w:rFonts w:ascii="Times New Roman"/>
          <w:b w:val="false"/>
          <w:i w:val="false"/>
          <w:color w:val="000000"/>
          <w:sz w:val="28"/>
        </w:rPr>
        <w:t xml:space="preserve">
      ∑ баған 1= ∑ баған 24,26,28,30,32,34,36,38 </w:t>
      </w:r>
    </w:p>
    <w:p>
      <w:pPr>
        <w:spacing w:after="0"/>
        <w:ind w:left="0"/>
        <w:jc w:val="both"/>
      </w:pPr>
      <w:r>
        <w:rPr>
          <w:rFonts w:ascii="Times New Roman"/>
          <w:b w:val="false"/>
          <w:i w:val="false"/>
          <w:color w:val="000000"/>
          <w:sz w:val="28"/>
        </w:rPr>
        <w:t>
      ∑ баған 2= ∑ баған 4,6,8,12</w:t>
      </w:r>
    </w:p>
    <w:p>
      <w:pPr>
        <w:spacing w:after="0"/>
        <w:ind w:left="0"/>
        <w:jc w:val="both"/>
      </w:pPr>
      <w:r>
        <w:rPr>
          <w:rFonts w:ascii="Times New Roman"/>
          <w:b w:val="false"/>
          <w:i w:val="false"/>
          <w:color w:val="000000"/>
          <w:sz w:val="28"/>
        </w:rPr>
        <w:t>
      ∑ баған 2= ∑ баған 13,15,17,19,21,23</w:t>
      </w:r>
    </w:p>
    <w:p>
      <w:pPr>
        <w:spacing w:after="0"/>
        <w:ind w:left="0"/>
        <w:jc w:val="both"/>
      </w:pPr>
      <w:r>
        <w:rPr>
          <w:rFonts w:ascii="Times New Roman"/>
          <w:b w:val="false"/>
          <w:i w:val="false"/>
          <w:color w:val="000000"/>
          <w:sz w:val="28"/>
        </w:rPr>
        <w:t>
      ∑ баған 2= ∑ баған 25,27,29,31,33,35,37,39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 " _________ </w:t>
            </w:r>
            <w:r>
              <w:br/>
            </w:r>
            <w:r>
              <w:rPr>
                <w:rFonts w:ascii="Times New Roman"/>
                <w:b w:val="false"/>
                <w:i w:val="false"/>
                <w:color w:val="000000"/>
                <w:sz w:val="20"/>
              </w:rPr>
              <w:t xml:space="preserve">№ __ бұйрығына </w:t>
            </w:r>
            <w:r>
              <w:br/>
            </w:r>
            <w:r>
              <w:rPr>
                <w:rFonts w:ascii="Times New Roman"/>
                <w:b w:val="false"/>
                <w:i w:val="false"/>
                <w:color w:val="000000"/>
                <w:sz w:val="20"/>
              </w:rPr>
              <w:t>62 -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86 - қосымша</w:t>
            </w:r>
          </w:p>
        </w:tc>
      </w:tr>
    </w:tbl>
    <w:bookmarkStart w:name="z199" w:id="7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Жеке пәндерді оқытатын (директорлар мен директорлардың орынбасарлары мен қоса) мұғалімдер бойынша туралы мәліметтер Есепті кезең 20_-20_ оқу жылы</w:t>
      </w:r>
    </w:p>
    <w:bookmarkEnd w:id="73"/>
    <w:p>
      <w:pPr>
        <w:spacing w:after="0"/>
        <w:ind w:left="0"/>
        <w:jc w:val="both"/>
      </w:pPr>
      <w:r>
        <w:rPr>
          <w:rFonts w:ascii="Times New Roman"/>
          <w:b w:val="false"/>
          <w:i w:val="false"/>
          <w:color w:val="000000"/>
          <w:sz w:val="28"/>
        </w:rPr>
        <w:t>
      Индексі: № РИК 83 нысан II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Барлығы қалалық және ауылдық жерлерде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1822"/>
        <w:gridCol w:w="3582"/>
        <w:gridCol w:w="52"/>
        <w:gridCol w:w="903"/>
        <w:gridCol w:w="339"/>
        <w:gridCol w:w="5"/>
        <w:gridCol w:w="672"/>
        <w:gridCol w:w="7"/>
        <w:gridCol w:w="339"/>
        <w:gridCol w:w="217"/>
        <w:gridCol w:w="217"/>
        <w:gridCol w:w="167"/>
        <w:gridCol w:w="172"/>
        <w:gridCol w:w="1"/>
        <w:gridCol w:w="214"/>
        <w:gridCol w:w="215"/>
        <w:gridCol w:w="2"/>
        <w:gridCol w:w="340"/>
        <w:gridCol w:w="217"/>
        <w:gridCol w:w="217"/>
        <w:gridCol w:w="168"/>
        <w:gridCol w:w="172"/>
        <w:gridCol w:w="2"/>
        <w:gridCol w:w="528"/>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p>
            <w:pPr>
              <w:spacing w:after="20"/>
              <w:ind w:left="20"/>
              <w:jc w:val="both"/>
            </w:pPr>
            <w:r>
              <w:rPr>
                <w:rFonts w:ascii="Times New Roman"/>
                <w:b w:val="false"/>
                <w:i w:val="false"/>
                <w:color w:val="000000"/>
                <w:sz w:val="20"/>
              </w:rPr>
              <w:t>
(1 бағаннан)</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5-911(12) сыныптардыңмұғалімдері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шетел тілдері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АӘД ұйымдастырушы оқытушылары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782"/>
        <w:gridCol w:w="1901"/>
        <w:gridCol w:w="782"/>
        <w:gridCol w:w="1901"/>
        <w:gridCol w:w="782"/>
        <w:gridCol w:w="1902"/>
        <w:gridCol w:w="782"/>
        <w:gridCol w:w="1762"/>
        <w:gridCol w:w="78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871"/>
        <w:gridCol w:w="1962"/>
        <w:gridCol w:w="871"/>
        <w:gridCol w:w="2118"/>
        <w:gridCol w:w="871"/>
        <w:gridCol w:w="1184"/>
        <w:gridCol w:w="872"/>
        <w:gridCol w:w="872"/>
        <w:gridCol w:w="8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799"/>
        <w:gridCol w:w="1417"/>
        <w:gridCol w:w="532"/>
        <w:gridCol w:w="1074"/>
        <w:gridCol w:w="533"/>
        <w:gridCol w:w="681"/>
        <w:gridCol w:w="533"/>
        <w:gridCol w:w="681"/>
        <w:gridCol w:w="533"/>
        <w:gridCol w:w="681"/>
        <w:gridCol w:w="533"/>
        <w:gridCol w:w="8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p>
            <w:pPr>
              <w:spacing w:after="20"/>
              <w:ind w:left="20"/>
              <w:jc w:val="both"/>
            </w:pPr>
            <w:r>
              <w:rPr>
                <w:rFonts w:ascii="Times New Roman"/>
                <w:b w:val="false"/>
                <w:i w:val="false"/>
                <w:color w:val="000000"/>
                <w:sz w:val="20"/>
              </w:rPr>
              <w:t>
(1 бағаннан)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сыныптардың мұғалімдері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5666"/>
        <w:gridCol w:w="1408"/>
        <w:gridCol w:w="235"/>
        <w:gridCol w:w="235"/>
        <w:gridCol w:w="235"/>
        <w:gridCol w:w="235"/>
        <w:gridCol w:w="235"/>
        <w:gridCol w:w="235"/>
        <w:gridCol w:w="235"/>
        <w:gridCol w:w="235"/>
        <w:gridCol w:w="235"/>
        <w:gridCol w:w="236"/>
      </w:tblGrid>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шетел тілдері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5-911(12) сыныптардың мұғалімдері</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157"/>
        <w:gridCol w:w="2344"/>
        <w:gridCol w:w="436"/>
        <w:gridCol w:w="436"/>
        <w:gridCol w:w="436"/>
        <w:gridCol w:w="436"/>
        <w:gridCol w:w="436"/>
        <w:gridCol w:w="436"/>
        <w:gridCol w:w="436"/>
        <w:gridCol w:w="437"/>
        <w:gridCol w:w="437"/>
        <w:gridCol w:w="437"/>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жолдарда көрсетілмеген шетел тілдері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 жолдарда көрсетілмеген пәндер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91"/>
        <w:gridCol w:w="1781"/>
        <w:gridCol w:w="791"/>
        <w:gridCol w:w="1923"/>
        <w:gridCol w:w="791"/>
        <w:gridCol w:w="1924"/>
        <w:gridCol w:w="791"/>
        <w:gridCol w:w="1783"/>
        <w:gridCol w:w="79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 адейін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882"/>
        <w:gridCol w:w="1987"/>
        <w:gridCol w:w="882"/>
        <w:gridCol w:w="1988"/>
        <w:gridCol w:w="883"/>
        <w:gridCol w:w="1199"/>
        <w:gridCol w:w="883"/>
        <w:gridCol w:w="883"/>
        <w:gridCol w:w="88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59жасқа дейін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"Жеке пәндерді оқытатын (директорлар мен директорлардың орынбасарлары мен қоса) туралы мәліметтер" (Индекс: № РИК 83 II бөлім,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орта білім беретін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 – әйелдердің жалпы санынан көрсетіледі.</w:t>
      </w:r>
    </w:p>
    <w:p>
      <w:pPr>
        <w:spacing w:after="0"/>
        <w:ind w:left="0"/>
        <w:jc w:val="both"/>
      </w:pPr>
      <w:r>
        <w:rPr>
          <w:rFonts w:ascii="Times New Roman"/>
          <w:b w:val="false"/>
          <w:i w:val="false"/>
          <w:color w:val="000000"/>
          <w:sz w:val="28"/>
        </w:rPr>
        <w:t>
      3,5,7,9 – бағандарда білімі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4,6,8,10 – бағандарда білімі бойынша орта білім беретін пән мұғалімдері – әйелдердің саны көрсетіледі.</w:t>
      </w:r>
    </w:p>
    <w:p>
      <w:pPr>
        <w:spacing w:after="0"/>
        <w:ind w:left="0"/>
        <w:jc w:val="both"/>
      </w:pPr>
      <w:r>
        <w:rPr>
          <w:rFonts w:ascii="Times New Roman"/>
          <w:b w:val="false"/>
          <w:i w:val="false"/>
          <w:color w:val="000000"/>
          <w:sz w:val="28"/>
        </w:rPr>
        <w:t>
      11,13,15,17,19,21,23,25,27 – бағандарда жас құрамы бойынша орта білім беретін пән мұғалімдерінің саны көрсетіледі.</w:t>
      </w:r>
    </w:p>
    <w:p>
      <w:pPr>
        <w:spacing w:after="0"/>
        <w:ind w:left="0"/>
        <w:jc w:val="both"/>
      </w:pPr>
      <w:r>
        <w:rPr>
          <w:rFonts w:ascii="Times New Roman"/>
          <w:b w:val="false"/>
          <w:i w:val="false"/>
          <w:color w:val="000000"/>
          <w:sz w:val="28"/>
        </w:rPr>
        <w:t>
      12,14,16,18,20,22,24,26,28 – бағандарда жас құрамы бойынша орта білім беретін пән мұғалімдері – әйелдер көрсетіледі.</w:t>
      </w:r>
    </w:p>
    <w:p>
      <w:pPr>
        <w:spacing w:after="0"/>
        <w:ind w:left="0"/>
        <w:jc w:val="both"/>
      </w:pPr>
      <w:r>
        <w:rPr>
          <w:rFonts w:ascii="Times New Roman"/>
          <w:b w:val="false"/>
          <w:i w:val="false"/>
          <w:color w:val="000000"/>
          <w:sz w:val="28"/>
        </w:rPr>
        <w:t>
      29,30 – бағандарда зейнеткерлік жастағы орта білім беретін пән мұғалімдерінің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баған 3, 5,7;</w:t>
      </w:r>
    </w:p>
    <w:p>
      <w:pPr>
        <w:spacing w:after="0"/>
        <w:ind w:left="0"/>
        <w:jc w:val="both"/>
      </w:pPr>
      <w:r>
        <w:rPr>
          <w:rFonts w:ascii="Times New Roman"/>
          <w:b w:val="false"/>
          <w:i w:val="false"/>
          <w:color w:val="000000"/>
          <w:sz w:val="28"/>
        </w:rPr>
        <w:t>
      1 баған= ∑ баған 11, 13, 15, 17, 19, 21, 23, 25, 27;</w:t>
      </w:r>
    </w:p>
    <w:p>
      <w:pPr>
        <w:spacing w:after="0"/>
        <w:ind w:left="0"/>
        <w:jc w:val="both"/>
      </w:pPr>
      <w:r>
        <w:rPr>
          <w:rFonts w:ascii="Times New Roman"/>
          <w:b w:val="false"/>
          <w:i w:val="false"/>
          <w:color w:val="000000"/>
          <w:sz w:val="28"/>
        </w:rPr>
        <w:t>
      2 баған=∑ баған 4, 6, 8, 10;</w:t>
      </w:r>
    </w:p>
    <w:p>
      <w:pPr>
        <w:spacing w:after="0"/>
        <w:ind w:left="0"/>
        <w:jc w:val="both"/>
      </w:pPr>
      <w:r>
        <w:rPr>
          <w:rFonts w:ascii="Times New Roman"/>
          <w:b w:val="false"/>
          <w:i w:val="false"/>
          <w:color w:val="000000"/>
          <w:sz w:val="28"/>
        </w:rPr>
        <w:t xml:space="preserve">
      2 баған= ∑ баған 12, 14, 16, 18, 20, 22, 24, 26, 28; </w:t>
      </w:r>
    </w:p>
    <w:p>
      <w:pPr>
        <w:spacing w:after="0"/>
        <w:ind w:left="0"/>
        <w:jc w:val="both"/>
      </w:pPr>
      <w:r>
        <w:rPr>
          <w:rFonts w:ascii="Times New Roman"/>
          <w:b w:val="false"/>
          <w:i w:val="false"/>
          <w:color w:val="000000"/>
          <w:sz w:val="28"/>
        </w:rPr>
        <w:t>
      1 баған= ∑ баған 2, 3;</w:t>
      </w:r>
    </w:p>
    <w:p>
      <w:pPr>
        <w:spacing w:after="0"/>
        <w:ind w:left="0"/>
        <w:jc w:val="both"/>
      </w:pPr>
      <w:r>
        <w:rPr>
          <w:rFonts w:ascii="Times New Roman"/>
          <w:b w:val="false"/>
          <w:i w:val="false"/>
          <w:color w:val="000000"/>
          <w:sz w:val="28"/>
        </w:rPr>
        <w:t>
      1 баған = ∑ баған 2.1-2.13.</w:t>
      </w:r>
    </w:p>
    <w:p>
      <w:pPr>
        <w:spacing w:after="0"/>
        <w:ind w:left="0"/>
        <w:jc w:val="both"/>
      </w:pPr>
      <w:r>
        <w:rPr>
          <w:rFonts w:ascii="Times New Roman"/>
          <w:b w:val="false"/>
          <w:i w:val="false"/>
          <w:color w:val="000000"/>
          <w:sz w:val="28"/>
        </w:rPr>
        <w:t>
      3. Нысан аралығындағы бақылау:</w:t>
      </w:r>
    </w:p>
    <w:p>
      <w:pPr>
        <w:spacing w:after="0"/>
        <w:ind w:left="0"/>
        <w:jc w:val="both"/>
      </w:pPr>
      <w:r>
        <w:rPr>
          <w:rFonts w:ascii="Times New Roman"/>
          <w:b w:val="false"/>
          <w:i w:val="false"/>
          <w:color w:val="000000"/>
          <w:sz w:val="28"/>
        </w:rPr>
        <w:t>
      1 жол 1 баған = 1 жол 1 баған 1 нысан ПК-2 бөлім 1</w:t>
      </w:r>
    </w:p>
    <w:p>
      <w:pPr>
        <w:spacing w:after="0"/>
        <w:ind w:left="0"/>
        <w:jc w:val="both"/>
      </w:pPr>
      <w:r>
        <w:rPr>
          <w:rFonts w:ascii="Times New Roman"/>
          <w:b w:val="false"/>
          <w:i w:val="false"/>
          <w:color w:val="000000"/>
          <w:sz w:val="28"/>
        </w:rPr>
        <w:t>
      1 жол 1 баған = 1 жол 1 баған 1 нысан ПК-2 бөлім 2</w:t>
      </w:r>
    </w:p>
    <w:p>
      <w:pPr>
        <w:spacing w:after="0"/>
        <w:ind w:left="0"/>
        <w:jc w:val="both"/>
      </w:pPr>
      <w:r>
        <w:rPr>
          <w:rFonts w:ascii="Times New Roman"/>
          <w:b w:val="false"/>
          <w:i w:val="false"/>
          <w:color w:val="000000"/>
          <w:sz w:val="28"/>
        </w:rPr>
        <w:t>
      1 жол 1 баған = 1 жол 1 баған 1 нысан ПК-2 бөлім 3</w:t>
      </w:r>
    </w:p>
    <w:p>
      <w:pPr>
        <w:spacing w:after="0"/>
        <w:ind w:left="0"/>
        <w:jc w:val="both"/>
      </w:pPr>
      <w:r>
        <w:rPr>
          <w:rFonts w:ascii="Times New Roman"/>
          <w:b w:val="false"/>
          <w:i w:val="false"/>
          <w:color w:val="000000"/>
          <w:sz w:val="28"/>
        </w:rPr>
        <w:t>
      1 жол 1 баған 1 ≤ 1 жол 1 баған 1 нысан РИК 83 бөлім I, V</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 " _________ </w:t>
            </w:r>
            <w:r>
              <w:br/>
            </w:r>
            <w:r>
              <w:rPr>
                <w:rFonts w:ascii="Times New Roman"/>
                <w:b w:val="false"/>
                <w:i w:val="false"/>
                <w:color w:val="000000"/>
                <w:sz w:val="20"/>
              </w:rPr>
              <w:t xml:space="preserve">№ __ бұйрығына </w:t>
            </w:r>
            <w:r>
              <w:br/>
            </w:r>
            <w:r>
              <w:rPr>
                <w:rFonts w:ascii="Times New Roman"/>
                <w:b w:val="false"/>
                <w:i w:val="false"/>
                <w:color w:val="000000"/>
                <w:sz w:val="20"/>
              </w:rPr>
              <w:t>63 -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87 - қосымша</w:t>
            </w:r>
          </w:p>
        </w:tc>
      </w:tr>
    </w:tbl>
    <w:bookmarkStart w:name="z202" w:id="7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Мұғалімдерді жоғары білім беру ұйымдарында, техникалық және кәсіптік білім беру ұйымдарында алған мамандықтары бойынша бөлу туралы мәліметтер Есепті кезең 20_-20_ оқу жылы</w:t>
      </w:r>
    </w:p>
    <w:bookmarkEnd w:id="74"/>
    <w:p>
      <w:pPr>
        <w:spacing w:after="0"/>
        <w:ind w:left="0"/>
        <w:jc w:val="both"/>
      </w:pPr>
      <w:r>
        <w:rPr>
          <w:rFonts w:ascii="Times New Roman"/>
          <w:b w:val="false"/>
          <w:i w:val="false"/>
          <w:color w:val="000000"/>
          <w:sz w:val="28"/>
        </w:rPr>
        <w:t>
      Индексі: № РИК 83 нысан III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598"/>
        <w:gridCol w:w="1528"/>
        <w:gridCol w:w="2551"/>
        <w:gridCol w:w="959"/>
        <w:gridCol w:w="474"/>
        <w:gridCol w:w="457"/>
        <w:gridCol w:w="907"/>
        <w:gridCol w:w="8"/>
        <w:gridCol w:w="338"/>
        <w:gridCol w:w="169"/>
        <w:gridCol w:w="115"/>
        <w:gridCol w:w="229"/>
        <w:gridCol w:w="229"/>
        <w:gridCol w:w="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оқытатың</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оқытатың</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жолдарда көрсетілмеген шет тілдер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6102"/>
        <w:gridCol w:w="2928"/>
        <w:gridCol w:w="545"/>
        <w:gridCol w:w="545"/>
        <w:gridCol w:w="545"/>
        <w:gridCol w:w="545"/>
        <w:gridCol w:w="546"/>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жерлердегі жоғары білім беру ұйымдарында, техникалық және кәсіптік білім беру ұйымдарында алған мамандығы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5571"/>
        <w:gridCol w:w="1384"/>
        <w:gridCol w:w="520"/>
        <w:gridCol w:w="520"/>
        <w:gridCol w:w="520"/>
        <w:gridCol w:w="623"/>
        <w:gridCol w:w="62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мұғалімдер санынан білім алған мамандығы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мұғалімдер (2, 3 жол бойынша) (адам)</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 бойынша)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оқытатың</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шетел тілдер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(3.1- 3.22 жолдардың қосындысы)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3.1-3.13 бағандарда көрсетілмеген шет тілдер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"Мұғалімдерді жоғары білім беру ұйымдарында, техникалық және кәсіптік білім беру ұйымдарында алған мамандықтары бойынша бөлу туралы мәліметтер" (Индекс: № РИК 83 III бөлім,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білім беру ұйымдарында және техникалық және кәсіптік білім беру ұйымдарында алған мамандығы бойынша пән мұғалімдерінің жалпы саны көрсетіледі.</w:t>
      </w:r>
    </w:p>
    <w:p>
      <w:pPr>
        <w:spacing w:after="0"/>
        <w:ind w:left="0"/>
        <w:jc w:val="both"/>
      </w:pPr>
      <w:r>
        <w:rPr>
          <w:rFonts w:ascii="Times New Roman"/>
          <w:b w:val="false"/>
          <w:i w:val="false"/>
          <w:color w:val="000000"/>
          <w:sz w:val="28"/>
        </w:rPr>
        <w:t>
      2-бағанда пән мұғалімдерінің, жоғары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3-бағанда жоғары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4-бағанда пән мұғалімдерінің, техникалық және кәсіптік білім беру ұйымдарында алған мамандығы бойынша мұғалімнің жалпы саны көрсетіледі.</w:t>
      </w:r>
    </w:p>
    <w:p>
      <w:pPr>
        <w:spacing w:after="0"/>
        <w:ind w:left="0"/>
        <w:jc w:val="both"/>
      </w:pPr>
      <w:r>
        <w:rPr>
          <w:rFonts w:ascii="Times New Roman"/>
          <w:b w:val="false"/>
          <w:i w:val="false"/>
          <w:color w:val="000000"/>
          <w:sz w:val="28"/>
        </w:rPr>
        <w:t>
      5-бағанда техникалық және кәсіптік білім беру ұйымдарында алған мамандығы бойынша пән мұғалімдерінің, әйел мұғалімдердің жалпы саны көрсетіледі.</w:t>
      </w:r>
    </w:p>
    <w:p>
      <w:pPr>
        <w:spacing w:after="0"/>
        <w:ind w:left="0"/>
        <w:jc w:val="both"/>
      </w:pPr>
      <w:r>
        <w:rPr>
          <w:rFonts w:ascii="Times New Roman"/>
          <w:b w:val="false"/>
          <w:i w:val="false"/>
          <w:color w:val="000000"/>
          <w:sz w:val="28"/>
        </w:rPr>
        <w:t>
      2. Әкімшілік Есептіліктің осы нысанын толтыру мақсатында мынадай анықтамалар қолданылады:</w:t>
      </w:r>
    </w:p>
    <w:p>
      <w:pPr>
        <w:spacing w:after="0"/>
        <w:ind w:left="0"/>
        <w:jc w:val="both"/>
      </w:pPr>
      <w:r>
        <w:rPr>
          <w:rFonts w:ascii="Times New Roman"/>
          <w:b w:val="false"/>
          <w:i w:val="false"/>
          <w:color w:val="000000"/>
          <w:sz w:val="28"/>
        </w:rPr>
        <w:t>
      Осы нысанды орта білім беру ұйымдары толтырады. Орта білім беру ұйымдарына жалпы білім беретін, мамандандырылған, арнайы (түзету), кешкі (ауысымдық) мектептер, девиантты мінез-құлықты балаларға арналған және ерекше режимде ұстайтын білім беру ұйымдары енгізіледі. Осы нысанды толтыру кезінде әрбір оқытушы бір рет есепке алынады. Бірнеше сыныптарда сабақ беретін немесе екі лауазымды атқаратын мұғалімдер бөліністе ең үлкен жүктеме бойынша (жұмыс сағаттарының ең көп саны бойынша)бір рет қана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 " ___________ </w:t>
            </w:r>
            <w:r>
              <w:br/>
            </w:r>
            <w:r>
              <w:rPr>
                <w:rFonts w:ascii="Times New Roman"/>
                <w:b w:val="false"/>
                <w:i w:val="false"/>
                <w:color w:val="000000"/>
                <w:sz w:val="20"/>
              </w:rPr>
              <w:t xml:space="preserve">№ __ бұйрығына </w:t>
            </w:r>
            <w:r>
              <w:br/>
            </w:r>
            <w:r>
              <w:rPr>
                <w:rFonts w:ascii="Times New Roman"/>
                <w:b w:val="false"/>
                <w:i w:val="false"/>
                <w:color w:val="000000"/>
                <w:sz w:val="20"/>
              </w:rPr>
              <w:t>64 -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88 - қосымша</w:t>
            </w:r>
          </w:p>
        </w:tc>
      </w:tr>
    </w:tbl>
    <w:bookmarkStart w:name="z205" w:id="7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Педагогикалық қызметкерлер санының өзгеруі туралы мәліметтер Есепті кезең 20_-20_ оқу жылы</w:t>
      </w:r>
    </w:p>
    <w:bookmarkEnd w:id="75"/>
    <w:p>
      <w:pPr>
        <w:spacing w:after="0"/>
        <w:ind w:left="0"/>
        <w:jc w:val="both"/>
      </w:pPr>
      <w:r>
        <w:rPr>
          <w:rFonts w:ascii="Times New Roman"/>
          <w:b w:val="false"/>
          <w:i w:val="false"/>
          <w:color w:val="000000"/>
          <w:sz w:val="28"/>
        </w:rPr>
        <w:t>
      Индексі: № РИК 83 нысан IV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Келіп түскен және кеткен педагогикалық қызметкерлер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1670"/>
        <w:gridCol w:w="700"/>
        <w:gridCol w:w="700"/>
        <w:gridCol w:w="700"/>
        <w:gridCol w:w="700"/>
        <w:gridCol w:w="700"/>
        <w:gridCol w:w="764"/>
        <w:gridCol w:w="701"/>
        <w:gridCol w:w="701"/>
        <w:gridCol w:w="702"/>
      </w:tblGrid>
      <w:tr>
        <w:trPr>
          <w:trHeight w:val="30" w:hRule="atLeast"/>
        </w:trPr>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қызметкерлердің саны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Ауылдық жерлерге келген және кеткен педагогикалық қызметкерлер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2"/>
        <w:gridCol w:w="1670"/>
        <w:gridCol w:w="700"/>
        <w:gridCol w:w="700"/>
        <w:gridCol w:w="700"/>
        <w:gridCol w:w="700"/>
        <w:gridCol w:w="700"/>
        <w:gridCol w:w="764"/>
        <w:gridCol w:w="701"/>
        <w:gridCol w:w="701"/>
        <w:gridCol w:w="702"/>
      </w:tblGrid>
      <w:tr>
        <w:trPr>
          <w:trHeight w:val="30" w:hRule="atLeast"/>
        </w:trPr>
        <w:tc>
          <w:tcPr>
            <w:tcW w:w="4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қозғалысы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санатты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басында қызметкерлердің саны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қабылданды, барлығы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жоғары білім беру ұйымдарынан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техникалық және кәсіптік білім беру ұйымдарынан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осы ауданнан, қаладан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Осы облыстың басқа ауданынан, қаладан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республиканың басқа облыстарынан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басқа республикалардан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басқа мекемелерден, ұйымдардан мұғалімдік жұмысқа ауысқандар, педагогтар емес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педагогикалық қызметке қайта оралған мұғалімдер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2.2-2.9 жолдарда көрсетілмеген себептер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жылында мектептен кеткендер, барлығы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кеткен мұғалімдердің себептер бойынша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басқа білім беру ұйымдарына жұмысқа ауысқандар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республикадан тыс жерлерге</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республика облыстарынан тыс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облыстың (қала) аудандарынан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3.2-3.5 жолдарда көрсетілмеген себептер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себептер бойынша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оқу жүктемесінің болмауынан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тұрғын үйдің болмауынан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басқа жұмысқа ауысқандар (мұғалімдік емес)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мүгедектікке шыққандар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кәрілігі бойынша зейнеткерлікке шыққандар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оқуға кеткендер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4.1-4.6 жолдарда көрсетілмеген себептер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саннан (3 жол) кеткен жас мамандар (34 жасқа дейін)</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жылының аяғында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мұғалімдер (декреттегі мұғалімдерді санамағанда)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"Педагогикалық қызметкерлер санының өзгеруі туралы мәліметтер" (Индекс: № РИК 83 IV бөлім,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xml:space="preserve">
      1-бағанда кеткен және келген мұғалімдердің жалпы саны көрсетіледі </w:t>
      </w:r>
    </w:p>
    <w:p>
      <w:pPr>
        <w:spacing w:after="0"/>
        <w:ind w:left="0"/>
        <w:jc w:val="both"/>
      </w:pPr>
      <w:r>
        <w:rPr>
          <w:rFonts w:ascii="Times New Roman"/>
          <w:b w:val="false"/>
          <w:i w:val="false"/>
          <w:color w:val="000000"/>
          <w:sz w:val="28"/>
        </w:rPr>
        <w:t>
      2-9-бағандарда санаттар бойынша кеткен және келген мұғалімдердің жалпы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жол + 2 жол – 3 жол= 5 жол</w:t>
      </w:r>
    </w:p>
    <w:p>
      <w:pPr>
        <w:spacing w:after="0"/>
        <w:ind w:left="0"/>
        <w:jc w:val="both"/>
      </w:pPr>
      <w:r>
        <w:rPr>
          <w:rFonts w:ascii="Times New Roman"/>
          <w:b w:val="false"/>
          <w:i w:val="false"/>
          <w:color w:val="000000"/>
          <w:sz w:val="28"/>
        </w:rPr>
        <w:t>
      жол 2= ∑ жолдар 2.2-2.10</w:t>
      </w:r>
    </w:p>
    <w:p>
      <w:pPr>
        <w:spacing w:after="0"/>
        <w:ind w:left="0"/>
        <w:jc w:val="both"/>
      </w:pPr>
      <w:r>
        <w:rPr>
          <w:rFonts w:ascii="Times New Roman"/>
          <w:b w:val="false"/>
          <w:i w:val="false"/>
          <w:color w:val="000000"/>
          <w:sz w:val="28"/>
        </w:rPr>
        <w:t>
      жол 3= ∑ жолдар 3.2-3.6</w:t>
      </w:r>
    </w:p>
    <w:p>
      <w:pPr>
        <w:spacing w:after="0"/>
        <w:ind w:left="0"/>
        <w:jc w:val="both"/>
      </w:pPr>
      <w:r>
        <w:rPr>
          <w:rFonts w:ascii="Times New Roman"/>
          <w:b w:val="false"/>
          <w:i w:val="false"/>
          <w:color w:val="000000"/>
          <w:sz w:val="28"/>
        </w:rPr>
        <w:t>
      жол 4= ∑ жолдар 4.1-4.7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 ___________ </w:t>
            </w:r>
            <w:r>
              <w:br/>
            </w:r>
            <w:r>
              <w:rPr>
                <w:rFonts w:ascii="Times New Roman"/>
                <w:b w:val="false"/>
                <w:i w:val="false"/>
                <w:color w:val="000000"/>
                <w:sz w:val="20"/>
              </w:rPr>
              <w:t xml:space="preserve">№ __ бұйрығына </w:t>
            </w:r>
            <w:r>
              <w:br/>
            </w:r>
            <w:r>
              <w:rPr>
                <w:rFonts w:ascii="Times New Roman"/>
                <w:b w:val="false"/>
                <w:i w:val="false"/>
                <w:color w:val="000000"/>
                <w:sz w:val="20"/>
              </w:rPr>
              <w:t>65 -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89 - қосымша</w:t>
            </w:r>
          </w:p>
        </w:tc>
      </w:tr>
    </w:tbl>
    <w:bookmarkStart w:name="z208" w:id="7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Педагог қызметкерлерді жасы бойынша бөлу туралы мәліметтер Есепті кезең 20_-20_ оқу жылы</w:t>
      </w:r>
    </w:p>
    <w:bookmarkEnd w:id="76"/>
    <w:p>
      <w:pPr>
        <w:spacing w:after="0"/>
        <w:ind w:left="0"/>
        <w:jc w:val="both"/>
      </w:pPr>
      <w:r>
        <w:rPr>
          <w:rFonts w:ascii="Times New Roman"/>
          <w:b w:val="false"/>
          <w:i w:val="false"/>
          <w:color w:val="000000"/>
          <w:sz w:val="28"/>
        </w:rPr>
        <w:t>
      Индексі: № РИК 83 нысан V бөлім</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Қалалық және ауылдық жерлер бойынша 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778"/>
        <w:gridCol w:w="543"/>
        <w:gridCol w:w="543"/>
        <w:gridCol w:w="897"/>
        <w:gridCol w:w="543"/>
        <w:gridCol w:w="1605"/>
        <w:gridCol w:w="544"/>
        <w:gridCol w:w="1605"/>
        <w:gridCol w:w="544"/>
        <w:gridCol w:w="1606"/>
        <w:gridCol w:w="661"/>
      </w:tblGrid>
      <w:tr>
        <w:trPr>
          <w:trHeight w:val="30" w:hRule="atLeast"/>
        </w:trPr>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санаты</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 адейін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687"/>
        <w:gridCol w:w="1670"/>
        <w:gridCol w:w="687"/>
        <w:gridCol w:w="1670"/>
        <w:gridCol w:w="687"/>
        <w:gridCol w:w="1670"/>
        <w:gridCol w:w="687"/>
        <w:gridCol w:w="933"/>
        <w:gridCol w:w="687"/>
        <w:gridCol w:w="688"/>
        <w:gridCol w:w="68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1383"/>
        <w:gridCol w:w="129"/>
        <w:gridCol w:w="164"/>
        <w:gridCol w:w="327"/>
        <w:gridCol w:w="327"/>
        <w:gridCol w:w="162"/>
        <w:gridCol w:w="234"/>
        <w:gridCol w:w="158"/>
        <w:gridCol w:w="231"/>
        <w:gridCol w:w="178"/>
        <w:gridCol w:w="229"/>
        <w:gridCol w:w="8"/>
        <w:gridCol w:w="238"/>
        <w:gridCol w:w="118"/>
        <w:gridCol w:w="234"/>
        <w:gridCol w:w="158"/>
        <w:gridCol w:w="231"/>
        <w:gridCol w:w="178"/>
        <w:gridCol w:w="229"/>
        <w:gridCol w:w="189"/>
        <w:gridCol w:w="227"/>
        <w:gridCol w:w="198"/>
        <w:gridCol w:w="40"/>
        <w:gridCol w:w="238"/>
        <w:gridCol w:w="118"/>
        <w:gridCol w:w="234"/>
        <w:gridCol w:w="158"/>
        <w:gridCol w:w="232"/>
        <w:gridCol w:w="178"/>
        <w:gridCol w:w="230"/>
        <w:gridCol w:w="189"/>
        <w:gridCol w:w="227"/>
        <w:gridCol w:w="198"/>
        <w:gridCol w:w="40"/>
        <w:gridCol w:w="239"/>
        <w:gridCol w:w="118"/>
        <w:gridCol w:w="234"/>
        <w:gridCol w:w="158"/>
        <w:gridCol w:w="232"/>
        <w:gridCol w:w="179"/>
        <w:gridCol w:w="230"/>
        <w:gridCol w:w="190"/>
        <w:gridCol w:w="229"/>
        <w:gridCol w:w="200"/>
        <w:gridCol w:w="40"/>
        <w:gridCol w:w="2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3.1-3.12</w:t>
            </w:r>
          </w:p>
          <w:p>
            <w:pPr>
              <w:spacing w:after="20"/>
              <w:ind w:left="20"/>
              <w:jc w:val="both"/>
            </w:pPr>
            <w:r>
              <w:rPr>
                <w:rFonts w:ascii="Times New Roman"/>
                <w:b w:val="false"/>
                <w:i w:val="false"/>
                <w:color w:val="000000"/>
                <w:sz w:val="20"/>
              </w:rPr>
              <w:t>
көрсетілмеген лауазымдар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 методист</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05"/>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 жолдарда көрсетілмеген лауазымдар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p>
          <w:p>
            <w:pPr>
              <w:spacing w:after="20"/>
              <w:ind w:left="20"/>
              <w:jc w:val="both"/>
            </w:pPr>
            <w:r>
              <w:rPr>
                <w:rFonts w:ascii="Times New Roman"/>
                <w:b w:val="false"/>
                <w:i w:val="false"/>
                <w:color w:val="000000"/>
                <w:sz w:val="20"/>
              </w:rPr>
              <w:t>
потребностями</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ауылды жерде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793"/>
        <w:gridCol w:w="554"/>
        <w:gridCol w:w="433"/>
        <w:gridCol w:w="794"/>
        <w:gridCol w:w="554"/>
        <w:gridCol w:w="1637"/>
        <w:gridCol w:w="554"/>
        <w:gridCol w:w="1637"/>
        <w:gridCol w:w="554"/>
        <w:gridCol w:w="1638"/>
        <w:gridCol w:w="674"/>
      </w:tblGrid>
      <w:tr>
        <w:trPr>
          <w:trHeight w:val="30" w:hRule="atLeast"/>
        </w:trPr>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p>
            <w:pPr>
              <w:spacing w:after="20"/>
              <w:ind w:left="20"/>
              <w:jc w:val="both"/>
            </w:pPr>
            <w:r>
              <w:rPr>
                <w:rFonts w:ascii="Times New Roman"/>
                <w:b w:val="false"/>
                <w:i w:val="false"/>
                <w:color w:val="000000"/>
                <w:sz w:val="20"/>
              </w:rPr>
              <w:t>
санаты</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ішіндеәйеладамдар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жасқадейін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педагогикалық қызметкерлер (2, 3, 4 жолдардың қосындысы):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мұғалімдер (2.1-2.8 жолдардың қосындысы)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680"/>
        <w:gridCol w:w="1653"/>
        <w:gridCol w:w="680"/>
        <w:gridCol w:w="1653"/>
        <w:gridCol w:w="680"/>
        <w:gridCol w:w="1654"/>
        <w:gridCol w:w="680"/>
        <w:gridCol w:w="924"/>
        <w:gridCol w:w="681"/>
        <w:gridCol w:w="681"/>
        <w:gridCol w:w="68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 жасқа дейін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жастан 49 жасқа дейін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 жасқа дейін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жастан жоғары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1192"/>
        <w:gridCol w:w="289"/>
        <w:gridCol w:w="289"/>
        <w:gridCol w:w="289"/>
        <w:gridCol w:w="289"/>
        <w:gridCol w:w="289"/>
        <w:gridCol w:w="289"/>
        <w:gridCol w:w="289"/>
        <w:gridCol w:w="289"/>
        <w:gridCol w:w="289"/>
        <w:gridCol w:w="289"/>
        <w:gridCol w:w="289"/>
        <w:gridCol w:w="289"/>
        <w:gridCol w:w="289"/>
        <w:gridCol w:w="289"/>
        <w:gridCol w:w="289"/>
        <w:gridCol w:w="289"/>
        <w:gridCol w:w="289"/>
        <w:gridCol w:w="290"/>
        <w:gridCol w:w="290"/>
        <w:gridCol w:w="290"/>
        <w:gridCol w:w="290"/>
        <w:gridCol w:w="290"/>
      </w:tblGrid>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оқу ісі жөніндегі орынбасарлары: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тәрбие жөніндегі орынбасарлары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 (мектеп директорларынсыз және мектеп директор орынбаларларынсыз)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 мұғалімдері (мектеп директорларынсыз және мектеп директор орынбаларларынсыз)</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1770"/>
        <w:gridCol w:w="329"/>
        <w:gridCol w:w="329"/>
        <w:gridCol w:w="329"/>
        <w:gridCol w:w="329"/>
        <w:gridCol w:w="329"/>
        <w:gridCol w:w="329"/>
        <w:gridCol w:w="329"/>
        <w:gridCol w:w="329"/>
        <w:gridCol w:w="329"/>
        <w:gridCol w:w="330"/>
        <w:gridCol w:w="330"/>
        <w:gridCol w:w="330"/>
        <w:gridCol w:w="330"/>
        <w:gridCol w:w="330"/>
        <w:gridCol w:w="330"/>
        <w:gridCol w:w="330"/>
        <w:gridCol w:w="330"/>
        <w:gridCol w:w="330"/>
        <w:gridCol w:w="330"/>
        <w:gridCol w:w="330"/>
        <w:gridCol w:w="330"/>
        <w:gridCol w:w="330"/>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педагог-психолог</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ұйымдастырушы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педагог</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 логопед</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оқытушы–дефектолог</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(аға тәрбиеші)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сыныптар тәрбиешісі, мұғалімі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(аға тәлімгер)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 жолдарда көрсетілмеген лауазымдар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қызметкерлерге теңестірілген тұлғалар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405"/>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(аға әдіскер)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ән-күй жетекшісі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 жолдарда көрсетілмеген лауазымдар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балаларға арналған арнайы сыныптарда сабақ беретін мұғалімдер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 мұғалімдер (қосымша істеуші)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кітапханашылар (кітапхана меңгерушісі)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"Педагог қызметкерлерді жасы бойынша бөлу туралы мәліметтер" (Индекс: № РИК 83 V бөлім,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жас құрамы бойынша педагог қызметкерлер мен орта білім беру мұғалімдерінің жалпы саны көрсетіледі.</w:t>
      </w:r>
    </w:p>
    <w:p>
      <w:pPr>
        <w:spacing w:after="0"/>
        <w:ind w:left="0"/>
        <w:jc w:val="both"/>
      </w:pPr>
      <w:r>
        <w:rPr>
          <w:rFonts w:ascii="Times New Roman"/>
          <w:b w:val="false"/>
          <w:i w:val="false"/>
          <w:color w:val="000000"/>
          <w:sz w:val="28"/>
        </w:rPr>
        <w:t>
      2-бағанда жас құрамы бойынша педагог қызметкерлер мен әйел мұғалімдердің жалпы саны көрсетіледі.</w:t>
      </w:r>
    </w:p>
    <w:p>
      <w:pPr>
        <w:spacing w:after="0"/>
        <w:ind w:left="0"/>
        <w:jc w:val="both"/>
      </w:pPr>
      <w:r>
        <w:rPr>
          <w:rFonts w:ascii="Times New Roman"/>
          <w:b w:val="false"/>
          <w:i w:val="false"/>
          <w:color w:val="000000"/>
          <w:sz w:val="28"/>
        </w:rPr>
        <w:t>
      3,5,7,9,11,13,15,17,19-бағандарда әрбір жас бойынша педагог қызметкерлер мен орта білім беру мұғалімдерінің жалпы саны көрсетіледі.</w:t>
      </w:r>
    </w:p>
    <w:p>
      <w:pPr>
        <w:spacing w:after="0"/>
        <w:ind w:left="0"/>
        <w:jc w:val="both"/>
      </w:pPr>
      <w:r>
        <w:rPr>
          <w:rFonts w:ascii="Times New Roman"/>
          <w:b w:val="false"/>
          <w:i w:val="false"/>
          <w:color w:val="000000"/>
          <w:sz w:val="28"/>
        </w:rPr>
        <w:t>
      4,6,8,10,12,14,16,18,20-бағандарда әрбір жас бойынша орта білім беретін педагог қызметкерлер мен мұғалім-әйелдердің жалпы саны көрсетіледі.</w:t>
      </w:r>
    </w:p>
    <w:p>
      <w:pPr>
        <w:spacing w:after="0"/>
        <w:ind w:left="0"/>
        <w:jc w:val="both"/>
      </w:pPr>
      <w:r>
        <w:rPr>
          <w:rFonts w:ascii="Times New Roman"/>
          <w:b w:val="false"/>
          <w:i w:val="false"/>
          <w:color w:val="000000"/>
          <w:sz w:val="28"/>
        </w:rPr>
        <w:t>
      21-22-бағандарда жасындағы педагог қызметкерлер мен орта білім беру мұғалімдерінің жалпы саны көрсетіледі.</w:t>
      </w:r>
    </w:p>
    <w:p>
      <w:pPr>
        <w:spacing w:after="0"/>
        <w:ind w:left="0"/>
        <w:jc w:val="both"/>
      </w:pPr>
      <w:r>
        <w:rPr>
          <w:rFonts w:ascii="Times New Roman"/>
          <w:b w:val="false"/>
          <w:i w:val="false"/>
          <w:color w:val="000000"/>
          <w:sz w:val="28"/>
        </w:rPr>
        <w:t>
      2. Төмендегі анықтамалар әкімшілік есеп берудің аталған нысанын толтыру мақсатында қолданылады:</w:t>
      </w:r>
    </w:p>
    <w:p>
      <w:pPr>
        <w:spacing w:after="0"/>
        <w:ind w:left="0"/>
        <w:jc w:val="both"/>
      </w:pPr>
      <w:r>
        <w:rPr>
          <w:rFonts w:ascii="Times New Roman"/>
          <w:b w:val="false"/>
          <w:i w:val="false"/>
          <w:color w:val="000000"/>
          <w:sz w:val="28"/>
        </w:rPr>
        <w:t>
      Педагогикалық қызметкерлер - педагог қызметкерлер мен оларға теңестірілген адамдар лауазымдарының тізбесі. (Қазақстан Республикасы Үкіметінің 2008ж. 30 қаңтардағы №77 "Мемлекеттік білім беру ұйымдары қызметкерлерінің үлгі штаттарын және педагог қызметкерлер мен оларға теңестірілген адамдар лауазымдарының тізбесін бекіту туралы" қаулысы).</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1 баған = ∑ 3, 5, 7, 9, 11, 13, 15, 17, 19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1 баған = ∑ 4, 6, 8, 10, 12, 14, 16, 18, 20 бағандардың да кестеде қалалық және ауылдық жерлер бойынша;</w:t>
      </w:r>
    </w:p>
    <w:p>
      <w:pPr>
        <w:spacing w:after="0"/>
        <w:ind w:left="0"/>
        <w:jc w:val="both"/>
      </w:pPr>
      <w:r>
        <w:rPr>
          <w:rFonts w:ascii="Times New Roman"/>
          <w:b w:val="false"/>
          <w:i w:val="false"/>
          <w:color w:val="000000"/>
          <w:sz w:val="28"/>
        </w:rPr>
        <w:t>
      3 жол= ∑ 3.1-3.13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4 жол= ∑ 4.1-4.4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6 жол= ∑ 6.1-6.3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8 жол= ∑ 8.1-8.2 бағандардың сондай-ақ кестеде қалалық және ауылдық жерлер бойынша;</w:t>
      </w:r>
    </w:p>
    <w:p>
      <w:pPr>
        <w:spacing w:after="0"/>
        <w:ind w:left="0"/>
        <w:jc w:val="both"/>
      </w:pPr>
      <w:r>
        <w:rPr>
          <w:rFonts w:ascii="Times New Roman"/>
          <w:b w:val="false"/>
          <w:i w:val="false"/>
          <w:color w:val="000000"/>
          <w:sz w:val="28"/>
        </w:rPr>
        <w:t xml:space="preserve">
      қорытынды кесте = ∑ қалалық және ауылдық жерлер бойынша кестелер. </w:t>
      </w:r>
    </w:p>
    <w:p>
      <w:pPr>
        <w:spacing w:after="0"/>
        <w:ind w:left="0"/>
        <w:jc w:val="both"/>
      </w:pPr>
      <w:r>
        <w:rPr>
          <w:rFonts w:ascii="Times New Roman"/>
          <w:b w:val="false"/>
          <w:i w:val="false"/>
          <w:color w:val="000000"/>
          <w:sz w:val="28"/>
        </w:rPr>
        <w:t>
      4. Нысан аралығындағы бақылау:</w:t>
      </w:r>
    </w:p>
    <w:p>
      <w:pPr>
        <w:spacing w:after="0"/>
        <w:ind w:left="0"/>
        <w:jc w:val="both"/>
      </w:pPr>
      <w:r>
        <w:rPr>
          <w:rFonts w:ascii="Times New Roman"/>
          <w:b w:val="false"/>
          <w:i w:val="false"/>
          <w:color w:val="000000"/>
          <w:sz w:val="28"/>
        </w:rPr>
        <w:t>
      1 баған 1 жол = РИК 83 нысан I тарау 1 баған 1 жол</w:t>
      </w:r>
    </w:p>
    <w:p>
      <w:pPr>
        <w:spacing w:after="0"/>
        <w:ind w:left="0"/>
        <w:jc w:val="both"/>
      </w:pPr>
      <w:r>
        <w:rPr>
          <w:rFonts w:ascii="Times New Roman"/>
          <w:b w:val="false"/>
          <w:i w:val="false"/>
          <w:color w:val="000000"/>
          <w:sz w:val="28"/>
        </w:rPr>
        <w:t>
      1 баған 2 жол = РИК 83 нысан I тарау 1 баған 2 жол</w:t>
      </w:r>
    </w:p>
    <w:p>
      <w:pPr>
        <w:spacing w:after="0"/>
        <w:ind w:left="0"/>
        <w:jc w:val="both"/>
      </w:pPr>
      <w:r>
        <w:rPr>
          <w:rFonts w:ascii="Times New Roman"/>
          <w:b w:val="false"/>
          <w:i w:val="false"/>
          <w:color w:val="000000"/>
          <w:sz w:val="28"/>
        </w:rPr>
        <w:t>
      1 баған 3 жол = РИК 83 нысан I тарау 1 баған 3 жол</w:t>
      </w:r>
    </w:p>
    <w:p>
      <w:pPr>
        <w:spacing w:after="0"/>
        <w:ind w:left="0"/>
        <w:jc w:val="both"/>
      </w:pPr>
      <w:r>
        <w:rPr>
          <w:rFonts w:ascii="Times New Roman"/>
          <w:b w:val="false"/>
          <w:i w:val="false"/>
          <w:color w:val="000000"/>
          <w:sz w:val="28"/>
        </w:rPr>
        <w:t>
      1 баған 4 жол = РИК 83 нысан I тарау 1 баған 4 жол</w:t>
      </w:r>
    </w:p>
    <w:p>
      <w:pPr>
        <w:spacing w:after="0"/>
        <w:ind w:left="0"/>
        <w:jc w:val="both"/>
      </w:pPr>
      <w:r>
        <w:rPr>
          <w:rFonts w:ascii="Times New Roman"/>
          <w:b w:val="false"/>
          <w:i w:val="false"/>
          <w:color w:val="000000"/>
          <w:sz w:val="28"/>
        </w:rPr>
        <w:t>
      1 баған 6 жол = РИК 83 нысан I тарау 1 баған 6 жол</w:t>
      </w:r>
    </w:p>
    <w:p>
      <w:pPr>
        <w:spacing w:after="0"/>
        <w:ind w:left="0"/>
        <w:jc w:val="both"/>
      </w:pPr>
      <w:r>
        <w:rPr>
          <w:rFonts w:ascii="Times New Roman"/>
          <w:b w:val="false"/>
          <w:i w:val="false"/>
          <w:color w:val="000000"/>
          <w:sz w:val="28"/>
        </w:rPr>
        <w:t>
      1 баған 8 жол = РИК 83 нысан I тарау 1 баған 8 жол</w:t>
      </w:r>
    </w:p>
    <w:p>
      <w:pPr>
        <w:spacing w:after="0"/>
        <w:ind w:left="0"/>
        <w:jc w:val="both"/>
      </w:pPr>
      <w:r>
        <w:rPr>
          <w:rFonts w:ascii="Times New Roman"/>
          <w:b w:val="false"/>
          <w:i w:val="false"/>
          <w:color w:val="000000"/>
          <w:sz w:val="28"/>
        </w:rPr>
        <w:t xml:space="preserve">
      1 баған 1 жол = РИК 83 нысан IV тарау 1 баған 5 жол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66 -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90 - қосымша</w:t>
            </w:r>
          </w:p>
        </w:tc>
      </w:tr>
    </w:tbl>
    <w:bookmarkStart w:name="z211" w:id="7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Оқыту тілі бойынша мектептерді бөлу туралы мәліметтер Есепті кезең 20 ___ - 20___ оқу жылы</w:t>
      </w:r>
    </w:p>
    <w:bookmarkEnd w:id="77"/>
    <w:p>
      <w:pPr>
        <w:spacing w:after="0"/>
        <w:ind w:left="0"/>
        <w:jc w:val="both"/>
      </w:pPr>
      <w:r>
        <w:rPr>
          <w:rFonts w:ascii="Times New Roman"/>
          <w:b w:val="false"/>
          <w:i w:val="false"/>
          <w:color w:val="000000"/>
          <w:sz w:val="28"/>
        </w:rPr>
        <w:t xml:space="preserve">
      Индексі: № РИК-76 Қосымша (І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93"/>
        <w:gridCol w:w="960"/>
        <w:gridCol w:w="1227"/>
        <w:gridCol w:w="960"/>
        <w:gridCol w:w="1227"/>
        <w:gridCol w:w="960"/>
        <w:gridCol w:w="1227"/>
        <w:gridCol w:w="960"/>
        <w:gridCol w:w="1229"/>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мектепте, оның ішінде: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мектептер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мектептер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мектептер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1278"/>
        <w:gridCol w:w="1278"/>
        <w:gridCol w:w="1278"/>
        <w:gridCol w:w="2543"/>
        <w:gridCol w:w="2543"/>
        <w:gridCol w:w="1278"/>
        <w:gridCol w:w="12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бойынша мектептер, бірлік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3-14,17-18 бағандарда көрсетілмеген тілде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тілде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"Оқыту тілі бойынша мектепке дейін ұйымдар (топтар) туралы деректер" (Индекс: № РИК-76 Қосымша (І тарау), кезеңділігі-жылдық)</w:t>
      </w:r>
    </w:p>
    <w:p>
      <w:pPr>
        <w:spacing w:after="0"/>
        <w:ind w:left="0"/>
        <w:jc w:val="both"/>
      </w:pPr>
      <w:r>
        <w:rPr>
          <w:rFonts w:ascii="Times New Roman"/>
          <w:b w:val="false"/>
          <w:i w:val="false"/>
          <w:color w:val="000000"/>
          <w:sz w:val="28"/>
        </w:rPr>
        <w:t>
      1. Нысанды тотыру бойынша түсініктеме:</w:t>
      </w:r>
    </w:p>
    <w:p>
      <w:pPr>
        <w:spacing w:after="0"/>
        <w:ind w:left="0"/>
        <w:jc w:val="both"/>
      </w:pPr>
      <w:r>
        <w:rPr>
          <w:rFonts w:ascii="Times New Roman"/>
          <w:b w:val="false"/>
          <w:i w:val="false"/>
          <w:color w:val="000000"/>
          <w:sz w:val="28"/>
        </w:rPr>
        <w:t>
      1-16 бағанда оқыту тілі бойынша мектептер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3, 5, 7, 9, 11, 13, 15 бағандар әр жол үшін;</w:t>
      </w:r>
    </w:p>
    <w:p>
      <w:pPr>
        <w:spacing w:after="0"/>
        <w:ind w:left="0"/>
        <w:jc w:val="both"/>
      </w:pPr>
      <w:r>
        <w:rPr>
          <w:rFonts w:ascii="Times New Roman"/>
          <w:b w:val="false"/>
          <w:i w:val="false"/>
          <w:color w:val="000000"/>
          <w:sz w:val="28"/>
        </w:rPr>
        <w:t>
      2 баған= ∑ 4, 6, 8, 10, 12, 14, 16 бағандар әр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202_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67 -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91 - қосымша</w:t>
            </w:r>
          </w:p>
        </w:tc>
      </w:tr>
    </w:tbl>
    <w:bookmarkStart w:name="z214" w:id="7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Оқыту тілі бойынша оқушыларды бөлу туралы мәліметтер Есепті кезең 20 ___ - 20___ оқу жылы</w:t>
      </w:r>
    </w:p>
    <w:bookmarkEnd w:id="78"/>
    <w:p>
      <w:pPr>
        <w:spacing w:after="0"/>
        <w:ind w:left="0"/>
        <w:jc w:val="both"/>
      </w:pPr>
      <w:r>
        <w:rPr>
          <w:rFonts w:ascii="Times New Roman"/>
          <w:b w:val="false"/>
          <w:i w:val="false"/>
          <w:color w:val="000000"/>
          <w:sz w:val="28"/>
        </w:rPr>
        <w:t xml:space="preserve">
      Индексі: РИК-76 № 1 Қосымша (ІІ тарау)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5382"/>
        <w:gridCol w:w="455"/>
        <w:gridCol w:w="750"/>
        <w:gridCol w:w="750"/>
        <w:gridCol w:w="750"/>
        <w:gridCol w:w="750"/>
        <w:gridCol w:w="750"/>
        <w:gridCol w:w="751"/>
        <w:gridCol w:w="751"/>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жалпы санынан қазақ ұлтты оқушылар саны,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оқушылардың саны барлығы,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қазақ тілінде,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орыс тілінде,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тәжік тілінде,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ұйғыр тілінде,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өзбек тілінде,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 2.2, 2.3, 2.4, 2.5, 2.6 жолдарда көрсетілмеген тілде,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оқытатын мектепте қазақ тілін оқитын оқушылар саны,адам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адам</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сыныптар саны, бірлік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мектептердегі сыныптар саны, бірлік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оқытатын сыныптар, бірлік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 бірлік</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145"/>
        <w:gridCol w:w="1145"/>
        <w:gridCol w:w="1528"/>
        <w:gridCol w:w="1529"/>
        <w:gridCol w:w="1529"/>
        <w:gridCol w:w="1529"/>
        <w:gridCol w:w="275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11-13 -сынып бітірушілері</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тіл оқыту бойынша бөлу туралы мәлімет" (Индекс: РИК-76 № 1 Қосымша (ІІ тарау),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барлық оқушылар саны көрсетіледі.</w:t>
      </w:r>
    </w:p>
    <w:p>
      <w:pPr>
        <w:spacing w:after="0"/>
        <w:ind w:left="0"/>
        <w:jc w:val="both"/>
      </w:pPr>
      <w:r>
        <w:rPr>
          <w:rFonts w:ascii="Times New Roman"/>
          <w:b w:val="false"/>
          <w:i w:val="false"/>
          <w:color w:val="000000"/>
          <w:sz w:val="28"/>
        </w:rPr>
        <w:t>
      2-15 бағанда оның ішінде сынып бойынша көрсетіледі.</w:t>
      </w:r>
    </w:p>
    <w:p>
      <w:pPr>
        <w:spacing w:after="0"/>
        <w:ind w:left="0"/>
        <w:jc w:val="both"/>
      </w:pPr>
      <w:r>
        <w:rPr>
          <w:rFonts w:ascii="Times New Roman"/>
          <w:b w:val="false"/>
          <w:i w:val="false"/>
          <w:color w:val="000000"/>
          <w:sz w:val="28"/>
        </w:rPr>
        <w:t>
      16-бағанда 11-13 сынып бітірушілері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1баған= ∑ 2-15 бағандар әр жол үшін;</w:t>
      </w:r>
    </w:p>
    <w:p>
      <w:pPr>
        <w:spacing w:after="0"/>
        <w:ind w:left="0"/>
        <w:jc w:val="both"/>
      </w:pPr>
      <w:r>
        <w:rPr>
          <w:rFonts w:ascii="Times New Roman"/>
          <w:b w:val="false"/>
          <w:i w:val="false"/>
          <w:color w:val="000000"/>
          <w:sz w:val="28"/>
        </w:rPr>
        <w:t>
      2 жол = ∑ 2.2, 2.3, 2.4, 2.5, 2.6, 2.7 жолдар әр баған үшін;</w:t>
      </w:r>
    </w:p>
    <w:p>
      <w:pPr>
        <w:spacing w:after="0"/>
        <w:ind w:left="0"/>
        <w:jc w:val="both"/>
      </w:pPr>
      <w:r>
        <w:rPr>
          <w:rFonts w:ascii="Times New Roman"/>
          <w:b w:val="false"/>
          <w:i w:val="false"/>
          <w:color w:val="000000"/>
          <w:sz w:val="28"/>
        </w:rPr>
        <w:t>
      2.1 жол= ∑ 2.2.1, 2.3.1, 2.4.1, 2.5.1, 2.6.1, 2.7.1 жолдар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202_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68 -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92 - қосымша</w:t>
            </w:r>
          </w:p>
        </w:tc>
      </w:tr>
    </w:tbl>
    <w:bookmarkStart w:name="z217" w:id="7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Оқушыларының ұлттық құрамы туралы мәліметтер Есепті кезең 20 ___ - 20___ оқу жылы</w:t>
      </w:r>
    </w:p>
    <w:bookmarkEnd w:id="79"/>
    <w:p>
      <w:pPr>
        <w:spacing w:after="0"/>
        <w:ind w:left="0"/>
        <w:jc w:val="both"/>
      </w:pPr>
      <w:r>
        <w:rPr>
          <w:rFonts w:ascii="Times New Roman"/>
          <w:b w:val="false"/>
          <w:i w:val="false"/>
          <w:color w:val="000000"/>
          <w:sz w:val="28"/>
        </w:rPr>
        <w:t xml:space="preserve">
      Индексі: РИК-76 № 2 Қосымша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715"/>
        <w:gridCol w:w="560"/>
        <w:gridCol w:w="715"/>
        <w:gridCol w:w="560"/>
        <w:gridCol w:w="716"/>
        <w:gridCol w:w="560"/>
        <w:gridCol w:w="716"/>
        <w:gridCol w:w="560"/>
        <w:gridCol w:w="716"/>
        <w:gridCol w:w="560"/>
        <w:gridCol w:w="869"/>
        <w:gridCol w:w="2014"/>
        <w:gridCol w:w="2014"/>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сыныптар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қандастар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ТМД-дан тыс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ТМД мемлекеттері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Украиндер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Грузиндер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Литвандар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Молдавандар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Латыштар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Тәжіктер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Түркімендер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Эстондар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73"/>
        <w:gridCol w:w="973"/>
        <w:gridCol w:w="974"/>
        <w:gridCol w:w="974"/>
        <w:gridCol w:w="974"/>
        <w:gridCol w:w="2255"/>
        <w:gridCol w:w="2255"/>
        <w:gridCol w:w="974"/>
        <w:gridCol w:w="97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сыныптар бойынша,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топтар тілінде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(12-13) сыныптардан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 жерде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көші-қон: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330"/>
        <w:gridCol w:w="404"/>
        <w:gridCol w:w="404"/>
        <w:gridCol w:w="404"/>
        <w:gridCol w:w="404"/>
        <w:gridCol w:w="404"/>
        <w:gridCol w:w="404"/>
        <w:gridCol w:w="404"/>
        <w:gridCol w:w="404"/>
        <w:gridCol w:w="404"/>
        <w:gridCol w:w="404"/>
        <w:gridCol w:w="404"/>
        <w:gridCol w:w="405"/>
        <w:gridCol w:w="405"/>
        <w:gridCol w:w="405"/>
        <w:gridCol w:w="405"/>
        <w:gridCol w:w="405"/>
        <w:gridCol w:w="405"/>
        <w:gridCol w:w="405"/>
        <w:gridCol w:w="405"/>
        <w:gridCol w:w="405"/>
        <w:gridCol w:w="405"/>
        <w:gridCol w:w="405"/>
        <w:gridCol w:w="405"/>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Абхаздар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Балкарлар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Башқұрттар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Буряттар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Агулер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Даргиндер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Құмықтар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Лезгиндер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Рутулдар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Табасарандар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Цахурлар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Ингуштер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Кабардиндер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Қарақалпақтар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Карелдер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Комилер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Марийлер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Мордвалар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Осетиндер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Татарлар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Удмурттар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Шешендер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 (Якуттер)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Адыгейлер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Алтайлықтар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Еврейлер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Қарашайлар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Хакастар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Черкестер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Коми-пермяктар</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319"/>
        <w:gridCol w:w="401"/>
        <w:gridCol w:w="401"/>
        <w:gridCol w:w="401"/>
        <w:gridCol w:w="401"/>
        <w:gridCol w:w="401"/>
        <w:gridCol w:w="401"/>
        <w:gridCol w:w="401"/>
        <w:gridCol w:w="401"/>
        <w:gridCol w:w="401"/>
        <w:gridCol w:w="401"/>
        <w:gridCol w:w="401"/>
        <w:gridCol w:w="401"/>
        <w:gridCol w:w="401"/>
        <w:gridCol w:w="401"/>
        <w:gridCol w:w="401"/>
        <w:gridCol w:w="401"/>
        <w:gridCol w:w="401"/>
        <w:gridCol w:w="401"/>
        <w:gridCol w:w="402"/>
        <w:gridCol w:w="402"/>
        <w:gridCol w:w="402"/>
        <w:gridCol w:w="402"/>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Ливтер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Талыштар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Долғандар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Коряктар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Мансылар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Ненцтер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Хантылар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Чукчалар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Эвенкілер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Алеуттер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Ительмендер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Кеттер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Нанайлар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Нганасандар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Негидалдықтар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Нивхтер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Ульта (Ороктар)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Орочтар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Саамдар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Селькуптер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Тофалар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Удэгейлер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Ульчалар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Чувандар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Эвендер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Эскимостар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Юкагирлер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Абазиндер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Вепсілер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Гагауздар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еврейлері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еврейлері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еврейлері</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4"/>
        <w:gridCol w:w="1170"/>
        <w:gridCol w:w="406"/>
        <w:gridCol w:w="406"/>
        <w:gridCol w:w="406"/>
        <w:gridCol w:w="406"/>
        <w:gridCol w:w="406"/>
        <w:gridCol w:w="406"/>
        <w:gridCol w:w="406"/>
        <w:gridCol w:w="406"/>
        <w:gridCol w:w="407"/>
        <w:gridCol w:w="407"/>
        <w:gridCol w:w="407"/>
        <w:gridCol w:w="407"/>
        <w:gridCol w:w="407"/>
        <w:gridCol w:w="407"/>
        <w:gridCol w:w="407"/>
        <w:gridCol w:w="407"/>
        <w:gridCol w:w="407"/>
        <w:gridCol w:w="407"/>
        <w:gridCol w:w="407"/>
        <w:gridCol w:w="407"/>
        <w:gridCol w:w="407"/>
        <w:gridCol w:w="407"/>
      </w:tblGrid>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Ижорлар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Караимдар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Қырымшақтар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Ќырым татарлары</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Удиндер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Австриялықтар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Арабтар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Ассирийлер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Белуджилер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Венгрлер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Голланттар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Гректер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Дүңгендер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 мен Пәкістан халықтарын</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Кәрістер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Кубиндер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Күрттер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Немістер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Парсылар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Поляктар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Румындар</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3428"/>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4"/>
        <w:gridCol w:w="325"/>
        <w:gridCol w:w="325"/>
        <w:gridCol w:w="325"/>
      </w:tblGrid>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Сербтер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Түріктер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Ұйғырлар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Финдер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Француздар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Халха-Моңғолдар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Жапондар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Датчандықтар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Моңғолдар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Ұлтын көрсетпегендер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ұлттар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2,3-135 жолдарда көрсетілмеген ұлттар</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"Оқушылардың ұлттық құрамы туралы мәлімет" (Индекс: РИК-76 № 2 Қосымша,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1-4 бағанда оқушылар саны көрсетіледі.</w:t>
      </w:r>
    </w:p>
    <w:p>
      <w:pPr>
        <w:spacing w:after="0"/>
        <w:ind w:left="0"/>
        <w:jc w:val="both"/>
      </w:pPr>
      <w:r>
        <w:rPr>
          <w:rFonts w:ascii="Times New Roman"/>
          <w:b w:val="false"/>
          <w:i w:val="false"/>
          <w:color w:val="000000"/>
          <w:sz w:val="28"/>
        </w:rPr>
        <w:t>
      5-18 бағанда оның ішінде сыныптар бойынша көрсетіледі.</w:t>
      </w:r>
    </w:p>
    <w:p>
      <w:pPr>
        <w:spacing w:after="0"/>
        <w:ind w:left="0"/>
        <w:jc w:val="both"/>
      </w:pPr>
      <w:r>
        <w:rPr>
          <w:rFonts w:ascii="Times New Roman"/>
          <w:b w:val="false"/>
          <w:i w:val="false"/>
          <w:color w:val="000000"/>
          <w:sz w:val="28"/>
        </w:rPr>
        <w:t>
      19-22 бағанда бітірушілер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7, 9, 11 бағандар әрбір жол үшін;</w:t>
      </w:r>
    </w:p>
    <w:p>
      <w:pPr>
        <w:spacing w:after="0"/>
        <w:ind w:left="0"/>
        <w:jc w:val="both"/>
      </w:pPr>
      <w:r>
        <w:rPr>
          <w:rFonts w:ascii="Times New Roman"/>
          <w:b w:val="false"/>
          <w:i w:val="false"/>
          <w:color w:val="000000"/>
          <w:sz w:val="28"/>
        </w:rPr>
        <w:t>
      2 баған = ∑ 8, 12, 14 бағандар әрбір жол үшін;</w:t>
      </w:r>
    </w:p>
    <w:p>
      <w:pPr>
        <w:spacing w:after="0"/>
        <w:ind w:left="0"/>
        <w:jc w:val="both"/>
      </w:pPr>
      <w:r>
        <w:rPr>
          <w:rFonts w:ascii="Times New Roman"/>
          <w:b w:val="false"/>
          <w:i w:val="false"/>
          <w:color w:val="000000"/>
          <w:sz w:val="28"/>
        </w:rPr>
        <w:t>
      1 жол = ∑ 2, 5-136 жол әр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69 -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93 - қосымша</w:t>
            </w:r>
          </w:p>
        </w:tc>
      </w:tr>
    </w:tbl>
    <w:bookmarkStart w:name="z220" w:id="8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20__- 20__ оқу жылы басындағы мектеп кітапханалары бойынша мәліметтер Есепті кезең 20__-20__ оқу жылы</w:t>
      </w:r>
    </w:p>
    <w:bookmarkEnd w:id="80"/>
    <w:p>
      <w:pPr>
        <w:spacing w:after="0"/>
        <w:ind w:left="0"/>
        <w:jc w:val="both"/>
      </w:pPr>
      <w:r>
        <w:rPr>
          <w:rFonts w:ascii="Times New Roman"/>
          <w:b w:val="false"/>
          <w:i w:val="false"/>
          <w:color w:val="000000"/>
          <w:sz w:val="28"/>
        </w:rPr>
        <w:t xml:space="preserve">
      Индексі: № О-0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661"/>
        <w:gridCol w:w="712"/>
        <w:gridCol w:w="2520"/>
        <w:gridCol w:w="1178"/>
        <w:gridCol w:w="557"/>
        <w:gridCol w:w="558"/>
        <w:gridCol w:w="1178"/>
        <w:gridCol w:w="868"/>
        <w:gridCol w:w="1179"/>
        <w:gridCol w:w="869"/>
      </w:tblGrid>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кітапханаларыныңсаны, бірлік</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 саны (мектеп оқулықтары, көркем әдебиеттер, кітапшалар, журналдарды қосқанда),</w:t>
            </w:r>
          </w:p>
          <w:p>
            <w:pPr>
              <w:spacing w:after="20"/>
              <w:ind w:left="20"/>
              <w:jc w:val="both"/>
            </w:pPr>
            <w:r>
              <w:rPr>
                <w:rFonts w:ascii="Times New Roman"/>
                <w:b w:val="false"/>
                <w:i w:val="false"/>
                <w:color w:val="000000"/>
                <w:sz w:val="20"/>
              </w:rPr>
              <w:t>
мың дана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мектеп оқулықтары, мың дана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өсуі,</w:t>
            </w:r>
          </w:p>
          <w:p>
            <w:pPr>
              <w:spacing w:after="20"/>
              <w:ind w:left="20"/>
              <w:jc w:val="both"/>
            </w:pPr>
            <w:r>
              <w:rPr>
                <w:rFonts w:ascii="Times New Roman"/>
                <w:b w:val="false"/>
                <w:i w:val="false"/>
                <w:color w:val="000000"/>
                <w:sz w:val="20"/>
              </w:rPr>
              <w:t>
мын дана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w:t>
            </w:r>
          </w:p>
          <w:p>
            <w:pPr>
              <w:spacing w:after="20"/>
              <w:ind w:left="20"/>
              <w:jc w:val="both"/>
            </w:pPr>
            <w:r>
              <w:rPr>
                <w:rFonts w:ascii="Times New Roman"/>
                <w:b w:val="false"/>
                <w:i w:val="false"/>
                <w:color w:val="000000"/>
                <w:sz w:val="20"/>
              </w:rPr>
              <w:t>
адам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кітаптар саны, мың дана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залдарының саны, бірлік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отыратын орын саны, бірлік</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ауданы, ш.м</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 жылы басындағы мектеп кітапханалары бойынша мәліметтер" (Индекс: № О-0,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 кітапханаларының саны көрсетіледі</w:t>
      </w:r>
    </w:p>
    <w:p>
      <w:pPr>
        <w:spacing w:after="0"/>
        <w:ind w:left="0"/>
        <w:jc w:val="both"/>
      </w:pPr>
      <w:r>
        <w:rPr>
          <w:rFonts w:ascii="Times New Roman"/>
          <w:b w:val="false"/>
          <w:i w:val="false"/>
          <w:color w:val="000000"/>
          <w:sz w:val="28"/>
        </w:rPr>
        <w:t>
      2-бағанда Кітаптар саны көрсетіледі</w:t>
      </w:r>
    </w:p>
    <w:p>
      <w:pPr>
        <w:spacing w:after="0"/>
        <w:ind w:left="0"/>
        <w:jc w:val="both"/>
      </w:pPr>
      <w:r>
        <w:rPr>
          <w:rFonts w:ascii="Times New Roman"/>
          <w:b w:val="false"/>
          <w:i w:val="false"/>
          <w:color w:val="000000"/>
          <w:sz w:val="28"/>
        </w:rPr>
        <w:t>
      3-бағанда оның ішінде мектеп оқулықтарының саны көрсетіледі</w:t>
      </w:r>
    </w:p>
    <w:p>
      <w:pPr>
        <w:spacing w:after="0"/>
        <w:ind w:left="0"/>
        <w:jc w:val="both"/>
      </w:pPr>
      <w:r>
        <w:rPr>
          <w:rFonts w:ascii="Times New Roman"/>
          <w:b w:val="false"/>
          <w:i w:val="false"/>
          <w:color w:val="000000"/>
          <w:sz w:val="28"/>
        </w:rPr>
        <w:t>
      4-бағанда қордың өсуі көрсетіледі</w:t>
      </w:r>
    </w:p>
    <w:p>
      <w:pPr>
        <w:spacing w:after="0"/>
        <w:ind w:left="0"/>
        <w:jc w:val="both"/>
      </w:pPr>
      <w:r>
        <w:rPr>
          <w:rFonts w:ascii="Times New Roman"/>
          <w:b w:val="false"/>
          <w:i w:val="false"/>
          <w:color w:val="000000"/>
          <w:sz w:val="28"/>
        </w:rPr>
        <w:t>
      5-бағанда оқырмандар саны көрсетіледі</w:t>
      </w:r>
    </w:p>
    <w:p>
      <w:pPr>
        <w:spacing w:after="0"/>
        <w:ind w:left="0"/>
        <w:jc w:val="both"/>
      </w:pPr>
      <w:r>
        <w:rPr>
          <w:rFonts w:ascii="Times New Roman"/>
          <w:b w:val="false"/>
          <w:i w:val="false"/>
          <w:color w:val="000000"/>
          <w:sz w:val="28"/>
        </w:rPr>
        <w:t>
      6-бағанда қазақ тіліндегі кітаптар саны көрсетіледі</w:t>
      </w:r>
    </w:p>
    <w:p>
      <w:pPr>
        <w:spacing w:after="0"/>
        <w:ind w:left="0"/>
        <w:jc w:val="both"/>
      </w:pPr>
      <w:r>
        <w:rPr>
          <w:rFonts w:ascii="Times New Roman"/>
          <w:b w:val="false"/>
          <w:i w:val="false"/>
          <w:color w:val="000000"/>
          <w:sz w:val="28"/>
        </w:rPr>
        <w:t>
      7-бағанда оқу залдарының саны көрсетіледі</w:t>
      </w:r>
    </w:p>
    <w:p>
      <w:pPr>
        <w:spacing w:after="0"/>
        <w:ind w:left="0"/>
        <w:jc w:val="both"/>
      </w:pPr>
      <w:r>
        <w:rPr>
          <w:rFonts w:ascii="Times New Roman"/>
          <w:b w:val="false"/>
          <w:i w:val="false"/>
          <w:color w:val="000000"/>
          <w:sz w:val="28"/>
        </w:rPr>
        <w:t>
      8-бағанда оқу залдарындағы отыратын орын саны көрсетіледі</w:t>
      </w:r>
    </w:p>
    <w:p>
      <w:pPr>
        <w:spacing w:after="0"/>
        <w:ind w:left="0"/>
        <w:jc w:val="both"/>
      </w:pPr>
      <w:r>
        <w:rPr>
          <w:rFonts w:ascii="Times New Roman"/>
          <w:b w:val="false"/>
          <w:i w:val="false"/>
          <w:color w:val="000000"/>
          <w:sz w:val="28"/>
        </w:rPr>
        <w:t>
      9- бағанда кітапхана ауданы, ш.м көрсетіледі</w:t>
      </w:r>
    </w:p>
    <w:p>
      <w:pPr>
        <w:spacing w:after="0"/>
        <w:ind w:left="0"/>
        <w:jc w:val="both"/>
      </w:pPr>
      <w:r>
        <w:rPr>
          <w:rFonts w:ascii="Times New Roman"/>
          <w:b w:val="false"/>
          <w:i w:val="false"/>
          <w:color w:val="000000"/>
          <w:sz w:val="28"/>
        </w:rPr>
        <w:t>
      2. Қордың өсуі көрсетілген формуламен есептеледі:</w:t>
      </w:r>
    </w:p>
    <w:p>
      <w:pPr>
        <w:spacing w:after="0"/>
        <w:ind w:left="0"/>
        <w:jc w:val="both"/>
      </w:pPr>
      <w:r>
        <w:rPr>
          <w:rFonts w:ascii="Times New Roman"/>
          <w:b w:val="false"/>
          <w:i w:val="false"/>
          <w:color w:val="000000"/>
          <w:sz w:val="28"/>
        </w:rPr>
        <w:t>
      Қордың өсуі = Өткен жылғы кітапхана қоры - ағымдағы жылғы кітапхана қоры "Қордың өсуі" теріс немесе "0" тең болса, онда 4-бағанда "0"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70 -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94 - қосымша</w:t>
            </w:r>
          </w:p>
        </w:tc>
      </w:tr>
    </w:tbl>
    <w:bookmarkStart w:name="z223" w:id="8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Мектеп кітапханалары мамандары бойынша деректер Есепті кезең 20__-20__ оқу жылы</w:t>
      </w:r>
    </w:p>
    <w:bookmarkEnd w:id="81"/>
    <w:p>
      <w:pPr>
        <w:spacing w:after="0"/>
        <w:ind w:left="0"/>
        <w:jc w:val="both"/>
      </w:pPr>
      <w:r>
        <w:rPr>
          <w:rFonts w:ascii="Times New Roman"/>
          <w:b w:val="false"/>
          <w:i w:val="false"/>
          <w:color w:val="000000"/>
          <w:sz w:val="28"/>
        </w:rPr>
        <w:t xml:space="preserve">
      Индексі: № О-1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мемлекеттік органдарға қарасты ведомстволық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70"/>
        <w:gridCol w:w="716"/>
        <w:gridCol w:w="1099"/>
        <w:gridCol w:w="1097"/>
        <w:gridCol w:w="1098"/>
        <w:gridCol w:w="1098"/>
        <w:gridCol w:w="1098"/>
        <w:gridCol w:w="460"/>
        <w:gridCol w:w="970"/>
        <w:gridCol w:w="1226"/>
        <w:gridCol w:w="1227"/>
      </w:tblGrid>
      <w:tr>
        <w:trPr>
          <w:trHeight w:val="3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 адам</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кітапханалық білімі бар мамандар,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ерекшелігі бойынша бөлу,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бойынша бөлу,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дейінгі мамандар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жасқа дейінгі мамандар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жасқа дейінгі мамандар</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кейінгі мамандар</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жүктемемен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жүктемемен</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жүктемемен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жүктемемен</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облыс/республикалық маңызы бар қала, астана бойынша</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"Мектеп кітапханалары мамандары бойынша деректер" (Индекс: № О-1,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мамандардың жалпы саны көрсетіледі</w:t>
      </w:r>
    </w:p>
    <w:p>
      <w:pPr>
        <w:spacing w:after="0"/>
        <w:ind w:left="0"/>
        <w:jc w:val="both"/>
      </w:pPr>
      <w:r>
        <w:rPr>
          <w:rFonts w:ascii="Times New Roman"/>
          <w:b w:val="false"/>
          <w:i w:val="false"/>
          <w:color w:val="000000"/>
          <w:sz w:val="28"/>
        </w:rPr>
        <w:t>
      2-бағанда оның ішінде кітапханалық білімі бар мамандар саны көрсетіледі</w:t>
      </w:r>
    </w:p>
    <w:p>
      <w:pPr>
        <w:spacing w:after="0"/>
        <w:ind w:left="0"/>
        <w:jc w:val="both"/>
      </w:pPr>
      <w:r>
        <w:rPr>
          <w:rFonts w:ascii="Times New Roman"/>
          <w:b w:val="false"/>
          <w:i w:val="false"/>
          <w:color w:val="000000"/>
          <w:sz w:val="28"/>
        </w:rPr>
        <w:t>
      3-6 бағанда жас ерекшелігі бойынша бөлу адам саны көрсетіледі</w:t>
      </w:r>
    </w:p>
    <w:p>
      <w:pPr>
        <w:spacing w:after="0"/>
        <w:ind w:left="0"/>
        <w:jc w:val="both"/>
      </w:pPr>
      <w:r>
        <w:rPr>
          <w:rFonts w:ascii="Times New Roman"/>
          <w:b w:val="false"/>
          <w:i w:val="false"/>
          <w:color w:val="000000"/>
          <w:sz w:val="28"/>
        </w:rPr>
        <w:t>
      7-10 бағанда жүктеме бойынша бөлу адам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3-6 бағандар</w:t>
      </w:r>
    </w:p>
    <w:p>
      <w:pPr>
        <w:spacing w:after="0"/>
        <w:ind w:left="0"/>
        <w:jc w:val="both"/>
      </w:pPr>
      <w:r>
        <w:rPr>
          <w:rFonts w:ascii="Times New Roman"/>
          <w:b w:val="false"/>
          <w:i w:val="false"/>
          <w:color w:val="000000"/>
          <w:sz w:val="28"/>
        </w:rPr>
        <w:t>
      1 баған =∑7-10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 бұйрығына </w:t>
            </w:r>
            <w:r>
              <w:br/>
            </w:r>
            <w:r>
              <w:rPr>
                <w:rFonts w:ascii="Times New Roman"/>
                <w:b w:val="false"/>
                <w:i w:val="false"/>
                <w:color w:val="000000"/>
                <w:sz w:val="20"/>
              </w:rPr>
              <w:t>71 -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95 - қосымша</w:t>
            </w:r>
          </w:p>
        </w:tc>
      </w:tr>
    </w:tbl>
    <w:bookmarkStart w:name="z226" w:id="8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20__жылы алынған оқулықтарды қосқанда 20__-20__оқу жылында оқушылардың оқулықтармен қамтамасыз етілуі Есепті кезең 20__- 20__ оқу жылы</w:t>
      </w:r>
    </w:p>
    <w:bookmarkEnd w:id="82"/>
    <w:p>
      <w:pPr>
        <w:spacing w:after="0"/>
        <w:ind w:left="0"/>
        <w:jc w:val="both"/>
      </w:pPr>
      <w:r>
        <w:rPr>
          <w:rFonts w:ascii="Times New Roman"/>
          <w:b w:val="false"/>
          <w:i w:val="false"/>
          <w:color w:val="000000"/>
          <w:sz w:val="28"/>
        </w:rPr>
        <w:t xml:space="preserve">
      Индексі: № О-2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дейін(қоса алғанда)</w:t>
      </w:r>
    </w:p>
    <w:p>
      <w:pPr>
        <w:spacing w:after="0"/>
        <w:ind w:left="0"/>
        <w:jc w:val="both"/>
      </w:pPr>
      <w:r>
        <w:rPr>
          <w:rFonts w:ascii="Times New Roman"/>
          <w:b w:val="false"/>
          <w:i w:val="false"/>
          <w:color w:val="000000"/>
          <w:sz w:val="28"/>
        </w:rPr>
        <w:t>
      әкімшілік-аумақтық объектілер жіктеуші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538"/>
        <w:gridCol w:w="940"/>
        <w:gridCol w:w="940"/>
        <w:gridCol w:w="940"/>
        <w:gridCol w:w="940"/>
        <w:gridCol w:w="940"/>
        <w:gridCol w:w="940"/>
        <w:gridCol w:w="940"/>
        <w:gridCol w:w="940"/>
      </w:tblGrid>
      <w:tr>
        <w:trPr>
          <w:trHeight w:val="30" w:hRule="atLeast"/>
        </w:trPr>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оқушылар,</w:t>
            </w:r>
          </w:p>
          <w:p>
            <w:pPr>
              <w:spacing w:after="20"/>
              <w:ind w:left="20"/>
              <w:jc w:val="both"/>
            </w:pPr>
            <w:r>
              <w:rPr>
                <w:rFonts w:ascii="Times New Roman"/>
                <w:b w:val="false"/>
                <w:i w:val="false"/>
                <w:color w:val="000000"/>
                <w:sz w:val="20"/>
              </w:rPr>
              <w:t>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мектептерінде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қамтамасызетілген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w:t>
            </w:r>
          </w:p>
          <w:p>
            <w:pPr>
              <w:spacing w:after="20"/>
              <w:ind w:left="20"/>
              <w:jc w:val="both"/>
            </w:pPr>
            <w:r>
              <w:rPr>
                <w:rFonts w:ascii="Times New Roman"/>
                <w:b w:val="false"/>
                <w:i w:val="false"/>
                <w:color w:val="000000"/>
                <w:sz w:val="20"/>
              </w:rPr>
              <w:t>
барлығы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12-сынып</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534"/>
        <w:gridCol w:w="1534"/>
        <w:gridCol w:w="1534"/>
        <w:gridCol w:w="1534"/>
        <w:gridCol w:w="1535"/>
        <w:gridCol w:w="1818"/>
        <w:gridCol w:w="182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тілінде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5-14-бағандарда көрсетілмеген оқыту тілінде</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окулықпен қамтамасыз етілген</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"20__жылы алынған оқулықтарды қосқанда 20__-20__оқу жылында оқушылардың оқулықтармен қамтамасыз етілуі" (Индекс: № О-2,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 бағанда барлық оқушылар саны көрсетіледі</w:t>
      </w:r>
    </w:p>
    <w:p>
      <w:pPr>
        <w:spacing w:after="0"/>
        <w:ind w:left="0"/>
        <w:jc w:val="both"/>
      </w:pPr>
      <w:r>
        <w:rPr>
          <w:rFonts w:ascii="Times New Roman"/>
          <w:b w:val="false"/>
          <w:i w:val="false"/>
          <w:color w:val="000000"/>
          <w:sz w:val="28"/>
        </w:rPr>
        <w:t>
      3-16 бағанда оның ішінде оқыту тілі бойынша оқулықпен қамтамасыз етілген оқушылар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3,5,7,9,11,13,15</w:t>
      </w:r>
    </w:p>
    <w:p>
      <w:pPr>
        <w:spacing w:after="0"/>
        <w:ind w:left="0"/>
        <w:jc w:val="both"/>
      </w:pPr>
      <w:r>
        <w:rPr>
          <w:rFonts w:ascii="Times New Roman"/>
          <w:b w:val="false"/>
          <w:i w:val="false"/>
          <w:color w:val="000000"/>
          <w:sz w:val="28"/>
        </w:rPr>
        <w:t>
      2 баған=∑ 4,6,8,10,12,14,16</w:t>
      </w:r>
    </w:p>
    <w:p>
      <w:pPr>
        <w:spacing w:after="0"/>
        <w:ind w:left="0"/>
        <w:jc w:val="both"/>
      </w:pPr>
      <w:r>
        <w:rPr>
          <w:rFonts w:ascii="Times New Roman"/>
          <w:b w:val="false"/>
          <w:i w:val="false"/>
          <w:color w:val="000000"/>
          <w:sz w:val="28"/>
        </w:rPr>
        <w:t>
      1 жол=∑ 1.1-1.12.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w:t>
            </w:r>
            <w:r>
              <w:br/>
            </w:r>
            <w:r>
              <w:rPr>
                <w:rFonts w:ascii="Times New Roman"/>
                <w:b w:val="false"/>
                <w:i w:val="false"/>
                <w:color w:val="000000"/>
                <w:sz w:val="20"/>
              </w:rPr>
              <w:t xml:space="preserve">№ ____ бұйрығына </w:t>
            </w:r>
            <w:r>
              <w:br/>
            </w:r>
            <w:r>
              <w:rPr>
                <w:rFonts w:ascii="Times New Roman"/>
                <w:b w:val="false"/>
                <w:i w:val="false"/>
                <w:color w:val="000000"/>
                <w:sz w:val="20"/>
              </w:rPr>
              <w:t>72 -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97- қосымша</w:t>
            </w:r>
          </w:p>
        </w:tc>
      </w:tr>
    </w:tbl>
    <w:bookmarkStart w:name="z229" w:id="8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Пән оқытушыларының сапалық және сандық құрамы туралы мәліметтер Есепті кезең 20_-20_ оқу жылы</w:t>
      </w:r>
    </w:p>
    <w:bookmarkEnd w:id="83"/>
    <w:p>
      <w:pPr>
        <w:spacing w:after="0"/>
        <w:ind w:left="0"/>
        <w:jc w:val="both"/>
      </w:pPr>
      <w:r>
        <w:rPr>
          <w:rFonts w:ascii="Times New Roman"/>
          <w:b w:val="false"/>
          <w:i w:val="false"/>
          <w:color w:val="000000"/>
          <w:sz w:val="28"/>
        </w:rPr>
        <w:t xml:space="preserve">
      Индексі: № ПК-2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 – тарау</w:t>
      </w:r>
    </w:p>
    <w:p>
      <w:pPr>
        <w:spacing w:after="0"/>
        <w:ind w:left="0"/>
        <w:jc w:val="both"/>
      </w:pPr>
      <w:r>
        <w:rPr>
          <w:rFonts w:ascii="Times New Roman"/>
          <w:b w:val="false"/>
          <w:i w:val="false"/>
          <w:color w:val="000000"/>
          <w:sz w:val="28"/>
        </w:rPr>
        <w:t>
      Санат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4029"/>
        <w:gridCol w:w="1961"/>
        <w:gridCol w:w="737"/>
        <w:gridCol w:w="737"/>
        <w:gridCol w:w="738"/>
        <w:gridCol w:w="738"/>
        <w:gridCol w:w="738"/>
        <w:gridCol w:w="7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сыныптардыңмұғалімдері</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887"/>
        <w:gridCol w:w="887"/>
        <w:gridCol w:w="1377"/>
        <w:gridCol w:w="1377"/>
        <w:gridCol w:w="1377"/>
        <w:gridCol w:w="1377"/>
        <w:gridCol w:w="1377"/>
        <w:gridCol w:w="1377"/>
        <w:gridCol w:w="137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5114"/>
        <w:gridCol w:w="1305"/>
        <w:gridCol w:w="217"/>
        <w:gridCol w:w="218"/>
        <w:gridCol w:w="218"/>
        <w:gridCol w:w="218"/>
        <w:gridCol w:w="218"/>
        <w:gridCol w:w="218"/>
        <w:gridCol w:w="218"/>
        <w:gridCol w:w="218"/>
        <w:gridCol w:w="218"/>
        <w:gridCol w:w="218"/>
        <w:gridCol w:w="218"/>
        <w:gridCol w:w="218"/>
        <w:gridCol w:w="218"/>
        <w:gridCol w:w="218"/>
        <w:gridCol w:w="218"/>
        <w:gridCol w:w="218"/>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504"/>
        <w:gridCol w:w="1774"/>
        <w:gridCol w:w="1035"/>
        <w:gridCol w:w="1035"/>
        <w:gridCol w:w="1035"/>
        <w:gridCol w:w="1035"/>
        <w:gridCol w:w="10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-сарапшы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5207"/>
        <w:gridCol w:w="1328"/>
        <w:gridCol w:w="221"/>
        <w:gridCol w:w="221"/>
        <w:gridCol w:w="222"/>
        <w:gridCol w:w="222"/>
        <w:gridCol w:w="222"/>
        <w:gridCol w:w="222"/>
        <w:gridCol w:w="222"/>
        <w:gridCol w:w="222"/>
        <w:gridCol w:w="222"/>
        <w:gridCol w:w="222"/>
        <w:gridCol w:w="222"/>
        <w:gridCol w:w="222"/>
        <w:gridCol w:w="222"/>
        <w:gridCol w:w="222"/>
        <w:gridCol w:w="222"/>
      </w:tblGrid>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2-тарау </w:t>
      </w:r>
    </w:p>
    <w:p>
      <w:pPr>
        <w:spacing w:after="0"/>
        <w:ind w:left="0"/>
        <w:jc w:val="both"/>
      </w:pPr>
      <w:r>
        <w:rPr>
          <w:rFonts w:ascii="Times New Roman"/>
          <w:b w:val="false"/>
          <w:i w:val="false"/>
          <w:color w:val="000000"/>
          <w:sz w:val="28"/>
        </w:rPr>
        <w:t>
      Еңбек өтілі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1852"/>
        <w:gridCol w:w="1248"/>
        <w:gridCol w:w="728"/>
        <w:gridCol w:w="728"/>
        <w:gridCol w:w="729"/>
        <w:gridCol w:w="729"/>
        <w:gridCol w:w="729"/>
        <w:gridCol w:w="729"/>
        <w:gridCol w:w="729"/>
        <w:gridCol w:w="729"/>
        <w:gridCol w:w="729"/>
        <w:gridCol w:w="72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санаты бойынша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педагог-зерттеуші</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5722"/>
        <w:gridCol w:w="1460"/>
        <w:gridCol w:w="243"/>
        <w:gridCol w:w="244"/>
        <w:gridCol w:w="244"/>
        <w:gridCol w:w="244"/>
        <w:gridCol w:w="244"/>
        <w:gridCol w:w="244"/>
        <w:gridCol w:w="244"/>
        <w:gridCol w:w="244"/>
        <w:gridCol w:w="244"/>
        <w:gridCol w:w="244"/>
      </w:tblGrid>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504"/>
        <w:gridCol w:w="1774"/>
        <w:gridCol w:w="1035"/>
        <w:gridCol w:w="1035"/>
        <w:gridCol w:w="1035"/>
        <w:gridCol w:w="1035"/>
        <w:gridCol w:w="103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(2.1-2.13 жолдардың қосындысы)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20 жылға дейін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қалалық жерде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5207"/>
        <w:gridCol w:w="1328"/>
        <w:gridCol w:w="221"/>
        <w:gridCol w:w="221"/>
        <w:gridCol w:w="222"/>
        <w:gridCol w:w="222"/>
        <w:gridCol w:w="222"/>
        <w:gridCol w:w="222"/>
        <w:gridCol w:w="222"/>
        <w:gridCol w:w="222"/>
        <w:gridCol w:w="222"/>
        <w:gridCol w:w="222"/>
        <w:gridCol w:w="222"/>
        <w:gridCol w:w="222"/>
        <w:gridCol w:w="222"/>
        <w:gridCol w:w="222"/>
        <w:gridCol w:w="222"/>
      </w:tblGrid>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
        <w:gridCol w:w="4586"/>
        <w:gridCol w:w="2101"/>
        <w:gridCol w:w="350"/>
        <w:gridCol w:w="350"/>
        <w:gridCol w:w="351"/>
        <w:gridCol w:w="351"/>
        <w:gridCol w:w="351"/>
        <w:gridCol w:w="351"/>
        <w:gridCol w:w="351"/>
        <w:gridCol w:w="351"/>
        <w:gridCol w:w="351"/>
        <w:gridCol w:w="351"/>
        <w:gridCol w:w="351"/>
        <w:gridCol w:w="351"/>
        <w:gridCol w:w="351"/>
        <w:gridCol w:w="351"/>
        <w:gridCol w:w="351"/>
      </w:tblGrid>
      <w:tr>
        <w:trPr>
          <w:trHeight w:val="30" w:hRule="atLeast"/>
        </w:trPr>
        <w:tc>
          <w:tcPr>
            <w:tcW w:w="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3.тарау</w:t>
      </w:r>
    </w:p>
    <w:p>
      <w:pPr>
        <w:spacing w:after="0"/>
        <w:ind w:left="0"/>
        <w:jc w:val="both"/>
      </w:pPr>
      <w:r>
        <w:rPr>
          <w:rFonts w:ascii="Times New Roman"/>
          <w:b w:val="false"/>
          <w:i w:val="false"/>
          <w:color w:val="000000"/>
          <w:sz w:val="28"/>
        </w:rPr>
        <w:t>
      Оқыту тілі мен қажеттілігі бойынша пән мұғалімдерінің жалпы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2655"/>
        <w:gridCol w:w="1344"/>
        <w:gridCol w:w="505"/>
        <w:gridCol w:w="505"/>
        <w:gridCol w:w="505"/>
        <w:gridCol w:w="505"/>
        <w:gridCol w:w="505"/>
        <w:gridCol w:w="505"/>
        <w:gridCol w:w="505"/>
        <w:gridCol w:w="506"/>
        <w:gridCol w:w="506"/>
        <w:gridCol w:w="785"/>
        <w:gridCol w:w="785"/>
        <w:gridCol w:w="78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мұғалімдер</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қажеттілік: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 ілінде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тілінде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c>
          <w:tcPr>
            <w:tcW w:w="0" w:type="auto"/>
            <w:vMerge/>
            <w:tcBorders>
              <w:top w:val="nil"/>
              <w:left w:val="single" w:color="cfcfcf" w:sz="5"/>
              <w:bottom w:val="single" w:color="cfcfcf" w:sz="5"/>
              <w:right w:val="single" w:color="cfcfcf" w:sz="5"/>
            </w:tcBorders>
          </w:tc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қазақтілінде</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орыстілінде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араластілінде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ағылшынтілінде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 тілдерінде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(2, 3 жолдардың қосындысы) (адам)</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1-4 сыныптардың мұғалімдері (3.1-3.13 жолдардың қосындысы)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сыныптардың мұғалімдері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сыныптардын мұғалімдері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мектептерде орыс тілінде оқытатын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орыстілі мен әдебиеті мектептерде қазақ тілінде оқытатын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 жолдарда көрсетілмеген шет тілдері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өзін-өзітану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5504"/>
        <w:gridCol w:w="1404"/>
        <w:gridCol w:w="234"/>
        <w:gridCol w:w="234"/>
        <w:gridCol w:w="234"/>
        <w:gridCol w:w="234"/>
        <w:gridCol w:w="234"/>
        <w:gridCol w:w="235"/>
        <w:gridCol w:w="235"/>
        <w:gridCol w:w="235"/>
        <w:gridCol w:w="235"/>
        <w:gridCol w:w="235"/>
        <w:gridCol w:w="235"/>
        <w:gridCol w:w="235"/>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 жолдарда көрсетілмеген пәндер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 сыныптардың мұғалімдері</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5-11(12) сыныптардың мұғалімдері (3.1-3.22 жолдардың қосындысы)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 оқитын мектептерде (сыныптарда)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өзбек, ұйғыр немесе тәжік) тілінде оқытатын мектептерде (сыныптарда)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 оқытатын мектептерде (сыныптарда)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өзбек, ұйғыр немесе тәжік) тілінде оқытатын мектептерде (сыныптарда)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мен әдебиеті (өзбек, ұйғыр немесе тәжік)</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құқық негіздері</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5113"/>
        <w:gridCol w:w="2102"/>
        <w:gridCol w:w="391"/>
        <w:gridCol w:w="391"/>
        <w:gridCol w:w="391"/>
        <w:gridCol w:w="391"/>
        <w:gridCol w:w="391"/>
        <w:gridCol w:w="391"/>
        <w:gridCol w:w="391"/>
        <w:gridCol w:w="391"/>
        <w:gridCol w:w="391"/>
        <w:gridCol w:w="391"/>
        <w:gridCol w:w="392"/>
        <w:gridCol w:w="392"/>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 тілі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жолдарда көрсетілмеген шет тілдері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ұйымдастырушы оқытушылары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 және бейнелеу өнері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баулу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 жолдарда көрсетілмеген пәндер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"Пән оқытушыларының сапалық және сандық құрамы туралы мәліметтер" (Индекс: № ПК-2,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2,7,12,17,22,27,32,37 – бағандарда әр санат бойынша пән мұғалімдерінің саны көрсетіледі.</w:t>
      </w:r>
    </w:p>
    <w:p>
      <w:pPr>
        <w:spacing w:after="0"/>
        <w:ind w:left="0"/>
        <w:jc w:val="both"/>
      </w:pPr>
      <w:r>
        <w:rPr>
          <w:rFonts w:ascii="Times New Roman"/>
          <w:b w:val="false"/>
          <w:i w:val="false"/>
          <w:color w:val="000000"/>
          <w:sz w:val="28"/>
        </w:rPr>
        <w:t>
      3,8,13,18,23,28,33,38 – бағандарда қалалық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4,9,14,19,24,29,34,39 – бағандарда қалалық жерлердегі әр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5, 10, 15, 20, 25, 30, 35, 40 – бағандарда ауылдық жерлердегі әрбір санат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 16, 21, 26, 31, 36, 41 – бағандарда ауылдық жерлердегі әрбір санат бойынша әйел мұғалім-пән мұғалімдерінің жалпы санынан көрсетіледі.</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1-бағанда пән мұғалімдерінің жалпы саны көрсетіледі.</w:t>
      </w:r>
    </w:p>
    <w:p>
      <w:pPr>
        <w:spacing w:after="0"/>
        <w:ind w:left="0"/>
        <w:jc w:val="both"/>
      </w:pPr>
      <w:r>
        <w:rPr>
          <w:rFonts w:ascii="Times New Roman"/>
          <w:b w:val="false"/>
          <w:i w:val="false"/>
          <w:color w:val="000000"/>
          <w:sz w:val="28"/>
        </w:rPr>
        <w:t>
      2,7,12,17,22,27 – бағандарда әрбір өтілі бойынша пән мұғалімдерінің саны көрсетіледі.</w:t>
      </w:r>
    </w:p>
    <w:p>
      <w:pPr>
        <w:spacing w:after="0"/>
        <w:ind w:left="0"/>
        <w:jc w:val="both"/>
      </w:pPr>
      <w:r>
        <w:rPr>
          <w:rFonts w:ascii="Times New Roman"/>
          <w:b w:val="false"/>
          <w:i w:val="false"/>
          <w:color w:val="000000"/>
          <w:sz w:val="28"/>
        </w:rPr>
        <w:t>
      3,8,13,18,23,28 – бағандарда қалалық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 Бағандарда 4,9,14,19,24,29 көрсетіледі жалпы саны пән мұғалімдері -мұғалімдер-әйелдер әр өтілі қалалық жерлерде.</w:t>
      </w:r>
    </w:p>
    <w:p>
      <w:pPr>
        <w:spacing w:after="0"/>
        <w:ind w:left="0"/>
        <w:jc w:val="both"/>
      </w:pPr>
      <w:r>
        <w:rPr>
          <w:rFonts w:ascii="Times New Roman"/>
          <w:b w:val="false"/>
          <w:i w:val="false"/>
          <w:color w:val="000000"/>
          <w:sz w:val="28"/>
        </w:rPr>
        <w:t>
      5, 10, 15, 20, 25, 30 – бағандарда ауылдық жерлердегі әрбір өтілі бойынша пән мұғалімдері-ерлер мұғалімдерінің жалпы санынан көрсетіледі.</w:t>
      </w:r>
    </w:p>
    <w:p>
      <w:pPr>
        <w:spacing w:after="0"/>
        <w:ind w:left="0"/>
        <w:jc w:val="both"/>
      </w:pPr>
      <w:r>
        <w:rPr>
          <w:rFonts w:ascii="Times New Roman"/>
          <w:b w:val="false"/>
          <w:i w:val="false"/>
          <w:color w:val="000000"/>
          <w:sz w:val="28"/>
        </w:rPr>
        <w:t>
      6, 11, 16, 21, 26, 31 – бағандарда ауылдық жерлердегі әрбір өтілі бойынша пән мұғалімдері-әйел мұғалімдердің жалпы санынан көрсетіледі.</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1-бағанда оқыту тілі бойынша пән мұғалімдерінің жалпы саны көрсетіледі.</w:t>
      </w:r>
    </w:p>
    <w:p>
      <w:pPr>
        <w:spacing w:after="0"/>
        <w:ind w:left="0"/>
        <w:jc w:val="both"/>
      </w:pPr>
      <w:r>
        <w:rPr>
          <w:rFonts w:ascii="Times New Roman"/>
          <w:b w:val="false"/>
          <w:i w:val="false"/>
          <w:color w:val="000000"/>
          <w:sz w:val="28"/>
        </w:rPr>
        <w:t>
      2,3,4,5,6 – бағандарда оқытудың әрбір тілі бойынша пән мұғалімдерінің саны көрсетіледі</w:t>
      </w:r>
    </w:p>
    <w:p>
      <w:pPr>
        <w:spacing w:after="0"/>
        <w:ind w:left="0"/>
        <w:jc w:val="both"/>
      </w:pPr>
      <w:r>
        <w:rPr>
          <w:rFonts w:ascii="Times New Roman"/>
          <w:b w:val="false"/>
          <w:i w:val="false"/>
          <w:color w:val="000000"/>
          <w:sz w:val="28"/>
        </w:rPr>
        <w:t>
      7-бағанда мұғалімдерге деген қажеттіліктің жалпы саны көрсетіледі.</w:t>
      </w:r>
    </w:p>
    <w:p>
      <w:pPr>
        <w:spacing w:after="0"/>
        <w:ind w:left="0"/>
        <w:jc w:val="both"/>
      </w:pPr>
      <w:r>
        <w:rPr>
          <w:rFonts w:ascii="Times New Roman"/>
          <w:b w:val="false"/>
          <w:i w:val="false"/>
          <w:color w:val="000000"/>
          <w:sz w:val="28"/>
        </w:rPr>
        <w:t>
      8, 9, 10, 11, 12-бағандарда оқыту тілі бойынша мұғалімдерге қажеттілік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баған 1= ∑ бағандар 2,7,12,17,22,27,32,37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баған 32 = ∑ бағандар 33-36</w:t>
      </w:r>
    </w:p>
    <w:p>
      <w:pPr>
        <w:spacing w:after="0"/>
        <w:ind w:left="0"/>
        <w:jc w:val="both"/>
      </w:pPr>
      <w:r>
        <w:rPr>
          <w:rFonts w:ascii="Times New Roman"/>
          <w:b w:val="false"/>
          <w:i w:val="false"/>
          <w:color w:val="000000"/>
          <w:sz w:val="28"/>
        </w:rPr>
        <w:t>
      баған 37 = ∑ бағандар 38-41</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баған 1= ∑ бағандар 2,7,12,17,22,27</w:t>
      </w:r>
    </w:p>
    <w:p>
      <w:pPr>
        <w:spacing w:after="0"/>
        <w:ind w:left="0"/>
        <w:jc w:val="both"/>
      </w:pPr>
      <w:r>
        <w:rPr>
          <w:rFonts w:ascii="Times New Roman"/>
          <w:b w:val="false"/>
          <w:i w:val="false"/>
          <w:color w:val="000000"/>
          <w:sz w:val="28"/>
        </w:rPr>
        <w:t>
      баған 2 = ∑ бағандар 3-6</w:t>
      </w:r>
    </w:p>
    <w:p>
      <w:pPr>
        <w:spacing w:after="0"/>
        <w:ind w:left="0"/>
        <w:jc w:val="both"/>
      </w:pPr>
      <w:r>
        <w:rPr>
          <w:rFonts w:ascii="Times New Roman"/>
          <w:b w:val="false"/>
          <w:i w:val="false"/>
          <w:color w:val="000000"/>
          <w:sz w:val="28"/>
        </w:rPr>
        <w:t>
      баған 7 = ∑ бағандар 8-11</w:t>
      </w:r>
    </w:p>
    <w:p>
      <w:pPr>
        <w:spacing w:after="0"/>
        <w:ind w:left="0"/>
        <w:jc w:val="both"/>
      </w:pPr>
      <w:r>
        <w:rPr>
          <w:rFonts w:ascii="Times New Roman"/>
          <w:b w:val="false"/>
          <w:i w:val="false"/>
          <w:color w:val="000000"/>
          <w:sz w:val="28"/>
        </w:rPr>
        <w:t>
      баған 12 = ∑ бағандар 13-16</w:t>
      </w:r>
    </w:p>
    <w:p>
      <w:pPr>
        <w:spacing w:after="0"/>
        <w:ind w:left="0"/>
        <w:jc w:val="both"/>
      </w:pPr>
      <w:r>
        <w:rPr>
          <w:rFonts w:ascii="Times New Roman"/>
          <w:b w:val="false"/>
          <w:i w:val="false"/>
          <w:color w:val="000000"/>
          <w:sz w:val="28"/>
        </w:rPr>
        <w:t>
      баған 17 = ∑ бағандар 18-21</w:t>
      </w:r>
    </w:p>
    <w:p>
      <w:pPr>
        <w:spacing w:after="0"/>
        <w:ind w:left="0"/>
        <w:jc w:val="both"/>
      </w:pPr>
      <w:r>
        <w:rPr>
          <w:rFonts w:ascii="Times New Roman"/>
          <w:b w:val="false"/>
          <w:i w:val="false"/>
          <w:color w:val="000000"/>
          <w:sz w:val="28"/>
        </w:rPr>
        <w:t>
      баған 22 = ∑ бағандар 23-26</w:t>
      </w:r>
    </w:p>
    <w:p>
      <w:pPr>
        <w:spacing w:after="0"/>
        <w:ind w:left="0"/>
        <w:jc w:val="both"/>
      </w:pPr>
      <w:r>
        <w:rPr>
          <w:rFonts w:ascii="Times New Roman"/>
          <w:b w:val="false"/>
          <w:i w:val="false"/>
          <w:color w:val="000000"/>
          <w:sz w:val="28"/>
        </w:rPr>
        <w:t>
      баған 27 = ∑ бағандар 28-31</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баған 1= ∑ бағандар 2-6</w:t>
      </w:r>
    </w:p>
    <w:p>
      <w:pPr>
        <w:spacing w:after="0"/>
        <w:ind w:left="0"/>
        <w:jc w:val="both"/>
      </w:pPr>
      <w:r>
        <w:rPr>
          <w:rFonts w:ascii="Times New Roman"/>
          <w:b w:val="false"/>
          <w:i w:val="false"/>
          <w:color w:val="000000"/>
          <w:sz w:val="28"/>
        </w:rPr>
        <w:t xml:space="preserve">
      баған 7= ∑ бағандар 8-12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128 - қосымша</w:t>
            </w:r>
          </w:p>
        </w:tc>
      </w:tr>
    </w:tbl>
    <w:bookmarkStart w:name="z232" w:id="8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Орта білім беретін ұйымдарының ақпараттандыру туралы мәліметтер Есепті кезең 20__-20__ оқу жылы</w:t>
      </w:r>
    </w:p>
    <w:bookmarkEnd w:id="84"/>
    <w:p>
      <w:pPr>
        <w:spacing w:after="0"/>
        <w:ind w:left="0"/>
        <w:jc w:val="both"/>
      </w:pPr>
      <w:r>
        <w:rPr>
          <w:rFonts w:ascii="Times New Roman"/>
          <w:b w:val="false"/>
          <w:i w:val="false"/>
          <w:color w:val="000000"/>
          <w:sz w:val="28"/>
        </w:rPr>
        <w:t xml:space="preserve">
      Индексі: № К-1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ұйымдары, басқа ведомствоға қарасты мемлекеттік ұйымдар</w:t>
      </w:r>
    </w:p>
    <w:p>
      <w:pPr>
        <w:spacing w:after="0"/>
        <w:ind w:left="0"/>
        <w:jc w:val="both"/>
      </w:pPr>
      <w:r>
        <w:rPr>
          <w:rFonts w:ascii="Times New Roman"/>
          <w:b w:val="false"/>
          <w:i w:val="false"/>
          <w:color w:val="000000"/>
          <w:sz w:val="28"/>
        </w:rPr>
        <w:t xml:space="preserve">
      Тапсыру мерзімі: есепті кезеңнен кейінгі 31 қазанға деЙін (қоса алғанда)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0"/>
        <w:gridCol w:w="1245"/>
        <w:gridCol w:w="826"/>
        <w:gridCol w:w="826"/>
        <w:gridCol w:w="826"/>
        <w:gridCol w:w="2504"/>
        <w:gridCol w:w="1906"/>
        <w:gridCol w:w="2447"/>
      </w:tblGrid>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мектептердің саны, бірлік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 адам</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мұғалімдер, адам</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ақпараттық-коммуникациондық технологияларды оқытуда пайдалану бойынша біліктілігін арттырудан өткен мұғалімдер саны, адам</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оқу үрдісінде қолданылатын компьютерлік техниканың жалпы саны, бірлік</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мектептердегі компьютерлік техниканың саны, бірлік</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мемлекеттік мектептер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мектептер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мектептер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девиантты-мінез құлықты балаларға арналған мектептер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режимде ұстайтын арналған мектептер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488"/>
        <w:gridCol w:w="584"/>
        <w:gridCol w:w="723"/>
        <w:gridCol w:w="793"/>
        <w:gridCol w:w="1745"/>
        <w:gridCol w:w="2592"/>
        <w:gridCol w:w="1954"/>
        <w:gridCol w:w="1733"/>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оқушылардың саны, адам (формула бойынша)</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тақталардың саны, бірлік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лингафонды-мультимедиалық кабинеттердің саны, бірлік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мүмкіндігібар мектептердің саны, бірлік</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Мбит/с дейін интернет желісіне қосылған мектептердің саны, бірлік</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4 Мбит/с және одан жоғары, 8Мбит/с дейін интернет желісіне қосылған мектептердің саны, бірлік</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жылдамдығы 8 Мбит/с және одан жоғары интернет желісіне қосылған мектептердің саны, бірлік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ақпараттық-коммуникациондық технологияларды (электрондық журналдар мен күнделіктерді) қолданатын мектептердің саны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7"/>
        <w:gridCol w:w="3566"/>
        <w:gridCol w:w="411"/>
        <w:gridCol w:w="411"/>
        <w:gridCol w:w="411"/>
        <w:gridCol w:w="411"/>
        <w:gridCol w:w="411"/>
        <w:gridCol w:w="411"/>
        <w:gridCol w:w="411"/>
        <w:gridCol w:w="411"/>
        <w:gridCol w:w="411"/>
        <w:gridCol w:w="411"/>
        <w:gridCol w:w="411"/>
        <w:gridCol w:w="412"/>
        <w:gridCol w:w="412"/>
        <w:gridCol w:w="412"/>
      </w:tblGrid>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мектептер (Қазақстан Республикасы Білім және ғылым министрлігі)</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ведомствосына бағынысты ұйымдардың жанындағы мектептер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министрлігіне ведомстволық мектептер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министрлігіне ведомстволық мектептер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 филиалындағы Халықаралық мектеп</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 Мекен-жайы 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"Орта білім беретін ұйымдарының ақпараттандыру туралы мәліметтері" (Индекс: № К-1,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мектептер саны көрсетіледі.</w:t>
      </w:r>
    </w:p>
    <w:p>
      <w:pPr>
        <w:spacing w:after="0"/>
        <w:ind w:left="0"/>
        <w:jc w:val="both"/>
      </w:pPr>
      <w:r>
        <w:rPr>
          <w:rFonts w:ascii="Times New Roman"/>
          <w:b w:val="false"/>
          <w:i w:val="false"/>
          <w:color w:val="000000"/>
          <w:sz w:val="28"/>
        </w:rPr>
        <w:t>
      2-бағанда оқушылардың саны көрсетіледі.</w:t>
      </w:r>
    </w:p>
    <w:p>
      <w:pPr>
        <w:spacing w:after="0"/>
        <w:ind w:left="0"/>
        <w:jc w:val="both"/>
      </w:pPr>
      <w:r>
        <w:rPr>
          <w:rFonts w:ascii="Times New Roman"/>
          <w:b w:val="false"/>
          <w:i w:val="false"/>
          <w:color w:val="000000"/>
          <w:sz w:val="28"/>
        </w:rPr>
        <w:t>
      3-бағанда мұғалімдер саны көрсетіледі.</w:t>
      </w:r>
    </w:p>
    <w:p>
      <w:pPr>
        <w:spacing w:after="0"/>
        <w:ind w:left="0"/>
        <w:jc w:val="both"/>
      </w:pPr>
      <w:r>
        <w:rPr>
          <w:rFonts w:ascii="Times New Roman"/>
          <w:b w:val="false"/>
          <w:i w:val="false"/>
          <w:color w:val="000000"/>
          <w:sz w:val="28"/>
        </w:rPr>
        <w:t>
      4-бағанда оқытуда ақпараттық-коммуникациялық технологияларды қолдану бойынша біліктілігін арттырудан өткен мұғалімдердің саны көрсетіледі.</w:t>
      </w:r>
    </w:p>
    <w:p>
      <w:pPr>
        <w:spacing w:after="0"/>
        <w:ind w:left="0"/>
        <w:jc w:val="both"/>
      </w:pPr>
      <w:r>
        <w:rPr>
          <w:rFonts w:ascii="Times New Roman"/>
          <w:b w:val="false"/>
          <w:i w:val="false"/>
          <w:color w:val="000000"/>
          <w:sz w:val="28"/>
        </w:rPr>
        <w:t>
      5-бағанда оқу процесінде пайдаланылатын мектептердегі компьютерлік техниканың саны көрсетіледі.</w:t>
      </w:r>
    </w:p>
    <w:p>
      <w:pPr>
        <w:spacing w:after="0"/>
        <w:ind w:left="0"/>
        <w:jc w:val="both"/>
      </w:pPr>
      <w:r>
        <w:rPr>
          <w:rFonts w:ascii="Times New Roman"/>
          <w:b w:val="false"/>
          <w:i w:val="false"/>
          <w:color w:val="000000"/>
          <w:sz w:val="28"/>
        </w:rPr>
        <w:t>
      6-бағанда мектептерде соңғы 5 жылда сатып алынған компьютерлік техниканың саны көрсетіледі.</w:t>
      </w:r>
    </w:p>
    <w:p>
      <w:pPr>
        <w:spacing w:after="0"/>
        <w:ind w:left="0"/>
        <w:jc w:val="both"/>
      </w:pPr>
      <w:r>
        <w:rPr>
          <w:rFonts w:ascii="Times New Roman"/>
          <w:b w:val="false"/>
          <w:i w:val="false"/>
          <w:color w:val="000000"/>
          <w:sz w:val="28"/>
        </w:rPr>
        <w:t>
      7-бағанда есептен шығарылған компьютерлер саны көрсетіледі.</w:t>
      </w:r>
    </w:p>
    <w:p>
      <w:pPr>
        <w:spacing w:after="0"/>
        <w:ind w:left="0"/>
        <w:jc w:val="both"/>
      </w:pPr>
      <w:r>
        <w:rPr>
          <w:rFonts w:ascii="Times New Roman"/>
          <w:b w:val="false"/>
          <w:i w:val="false"/>
          <w:color w:val="000000"/>
          <w:sz w:val="28"/>
        </w:rPr>
        <w:t>
      8-бағанда 1 компьютерге Оқушылар саны (формула бойынша) көрсетіледі.</w:t>
      </w:r>
    </w:p>
    <w:p>
      <w:pPr>
        <w:spacing w:after="0"/>
        <w:ind w:left="0"/>
        <w:jc w:val="both"/>
      </w:pPr>
      <w:r>
        <w:rPr>
          <w:rFonts w:ascii="Times New Roman"/>
          <w:b w:val="false"/>
          <w:i w:val="false"/>
          <w:color w:val="000000"/>
          <w:sz w:val="28"/>
        </w:rPr>
        <w:t>
      9-бағанда интерактивті тақта саны көрсетіледі.</w:t>
      </w:r>
    </w:p>
    <w:p>
      <w:pPr>
        <w:spacing w:after="0"/>
        <w:ind w:left="0"/>
        <w:jc w:val="both"/>
      </w:pPr>
      <w:r>
        <w:rPr>
          <w:rFonts w:ascii="Times New Roman"/>
          <w:b w:val="false"/>
          <w:i w:val="false"/>
          <w:color w:val="000000"/>
          <w:sz w:val="28"/>
        </w:rPr>
        <w:t>
      10-бағанда лингафондық-мультимедиялық кабинеттердің саны көрсетіледі.</w:t>
      </w:r>
    </w:p>
    <w:p>
      <w:pPr>
        <w:spacing w:after="0"/>
        <w:ind w:left="0"/>
        <w:jc w:val="both"/>
      </w:pPr>
      <w:r>
        <w:rPr>
          <w:rFonts w:ascii="Times New Roman"/>
          <w:b w:val="false"/>
          <w:i w:val="false"/>
          <w:color w:val="000000"/>
          <w:sz w:val="28"/>
        </w:rPr>
        <w:t>
      11-бағанда Интернет желісіне 4 Мбит/с дейінгі жылдамдықпен қосылған мектептер саны көрсетіледі.</w:t>
      </w:r>
    </w:p>
    <w:p>
      <w:pPr>
        <w:spacing w:after="0"/>
        <w:ind w:left="0"/>
        <w:jc w:val="both"/>
      </w:pPr>
      <w:r>
        <w:rPr>
          <w:rFonts w:ascii="Times New Roman"/>
          <w:b w:val="false"/>
          <w:i w:val="false"/>
          <w:color w:val="000000"/>
          <w:sz w:val="28"/>
        </w:rPr>
        <w:t>
      12-бағанда Интернет желісіне 4 Мбит/с дейінгі жылдамдықпен қосылған мектептер саны көрсетіледі.</w:t>
      </w:r>
    </w:p>
    <w:p>
      <w:pPr>
        <w:spacing w:after="0"/>
        <w:ind w:left="0"/>
        <w:jc w:val="both"/>
      </w:pPr>
      <w:r>
        <w:rPr>
          <w:rFonts w:ascii="Times New Roman"/>
          <w:b w:val="false"/>
          <w:i w:val="false"/>
          <w:color w:val="000000"/>
          <w:sz w:val="28"/>
        </w:rPr>
        <w:t>
      13-бағанда интернет желісіне 4 Мбит/с және одан жоғары жылдамдықпен 8 Мбит/с дейін қосылған мектептер саны көрсетіледі.</w:t>
      </w:r>
    </w:p>
    <w:p>
      <w:pPr>
        <w:spacing w:after="0"/>
        <w:ind w:left="0"/>
        <w:jc w:val="both"/>
      </w:pPr>
      <w:r>
        <w:rPr>
          <w:rFonts w:ascii="Times New Roman"/>
          <w:b w:val="false"/>
          <w:i w:val="false"/>
          <w:color w:val="000000"/>
          <w:sz w:val="28"/>
        </w:rPr>
        <w:t>
      14-бағанда Интернет желісіне 8 Мбит/с және одан жоғары жылдамдықпен қосылған мектептер саны көрсетіледі.</w:t>
      </w:r>
    </w:p>
    <w:p>
      <w:pPr>
        <w:spacing w:after="0"/>
        <w:ind w:left="0"/>
        <w:jc w:val="both"/>
      </w:pPr>
      <w:r>
        <w:rPr>
          <w:rFonts w:ascii="Times New Roman"/>
          <w:b w:val="false"/>
          <w:i w:val="false"/>
          <w:color w:val="000000"/>
          <w:sz w:val="28"/>
        </w:rPr>
        <w:t>
      15-бағанда білім беру процесінде ақпараттық-коммуникациялық технологияларды қолданатын мектептердің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жол = ∑ 1.2, 1.3, 1.4, 1.5, 1.6, 1.7, 1.8, 1.9, 1.10, 1.11, 1.12, 1.13 жолдар, әрбір баған үшін</w:t>
      </w:r>
    </w:p>
    <w:p>
      <w:pPr>
        <w:spacing w:after="0"/>
        <w:ind w:left="0"/>
        <w:jc w:val="both"/>
      </w:pPr>
      <w:r>
        <w:rPr>
          <w:rFonts w:ascii="Times New Roman"/>
          <w:b w:val="false"/>
          <w:i w:val="false"/>
          <w:color w:val="000000"/>
          <w:sz w:val="28"/>
        </w:rPr>
        <w:t>
      11 баған = ∑ 12, 13, 14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98 - қосымша</w:t>
            </w:r>
          </w:p>
        </w:tc>
      </w:tr>
    </w:tbl>
    <w:bookmarkStart w:name="z235" w:id="8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Мектепке дейінгі және орта білім комитетіне Әкімшілік деректер нысаны www.gov.kz интернет қорында орналастырылған Оқушыларды мемлекеттік және мемлекеттік емес бастауыш, негізгі және жалпы орта білім беретін ұйымдармен қамту Есепті кезең 20__-20__ оқу жылы</w:t>
      </w:r>
    </w:p>
    <w:bookmarkEnd w:id="85"/>
    <w:p>
      <w:pPr>
        <w:spacing w:after="0"/>
        <w:ind w:left="0"/>
        <w:jc w:val="both"/>
      </w:pPr>
      <w:r>
        <w:rPr>
          <w:rFonts w:ascii="Times New Roman"/>
          <w:b w:val="false"/>
          <w:i w:val="false"/>
          <w:color w:val="000000"/>
          <w:sz w:val="28"/>
        </w:rPr>
        <w:t xml:space="preserve">
      Индексі: № Қ -1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"Назарбаев зияткерлік мектептері" Дербес білім беру ұйымы, басқа ведомствоға қарасты мемлекеттік ұйымдар</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1574"/>
        <w:gridCol w:w="1045"/>
        <w:gridCol w:w="817"/>
        <w:gridCol w:w="1330"/>
        <w:gridCol w:w="818"/>
        <w:gridCol w:w="818"/>
        <w:gridCol w:w="818"/>
        <w:gridCol w:w="818"/>
        <w:gridCol w:w="818"/>
        <w:gridCol w:w="1270"/>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798"/>
        <w:gridCol w:w="798"/>
        <w:gridCol w:w="798"/>
        <w:gridCol w:w="798"/>
        <w:gridCol w:w="798"/>
        <w:gridCol w:w="798"/>
        <w:gridCol w:w="799"/>
        <w:gridCol w:w="799"/>
        <w:gridCol w:w="799"/>
        <w:gridCol w:w="799"/>
        <w:gridCol w:w="799"/>
        <w:gridCol w:w="799"/>
        <w:gridCol w:w="112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600"/>
        <w:gridCol w:w="930"/>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4"/>
        <w:gridCol w:w="324"/>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600"/>
        <w:gridCol w:w="930"/>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4"/>
        <w:gridCol w:w="324"/>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1574"/>
        <w:gridCol w:w="1045"/>
        <w:gridCol w:w="817"/>
        <w:gridCol w:w="1330"/>
        <w:gridCol w:w="818"/>
        <w:gridCol w:w="818"/>
        <w:gridCol w:w="818"/>
        <w:gridCol w:w="818"/>
        <w:gridCol w:w="818"/>
        <w:gridCol w:w="1270"/>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798"/>
        <w:gridCol w:w="798"/>
        <w:gridCol w:w="798"/>
        <w:gridCol w:w="798"/>
        <w:gridCol w:w="798"/>
        <w:gridCol w:w="798"/>
        <w:gridCol w:w="799"/>
        <w:gridCol w:w="799"/>
        <w:gridCol w:w="799"/>
        <w:gridCol w:w="799"/>
        <w:gridCol w:w="799"/>
        <w:gridCol w:w="799"/>
        <w:gridCol w:w="112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1282"/>
        <w:gridCol w:w="995"/>
        <w:gridCol w:w="345"/>
        <w:gridCol w:w="345"/>
        <w:gridCol w:w="345"/>
        <w:gridCol w:w="345"/>
        <w:gridCol w:w="345"/>
        <w:gridCol w:w="345"/>
        <w:gridCol w:w="346"/>
        <w:gridCol w:w="346"/>
        <w:gridCol w:w="346"/>
        <w:gridCol w:w="346"/>
        <w:gridCol w:w="346"/>
        <w:gridCol w:w="346"/>
        <w:gridCol w:w="346"/>
        <w:gridCol w:w="346"/>
        <w:gridCol w:w="346"/>
        <w:gridCol w:w="346"/>
        <w:gridCol w:w="346"/>
        <w:gridCol w:w="346"/>
        <w:gridCol w:w="346"/>
        <w:gridCol w:w="346"/>
        <w:gridCol w:w="346"/>
        <w:gridCol w:w="346"/>
        <w:gridCol w:w="346"/>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600"/>
        <w:gridCol w:w="930"/>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4"/>
        <w:gridCol w:w="324"/>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меншік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1574"/>
        <w:gridCol w:w="1045"/>
        <w:gridCol w:w="817"/>
        <w:gridCol w:w="1330"/>
        <w:gridCol w:w="818"/>
        <w:gridCol w:w="818"/>
        <w:gridCol w:w="818"/>
        <w:gridCol w:w="818"/>
        <w:gridCol w:w="818"/>
        <w:gridCol w:w="1270"/>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сынып</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798"/>
        <w:gridCol w:w="798"/>
        <w:gridCol w:w="798"/>
        <w:gridCol w:w="798"/>
        <w:gridCol w:w="798"/>
        <w:gridCol w:w="798"/>
        <w:gridCol w:w="799"/>
        <w:gridCol w:w="799"/>
        <w:gridCol w:w="799"/>
        <w:gridCol w:w="799"/>
        <w:gridCol w:w="799"/>
        <w:gridCol w:w="799"/>
        <w:gridCol w:w="1122"/>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жасы бойынша, адам (1 қантарда толық жастағылар саны, барлығы, адам:)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1239"/>
        <w:gridCol w:w="961"/>
        <w:gridCol w:w="334"/>
        <w:gridCol w:w="334"/>
        <w:gridCol w:w="334"/>
        <w:gridCol w:w="334"/>
        <w:gridCol w:w="334"/>
        <w:gridCol w:w="334"/>
        <w:gridCol w:w="334"/>
        <w:gridCol w:w="334"/>
        <w:gridCol w:w="334"/>
        <w:gridCol w:w="334"/>
        <w:gridCol w:w="334"/>
        <w:gridCol w:w="334"/>
        <w:gridCol w:w="334"/>
        <w:gridCol w:w="334"/>
        <w:gridCol w:w="334"/>
        <w:gridCol w:w="334"/>
        <w:gridCol w:w="334"/>
        <w:gridCol w:w="334"/>
        <w:gridCol w:w="334"/>
        <w:gridCol w:w="334"/>
        <w:gridCol w:w="334"/>
        <w:gridCol w:w="334"/>
        <w:gridCol w:w="334"/>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5 -сынып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6 -сынып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сынып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сынып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сынып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600"/>
        <w:gridCol w:w="930"/>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3"/>
        <w:gridCol w:w="324"/>
        <w:gridCol w:w="324"/>
      </w:tblGrid>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сынып</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оқушылар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қыздар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оқу жылына қалдырылғандар</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 Мекен-жайы _______________________________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"Оқушыларды мемлекеттік және мемлекеттік емес бастауыш, негізгі және жалпы орта білім беретін ұйымдармен қамту" (Индекс: № Қ -1,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оқушылардың жалпы саны көрсетіледі.</w:t>
      </w:r>
    </w:p>
    <w:p>
      <w:pPr>
        <w:spacing w:after="0"/>
        <w:ind w:left="0"/>
        <w:jc w:val="both"/>
      </w:pPr>
      <w:r>
        <w:rPr>
          <w:rFonts w:ascii="Times New Roman"/>
          <w:b w:val="false"/>
          <w:i w:val="false"/>
          <w:color w:val="000000"/>
          <w:sz w:val="28"/>
        </w:rPr>
        <w:t>
      2-23-бағандарда жасы бойынша оқушылар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2-23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202_ жылғы " " __________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99- қосымша</w:t>
            </w:r>
          </w:p>
        </w:tc>
      </w:tr>
    </w:tbl>
    <w:bookmarkStart w:name="z238" w:id="8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ұйымдарының желісі және контингенті туралы мәліметтер Есепті кезең 20 ___ - 20___ оқу жылы</w:t>
      </w:r>
    </w:p>
    <w:bookmarkEnd w:id="86"/>
    <w:p>
      <w:pPr>
        <w:spacing w:after="0"/>
        <w:ind w:left="0"/>
        <w:jc w:val="both"/>
      </w:pPr>
      <w:r>
        <w:rPr>
          <w:rFonts w:ascii="Times New Roman"/>
          <w:b w:val="false"/>
          <w:i w:val="false"/>
          <w:color w:val="000000"/>
          <w:sz w:val="28"/>
        </w:rPr>
        <w:t xml:space="preserve">
      Индексі: № 1-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xml:space="preserve">
      Тапсыру мерзімі: есепті кезеңнен кейінгі 31 қазанға дейін (қоса алғанда) </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1127"/>
        <w:gridCol w:w="1128"/>
        <w:gridCol w:w="882"/>
        <w:gridCol w:w="882"/>
        <w:gridCol w:w="882"/>
        <w:gridCol w:w="882"/>
        <w:gridCol w:w="883"/>
        <w:gridCol w:w="883"/>
        <w:gridCol w:w="883"/>
        <w:gridCol w:w="883"/>
        <w:gridCol w:w="1371"/>
      </w:tblGrid>
      <w:tr>
        <w:trPr>
          <w:trHeight w:val="30" w:hRule="atLeast"/>
        </w:trPr>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 бірлік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білім алушылар,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оқитындар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ұйымдар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квалификациясы бойынша қабылдау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бітірушілер</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ұйымдарында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оқыту, адам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оқыту, адам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оқыту, адам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негізінде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тілде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 Мекен-жайы _______________________________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"Кәсіптік-техникалық білім ұйымдарының желісі және контингенті туралы мәліметтер" (Индекс: №1-ТК,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1-10-бағандарда қаражат есебінен оқыту, оқыту тілі бойынша бөліністегі білім алушылардың жалпы саны көрсетіледі.</w:t>
      </w:r>
    </w:p>
    <w:p>
      <w:pPr>
        <w:spacing w:after="0"/>
        <w:ind w:left="0"/>
        <w:jc w:val="both"/>
      </w:pPr>
      <w:r>
        <w:rPr>
          <w:rFonts w:ascii="Times New Roman"/>
          <w:b w:val="false"/>
          <w:i w:val="false"/>
          <w:color w:val="000000"/>
          <w:sz w:val="28"/>
        </w:rPr>
        <w:t>
      11-19-бағандарда күндізгі оқу нысанында оқитындардың саны көрсетіледі.</w:t>
      </w:r>
    </w:p>
    <w:p>
      <w:pPr>
        <w:spacing w:after="0"/>
        <w:ind w:left="0"/>
        <w:jc w:val="both"/>
      </w:pPr>
      <w:r>
        <w:rPr>
          <w:rFonts w:ascii="Times New Roman"/>
          <w:b w:val="false"/>
          <w:i w:val="false"/>
          <w:color w:val="000000"/>
          <w:sz w:val="28"/>
        </w:rPr>
        <w:t>
      20-28-бағандарда сырттай оқу нысанындағы білім алушылардың саны көрсетіледі.</w:t>
      </w:r>
    </w:p>
    <w:p>
      <w:pPr>
        <w:spacing w:after="0"/>
        <w:ind w:left="0"/>
        <w:jc w:val="both"/>
      </w:pPr>
      <w:r>
        <w:rPr>
          <w:rFonts w:ascii="Times New Roman"/>
          <w:b w:val="false"/>
          <w:i w:val="false"/>
          <w:color w:val="000000"/>
          <w:sz w:val="28"/>
        </w:rPr>
        <w:t>
      29-37-бағандарда кешкі оқу нысанындағы білім алушылардың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баған 5, 8 үшін 2-5.1 жол, = ∑ баған 11, 20, 29 үшін 2-5.1 жол;</w:t>
      </w:r>
    </w:p>
    <w:p>
      <w:pPr>
        <w:spacing w:after="0"/>
        <w:ind w:left="0"/>
        <w:jc w:val="both"/>
      </w:pPr>
      <w:r>
        <w:rPr>
          <w:rFonts w:ascii="Times New Roman"/>
          <w:b w:val="false"/>
          <w:i w:val="false"/>
          <w:color w:val="000000"/>
          <w:sz w:val="28"/>
        </w:rPr>
        <w:t>
      3 баған = ∑ баған 6, 9 үшін 2-5.1 жол, = ∑ баған 12, 21, 30 үшін 2-5.1 жол;</w:t>
      </w:r>
    </w:p>
    <w:p>
      <w:pPr>
        <w:spacing w:after="0"/>
        <w:ind w:left="0"/>
        <w:jc w:val="both"/>
      </w:pPr>
      <w:r>
        <w:rPr>
          <w:rFonts w:ascii="Times New Roman"/>
          <w:b w:val="false"/>
          <w:i w:val="false"/>
          <w:color w:val="000000"/>
          <w:sz w:val="28"/>
        </w:rPr>
        <w:t>
      4 баған = ∑ баған 7, 10 үшін 2-5.1 жол, = ∑ баған 13, 22, 31 үшін 2-5.1 жол;</w:t>
      </w:r>
    </w:p>
    <w:p>
      <w:pPr>
        <w:spacing w:after="0"/>
        <w:ind w:left="0"/>
        <w:jc w:val="both"/>
      </w:pPr>
      <w:r>
        <w:rPr>
          <w:rFonts w:ascii="Times New Roman"/>
          <w:b w:val="false"/>
          <w:i w:val="false"/>
          <w:color w:val="000000"/>
          <w:sz w:val="28"/>
        </w:rPr>
        <w:t xml:space="preserve">
      5 баған = ∑ баған 14, 23, 32 үшін 2-5.1 жол; </w:t>
      </w:r>
    </w:p>
    <w:p>
      <w:pPr>
        <w:spacing w:after="0"/>
        <w:ind w:left="0"/>
        <w:jc w:val="both"/>
      </w:pPr>
      <w:r>
        <w:rPr>
          <w:rFonts w:ascii="Times New Roman"/>
          <w:b w:val="false"/>
          <w:i w:val="false"/>
          <w:color w:val="000000"/>
          <w:sz w:val="28"/>
        </w:rPr>
        <w:t>
      6 баған = ∑ баған 15, 24, 33 үшін 2-5.1 жол;</w:t>
      </w:r>
    </w:p>
    <w:p>
      <w:pPr>
        <w:spacing w:after="0"/>
        <w:ind w:left="0"/>
        <w:jc w:val="both"/>
      </w:pPr>
      <w:r>
        <w:rPr>
          <w:rFonts w:ascii="Times New Roman"/>
          <w:b w:val="false"/>
          <w:i w:val="false"/>
          <w:color w:val="000000"/>
          <w:sz w:val="28"/>
        </w:rPr>
        <w:t>
      7 баған = ∑ баған 16, 25, 34 үшін 2-5.1 жол;</w:t>
      </w:r>
    </w:p>
    <w:p>
      <w:pPr>
        <w:spacing w:after="0"/>
        <w:ind w:left="0"/>
        <w:jc w:val="both"/>
      </w:pPr>
      <w:r>
        <w:rPr>
          <w:rFonts w:ascii="Times New Roman"/>
          <w:b w:val="false"/>
          <w:i w:val="false"/>
          <w:color w:val="000000"/>
          <w:sz w:val="28"/>
        </w:rPr>
        <w:t>
      8 баған = ∑ баған 17, 26, 35 үшін 2-5.1 жол;</w:t>
      </w:r>
    </w:p>
    <w:p>
      <w:pPr>
        <w:spacing w:after="0"/>
        <w:ind w:left="0"/>
        <w:jc w:val="both"/>
      </w:pPr>
      <w:r>
        <w:rPr>
          <w:rFonts w:ascii="Times New Roman"/>
          <w:b w:val="false"/>
          <w:i w:val="false"/>
          <w:color w:val="000000"/>
          <w:sz w:val="28"/>
        </w:rPr>
        <w:t>
      9 баған = ∑ баған 18, 27, 36 үшін 2-5.1 жол;</w:t>
      </w:r>
    </w:p>
    <w:p>
      <w:pPr>
        <w:spacing w:after="0"/>
        <w:ind w:left="0"/>
        <w:jc w:val="both"/>
      </w:pPr>
      <w:r>
        <w:rPr>
          <w:rFonts w:ascii="Times New Roman"/>
          <w:b w:val="false"/>
          <w:i w:val="false"/>
          <w:color w:val="000000"/>
          <w:sz w:val="28"/>
        </w:rPr>
        <w:t>
      10 баған = ∑ баған 19, 28, 37 үшін 2-5.1 жол;</w:t>
      </w:r>
    </w:p>
    <w:p>
      <w:pPr>
        <w:spacing w:after="0"/>
        <w:ind w:left="0"/>
        <w:jc w:val="both"/>
      </w:pPr>
      <w:r>
        <w:rPr>
          <w:rFonts w:ascii="Times New Roman"/>
          <w:b w:val="false"/>
          <w:i w:val="false"/>
          <w:color w:val="000000"/>
          <w:sz w:val="28"/>
        </w:rPr>
        <w:t>
      11 баған = ∑ баған 14, 17 үшін 2-5.1 жол;</w:t>
      </w:r>
    </w:p>
    <w:p>
      <w:pPr>
        <w:spacing w:after="0"/>
        <w:ind w:left="0"/>
        <w:jc w:val="both"/>
      </w:pPr>
      <w:r>
        <w:rPr>
          <w:rFonts w:ascii="Times New Roman"/>
          <w:b w:val="false"/>
          <w:i w:val="false"/>
          <w:color w:val="000000"/>
          <w:sz w:val="28"/>
        </w:rPr>
        <w:t>
      12 баған = ∑ баған 15, 18 үшін 2-5.1 жол;</w:t>
      </w:r>
    </w:p>
    <w:p>
      <w:pPr>
        <w:spacing w:after="0"/>
        <w:ind w:left="0"/>
        <w:jc w:val="both"/>
      </w:pPr>
      <w:r>
        <w:rPr>
          <w:rFonts w:ascii="Times New Roman"/>
          <w:b w:val="false"/>
          <w:i w:val="false"/>
          <w:color w:val="000000"/>
          <w:sz w:val="28"/>
        </w:rPr>
        <w:t>
      13 баған = ∑ баған 16, 19 үшін 2-5.1 жол;</w:t>
      </w:r>
    </w:p>
    <w:p>
      <w:pPr>
        <w:spacing w:after="0"/>
        <w:ind w:left="0"/>
        <w:jc w:val="both"/>
      </w:pPr>
      <w:r>
        <w:rPr>
          <w:rFonts w:ascii="Times New Roman"/>
          <w:b w:val="false"/>
          <w:i w:val="false"/>
          <w:color w:val="000000"/>
          <w:sz w:val="28"/>
        </w:rPr>
        <w:t>
      20 баған = ∑ баған 23, 26 үшін 2-5.1 жол;</w:t>
      </w:r>
    </w:p>
    <w:p>
      <w:pPr>
        <w:spacing w:after="0"/>
        <w:ind w:left="0"/>
        <w:jc w:val="both"/>
      </w:pPr>
      <w:r>
        <w:rPr>
          <w:rFonts w:ascii="Times New Roman"/>
          <w:b w:val="false"/>
          <w:i w:val="false"/>
          <w:color w:val="000000"/>
          <w:sz w:val="28"/>
        </w:rPr>
        <w:t>
      21 баған = ∑ баған 24, 27 үшін 2-5.1 жол;</w:t>
      </w:r>
    </w:p>
    <w:p>
      <w:pPr>
        <w:spacing w:after="0"/>
        <w:ind w:left="0"/>
        <w:jc w:val="both"/>
      </w:pPr>
      <w:r>
        <w:rPr>
          <w:rFonts w:ascii="Times New Roman"/>
          <w:b w:val="false"/>
          <w:i w:val="false"/>
          <w:color w:val="000000"/>
          <w:sz w:val="28"/>
        </w:rPr>
        <w:t>
      22 баған = ∑ баған 25, 28 үшін 2-5.1 жол;</w:t>
      </w:r>
    </w:p>
    <w:p>
      <w:pPr>
        <w:spacing w:after="0"/>
        <w:ind w:left="0"/>
        <w:jc w:val="both"/>
      </w:pPr>
      <w:r>
        <w:rPr>
          <w:rFonts w:ascii="Times New Roman"/>
          <w:b w:val="false"/>
          <w:i w:val="false"/>
          <w:color w:val="000000"/>
          <w:sz w:val="28"/>
        </w:rPr>
        <w:t>
      29 баған = ∑ баған 32, 35 үшін 2-5.1 жол;</w:t>
      </w:r>
    </w:p>
    <w:p>
      <w:pPr>
        <w:spacing w:after="0"/>
        <w:ind w:left="0"/>
        <w:jc w:val="both"/>
      </w:pPr>
      <w:r>
        <w:rPr>
          <w:rFonts w:ascii="Times New Roman"/>
          <w:b w:val="false"/>
          <w:i w:val="false"/>
          <w:color w:val="000000"/>
          <w:sz w:val="28"/>
        </w:rPr>
        <w:t>
      30 баған = ∑ баған 33, 36 үшін 2-5.1 жол;</w:t>
      </w:r>
    </w:p>
    <w:p>
      <w:pPr>
        <w:spacing w:after="0"/>
        <w:ind w:left="0"/>
        <w:jc w:val="both"/>
      </w:pPr>
      <w:r>
        <w:rPr>
          <w:rFonts w:ascii="Times New Roman"/>
          <w:b w:val="false"/>
          <w:i w:val="false"/>
          <w:color w:val="000000"/>
          <w:sz w:val="28"/>
        </w:rPr>
        <w:t>
      31 баған = ∑ баған 34, 37 үшін 2-5.1 жол.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101- қосымша</w:t>
            </w:r>
          </w:p>
        </w:tc>
      </w:tr>
    </w:tbl>
    <w:bookmarkStart w:name="z241" w:id="8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ұйымдарының күндізгі оқу бөлімін бітіруші түлектердің жұмысқа орналасқандары туралы мәліметтер Есепті кезең 20 ___ - 20___ оқу жылы</w:t>
      </w:r>
    </w:p>
    <w:bookmarkEnd w:id="87"/>
    <w:p>
      <w:pPr>
        <w:spacing w:after="0"/>
        <w:ind w:left="0"/>
        <w:jc w:val="both"/>
      </w:pPr>
      <w:r>
        <w:rPr>
          <w:rFonts w:ascii="Times New Roman"/>
          <w:b w:val="false"/>
          <w:i w:val="false"/>
          <w:color w:val="000000"/>
          <w:sz w:val="28"/>
        </w:rPr>
        <w:t xml:space="preserve">
      Индексі: № 3-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Түлектердің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153"/>
        <w:gridCol w:w="2114"/>
        <w:gridCol w:w="1153"/>
        <w:gridCol w:w="1473"/>
        <w:gridCol w:w="1153"/>
        <w:gridCol w:w="1474"/>
        <w:gridCol w:w="1153"/>
        <w:gridCol w:w="147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11"/>
        <w:gridCol w:w="713"/>
        <w:gridCol w:w="1106"/>
        <w:gridCol w:w="1106"/>
        <w:gridCol w:w="1109"/>
        <w:gridCol w:w="1107"/>
        <w:gridCol w:w="1107"/>
        <w:gridCol w:w="1107"/>
        <w:gridCol w:w="1107"/>
        <w:gridCol w:w="1107"/>
        <w:gridCol w:w="110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қатарына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Мемлекеттік түлектердің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153"/>
        <w:gridCol w:w="2114"/>
        <w:gridCol w:w="1153"/>
        <w:gridCol w:w="1473"/>
        <w:gridCol w:w="1153"/>
        <w:gridCol w:w="1474"/>
        <w:gridCol w:w="1153"/>
        <w:gridCol w:w="1475"/>
      </w:tblGrid>
      <w:tr>
        <w:trPr>
          <w:trHeight w:val="3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және біліктілік коды,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бітіруші түлектердің саны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11"/>
        <w:gridCol w:w="713"/>
        <w:gridCol w:w="1106"/>
        <w:gridCol w:w="1106"/>
        <w:gridCol w:w="1109"/>
        <w:gridCol w:w="1107"/>
        <w:gridCol w:w="1107"/>
        <w:gridCol w:w="1107"/>
        <w:gridCol w:w="1107"/>
        <w:gridCol w:w="1107"/>
        <w:gridCol w:w="110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ұйымдарында оқитындар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ету қатрына шақырылғандар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жрге кеткендер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 бойынша демалыс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 інде мемлекеттік тапсырыспен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тапсырыспен</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3-ТК "Техникалық және кәсіптік білім ұйымдарының күндізгі оқу бөлімін бітіруші түлектердің жұмысқа орналасқандары туралы мәліметтер" (Индекс: № 3-ТК,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1-2-бағандарда бітірушілердің саны көрсетіледі.</w:t>
      </w:r>
    </w:p>
    <w:p>
      <w:pPr>
        <w:spacing w:after="0"/>
        <w:ind w:left="0"/>
        <w:jc w:val="both"/>
      </w:pPr>
      <w:r>
        <w:rPr>
          <w:rFonts w:ascii="Times New Roman"/>
          <w:b w:val="false"/>
          <w:i w:val="false"/>
          <w:color w:val="000000"/>
          <w:sz w:val="28"/>
        </w:rPr>
        <w:t>
      3-4-бағандарда жұмысқа орналасқан түлектердің саны көрсетіледі.</w:t>
      </w:r>
    </w:p>
    <w:p>
      <w:pPr>
        <w:spacing w:after="0"/>
        <w:ind w:left="0"/>
        <w:jc w:val="both"/>
      </w:pPr>
      <w:r>
        <w:rPr>
          <w:rFonts w:ascii="Times New Roman"/>
          <w:b w:val="false"/>
          <w:i w:val="false"/>
          <w:color w:val="000000"/>
          <w:sz w:val="28"/>
        </w:rPr>
        <w:t>
      5-6-бағандарда жұмыспен қамтылған түлектер саны көрсетіледі.</w:t>
      </w:r>
    </w:p>
    <w:p>
      <w:pPr>
        <w:spacing w:after="0"/>
        <w:ind w:left="0"/>
        <w:jc w:val="both"/>
      </w:pPr>
      <w:r>
        <w:rPr>
          <w:rFonts w:ascii="Times New Roman"/>
          <w:b w:val="false"/>
          <w:i w:val="false"/>
          <w:color w:val="000000"/>
          <w:sz w:val="28"/>
        </w:rPr>
        <w:t>
      7-8-бағандарда жоғары оқу орындарына түскен бітірушілердің саны көрсетіледі.</w:t>
      </w:r>
    </w:p>
    <w:p>
      <w:pPr>
        <w:spacing w:after="0"/>
        <w:ind w:left="0"/>
        <w:jc w:val="both"/>
      </w:pPr>
      <w:r>
        <w:rPr>
          <w:rFonts w:ascii="Times New Roman"/>
          <w:b w:val="false"/>
          <w:i w:val="false"/>
          <w:color w:val="000000"/>
          <w:sz w:val="28"/>
        </w:rPr>
        <w:t>
      9-10-бағандарда ТжКБ ұйымдарына оқуға түскен бітірушілердің саны көрсетіледі.</w:t>
      </w:r>
    </w:p>
    <w:p>
      <w:pPr>
        <w:spacing w:after="0"/>
        <w:ind w:left="0"/>
        <w:jc w:val="both"/>
      </w:pPr>
      <w:r>
        <w:rPr>
          <w:rFonts w:ascii="Times New Roman"/>
          <w:b w:val="false"/>
          <w:i w:val="false"/>
          <w:color w:val="000000"/>
          <w:sz w:val="28"/>
        </w:rPr>
        <w:t>
      11-12-бағандарда әскери қызметке шақырылған бітірушілердің саны көрсетіледі.</w:t>
      </w:r>
    </w:p>
    <w:p>
      <w:pPr>
        <w:spacing w:after="0"/>
        <w:ind w:left="0"/>
        <w:jc w:val="both"/>
      </w:pPr>
      <w:r>
        <w:rPr>
          <w:rFonts w:ascii="Times New Roman"/>
          <w:b w:val="false"/>
          <w:i w:val="false"/>
          <w:color w:val="000000"/>
          <w:sz w:val="28"/>
        </w:rPr>
        <w:t>
      13-14-бағандарда ҚР шегінен тыс кеткен бітірушілердің саны көрсетіледі.</w:t>
      </w:r>
    </w:p>
    <w:p>
      <w:pPr>
        <w:spacing w:after="0"/>
        <w:ind w:left="0"/>
        <w:jc w:val="both"/>
      </w:pPr>
      <w:r>
        <w:rPr>
          <w:rFonts w:ascii="Times New Roman"/>
          <w:b w:val="false"/>
          <w:i w:val="false"/>
          <w:color w:val="000000"/>
          <w:sz w:val="28"/>
        </w:rPr>
        <w:t>
      15-16-бағандарда бала тууға байланысты демалыстағы бітірушілердің саны көрсетіледі.</w:t>
      </w:r>
    </w:p>
    <w:p>
      <w:pPr>
        <w:spacing w:after="0"/>
        <w:ind w:left="0"/>
        <w:jc w:val="both"/>
      </w:pPr>
      <w:r>
        <w:rPr>
          <w:rFonts w:ascii="Times New Roman"/>
          <w:b w:val="false"/>
          <w:i w:val="false"/>
          <w:color w:val="000000"/>
          <w:sz w:val="28"/>
        </w:rPr>
        <w:t>
      17-18-бағандарда жұмысқа орналаспаған түлектердің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баған 3, 5, 17;</w:t>
      </w:r>
    </w:p>
    <w:p>
      <w:pPr>
        <w:spacing w:after="0"/>
        <w:ind w:left="0"/>
        <w:jc w:val="both"/>
      </w:pPr>
      <w:r>
        <w:rPr>
          <w:rFonts w:ascii="Times New Roman"/>
          <w:b w:val="false"/>
          <w:i w:val="false"/>
          <w:color w:val="000000"/>
          <w:sz w:val="28"/>
        </w:rPr>
        <w:t>
      2 баған = ∑ баған 4, 6, 18;</w:t>
      </w:r>
    </w:p>
    <w:p>
      <w:pPr>
        <w:spacing w:after="0"/>
        <w:ind w:left="0"/>
        <w:jc w:val="both"/>
      </w:pPr>
      <w:r>
        <w:rPr>
          <w:rFonts w:ascii="Times New Roman"/>
          <w:b w:val="false"/>
          <w:i w:val="false"/>
          <w:color w:val="000000"/>
          <w:sz w:val="28"/>
        </w:rPr>
        <w:t>
      5 баған = ∑ баған 7, 9, 11, 13, 15 әр мамандық бойынша;</w:t>
      </w:r>
    </w:p>
    <w:p>
      <w:pPr>
        <w:spacing w:after="0"/>
        <w:ind w:left="0"/>
        <w:jc w:val="both"/>
      </w:pPr>
      <w:r>
        <w:rPr>
          <w:rFonts w:ascii="Times New Roman"/>
          <w:b w:val="false"/>
          <w:i w:val="false"/>
          <w:color w:val="000000"/>
          <w:sz w:val="28"/>
        </w:rPr>
        <w:t>
      6 баған = ∑ баған 8, 10, 12, 14, 16 әр мамандық бойынша;</w:t>
      </w:r>
    </w:p>
    <w:p>
      <w:pPr>
        <w:spacing w:after="0"/>
        <w:ind w:left="0"/>
        <w:jc w:val="both"/>
      </w:pPr>
      <w:r>
        <w:rPr>
          <w:rFonts w:ascii="Times New Roman"/>
          <w:b w:val="false"/>
          <w:i w:val="false"/>
          <w:color w:val="000000"/>
          <w:sz w:val="28"/>
        </w:rPr>
        <w:t>
      17 баған = ∑ баған 1-3-5;</w:t>
      </w:r>
    </w:p>
    <w:p>
      <w:pPr>
        <w:spacing w:after="0"/>
        <w:ind w:left="0"/>
        <w:jc w:val="both"/>
      </w:pPr>
      <w:r>
        <w:rPr>
          <w:rFonts w:ascii="Times New Roman"/>
          <w:b w:val="false"/>
          <w:i w:val="false"/>
          <w:color w:val="000000"/>
          <w:sz w:val="28"/>
        </w:rPr>
        <w:t>
      18 баған = ∑ баған 2-4-6;</w:t>
      </w:r>
    </w:p>
    <w:p>
      <w:pPr>
        <w:spacing w:after="0"/>
        <w:ind w:left="0"/>
        <w:jc w:val="both"/>
      </w:pPr>
      <w:r>
        <w:rPr>
          <w:rFonts w:ascii="Times New Roman"/>
          <w:b w:val="false"/>
          <w:i w:val="false"/>
          <w:color w:val="000000"/>
          <w:sz w:val="28"/>
        </w:rPr>
        <w:t>
      2 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102 - қосымша</w:t>
            </w:r>
          </w:p>
        </w:tc>
      </w:tr>
    </w:tbl>
    <w:bookmarkStart w:name="z244" w:id="8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ұйымдарының педагог қызметкерлері туралы мәліметтер Есепті кезең 20 ___ - 20___ оқу жылы</w:t>
      </w:r>
    </w:p>
    <w:bookmarkEnd w:id="88"/>
    <w:p>
      <w:pPr>
        <w:spacing w:after="0"/>
        <w:ind w:left="0"/>
        <w:jc w:val="both"/>
      </w:pPr>
      <w:r>
        <w:rPr>
          <w:rFonts w:ascii="Times New Roman"/>
          <w:b w:val="false"/>
          <w:i w:val="false"/>
          <w:color w:val="000000"/>
          <w:sz w:val="28"/>
        </w:rPr>
        <w:t xml:space="preserve">
      Индексі: № 4-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Педагог қызметкерлердің сандық және сапалық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010"/>
        <w:gridCol w:w="525"/>
        <w:gridCol w:w="525"/>
        <w:gridCol w:w="1690"/>
        <w:gridCol w:w="817"/>
        <w:gridCol w:w="963"/>
        <w:gridCol w:w="2224"/>
        <w:gridCol w:w="525"/>
        <w:gridCol w:w="525"/>
        <w:gridCol w:w="525"/>
        <w:gridCol w:w="815"/>
        <w:gridCol w:w="815"/>
        <w:gridCol w:w="816"/>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 қызметкерлер,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1330"/>
        <w:gridCol w:w="773"/>
        <w:gridCol w:w="773"/>
        <w:gridCol w:w="773"/>
        <w:gridCol w:w="774"/>
        <w:gridCol w:w="774"/>
        <w:gridCol w:w="774"/>
        <w:gridCol w:w="774"/>
        <w:gridCol w:w="774"/>
        <w:gridCol w:w="774"/>
        <w:gridCol w:w="91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p>
            <w:pPr>
              <w:spacing w:after="20"/>
              <w:ind w:left="20"/>
              <w:jc w:val="both"/>
            </w:pPr>
            <w:r>
              <w:rPr>
                <w:rFonts w:ascii="Times New Roman"/>
                <w:b w:val="false"/>
                <w:i w:val="false"/>
                <w:color w:val="000000"/>
                <w:sz w:val="20"/>
              </w:rPr>
              <w:t>
общее среднее</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 оқитындар</w:t>
            </w: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531"/>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4"/>
        <w:gridCol w:w="354"/>
        <w:gridCol w:w="354"/>
        <w:gridCol w:w="354"/>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725"/>
        <w:gridCol w:w="351"/>
        <w:gridCol w:w="351"/>
        <w:gridCol w:w="351"/>
        <w:gridCol w:w="352"/>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тартылғанөңдірістік оқыту шеберлері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инженер-педагогикалық қызметкерлердің 1 мен 16 жолдар бойынша қосындысы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933"/>
        <w:gridCol w:w="687"/>
        <w:gridCol w:w="1670"/>
        <w:gridCol w:w="687"/>
        <w:gridCol w:w="1670"/>
        <w:gridCol w:w="687"/>
        <w:gridCol w:w="1670"/>
        <w:gridCol w:w="687"/>
        <w:gridCol w:w="1547"/>
        <w:gridCol w:w="6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 қызметкерлер,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 босатылғандар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701"/>
        <w:gridCol w:w="1578"/>
        <w:gridCol w:w="701"/>
        <w:gridCol w:w="1704"/>
        <w:gridCol w:w="701"/>
        <w:gridCol w:w="1704"/>
        <w:gridCol w:w="701"/>
        <w:gridCol w:w="953"/>
        <w:gridCol w:w="701"/>
        <w:gridCol w:w="702"/>
        <w:gridCol w:w="7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7"/>
        <w:gridCol w:w="1716"/>
        <w:gridCol w:w="827"/>
        <w:gridCol w:w="2011"/>
        <w:gridCol w:w="827"/>
        <w:gridCol w:w="1124"/>
        <w:gridCol w:w="827"/>
        <w:gridCol w:w="828"/>
        <w:gridCol w:w="828"/>
        <w:gridCol w:w="828"/>
        <w:gridCol w:w="8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Мемлекеттік ұйымдардың педагог қызметкерлерінің сандық және сапалық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010"/>
        <w:gridCol w:w="525"/>
        <w:gridCol w:w="525"/>
        <w:gridCol w:w="1690"/>
        <w:gridCol w:w="817"/>
        <w:gridCol w:w="963"/>
        <w:gridCol w:w="2224"/>
        <w:gridCol w:w="525"/>
        <w:gridCol w:w="525"/>
        <w:gridCol w:w="525"/>
        <w:gridCol w:w="815"/>
        <w:gridCol w:w="815"/>
        <w:gridCol w:w="816"/>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саны, адам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жерде педагог қызметкерлер,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жұмыс істейтіндер</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1 31 қазанына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 бойынша</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біліммен</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жұмыс күнінде жұмыс істейтіндер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жұмыс істейтіндер</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мөлшерлемеден жоғары (1,5) бар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оқу-өндірістік жұмысы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мамандық оқыту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оқу-тәрбие жұмысы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жұмысы бойынша орынбасары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773"/>
        <w:gridCol w:w="1330"/>
        <w:gridCol w:w="773"/>
        <w:gridCol w:w="773"/>
        <w:gridCol w:w="773"/>
        <w:gridCol w:w="774"/>
        <w:gridCol w:w="774"/>
        <w:gridCol w:w="774"/>
        <w:gridCol w:w="774"/>
        <w:gridCol w:w="774"/>
        <w:gridCol w:w="774"/>
        <w:gridCol w:w="915"/>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келген жас мамандар, адам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 адам</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жүйеде 5 жылдан артық өтілі бар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оқитындар</w:t>
            </w: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педагог-шебер</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педагог-зертеуші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педагог-сарапшы</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педагог-модератор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жоқтар</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инженер педагогикалық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1531"/>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3"/>
        <w:gridCol w:w="354"/>
        <w:gridCol w:w="354"/>
        <w:gridCol w:w="354"/>
        <w:gridCol w:w="354"/>
      </w:tblGrid>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оқу-әдістемелік жұмысы жөніндегі орынбасары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ақпараттық технологиялары бойынша орынбасары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меңгерушісі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шебер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725"/>
        <w:gridCol w:w="351"/>
        <w:gridCol w:w="351"/>
        <w:gridCol w:w="351"/>
        <w:gridCol w:w="352"/>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өңдірістік оқыту шеберлері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 өндірісінен тартылған өңдірістік оқыту шеберлері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тәрбиесінің оқытушылары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оқытушылар оның ішінде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бойынша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инженер-педагогикалық қызметкерлердің 1 мен 16 жолдар бойынша қосындысы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7"/>
        <w:gridCol w:w="933"/>
        <w:gridCol w:w="687"/>
        <w:gridCol w:w="1670"/>
        <w:gridCol w:w="687"/>
        <w:gridCol w:w="1670"/>
        <w:gridCol w:w="687"/>
        <w:gridCol w:w="1670"/>
        <w:gridCol w:w="687"/>
        <w:gridCol w:w="1547"/>
        <w:gridCol w:w="68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педагог қызметкерлер,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жастан 29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34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39 жасқа дейін</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44жасқа дейін</w:t>
            </w: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бастамасы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701"/>
        <w:gridCol w:w="1578"/>
        <w:gridCol w:w="701"/>
        <w:gridCol w:w="1704"/>
        <w:gridCol w:w="701"/>
        <w:gridCol w:w="1704"/>
        <w:gridCol w:w="701"/>
        <w:gridCol w:w="953"/>
        <w:gridCol w:w="701"/>
        <w:gridCol w:w="702"/>
        <w:gridCol w:w="70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көрсеткіштері, адам</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45жастан 49жасқа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жастан 54жасқа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жастан 59 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64 жасқа дейін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жастан жоғары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7"/>
        <w:gridCol w:w="1716"/>
        <w:gridCol w:w="827"/>
        <w:gridCol w:w="2011"/>
        <w:gridCol w:w="827"/>
        <w:gridCol w:w="1124"/>
        <w:gridCol w:w="827"/>
        <w:gridCol w:w="828"/>
        <w:gridCol w:w="828"/>
        <w:gridCol w:w="828"/>
        <w:gridCol w:w="8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адам</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деген сұраныс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лауазымдары, дәрежелері бар, адам</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10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жылдан 15 жылға дейін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жылдан жоғары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 Мекен-жайы _____________________________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 қызметкерлері туралы мәліметтер" (Индекс: № 4-ТК,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1-7-бағандарда педагог қызметкерлердің саны көрсетіледі.</w:t>
      </w:r>
    </w:p>
    <w:p>
      <w:pPr>
        <w:spacing w:after="0"/>
        <w:ind w:left="0"/>
        <w:jc w:val="both"/>
      </w:pPr>
      <w:r>
        <w:rPr>
          <w:rFonts w:ascii="Times New Roman"/>
          <w:b w:val="false"/>
          <w:i w:val="false"/>
          <w:color w:val="000000"/>
          <w:sz w:val="28"/>
        </w:rPr>
        <w:t>
      8-10-бағандарда ауылдық жерлердегі педагог қызметкерлердің саны көрсетіледі.</w:t>
      </w:r>
    </w:p>
    <w:p>
      <w:pPr>
        <w:spacing w:after="0"/>
        <w:ind w:left="0"/>
        <w:jc w:val="both"/>
      </w:pPr>
      <w:r>
        <w:rPr>
          <w:rFonts w:ascii="Times New Roman"/>
          <w:b w:val="false"/>
          <w:i w:val="false"/>
          <w:color w:val="000000"/>
          <w:sz w:val="28"/>
        </w:rPr>
        <w:t>
      11-16-бағандарда білімі бойынша бөлінген педагог қызметкерлердің саны көрсетіледі.</w:t>
      </w:r>
    </w:p>
    <w:p>
      <w:pPr>
        <w:spacing w:after="0"/>
        <w:ind w:left="0"/>
        <w:jc w:val="both"/>
      </w:pPr>
      <w:r>
        <w:rPr>
          <w:rFonts w:ascii="Times New Roman"/>
          <w:b w:val="false"/>
          <w:i w:val="false"/>
          <w:color w:val="000000"/>
          <w:sz w:val="28"/>
        </w:rPr>
        <w:t>
      17-бағанда жүйеде 5 жылдан астам өтілі бар педагог қызметкерлердің саны көрсетіледі.</w:t>
      </w:r>
    </w:p>
    <w:p>
      <w:pPr>
        <w:spacing w:after="0"/>
        <w:ind w:left="0"/>
        <w:jc w:val="both"/>
      </w:pPr>
      <w:r>
        <w:rPr>
          <w:rFonts w:ascii="Times New Roman"/>
          <w:b w:val="false"/>
          <w:i w:val="false"/>
          <w:color w:val="000000"/>
          <w:sz w:val="28"/>
        </w:rPr>
        <w:t>
      18-26-бағандарда санаттар бойынша бөлінген педагог қызметкерлердің саны көрсетіледі.</w:t>
      </w:r>
    </w:p>
    <w:p>
      <w:pPr>
        <w:spacing w:after="0"/>
        <w:ind w:left="0"/>
        <w:jc w:val="both"/>
      </w:pPr>
      <w:r>
        <w:rPr>
          <w:rFonts w:ascii="Times New Roman"/>
          <w:b w:val="false"/>
          <w:i w:val="false"/>
          <w:color w:val="000000"/>
          <w:sz w:val="28"/>
        </w:rPr>
        <w:t>
      27-бағанда келген жас мамандардың саны көрсетіледі.</w:t>
      </w:r>
    </w:p>
    <w:p>
      <w:pPr>
        <w:spacing w:after="0"/>
        <w:ind w:left="0"/>
        <w:jc w:val="both"/>
      </w:pPr>
      <w:r>
        <w:rPr>
          <w:rFonts w:ascii="Times New Roman"/>
          <w:b w:val="false"/>
          <w:i w:val="false"/>
          <w:color w:val="000000"/>
          <w:sz w:val="28"/>
        </w:rPr>
        <w:t>
      28-29-бағандарда кеткен педагог қызметкерлердің саны көрсетіледі.</w:t>
      </w:r>
    </w:p>
    <w:p>
      <w:pPr>
        <w:spacing w:after="0"/>
        <w:ind w:left="0"/>
        <w:jc w:val="both"/>
      </w:pPr>
      <w:r>
        <w:rPr>
          <w:rFonts w:ascii="Times New Roman"/>
          <w:b w:val="false"/>
          <w:i w:val="false"/>
          <w:color w:val="000000"/>
          <w:sz w:val="28"/>
        </w:rPr>
        <w:t>
      30-51-бағандарда жасы бойынша бөлінген педагог қызметкерлердің саны көрсетіледі.</w:t>
      </w:r>
    </w:p>
    <w:p>
      <w:pPr>
        <w:spacing w:after="0"/>
        <w:ind w:left="0"/>
        <w:jc w:val="both"/>
      </w:pPr>
      <w:r>
        <w:rPr>
          <w:rFonts w:ascii="Times New Roman"/>
          <w:b w:val="false"/>
          <w:i w:val="false"/>
          <w:color w:val="000000"/>
          <w:sz w:val="28"/>
        </w:rPr>
        <w:t>
      52-59-бағандарда өтілі бойынша бөлінген педагог қызметкерлердің саны көрсетіледі.</w:t>
      </w:r>
    </w:p>
    <w:p>
      <w:pPr>
        <w:spacing w:after="0"/>
        <w:ind w:left="0"/>
        <w:jc w:val="both"/>
      </w:pPr>
      <w:r>
        <w:rPr>
          <w:rFonts w:ascii="Times New Roman"/>
          <w:b w:val="false"/>
          <w:i w:val="false"/>
          <w:color w:val="000000"/>
          <w:sz w:val="28"/>
        </w:rPr>
        <w:t>
      60-бағанда кадрларға қажеттілік көрсетіледі.</w:t>
      </w:r>
    </w:p>
    <w:p>
      <w:pPr>
        <w:spacing w:after="0"/>
        <w:ind w:left="0"/>
        <w:jc w:val="both"/>
      </w:pPr>
      <w:r>
        <w:rPr>
          <w:rFonts w:ascii="Times New Roman"/>
          <w:b w:val="false"/>
          <w:i w:val="false"/>
          <w:color w:val="000000"/>
          <w:sz w:val="28"/>
        </w:rPr>
        <w:t>
      61-63-бағандарда дәрежелер бойынша педагог қызметкерлердің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20 жол, 1 бөлім = ∑ 1-16 жолдары әрбір жол үшін, 12.1 бағанды алмағанда</w:t>
      </w:r>
    </w:p>
    <w:p>
      <w:pPr>
        <w:spacing w:after="0"/>
        <w:ind w:left="0"/>
        <w:jc w:val="both"/>
      </w:pPr>
      <w:r>
        <w:rPr>
          <w:rFonts w:ascii="Times New Roman"/>
          <w:b w:val="false"/>
          <w:i w:val="false"/>
          <w:color w:val="000000"/>
          <w:sz w:val="28"/>
        </w:rPr>
        <w:t>
      2 бөлім 1 бөлімге ұқсас тек мемлекеттік ұйымдар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103- қосымша</w:t>
            </w:r>
          </w:p>
        </w:tc>
      </w:tr>
    </w:tbl>
    <w:bookmarkStart w:name="z247" w:id="8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ұйымдарының педагогикалық қызметкерлерінің біліктіліктерін арттыру туралы мәліметтер Есепті кезең 20 ___ - 20___ оқу жылы</w:t>
      </w:r>
    </w:p>
    <w:bookmarkEnd w:id="89"/>
    <w:p>
      <w:pPr>
        <w:spacing w:after="0"/>
        <w:ind w:left="0"/>
        <w:jc w:val="both"/>
      </w:pPr>
      <w:r>
        <w:rPr>
          <w:rFonts w:ascii="Times New Roman"/>
          <w:b w:val="false"/>
          <w:i w:val="false"/>
          <w:color w:val="000000"/>
          <w:sz w:val="28"/>
        </w:rPr>
        <w:t xml:space="preserve">
      Индексі: № 5-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606"/>
        <w:gridCol w:w="1654"/>
        <w:gridCol w:w="1149"/>
        <w:gridCol w:w="1570"/>
        <w:gridCol w:w="1461"/>
        <w:gridCol w:w="390"/>
        <w:gridCol w:w="824"/>
        <w:gridCol w:w="837"/>
        <w:gridCol w:w="1292"/>
        <w:gridCol w:w="2127"/>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біліктілікті арттыруға өтініш білдірген қызметкерлер саны, адам (есепті кезеңде)</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кезеңінде біліктілік арттыру курсынан өткендері, адам</w:t>
            </w:r>
          </w:p>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өткендері</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және арнайы білім беру бағдарламаларын іске асыратын және оқу процесіне оқытудың жаңа технологияларын енгізетін қызметкерлер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p>
            <w:pPr>
              <w:spacing w:after="20"/>
              <w:ind w:left="20"/>
              <w:jc w:val="both"/>
            </w:pPr>
            <w:r>
              <w:rPr>
                <w:rFonts w:ascii="Times New Roman"/>
                <w:b w:val="false"/>
                <w:i w:val="false"/>
                <w:color w:val="000000"/>
                <w:sz w:val="20"/>
              </w:rPr>
              <w:t>
"Өрлеу" Біліктілікті арттыру ұлттық орталығы" акционерлік қоғамы, адам</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адам</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орталықтарда,</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жобалар аясындағы көшпелі курстар, адам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кәсiпорындар базасында тағылымдамадан өту, адам</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бағандарда көрсетілмеген ұйымдар, адам</w:t>
            </w:r>
          </w:p>
        </w:tc>
        <w:tc>
          <w:tcPr>
            <w:tcW w:w="0" w:type="auto"/>
            <w:vMerge/>
            <w:tcBorders>
              <w:top w:val="nil"/>
              <w:left w:val="single" w:color="cfcfcf" w:sz="5"/>
              <w:bottom w:val="single" w:color="cfcfcf" w:sz="5"/>
              <w:right w:val="single" w:color="cfcfcf" w:sz="5"/>
            </w:tcBorders>
          </w:tc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оқытушылары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әскери дайындық оқытушылары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 оқытушылары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жалгасы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4597"/>
        <w:gridCol w:w="616"/>
        <w:gridCol w:w="616"/>
        <w:gridCol w:w="616"/>
        <w:gridCol w:w="616"/>
        <w:gridCol w:w="617"/>
        <w:gridCol w:w="617"/>
        <w:gridCol w:w="617"/>
        <w:gridCol w:w="617"/>
        <w:gridCol w:w="617"/>
      </w:tblGrid>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және әлеуметтік-экономикалық пәндер оқытушылары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жолдарда көрсетілмеген лауазымдар</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 Мекен-жайы ______________________________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педагогикалық қызметкерлерінің біліктіліктерін арттыру туралы мәліметтер" (Индекс: № 5-ТК,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1-2-бағандарда біліктілікті арттыру курстарынан өтініш берген және өткен педагог қызметкерлердің саны көрсетіледі.</w:t>
      </w:r>
    </w:p>
    <w:p>
      <w:pPr>
        <w:spacing w:after="0"/>
        <w:ind w:left="0"/>
        <w:jc w:val="both"/>
      </w:pPr>
      <w:r>
        <w:rPr>
          <w:rFonts w:ascii="Times New Roman"/>
          <w:b w:val="false"/>
          <w:i w:val="false"/>
          <w:color w:val="000000"/>
          <w:sz w:val="28"/>
        </w:rPr>
        <w:t>
      3-8-бағандарда өту орны бойынша бөлінген біліктілікті арттыру курстарынан өткен педагог қызметкерлердің саны көрсетіледі.</w:t>
      </w:r>
    </w:p>
    <w:p>
      <w:pPr>
        <w:spacing w:after="0"/>
        <w:ind w:left="0"/>
        <w:jc w:val="both"/>
      </w:pPr>
      <w:r>
        <w:rPr>
          <w:rFonts w:ascii="Times New Roman"/>
          <w:b w:val="false"/>
          <w:i w:val="false"/>
          <w:color w:val="000000"/>
          <w:sz w:val="28"/>
        </w:rPr>
        <w:t>
      9-бағанда жаңартылған мазмұн бағдарламасы бойынша біліктілікті арттырудан өткен педагог қызметкерлердің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баған 3-8 әрбір жол үшін</w:t>
      </w:r>
    </w:p>
    <w:p>
      <w:pPr>
        <w:spacing w:after="0"/>
        <w:ind w:left="0"/>
        <w:jc w:val="both"/>
      </w:pPr>
      <w:r>
        <w:rPr>
          <w:rFonts w:ascii="Times New Roman"/>
          <w:b w:val="false"/>
          <w:i w:val="false"/>
          <w:color w:val="000000"/>
          <w:sz w:val="28"/>
        </w:rPr>
        <w:t>
      1 жол = ∑ жол 2-11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79 -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104- қосымша</w:t>
            </w:r>
          </w:p>
        </w:tc>
      </w:tr>
    </w:tbl>
    <w:bookmarkStart w:name="z250" w:id="9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ұйымдарының материалдық-техникалық базасы туралы мәліметтер Есепті кезең 20 ___ - 20___ оқу жылы</w:t>
      </w:r>
    </w:p>
    <w:bookmarkEnd w:id="90"/>
    <w:p>
      <w:pPr>
        <w:spacing w:after="0"/>
        <w:ind w:left="0"/>
        <w:jc w:val="both"/>
      </w:pPr>
      <w:r>
        <w:rPr>
          <w:rFonts w:ascii="Times New Roman"/>
          <w:b w:val="false"/>
          <w:i w:val="false"/>
          <w:color w:val="000000"/>
          <w:sz w:val="28"/>
        </w:rPr>
        <w:t xml:space="preserve">
      Индексі: № 6-ТК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Жабдықталғандар және жабдықтауын қажет етеді кабинеттер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920"/>
        <w:gridCol w:w="644"/>
        <w:gridCol w:w="1120"/>
        <w:gridCol w:w="1120"/>
        <w:gridCol w:w="644"/>
        <w:gridCol w:w="644"/>
        <w:gridCol w:w="645"/>
        <w:gridCol w:w="2197"/>
        <w:gridCol w:w="1003"/>
        <w:gridCol w:w="1184"/>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орны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онда отыратын орындар</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жалпы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w:t>
            </w:r>
          </w:p>
          <w:p>
            <w:pPr>
              <w:spacing w:after="20"/>
              <w:ind w:left="20"/>
              <w:jc w:val="both"/>
            </w:pPr>
            <w:r>
              <w:rPr>
                <w:rFonts w:ascii="Times New Roman"/>
                <w:b w:val="false"/>
                <w:i w:val="false"/>
                <w:color w:val="000000"/>
                <w:sz w:val="20"/>
              </w:rPr>
              <w:t>
жеке меншік (саны)</w:t>
            </w:r>
          </w:p>
          <w:p>
            <w:pPr>
              <w:spacing w:after="20"/>
              <w:ind w:left="20"/>
              <w:jc w:val="both"/>
            </w:pPr>
            <w:r>
              <w:rPr>
                <w:rFonts w:ascii="Times New Roman"/>
                <w:b w:val="false"/>
                <w:i w:val="false"/>
                <w:color w:val="000000"/>
                <w:sz w:val="20"/>
              </w:rPr>
              <w:t>
собственное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 (саны)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типтік</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оқушы орны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қосымша енгізілген оқушылар орны (жаңа ашылған колледждер)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жерде (барлық санынан)</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225"/>
        <w:gridCol w:w="900"/>
        <w:gridCol w:w="2781"/>
        <w:gridCol w:w="900"/>
        <w:gridCol w:w="2781"/>
        <w:gridCol w:w="900"/>
        <w:gridCol w:w="901"/>
        <w:gridCol w:w="10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бірлік</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зертханалар (соңғы 10 жылға)</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шеберханалардың саны</w:t>
            </w:r>
          </w:p>
        </w:tc>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заманауи оқыту құрылғыларымен жабдықталған шеберханалар (соңғы 10 жылға)</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кабинеттер,бірлік</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арнайы пәндер кабинеттері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1145"/>
        <w:gridCol w:w="1145"/>
        <w:gridCol w:w="1764"/>
        <w:gridCol w:w="1145"/>
        <w:gridCol w:w="1145"/>
        <w:gridCol w:w="1146"/>
        <w:gridCol w:w="1146"/>
        <w:gridCol w:w="149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базасының жабдықтауын қажет етеді</w:t>
            </w:r>
          </w:p>
        </w:tc>
      </w:tr>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жабдықтауды қажет ететін техникалық және кәсіптік білім беру ұйымдарының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850"/>
        <w:gridCol w:w="850"/>
        <w:gridCol w:w="1309"/>
        <w:gridCol w:w="850"/>
        <w:gridCol w:w="850"/>
        <w:gridCol w:w="850"/>
        <w:gridCol w:w="850"/>
        <w:gridCol w:w="1105"/>
        <w:gridCol w:w="302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оқыту құрылғыларымен жабдықталғандар саны, бірлік</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 жобасы шеңберінде қазіргі заманғы материалдық-техникалық базамен жабдықталған ұйымдардың саны", бірлік</w:t>
            </w:r>
          </w:p>
        </w:tc>
      </w:tr>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оқу жабдықтармен техникалық және кәсіптік білім беру ұйымдарының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кабинеттер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жалпыкәсіптік және арнайы пәндер кабинеті , бірлік</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полигондары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шаруашылықтары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Жатақханалар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171"/>
        <w:gridCol w:w="580"/>
        <w:gridCol w:w="773"/>
        <w:gridCol w:w="775"/>
        <w:gridCol w:w="1332"/>
        <w:gridCol w:w="742"/>
        <w:gridCol w:w="1118"/>
        <w:gridCol w:w="904"/>
        <w:gridCol w:w="742"/>
        <w:gridCol w:w="2196"/>
        <w:gridCol w:w="905"/>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жатақханалары бар техникалық және кәсіптік білім беру ұйымдарының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жаңадан енгізілген жатақханалар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ішіне жеке меншік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алынатын</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жобалық қуаты (орындардың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саны,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төсек-орын саны, бірлік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алынатың пәтерлерде тұратындар колледждер, жұмыс берушілер сонымен қатар қоса қаржыландыру есебінен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p>
            <w:pPr>
              <w:spacing w:after="20"/>
              <w:ind w:left="20"/>
              <w:jc w:val="both"/>
            </w:pPr>
            <w:r>
              <w:rPr>
                <w:rFonts w:ascii="Times New Roman"/>
                <w:b w:val="false"/>
                <w:i w:val="false"/>
                <w:color w:val="000000"/>
                <w:sz w:val="20"/>
              </w:rPr>
              <w:t>
не обеспечены местами в общежитии</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материалдық-техникалық базасы туралы мәліметтер" (Индекс: № 6-ТК,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ғимараттардың саны көрсетіледі.</w:t>
      </w:r>
    </w:p>
    <w:p>
      <w:pPr>
        <w:spacing w:after="0"/>
        <w:ind w:left="0"/>
        <w:jc w:val="both"/>
      </w:pPr>
      <w:r>
        <w:rPr>
          <w:rFonts w:ascii="Times New Roman"/>
          <w:b w:val="false"/>
          <w:i w:val="false"/>
          <w:color w:val="000000"/>
          <w:sz w:val="28"/>
        </w:rPr>
        <w:t>
      4-5-бағандарда типі бойынша ғимараттардың саны көрсетіледі.</w:t>
      </w:r>
    </w:p>
    <w:p>
      <w:pPr>
        <w:spacing w:after="0"/>
        <w:ind w:left="0"/>
        <w:jc w:val="both"/>
      </w:pPr>
      <w:r>
        <w:rPr>
          <w:rFonts w:ascii="Times New Roman"/>
          <w:b w:val="false"/>
          <w:i w:val="false"/>
          <w:color w:val="000000"/>
          <w:sz w:val="28"/>
        </w:rPr>
        <w:t>
      6-7-бағандарда ғимараттардағы орындарының саны көрсетіледі.</w:t>
      </w:r>
    </w:p>
    <w:p>
      <w:pPr>
        <w:spacing w:after="0"/>
        <w:ind w:left="0"/>
        <w:jc w:val="both"/>
      </w:pPr>
      <w:r>
        <w:rPr>
          <w:rFonts w:ascii="Times New Roman"/>
          <w:b w:val="false"/>
          <w:i w:val="false"/>
          <w:color w:val="000000"/>
          <w:sz w:val="28"/>
        </w:rPr>
        <w:t>
      8-бағанда асханадағы отыратын орындардың саны көрсетіледі.</w:t>
      </w:r>
    </w:p>
    <w:p>
      <w:pPr>
        <w:spacing w:after="0"/>
        <w:ind w:left="0"/>
        <w:jc w:val="both"/>
      </w:pPr>
      <w:r>
        <w:rPr>
          <w:rFonts w:ascii="Times New Roman"/>
          <w:b w:val="false"/>
          <w:i w:val="false"/>
          <w:color w:val="000000"/>
          <w:sz w:val="28"/>
        </w:rPr>
        <w:t>
      9-18-бағандарда кабинеттер саны көрсетіледі.</w:t>
      </w:r>
    </w:p>
    <w:p>
      <w:pPr>
        <w:spacing w:after="0"/>
        <w:ind w:left="0"/>
        <w:jc w:val="both"/>
      </w:pPr>
      <w:r>
        <w:rPr>
          <w:rFonts w:ascii="Times New Roman"/>
          <w:b w:val="false"/>
          <w:i w:val="false"/>
          <w:color w:val="000000"/>
          <w:sz w:val="28"/>
        </w:rPr>
        <w:t>
      19-27-бағандарда жабдықтауын қажет ететін кабинеттер саны көрсетіледі.</w:t>
      </w:r>
    </w:p>
    <w:p>
      <w:pPr>
        <w:spacing w:after="0"/>
        <w:ind w:left="0"/>
        <w:jc w:val="both"/>
      </w:pPr>
      <w:r>
        <w:rPr>
          <w:rFonts w:ascii="Times New Roman"/>
          <w:b w:val="false"/>
          <w:i w:val="false"/>
          <w:color w:val="000000"/>
          <w:sz w:val="28"/>
        </w:rPr>
        <w:t>
      28-36-бағандарда жабдықталған кабинеттердің саны көрсетіледі.</w:t>
      </w:r>
    </w:p>
    <w:p>
      <w:pPr>
        <w:spacing w:after="0"/>
        <w:ind w:left="0"/>
        <w:jc w:val="both"/>
      </w:pPr>
      <w:r>
        <w:rPr>
          <w:rFonts w:ascii="Times New Roman"/>
          <w:b w:val="false"/>
          <w:i w:val="false"/>
          <w:color w:val="000000"/>
          <w:sz w:val="28"/>
        </w:rPr>
        <w:t>
      37-бағанда "Жас Маман" жобасы шеңберінде жабдықталған ұйымдардың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2-3-бағандарда меншік нысаны бойынша жатақханалар саны көрсетіледі.</w:t>
      </w:r>
    </w:p>
    <w:p>
      <w:pPr>
        <w:spacing w:after="0"/>
        <w:ind w:left="0"/>
        <w:jc w:val="both"/>
      </w:pPr>
      <w:r>
        <w:rPr>
          <w:rFonts w:ascii="Times New Roman"/>
          <w:b w:val="false"/>
          <w:i w:val="false"/>
          <w:color w:val="000000"/>
          <w:sz w:val="28"/>
        </w:rPr>
        <w:t>
      4-бағанда жатақханалардың жобалық қуаты көрсетіледі.</w:t>
      </w:r>
    </w:p>
    <w:p>
      <w:pPr>
        <w:spacing w:after="0"/>
        <w:ind w:left="0"/>
        <w:jc w:val="both"/>
      </w:pPr>
      <w:r>
        <w:rPr>
          <w:rFonts w:ascii="Times New Roman"/>
          <w:b w:val="false"/>
          <w:i w:val="false"/>
          <w:color w:val="000000"/>
          <w:sz w:val="28"/>
        </w:rPr>
        <w:t>
      5-6-бағандарда жатақханаларда енгізілген орындар саны көрсетіледі.</w:t>
      </w:r>
    </w:p>
    <w:p>
      <w:pPr>
        <w:spacing w:after="0"/>
        <w:ind w:left="0"/>
        <w:jc w:val="both"/>
      </w:pPr>
      <w:r>
        <w:rPr>
          <w:rFonts w:ascii="Times New Roman"/>
          <w:b w:val="false"/>
          <w:i w:val="false"/>
          <w:color w:val="000000"/>
          <w:sz w:val="28"/>
        </w:rPr>
        <w:t>
      7-10-бағандарда жатақхананы қажет ететіндер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10 баған, 1 бөлім = ∑ баған 11-12 әрбір жол үшін;</w:t>
      </w:r>
    </w:p>
    <w:p>
      <w:pPr>
        <w:spacing w:after="0"/>
        <w:ind w:left="0"/>
        <w:jc w:val="both"/>
      </w:pPr>
      <w:r>
        <w:rPr>
          <w:rFonts w:ascii="Times New Roman"/>
          <w:b w:val="false"/>
          <w:i w:val="false"/>
          <w:color w:val="000000"/>
          <w:sz w:val="28"/>
        </w:rPr>
        <w:t>
      20 баған, 1 бөлім = ∑ баған 21-28 әрбір жол үшін;</w:t>
      </w:r>
    </w:p>
    <w:p>
      <w:pPr>
        <w:spacing w:after="0"/>
        <w:ind w:left="0"/>
        <w:jc w:val="both"/>
      </w:pPr>
      <w:r>
        <w:rPr>
          <w:rFonts w:ascii="Times New Roman"/>
          <w:b w:val="false"/>
          <w:i w:val="false"/>
          <w:color w:val="000000"/>
          <w:sz w:val="28"/>
        </w:rPr>
        <w:t>
      29 баған, 1 бөлім = ∑ баған 30-37 әрбір жол үшін;</w:t>
      </w:r>
    </w:p>
    <w:p>
      <w:pPr>
        <w:spacing w:after="0"/>
        <w:ind w:left="0"/>
        <w:jc w:val="both"/>
      </w:pPr>
      <w:r>
        <w:rPr>
          <w:rFonts w:ascii="Times New Roman"/>
          <w:b w:val="false"/>
          <w:i w:val="false"/>
          <w:color w:val="000000"/>
          <w:sz w:val="28"/>
        </w:rPr>
        <w:t>
      7 баған, 2 бөлім = ∑ баған 8-10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"___" 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105- қосымша</w:t>
            </w:r>
          </w:p>
        </w:tc>
      </w:tr>
    </w:tbl>
    <w:bookmarkStart w:name="z253" w:id="9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Кәсіпорынның техникалық және кәсіптік білім ұйымдарының әріптестігін дамыту туралы мәліметтер Есепті кезең 20 ___ - 20___ оқу жылы</w:t>
      </w:r>
    </w:p>
    <w:bookmarkEnd w:id="91"/>
    <w:p>
      <w:pPr>
        <w:spacing w:after="0"/>
        <w:ind w:left="0"/>
        <w:jc w:val="both"/>
      </w:pPr>
      <w:r>
        <w:rPr>
          <w:rFonts w:ascii="Times New Roman"/>
          <w:b w:val="false"/>
          <w:i w:val="false"/>
          <w:color w:val="000000"/>
          <w:sz w:val="28"/>
        </w:rPr>
        <w:t xml:space="preserve">
      Индексі: № 7-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587"/>
        <w:gridCol w:w="587"/>
        <w:gridCol w:w="1241"/>
        <w:gridCol w:w="1895"/>
        <w:gridCol w:w="1568"/>
        <w:gridCol w:w="1241"/>
        <w:gridCol w:w="2112"/>
        <w:gridCol w:w="1242"/>
        <w:gridCol w:w="752"/>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барлық колледждер, бірлік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оқытуды енгізген техникалық, технологиялық және ауылшаруашылық бойынша колледждер,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келісім шарт жасалған кәсіпорындары мен компаниялардың саны</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бойынша кәсіпорындар, компаниялармен жасалған келісім-шарттардың саны, бірлік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ұйымдарда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671"/>
        <w:gridCol w:w="1671"/>
        <w:gridCol w:w="1832"/>
        <w:gridCol w:w="2111"/>
        <w:gridCol w:w="1672"/>
        <w:gridCol w:w="1672"/>
      </w:tblGrid>
      <w:tr>
        <w:trPr>
          <w:trHeight w:val="30" w:hRule="atLeast"/>
        </w:trPr>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 оқитын білім алушылардың жалпы саны</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дуалды оқыту шеңберінде,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техникалық және кәсіптік білім беретін оқу орындарының материалдық-техникалық жабдықтауға көмек көрсетілуі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компания, ұйым кәсіпорын тапсырысы бойынша білім алушыларды оқытуға көмек көрсетілуі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жабдық бірліктерінің саны, бірлік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бірлік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кәсіпорындар бойынша оқытылды саны, адам</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321"/>
        <w:gridCol w:w="2559"/>
        <w:gridCol w:w="1045"/>
        <w:gridCol w:w="2147"/>
        <w:gridCol w:w="1046"/>
        <w:gridCol w:w="908"/>
        <w:gridCol w:w="908"/>
        <w:gridCol w:w="159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білім алушыларына шәкіртақы тағайындалуы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тағылымдамадан өткен техникалық және кәсіптік білім беретін оқу орындары оқытушыларының және өндірістік оқыту шеберлерінің саны, адам</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практикадан өткен техникалық және кәсіптік білім беретін оқу орындары білім алушылар саны, адам</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адам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дуалды оқыту шеңберінде бітірушілердің саны,</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орналысқан түлектердің саны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кеңестері құрылған техникалық және кәсіптік білім ұйымдарының саны, бірлік</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дуальды оқыту шеңберінде білім алушылар,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 Мекен-жайы _____________________________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"Кәсіпорынның техникалық және кәсіптік білім ұйымдарының әріптестігін дамыту туралы мәліметтер" (Индекс: № 7-ТК,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2-3-бағанда дуальді оқытуды енгізген ұйымдардың саны көрсетіледі.</w:t>
      </w:r>
    </w:p>
    <w:p>
      <w:pPr>
        <w:spacing w:after="0"/>
        <w:ind w:left="0"/>
        <w:jc w:val="both"/>
      </w:pPr>
      <w:r>
        <w:rPr>
          <w:rFonts w:ascii="Times New Roman"/>
          <w:b w:val="false"/>
          <w:i w:val="false"/>
          <w:color w:val="000000"/>
          <w:sz w:val="28"/>
        </w:rPr>
        <w:t>
      4-7-бағандарда жасалған шарттардың саны көрсетіледі.</w:t>
      </w:r>
    </w:p>
    <w:p>
      <w:pPr>
        <w:spacing w:after="0"/>
        <w:ind w:left="0"/>
        <w:jc w:val="both"/>
      </w:pPr>
      <w:r>
        <w:rPr>
          <w:rFonts w:ascii="Times New Roman"/>
          <w:b w:val="false"/>
          <w:i w:val="false"/>
          <w:color w:val="000000"/>
          <w:sz w:val="28"/>
        </w:rPr>
        <w:t>
      8-9-бағандарда ұйымдардың саны, оның ішінде дуалды оқыту шеңберінде көрсетіледі.</w:t>
      </w:r>
    </w:p>
    <w:p>
      <w:pPr>
        <w:spacing w:after="0"/>
        <w:ind w:left="0"/>
        <w:jc w:val="both"/>
      </w:pPr>
      <w:r>
        <w:rPr>
          <w:rFonts w:ascii="Times New Roman"/>
          <w:b w:val="false"/>
          <w:i w:val="false"/>
          <w:color w:val="000000"/>
          <w:sz w:val="28"/>
        </w:rPr>
        <w:t>
      10-11-бағандарда спорт секцияларына қатысатын білім алушылардың саны көрсетіледі.</w:t>
      </w:r>
    </w:p>
    <w:p>
      <w:pPr>
        <w:spacing w:after="0"/>
        <w:ind w:left="0"/>
        <w:jc w:val="both"/>
      </w:pPr>
      <w:r>
        <w:rPr>
          <w:rFonts w:ascii="Times New Roman"/>
          <w:b w:val="false"/>
          <w:i w:val="false"/>
          <w:color w:val="000000"/>
          <w:sz w:val="28"/>
        </w:rPr>
        <w:t>
      12-13-бағандарда орнатылған жабдықтардың саны көрсетіледі.</w:t>
      </w:r>
    </w:p>
    <w:p>
      <w:pPr>
        <w:spacing w:after="0"/>
        <w:ind w:left="0"/>
        <w:jc w:val="both"/>
      </w:pPr>
      <w:r>
        <w:rPr>
          <w:rFonts w:ascii="Times New Roman"/>
          <w:b w:val="false"/>
          <w:i w:val="false"/>
          <w:color w:val="000000"/>
          <w:sz w:val="28"/>
        </w:rPr>
        <w:t>
      14-15-бағандарда кәсіпорын қаражаты есебінен оқитын оқушылар саны көрсетіледі.</w:t>
      </w:r>
    </w:p>
    <w:p>
      <w:pPr>
        <w:spacing w:after="0"/>
        <w:ind w:left="0"/>
        <w:jc w:val="both"/>
      </w:pPr>
      <w:r>
        <w:rPr>
          <w:rFonts w:ascii="Times New Roman"/>
          <w:b w:val="false"/>
          <w:i w:val="false"/>
          <w:color w:val="000000"/>
          <w:sz w:val="28"/>
        </w:rPr>
        <w:t>
      16-17-бағандарда стипендия алатын білім алушылардың саны көрсетіледі.</w:t>
      </w:r>
    </w:p>
    <w:p>
      <w:pPr>
        <w:spacing w:after="0"/>
        <w:ind w:left="0"/>
        <w:jc w:val="both"/>
      </w:pPr>
      <w:r>
        <w:rPr>
          <w:rFonts w:ascii="Times New Roman"/>
          <w:b w:val="false"/>
          <w:i w:val="false"/>
          <w:color w:val="000000"/>
          <w:sz w:val="28"/>
        </w:rPr>
        <w:t>
      18-19-бағандарда кәсіпорындарда тағылымдамадан өткен оқытушылардың саны көрсетіледі.</w:t>
      </w:r>
    </w:p>
    <w:p>
      <w:pPr>
        <w:spacing w:after="0"/>
        <w:ind w:left="0"/>
        <w:jc w:val="both"/>
      </w:pPr>
      <w:r>
        <w:rPr>
          <w:rFonts w:ascii="Times New Roman"/>
          <w:b w:val="false"/>
          <w:i w:val="false"/>
          <w:color w:val="000000"/>
          <w:sz w:val="28"/>
        </w:rPr>
        <w:t>
      20-21-бағандарда кәсіпорындарда практикадан өткен білім алушылардың саны көрсетіледі.</w:t>
      </w:r>
    </w:p>
    <w:p>
      <w:pPr>
        <w:spacing w:after="0"/>
        <w:ind w:left="0"/>
        <w:jc w:val="both"/>
      </w:pPr>
      <w:r>
        <w:rPr>
          <w:rFonts w:ascii="Times New Roman"/>
          <w:b w:val="false"/>
          <w:i w:val="false"/>
          <w:color w:val="000000"/>
          <w:sz w:val="28"/>
        </w:rPr>
        <w:t>
      22-23-бағандарда дуальді оқыту бойынша бітірушілердің саны көрсетіледі.</w:t>
      </w:r>
    </w:p>
    <w:p>
      <w:pPr>
        <w:spacing w:after="0"/>
        <w:ind w:left="0"/>
        <w:jc w:val="both"/>
      </w:pPr>
      <w:r>
        <w:rPr>
          <w:rFonts w:ascii="Times New Roman"/>
          <w:b w:val="false"/>
          <w:i w:val="false"/>
          <w:color w:val="000000"/>
          <w:sz w:val="28"/>
        </w:rPr>
        <w:t>
      24-бағанда қамқоршылық кеңестердің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 " __________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106- қосымша</w:t>
            </w:r>
          </w:p>
        </w:tc>
      </w:tr>
    </w:tbl>
    <w:bookmarkStart w:name="z256" w:id="9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ұйымдарының тәрбие жұмыстары бойынша мәліметтер Есепті кезең 20 ___ - 20___ оқу жылы</w:t>
      </w:r>
    </w:p>
    <w:bookmarkEnd w:id="92"/>
    <w:p>
      <w:pPr>
        <w:spacing w:after="0"/>
        <w:ind w:left="0"/>
        <w:jc w:val="both"/>
      </w:pPr>
      <w:r>
        <w:rPr>
          <w:rFonts w:ascii="Times New Roman"/>
          <w:b w:val="false"/>
          <w:i w:val="false"/>
          <w:color w:val="000000"/>
          <w:sz w:val="28"/>
        </w:rPr>
        <w:t xml:space="preserve">
      Индексі: № 8- 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1216"/>
        <w:gridCol w:w="603"/>
        <w:gridCol w:w="3929"/>
        <w:gridCol w:w="603"/>
        <w:gridCol w:w="603"/>
        <w:gridCol w:w="603"/>
        <w:gridCol w:w="603"/>
        <w:gridCol w:w="603"/>
        <w:gridCol w:w="1662"/>
        <w:gridCol w:w="772"/>
      </w:tblGrid>
      <w:tr>
        <w:trPr>
          <w:trHeight w:val="30" w:hRule="atLeast"/>
        </w:trPr>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ішінде"Рухани жаңғыру" бағдарламасының "Тәрбиежәне білім" кіші бағдарламасын іске асыру шеңберінде іс-шараларға қатысқан колледждердің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үйірмелерге қатысатын білім алушылар саны, адам</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желі</w:t>
            </w:r>
          </w:p>
        </w:tc>
        <w:tc>
          <w:tcPr>
            <w:tcW w:w="0" w:type="auto"/>
            <w:vMerge/>
            <w:tcBorders>
              <w:top w:val="nil"/>
              <w:left w:val="single" w:color="cfcfcf" w:sz="5"/>
              <w:bottom w:val="single" w:color="cfcfcf" w:sz="5"/>
              <w:right w:val="single" w:color="cfcfcf" w:sz="5"/>
            </w:tcBorders>
          </w:tcP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жалпы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биүйірмесі</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шығармашылық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сәнтеатры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 шығармашылық</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бағандарда көрсетілмеген үйірмелер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мемлекеттік ұйымдарда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ауылды жерде (барлық санынан)</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6"/>
        <w:gridCol w:w="726"/>
        <w:gridCol w:w="726"/>
        <w:gridCol w:w="726"/>
        <w:gridCol w:w="727"/>
        <w:gridCol w:w="1940"/>
        <w:gridCol w:w="3895"/>
        <w:gridCol w:w="21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секцияларға қатысатын білім алушылар саны, адам</w:t>
            </w:r>
          </w:p>
        </w:tc>
        <w:tc>
          <w:tcPr>
            <w:tcW w:w="3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қоғамдық-пайдалы қызметке тартылған білім алушылар саны (еріктілік қызметіне қатысу, жастар ісі комитеттерінде, облыстық және республикалық іс-шаралар, форумдар, олимпиадалар, Универсиада)</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Сарбаз" әскери-патриоттық клубының қозғалысына тартылған білім алушылар саны, адам</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 күрес</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бағандарда көрсетілмеген спорт секциялары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 Мекен-жайы 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тәрбие жұмыстары бойынша мәліметтер" (Индекс: № 8-ТК,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ұйымдардың саны көрсетіледі.</w:t>
      </w:r>
    </w:p>
    <w:p>
      <w:pPr>
        <w:spacing w:after="0"/>
        <w:ind w:left="0"/>
        <w:jc w:val="both"/>
      </w:pPr>
      <w:r>
        <w:rPr>
          <w:rFonts w:ascii="Times New Roman"/>
          <w:b w:val="false"/>
          <w:i w:val="false"/>
          <w:color w:val="000000"/>
          <w:sz w:val="28"/>
        </w:rPr>
        <w:t>
      2-бағанда "Рухани жаңғыру"бағдарламасы шеңберінде қатысқан ұйымдардың саны көрсетіледі.</w:t>
      </w:r>
    </w:p>
    <w:p>
      <w:pPr>
        <w:spacing w:after="0"/>
        <w:ind w:left="0"/>
        <w:jc w:val="both"/>
      </w:pPr>
      <w:r>
        <w:rPr>
          <w:rFonts w:ascii="Times New Roman"/>
          <w:b w:val="false"/>
          <w:i w:val="false"/>
          <w:color w:val="000000"/>
          <w:sz w:val="28"/>
        </w:rPr>
        <w:t>
      3-8-бағандарда үйірмелерге қатысатын білім алушылардың саны көрсетіледі.</w:t>
      </w:r>
    </w:p>
    <w:p>
      <w:pPr>
        <w:spacing w:after="0"/>
        <w:ind w:left="0"/>
        <w:jc w:val="both"/>
      </w:pPr>
      <w:r>
        <w:rPr>
          <w:rFonts w:ascii="Times New Roman"/>
          <w:b w:val="false"/>
          <w:i w:val="false"/>
          <w:color w:val="000000"/>
          <w:sz w:val="28"/>
        </w:rPr>
        <w:t>
      9-бағанда спорт секцияларының саны көрсетіледі.</w:t>
      </w:r>
    </w:p>
    <w:p>
      <w:pPr>
        <w:spacing w:after="0"/>
        <w:ind w:left="0"/>
        <w:jc w:val="both"/>
      </w:pPr>
      <w:r>
        <w:rPr>
          <w:rFonts w:ascii="Times New Roman"/>
          <w:b w:val="false"/>
          <w:i w:val="false"/>
          <w:color w:val="000000"/>
          <w:sz w:val="28"/>
        </w:rPr>
        <w:t>
      10-16-бағандарда спорт секцияларына қатысатын білім алушылардың саны көрсетіледі.</w:t>
      </w:r>
    </w:p>
    <w:p>
      <w:pPr>
        <w:spacing w:after="0"/>
        <w:ind w:left="0"/>
        <w:jc w:val="both"/>
      </w:pPr>
      <w:r>
        <w:rPr>
          <w:rFonts w:ascii="Times New Roman"/>
          <w:b w:val="false"/>
          <w:i w:val="false"/>
          <w:color w:val="000000"/>
          <w:sz w:val="28"/>
        </w:rPr>
        <w:t>
      17-бағанда қоғамдық пайдалы қызметке тартылған білім алушылардың саны көрсетіледі.</w:t>
      </w:r>
    </w:p>
    <w:p>
      <w:pPr>
        <w:spacing w:after="0"/>
        <w:ind w:left="0"/>
        <w:jc w:val="both"/>
      </w:pPr>
      <w:r>
        <w:rPr>
          <w:rFonts w:ascii="Times New Roman"/>
          <w:b w:val="false"/>
          <w:i w:val="false"/>
          <w:color w:val="000000"/>
          <w:sz w:val="28"/>
        </w:rPr>
        <w:t>
      18-бағанда "Жас Сарбаз"клубының қозғалысына тартылған білім алушылардың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"08" тамыздағы</w:t>
            </w:r>
            <w:r>
              <w:br/>
            </w:r>
            <w:r>
              <w:rPr>
                <w:rFonts w:ascii="Times New Roman"/>
                <w:b w:val="false"/>
                <w:i w:val="false"/>
                <w:color w:val="000000"/>
                <w:sz w:val="20"/>
              </w:rPr>
              <w:t xml:space="preserve">№398 бұйрығына </w:t>
            </w:r>
            <w:r>
              <w:br/>
            </w:r>
            <w:r>
              <w:rPr>
                <w:rFonts w:ascii="Times New Roman"/>
                <w:b w:val="false"/>
                <w:i w:val="false"/>
                <w:color w:val="000000"/>
                <w:sz w:val="20"/>
              </w:rPr>
              <w:t>92- қосымша</w:t>
            </w:r>
          </w:p>
        </w:tc>
      </w:tr>
    </w:tbl>
    <w:bookmarkStart w:name="z259" w:id="9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беру мекемелерінде кедергісіз қол жеткізуді қамтамасыз ету туралы мәліметтер Есепті кезең 20 ___ - 20___ оқу жылы</w:t>
      </w:r>
    </w:p>
    <w:bookmarkEnd w:id="93"/>
    <w:p>
      <w:pPr>
        <w:spacing w:after="0"/>
        <w:ind w:left="0"/>
        <w:jc w:val="both"/>
      </w:pPr>
      <w:r>
        <w:rPr>
          <w:rFonts w:ascii="Times New Roman"/>
          <w:b w:val="false"/>
          <w:i w:val="false"/>
          <w:color w:val="000000"/>
          <w:sz w:val="28"/>
        </w:rPr>
        <w:t xml:space="preserve">
      Индексі: № 9-ТК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 – тарау. Бұзушылықтар бойынша білім алушылардың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7"/>
        <w:gridCol w:w="1212"/>
        <w:gridCol w:w="663"/>
        <w:gridCol w:w="847"/>
        <w:gridCol w:w="663"/>
        <w:gridCol w:w="847"/>
        <w:gridCol w:w="663"/>
        <w:gridCol w:w="848"/>
      </w:tblGrid>
      <w:tr>
        <w:trPr>
          <w:trHeight w:val="30" w:hRule="atLeast"/>
        </w:trPr>
        <w:tc>
          <w:tcPr>
            <w:tcW w:w="6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адамдар</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контингент,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 бойынша ерекше білім беру қажеттілігі бар білім алушыларға арналған топтар, адам, соның ішінде: (жолдар қосындысы 2.1+2.8)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(естiмейтін, нашар еститiн, кейiннен естімей саңырау болып қалған)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қабілеті бұзылған (көзi көрмейтiн, нашар көретiн, кейiннен соқыр болып қалған)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тiрек-қозғалыс аппаратының функциялары бұзылған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қабiлетi бұзылған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ақыл-ойының дамуы кенжелеп қалғанбілім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дамуы тежелген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эмоциялық-еркі және мiнез-құлқы бұзылған білім алушыларға арналған, бірлік</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бұзылыстары бар, оның iшiнде соқыр-саңырау болып қалған білім алушыларға арналған, адам</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 тарау. Материалдық-техникалық базамен қамтамасыз етілу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379"/>
        <w:gridCol w:w="525"/>
        <w:gridCol w:w="525"/>
        <w:gridCol w:w="2230"/>
        <w:gridCol w:w="1110"/>
        <w:gridCol w:w="818"/>
        <w:gridCol w:w="526"/>
        <w:gridCol w:w="672"/>
        <w:gridCol w:w="6"/>
        <w:gridCol w:w="1884"/>
        <w:gridCol w:w="1111"/>
        <w:gridCol w:w="1989"/>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колледждер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кіру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үй-жайдағы қозғалыс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тұтқаның бар болуы (жарақаттамайтын, үстінен және астына көлденең аяқталған)</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алаңында және тайғанамайтын кіреберістің бар болуы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 қол жетімділік белгісін орнату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пандустардың бар болуы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көтергіштің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кабинеттердің, сынып бөлмелерінің, кітапханалардың, басқа үй-жайлардың есіктерін ұлғайту</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өлшемді үстелдердің, парталардың бар болуы</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тұтқаның бар болуы, үй жайлардың қажетті мөлшерде балдақ арналған ілмектердің бар болуы</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лық</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342"/>
        <w:gridCol w:w="1481"/>
        <w:gridCol w:w="2973"/>
        <w:gridCol w:w="962"/>
        <w:gridCol w:w="962"/>
        <w:gridCol w:w="1137"/>
        <w:gridCol w:w="14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санитарлы-тұрмыстық үй-жайлар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және ақпараттық құралдар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тораптардың есіктерінің ұлғаюы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 аймағында мүгедектер арбасы үшін, белгілі бір деңгейде санитарлық тораптағы раковиналардың жабдықталуы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унитаздың жанында мүгедектер арбасына арналған аймақтың бар болуы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аяқпен немесе таяқпен білінетін (ерлер дәретханалары үшін), писсуарға бағыттайтын тактильді белдіктің бар болуы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кабинаның қолжетімділік белгісі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жазбалардың бар болуы</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ақпараттарының және маяктардың бар болуы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ақпаратты көрсету үшін жеңіл мәтін дисплейдің болуы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2353"/>
        <w:gridCol w:w="1658"/>
        <w:gridCol w:w="1658"/>
        <w:gridCol w:w="1658"/>
        <w:gridCol w:w="1658"/>
        <w:gridCol w:w="16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колледждер саны, бар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оқу-әдістемелікпен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кадрлармен қамтамасыз ету</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оқулықтар болуы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оқу-әдістемелік және оқу материалдарының болуы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оқыту бағдарламасының болуы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 Мекен-жайы _____________________________</w:t>
      </w:r>
    </w:p>
    <w:p>
      <w:pPr>
        <w:spacing w:after="0"/>
        <w:ind w:left="0"/>
        <w:jc w:val="both"/>
      </w:pPr>
      <w:r>
        <w:rPr>
          <w:rFonts w:ascii="Times New Roman"/>
          <w:b w:val="false"/>
          <w:i w:val="false"/>
          <w:color w:val="000000"/>
          <w:sz w:val="28"/>
        </w:rPr>
        <w:t>
      Телефон_________________________________</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беру мекемелерінде кедергісіз қол жеткізуді қамтамасыз ету туралы мәліметтер" (Индекс: № 9-ТК,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1-2-бағандарда білім алушылардың саны көрсетіледі.</w:t>
      </w:r>
    </w:p>
    <w:p>
      <w:pPr>
        <w:spacing w:after="0"/>
        <w:ind w:left="0"/>
        <w:jc w:val="both"/>
      </w:pPr>
      <w:r>
        <w:rPr>
          <w:rFonts w:ascii="Times New Roman"/>
          <w:b w:val="false"/>
          <w:i w:val="false"/>
          <w:color w:val="000000"/>
          <w:sz w:val="28"/>
        </w:rPr>
        <w:t>
      3-4-бағандарда қабылданғандардың саны көрсетіледі.</w:t>
      </w:r>
    </w:p>
    <w:p>
      <w:pPr>
        <w:spacing w:after="0"/>
        <w:ind w:left="0"/>
        <w:jc w:val="both"/>
      </w:pPr>
      <w:r>
        <w:rPr>
          <w:rFonts w:ascii="Times New Roman"/>
          <w:b w:val="false"/>
          <w:i w:val="false"/>
          <w:color w:val="000000"/>
          <w:sz w:val="28"/>
        </w:rPr>
        <w:t>
      5-6-бағандарда бітірушілердің саны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В бағанында ұйымдардың саны көрсетіледі.</w:t>
      </w:r>
    </w:p>
    <w:p>
      <w:pPr>
        <w:spacing w:after="0"/>
        <w:ind w:left="0"/>
        <w:jc w:val="both"/>
      </w:pPr>
      <w:r>
        <w:rPr>
          <w:rFonts w:ascii="Times New Roman"/>
          <w:b w:val="false"/>
          <w:i w:val="false"/>
          <w:color w:val="000000"/>
          <w:sz w:val="28"/>
        </w:rPr>
        <w:t>
      1-4-бағандарда үй-жайға кіру жолы көрсетіледі.</w:t>
      </w:r>
    </w:p>
    <w:p>
      <w:pPr>
        <w:spacing w:after="0"/>
        <w:ind w:left="0"/>
        <w:jc w:val="both"/>
      </w:pPr>
      <w:r>
        <w:rPr>
          <w:rFonts w:ascii="Times New Roman"/>
          <w:b w:val="false"/>
          <w:i w:val="false"/>
          <w:color w:val="000000"/>
          <w:sz w:val="28"/>
        </w:rPr>
        <w:t>
      5-9-бағандарда үй-жайға өту жолдары көрсетіледі.</w:t>
      </w:r>
    </w:p>
    <w:p>
      <w:pPr>
        <w:spacing w:after="0"/>
        <w:ind w:left="0"/>
        <w:jc w:val="both"/>
      </w:pPr>
      <w:r>
        <w:rPr>
          <w:rFonts w:ascii="Times New Roman"/>
          <w:b w:val="false"/>
          <w:i w:val="false"/>
          <w:color w:val="000000"/>
          <w:sz w:val="28"/>
        </w:rPr>
        <w:t>
      10-14-бағандарда санитариялық-тұрмыстық үй-жайлар көрсетіледі.</w:t>
      </w:r>
    </w:p>
    <w:p>
      <w:pPr>
        <w:spacing w:after="0"/>
        <w:ind w:left="0"/>
        <w:jc w:val="both"/>
      </w:pPr>
      <w:r>
        <w:rPr>
          <w:rFonts w:ascii="Times New Roman"/>
          <w:b w:val="false"/>
          <w:i w:val="false"/>
          <w:color w:val="000000"/>
          <w:sz w:val="28"/>
        </w:rPr>
        <w:t>
      15-17-бағандарда Ақпарат және телекоммуникация құралдары көрсетіледі.</w:t>
      </w:r>
    </w:p>
    <w:p>
      <w:pPr>
        <w:spacing w:after="0"/>
        <w:ind w:left="0"/>
        <w:jc w:val="both"/>
      </w:pPr>
      <w:r>
        <w:rPr>
          <w:rFonts w:ascii="Times New Roman"/>
          <w:b w:val="false"/>
          <w:i w:val="false"/>
          <w:color w:val="000000"/>
          <w:sz w:val="28"/>
        </w:rPr>
        <w:t>
      18-20-бағандарда оқу-әдістемелік қамтамасыз ету көрсетіледі.</w:t>
      </w:r>
    </w:p>
    <w:p>
      <w:pPr>
        <w:spacing w:after="0"/>
        <w:ind w:left="0"/>
        <w:jc w:val="both"/>
      </w:pPr>
      <w:r>
        <w:rPr>
          <w:rFonts w:ascii="Times New Roman"/>
          <w:b w:val="false"/>
          <w:i w:val="false"/>
          <w:color w:val="000000"/>
          <w:sz w:val="28"/>
        </w:rPr>
        <w:t>
      21-24-бағандарда арнайы кадр құрамы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"08" тамыздағы</w:t>
            </w:r>
            <w:r>
              <w:br/>
            </w:r>
            <w:r>
              <w:rPr>
                <w:rFonts w:ascii="Times New Roman"/>
                <w:b w:val="false"/>
                <w:i w:val="false"/>
                <w:color w:val="000000"/>
                <w:sz w:val="20"/>
              </w:rPr>
              <w:t xml:space="preserve">№398 бұйрығына </w:t>
            </w:r>
            <w:r>
              <w:br/>
            </w:r>
            <w:r>
              <w:rPr>
                <w:rFonts w:ascii="Times New Roman"/>
                <w:b w:val="false"/>
                <w:i w:val="false"/>
                <w:color w:val="000000"/>
                <w:sz w:val="20"/>
              </w:rPr>
              <w:t>93- қосымша</w:t>
            </w:r>
          </w:p>
        </w:tc>
      </w:tr>
    </w:tbl>
    <w:bookmarkStart w:name="z262" w:id="9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ұйымдарының аккредитациясы және сертификациясы туралы мәліметтер Есепті кезең 20 ___ - 20___ оқу жылы</w:t>
      </w:r>
    </w:p>
    <w:bookmarkEnd w:id="94"/>
    <w:p>
      <w:pPr>
        <w:spacing w:after="0"/>
        <w:ind w:left="0"/>
        <w:jc w:val="both"/>
      </w:pPr>
      <w:r>
        <w:rPr>
          <w:rFonts w:ascii="Times New Roman"/>
          <w:b w:val="false"/>
          <w:i w:val="false"/>
          <w:color w:val="000000"/>
          <w:sz w:val="28"/>
        </w:rPr>
        <w:t xml:space="preserve">
      Индексі: № 10-ТК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999"/>
        <w:gridCol w:w="770"/>
        <w:gridCol w:w="6111"/>
        <w:gridCol w:w="863"/>
        <w:gridCol w:w="2943"/>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аккредитация рәсімінен өткен колледждер (бірлік)</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коммерциялық емес акционерлік қоғамы тәжірибесін енгізіп жатқан колледждер, оның ішінде "APEC PetroTechnic жоғары колледжі" (Апэк Петротехник) (бірлік)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сертификациядан өткен колледждер түлектері (адам)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стандарттарын ескере отырып демонстрациялық емтихандар өткізетін колледждер (бірлік)</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мемлекетекеттік ұйымдарында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ұйымдарында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 Мекен-жайы _____________________________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ұйымдарының аккредитациясы және сертификациясы туралы мәліметтер" (Индекс: № 10-ТК,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аккредиттеу рәсімінен өткен колледждердің саны көрсетіледі.</w:t>
      </w:r>
    </w:p>
    <w:p>
      <w:pPr>
        <w:spacing w:after="0"/>
        <w:ind w:left="0"/>
        <w:jc w:val="both"/>
      </w:pPr>
      <w:r>
        <w:rPr>
          <w:rFonts w:ascii="Times New Roman"/>
          <w:b w:val="false"/>
          <w:i w:val="false"/>
          <w:color w:val="000000"/>
          <w:sz w:val="28"/>
        </w:rPr>
        <w:t>
      2-бағанда "Кәсіпқор Холдингі" тәжірибесін енгізетін колледждердің саны көрсетіледі.</w:t>
      </w:r>
    </w:p>
    <w:p>
      <w:pPr>
        <w:spacing w:after="0"/>
        <w:ind w:left="0"/>
        <w:jc w:val="both"/>
      </w:pPr>
      <w:r>
        <w:rPr>
          <w:rFonts w:ascii="Times New Roman"/>
          <w:b w:val="false"/>
          <w:i w:val="false"/>
          <w:color w:val="000000"/>
          <w:sz w:val="28"/>
        </w:rPr>
        <w:t>
      3-бағанда тәуелсіз сертификаттаудан өткен бітірушілердің саны көрсетіледі.</w:t>
      </w:r>
    </w:p>
    <w:p>
      <w:pPr>
        <w:spacing w:after="0"/>
        <w:ind w:left="0"/>
        <w:jc w:val="both"/>
      </w:pPr>
      <w:r>
        <w:rPr>
          <w:rFonts w:ascii="Times New Roman"/>
          <w:b w:val="false"/>
          <w:i w:val="false"/>
          <w:color w:val="000000"/>
          <w:sz w:val="28"/>
        </w:rPr>
        <w:t>
      4-бағанда WorldSkills стандарттарын ескере отырып, демонстрациялық емтихандарын өткізетін колледждердің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1-ші жол = ∑ 2-3 жолдар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129 - қосымша</w:t>
            </w:r>
          </w:p>
        </w:tc>
      </w:tr>
    </w:tbl>
    <w:bookmarkStart w:name="z265" w:id="9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Техникалық және кәсіптік білім департаменті Әкімшілік деректер нысаны www.gov.kz интернет қорында орналастырылған Техникалық және кәсіптік білім ұйымдарын ақпараттандыру туралы мәліметтер Есепті кезең 20__-20__ оқу жылы</w:t>
      </w:r>
    </w:p>
    <w:bookmarkEnd w:id="95"/>
    <w:p>
      <w:pPr>
        <w:spacing w:after="0"/>
        <w:ind w:left="0"/>
        <w:jc w:val="both"/>
      </w:pPr>
      <w:r>
        <w:rPr>
          <w:rFonts w:ascii="Times New Roman"/>
          <w:b w:val="false"/>
          <w:i w:val="false"/>
          <w:color w:val="000000"/>
          <w:sz w:val="28"/>
        </w:rPr>
        <w:t xml:space="preserve">
      Индексі: № К-2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617"/>
        <w:gridCol w:w="960"/>
        <w:gridCol w:w="789"/>
        <w:gridCol w:w="960"/>
        <w:gridCol w:w="960"/>
        <w:gridCol w:w="2562"/>
        <w:gridCol w:w="1819"/>
        <w:gridCol w:w="1992"/>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жалпы саны, бірлік</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студенттер, адам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педагог кадрлар, адам</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информатика оқытушылары, адам</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оқытуда пайдалану бойынша біліктілігін арттырудан өткен педагог кадрлар саны, адам</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оқу үрдісінде қолданылатын компьютерлік техниканың жалпы саны, бірлік</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сатып алынған колледждердегі компьютерлік техниканың саны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колледждер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560"/>
        <w:gridCol w:w="1005"/>
        <w:gridCol w:w="1544"/>
        <w:gridCol w:w="2823"/>
        <w:gridCol w:w="3184"/>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компьютерлердің саны, бірлік</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компьютерге келетін студенттер саны, адам (формула бойынша)</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тақталардың саны, бірлік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колледждердің саны, бірлік</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Мбит/с дейіни нтернет желісіне қосылған колледждердің саны, бірлік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оныңішінде жылдамдығы 4 Мбит/с және одан жоғары интернет желісіне қосылған колледждердің саны, бірлік</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"Техникалық және кәсіптік білім ұйымдарын ақпараттандыру туралы мәліметтер" (Индекс: № К-2, кезеңділігі-жылдық)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колледждердің жалпы саны көрсетіледі.</w:t>
      </w:r>
    </w:p>
    <w:p>
      <w:pPr>
        <w:spacing w:after="0"/>
        <w:ind w:left="0"/>
        <w:jc w:val="both"/>
      </w:pPr>
      <w:r>
        <w:rPr>
          <w:rFonts w:ascii="Times New Roman"/>
          <w:b w:val="false"/>
          <w:i w:val="false"/>
          <w:color w:val="000000"/>
          <w:sz w:val="28"/>
        </w:rPr>
        <w:t>
      2-бағанда барлық студенттер саны көрсетіледі.</w:t>
      </w:r>
    </w:p>
    <w:p>
      <w:pPr>
        <w:spacing w:after="0"/>
        <w:ind w:left="0"/>
        <w:jc w:val="both"/>
      </w:pPr>
      <w:r>
        <w:rPr>
          <w:rFonts w:ascii="Times New Roman"/>
          <w:b w:val="false"/>
          <w:i w:val="false"/>
          <w:color w:val="000000"/>
          <w:sz w:val="28"/>
        </w:rPr>
        <w:t>
      3-бағанда барлық педагог кадрлар саны көрсетіледі.</w:t>
      </w:r>
    </w:p>
    <w:p>
      <w:pPr>
        <w:spacing w:after="0"/>
        <w:ind w:left="0"/>
        <w:jc w:val="both"/>
      </w:pPr>
      <w:r>
        <w:rPr>
          <w:rFonts w:ascii="Times New Roman"/>
          <w:b w:val="false"/>
          <w:i w:val="false"/>
          <w:color w:val="000000"/>
          <w:sz w:val="28"/>
        </w:rPr>
        <w:t>
      4-бағанда барлық информатика оқытушыларының саны көрсетіледі.</w:t>
      </w:r>
    </w:p>
    <w:p>
      <w:pPr>
        <w:spacing w:after="0"/>
        <w:ind w:left="0"/>
        <w:jc w:val="both"/>
      </w:pPr>
      <w:r>
        <w:rPr>
          <w:rFonts w:ascii="Times New Roman"/>
          <w:b w:val="false"/>
          <w:i w:val="false"/>
          <w:color w:val="000000"/>
          <w:sz w:val="28"/>
        </w:rPr>
        <w:t>
      5-бағанда ақпараттық-коммуникациялық технологияларды оқытуда пайдалану бойынша біліктілігін арттырудан өткен педагог кадрлар саны көрсетіледі.</w:t>
      </w:r>
    </w:p>
    <w:p>
      <w:pPr>
        <w:spacing w:after="0"/>
        <w:ind w:left="0"/>
        <w:jc w:val="both"/>
      </w:pPr>
      <w:r>
        <w:rPr>
          <w:rFonts w:ascii="Times New Roman"/>
          <w:b w:val="false"/>
          <w:i w:val="false"/>
          <w:color w:val="000000"/>
          <w:sz w:val="28"/>
        </w:rPr>
        <w:t>
      6-бағанда колледждерде оқу үрдісінде қолданылатын компьютерлік техниканың жалпы саны көрсетіледі.</w:t>
      </w:r>
    </w:p>
    <w:p>
      <w:pPr>
        <w:spacing w:after="0"/>
        <w:ind w:left="0"/>
        <w:jc w:val="both"/>
      </w:pPr>
      <w:r>
        <w:rPr>
          <w:rFonts w:ascii="Times New Roman"/>
          <w:b w:val="false"/>
          <w:i w:val="false"/>
          <w:color w:val="000000"/>
          <w:sz w:val="28"/>
        </w:rPr>
        <w:t>
      7-бағанда соңғы 5 жылда сатып алынған колледждердегі компьютерлік техниканың саны көрсетіледі.</w:t>
      </w:r>
    </w:p>
    <w:p>
      <w:pPr>
        <w:spacing w:after="0"/>
        <w:ind w:left="0"/>
        <w:jc w:val="both"/>
      </w:pPr>
      <w:r>
        <w:rPr>
          <w:rFonts w:ascii="Times New Roman"/>
          <w:b w:val="false"/>
          <w:i w:val="false"/>
          <w:color w:val="000000"/>
          <w:sz w:val="28"/>
        </w:rPr>
        <w:t>
      8-бағанда есептен шығарылған компьютерлердің саны көрсетіледі.</w:t>
      </w:r>
    </w:p>
    <w:p>
      <w:pPr>
        <w:spacing w:after="0"/>
        <w:ind w:left="0"/>
        <w:jc w:val="both"/>
      </w:pPr>
      <w:r>
        <w:rPr>
          <w:rFonts w:ascii="Times New Roman"/>
          <w:b w:val="false"/>
          <w:i w:val="false"/>
          <w:color w:val="000000"/>
          <w:sz w:val="28"/>
        </w:rPr>
        <w:t>
      9-бағанда 1 компьютерге келетін студенттер саны (формула бойынша) көрсетіледі.</w:t>
      </w:r>
    </w:p>
    <w:p>
      <w:pPr>
        <w:spacing w:after="0"/>
        <w:ind w:left="0"/>
        <w:jc w:val="both"/>
      </w:pPr>
      <w:r>
        <w:rPr>
          <w:rFonts w:ascii="Times New Roman"/>
          <w:b w:val="false"/>
          <w:i w:val="false"/>
          <w:color w:val="000000"/>
          <w:sz w:val="28"/>
        </w:rPr>
        <w:t>
      10-бағанда интерактивтік тақталардың саны көрсетіледі.</w:t>
      </w:r>
    </w:p>
    <w:p>
      <w:pPr>
        <w:spacing w:after="0"/>
        <w:ind w:left="0"/>
        <w:jc w:val="both"/>
      </w:pPr>
      <w:r>
        <w:rPr>
          <w:rFonts w:ascii="Times New Roman"/>
          <w:b w:val="false"/>
          <w:i w:val="false"/>
          <w:color w:val="000000"/>
          <w:sz w:val="28"/>
        </w:rPr>
        <w:t>
      11-бағанда интернетке кіру мүмкіндігі бар колледждердің саны көрсетіледі.</w:t>
      </w:r>
    </w:p>
    <w:p>
      <w:pPr>
        <w:spacing w:after="0"/>
        <w:ind w:left="0"/>
        <w:jc w:val="both"/>
      </w:pPr>
      <w:r>
        <w:rPr>
          <w:rFonts w:ascii="Times New Roman"/>
          <w:b w:val="false"/>
          <w:i w:val="false"/>
          <w:color w:val="000000"/>
          <w:sz w:val="28"/>
        </w:rPr>
        <w:t>
      12-бағанда оныңішінде жылдамдығы 4 Мбит/с дейіни нтернет желісіне қосылған колледждердің саны көрсетіледі.</w:t>
      </w:r>
    </w:p>
    <w:p>
      <w:pPr>
        <w:spacing w:after="0"/>
        <w:ind w:left="0"/>
        <w:jc w:val="both"/>
      </w:pPr>
      <w:r>
        <w:rPr>
          <w:rFonts w:ascii="Times New Roman"/>
          <w:b w:val="false"/>
          <w:i w:val="false"/>
          <w:color w:val="000000"/>
          <w:sz w:val="28"/>
        </w:rPr>
        <w:t>
      13-бағанда оныңішінде жылдамдығы 4 Мбит/с және одан жоғары интернет желісіне қосылған колледждердің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жол = ∑ 1.2, 1.3, 1.4 жолдар, әрбір баған үшін</w:t>
      </w:r>
    </w:p>
    <w:p>
      <w:pPr>
        <w:spacing w:after="0"/>
        <w:ind w:left="0"/>
        <w:jc w:val="both"/>
      </w:pPr>
      <w:r>
        <w:rPr>
          <w:rFonts w:ascii="Times New Roman"/>
          <w:b w:val="false"/>
          <w:i w:val="false"/>
          <w:color w:val="000000"/>
          <w:sz w:val="28"/>
        </w:rPr>
        <w:t>
      9 баған =2/6 баған әрбір жол үшін</w:t>
      </w:r>
    </w:p>
    <w:p>
      <w:pPr>
        <w:spacing w:after="0"/>
        <w:ind w:left="0"/>
        <w:jc w:val="both"/>
      </w:pPr>
      <w:r>
        <w:rPr>
          <w:rFonts w:ascii="Times New Roman"/>
          <w:b w:val="false"/>
          <w:i w:val="false"/>
          <w:color w:val="000000"/>
          <w:sz w:val="28"/>
        </w:rPr>
        <w:t>
      11 баған = ∑ 12, 13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107 - қосымша</w:t>
            </w:r>
          </w:p>
        </w:tc>
      </w:tr>
    </w:tbl>
    <w:bookmarkStart w:name="z268" w:id="9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білім беру бағдарламаларын іске асыратын білім беру ұйымдарында күндізгі оқунысанында оқитын студенттердің контингенті Есепті кезең 20__-20__ оқу жылы</w:t>
      </w:r>
    </w:p>
    <w:bookmarkEnd w:id="96"/>
    <w:p>
      <w:pPr>
        <w:spacing w:after="0"/>
        <w:ind w:left="0"/>
        <w:jc w:val="both"/>
      </w:pPr>
      <w:r>
        <w:rPr>
          <w:rFonts w:ascii="Times New Roman"/>
          <w:b w:val="false"/>
          <w:i w:val="false"/>
          <w:color w:val="000000"/>
          <w:sz w:val="28"/>
        </w:rPr>
        <w:t xml:space="preserve">
      Индексі: № 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4"/>
        <w:gridCol w:w="821"/>
        <w:gridCol w:w="1016"/>
        <w:gridCol w:w="795"/>
        <w:gridCol w:w="1458"/>
        <w:gridCol w:w="1458"/>
        <w:gridCol w:w="1016"/>
        <w:gridCol w:w="795"/>
        <w:gridCol w:w="795"/>
        <w:gridCol w:w="796"/>
        <w:gridCol w:w="1236"/>
      </w:tblGrid>
      <w:tr>
        <w:trPr>
          <w:trHeight w:val="30" w:hRule="atLeast"/>
        </w:trPr>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оқыту бағыты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өзге</w:t>
            </w: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күндізгі оқу нысанында оқитын студенттердің контингенті" (Индекс: № 1-ЖО,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 ағымдағы жылы қабылдау саны көрсетіледі.</w:t>
      </w:r>
    </w:p>
    <w:p>
      <w:pPr>
        <w:spacing w:after="0"/>
        <w:ind w:left="0"/>
        <w:jc w:val="both"/>
      </w:pPr>
      <w:r>
        <w:rPr>
          <w:rFonts w:ascii="Times New Roman"/>
          <w:b w:val="false"/>
          <w:i w:val="false"/>
          <w:color w:val="000000"/>
          <w:sz w:val="28"/>
        </w:rPr>
        <w:t>
      8-24-бағанда курс бойынша білім алушылардың саны көрсетіледі.</w:t>
      </w:r>
    </w:p>
    <w:p>
      <w:pPr>
        <w:spacing w:after="0"/>
        <w:ind w:left="0"/>
        <w:jc w:val="both"/>
      </w:pPr>
      <w:r>
        <w:rPr>
          <w:rFonts w:ascii="Times New Roman"/>
          <w:b w:val="false"/>
          <w:i w:val="false"/>
          <w:color w:val="000000"/>
          <w:sz w:val="28"/>
        </w:rPr>
        <w:t>
      25-27-бағанда ағымдағы жылғы шығарылым көрсетіледі.</w:t>
      </w:r>
    </w:p>
    <w:p>
      <w:pPr>
        <w:spacing w:after="0"/>
        <w:ind w:left="0"/>
        <w:jc w:val="both"/>
      </w:pPr>
      <w:r>
        <w:rPr>
          <w:rFonts w:ascii="Times New Roman"/>
          <w:b w:val="false"/>
          <w:i w:val="false"/>
          <w:color w:val="000000"/>
          <w:sz w:val="28"/>
        </w:rPr>
        <w:t>
      28-30-бағандағы күтілетін шығарылым саны.</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9-24 бағандар</w:t>
      </w:r>
    </w:p>
    <w:p>
      <w:pPr>
        <w:spacing w:after="0"/>
        <w:ind w:left="0"/>
        <w:jc w:val="both"/>
      </w:pPr>
      <w:r>
        <w:rPr>
          <w:rFonts w:ascii="Times New Roman"/>
          <w:b w:val="false"/>
          <w:i w:val="false"/>
          <w:color w:val="000000"/>
          <w:sz w:val="28"/>
        </w:rPr>
        <w:t>
      25 баған = ∑ 26, 27 бағандар</w:t>
      </w:r>
    </w:p>
    <w:p>
      <w:pPr>
        <w:spacing w:after="0"/>
        <w:ind w:left="0"/>
        <w:jc w:val="both"/>
      </w:pPr>
      <w:r>
        <w:rPr>
          <w:rFonts w:ascii="Times New Roman"/>
          <w:b w:val="false"/>
          <w:i w:val="false"/>
          <w:color w:val="000000"/>
          <w:sz w:val="28"/>
        </w:rPr>
        <w:t>
      28 баған = ∑ 29, 30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108 - қосымша</w:t>
            </w:r>
          </w:p>
        </w:tc>
      </w:tr>
    </w:tbl>
    <w:bookmarkStart w:name="z271" w:id="9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білім беру бағдарламаларын іске асыратын білім беру ұйымдарында сырттай оқу нысанында білім алатын студенттердің контингенті Есепті кезең 20__-20__ оқу жылы</w:t>
      </w:r>
    </w:p>
    <w:bookmarkEnd w:id="97"/>
    <w:p>
      <w:pPr>
        <w:spacing w:after="0"/>
        <w:ind w:left="0"/>
        <w:jc w:val="both"/>
      </w:pPr>
      <w:r>
        <w:rPr>
          <w:rFonts w:ascii="Times New Roman"/>
          <w:b w:val="false"/>
          <w:i w:val="false"/>
          <w:color w:val="000000"/>
          <w:sz w:val="28"/>
        </w:rPr>
        <w:t xml:space="preserve">
      Индексі: № 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631"/>
        <w:gridCol w:w="781"/>
        <w:gridCol w:w="611"/>
        <w:gridCol w:w="1121"/>
        <w:gridCol w:w="1121"/>
        <w:gridCol w:w="781"/>
        <w:gridCol w:w="611"/>
        <w:gridCol w:w="611"/>
        <w:gridCol w:w="611"/>
        <w:gridCol w:w="949"/>
        <w:gridCol w:w="949"/>
        <w:gridCol w:w="949"/>
        <w:gridCol w:w="949"/>
      </w:tblGrid>
      <w:tr>
        <w:trPr>
          <w:trHeight w:val="30" w:hRule="atLeast"/>
        </w:trPr>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оқыту бағыты</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1-ші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саны,адам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 Мекен-жайы 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сырттай оқу нысанында білім алатын студенттердің контингенті" (Индекс: № 2-ЖО,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3-7-бағандарда ағымдағы жылы қабылдау көрсетіледі.</w:t>
      </w:r>
    </w:p>
    <w:p>
      <w:pPr>
        <w:spacing w:after="0"/>
        <w:ind w:left="0"/>
        <w:jc w:val="both"/>
      </w:pPr>
      <w:r>
        <w:rPr>
          <w:rFonts w:ascii="Times New Roman"/>
          <w:b w:val="false"/>
          <w:i w:val="false"/>
          <w:color w:val="000000"/>
          <w:sz w:val="28"/>
        </w:rPr>
        <w:t>
      8-20-бағандарда курс бойынша білім алушылардың саны көрсетіледі.</w:t>
      </w:r>
    </w:p>
    <w:p>
      <w:pPr>
        <w:spacing w:after="0"/>
        <w:ind w:left="0"/>
        <w:jc w:val="both"/>
      </w:pPr>
      <w:r>
        <w:rPr>
          <w:rFonts w:ascii="Times New Roman"/>
          <w:b w:val="false"/>
          <w:i w:val="false"/>
          <w:color w:val="000000"/>
          <w:sz w:val="28"/>
        </w:rPr>
        <w:t>
      21-23-бағандарда ағымдағы жылғы шығарылым көрсетіледі.</w:t>
      </w:r>
    </w:p>
    <w:p>
      <w:pPr>
        <w:spacing w:after="0"/>
        <w:ind w:left="0"/>
        <w:jc w:val="both"/>
      </w:pPr>
      <w:r>
        <w:rPr>
          <w:rFonts w:ascii="Times New Roman"/>
          <w:b w:val="false"/>
          <w:i w:val="false"/>
          <w:color w:val="000000"/>
          <w:sz w:val="28"/>
        </w:rPr>
        <w:t>
      24-26-бағандарда күтілетін шығарылым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9-20 бағандар</w:t>
      </w:r>
    </w:p>
    <w:p>
      <w:pPr>
        <w:spacing w:after="0"/>
        <w:ind w:left="0"/>
        <w:jc w:val="both"/>
      </w:pPr>
      <w:r>
        <w:rPr>
          <w:rFonts w:ascii="Times New Roman"/>
          <w:b w:val="false"/>
          <w:i w:val="false"/>
          <w:color w:val="000000"/>
          <w:sz w:val="28"/>
        </w:rPr>
        <w:t>
      21 баған = ∑ 22, 23 бағандар</w:t>
      </w:r>
    </w:p>
    <w:p>
      <w:pPr>
        <w:spacing w:after="0"/>
        <w:ind w:left="0"/>
        <w:jc w:val="both"/>
      </w:pPr>
      <w:r>
        <w:rPr>
          <w:rFonts w:ascii="Times New Roman"/>
          <w:b w:val="false"/>
          <w:i w:val="false"/>
          <w:color w:val="000000"/>
          <w:sz w:val="28"/>
        </w:rPr>
        <w:t>
      24 баған = ∑ 25, 26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109 қосымша</w:t>
            </w:r>
          </w:p>
        </w:tc>
      </w:tr>
    </w:tbl>
    <w:bookmarkStart w:name="z274" w:id="9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оқу орнынан кейінгі білім беру бағдарламаларын іске асыратын білім беру ұйымдарындағы магистранттардың контингенті Есепті кезең 20__-20__ оқу жылы</w:t>
      </w:r>
    </w:p>
    <w:bookmarkEnd w:id="98"/>
    <w:p>
      <w:pPr>
        <w:spacing w:after="0"/>
        <w:ind w:left="0"/>
        <w:jc w:val="both"/>
      </w:pPr>
      <w:r>
        <w:rPr>
          <w:rFonts w:ascii="Times New Roman"/>
          <w:b w:val="false"/>
          <w:i w:val="false"/>
          <w:color w:val="000000"/>
          <w:sz w:val="28"/>
        </w:rPr>
        <w:t xml:space="preserve">
      Индексі: № 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816"/>
        <w:gridCol w:w="782"/>
        <w:gridCol w:w="596"/>
        <w:gridCol w:w="1094"/>
        <w:gridCol w:w="1094"/>
        <w:gridCol w:w="762"/>
        <w:gridCol w:w="596"/>
        <w:gridCol w:w="597"/>
        <w:gridCol w:w="597"/>
        <w:gridCol w:w="926"/>
        <w:gridCol w:w="927"/>
        <w:gridCol w:w="927"/>
      </w:tblGrid>
      <w:tr>
        <w:trPr>
          <w:trHeight w:val="30" w:hRule="atLeast"/>
        </w:trPr>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оқыту бағыты</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 бағыт бойынша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1. 1. 2. 1</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1. 1. 2. 2</w:t>
            </w: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1. 1. 2. 3</w:t>
            </w: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9"/>
        <w:gridCol w:w="938"/>
        <w:gridCol w:w="773"/>
        <w:gridCol w:w="590"/>
        <w:gridCol w:w="1082"/>
        <w:gridCol w:w="1082"/>
        <w:gridCol w:w="754"/>
        <w:gridCol w:w="590"/>
        <w:gridCol w:w="590"/>
        <w:gridCol w:w="590"/>
        <w:gridCol w:w="917"/>
        <w:gridCol w:w="917"/>
        <w:gridCol w:w="918"/>
      </w:tblGrid>
      <w:tr>
        <w:trPr>
          <w:trHeight w:val="30" w:hRule="atLeast"/>
        </w:trPr>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мемлекеттік тапсырыс бойынша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есебінен мемлекеттік тапсырыс бойынша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өз есебінен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магистранттардың контингенті" (Индекс: № 3-ЖО,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3-7-бағанда ағымдағы жылы қабылдау көрсетіледі.</w:t>
      </w:r>
    </w:p>
    <w:p>
      <w:pPr>
        <w:spacing w:after="0"/>
        <w:ind w:left="0"/>
        <w:jc w:val="both"/>
      </w:pPr>
      <w:r>
        <w:rPr>
          <w:rFonts w:ascii="Times New Roman"/>
          <w:b w:val="false"/>
          <w:i w:val="false"/>
          <w:color w:val="000000"/>
          <w:sz w:val="28"/>
        </w:rPr>
        <w:t>
      8-14-бағанда білім алушылардың саны көрсетіледі.</w:t>
      </w:r>
    </w:p>
    <w:p>
      <w:pPr>
        <w:spacing w:after="0"/>
        <w:ind w:left="0"/>
        <w:jc w:val="both"/>
      </w:pPr>
      <w:r>
        <w:rPr>
          <w:rFonts w:ascii="Times New Roman"/>
          <w:b w:val="false"/>
          <w:i w:val="false"/>
          <w:color w:val="000000"/>
          <w:sz w:val="28"/>
        </w:rPr>
        <w:t>
      15-19-бағанда ағымдағы жылғы шығарылым көрсетіледі.</w:t>
      </w:r>
    </w:p>
    <w:p>
      <w:pPr>
        <w:spacing w:after="0"/>
        <w:ind w:left="0"/>
        <w:jc w:val="both"/>
      </w:pPr>
      <w:r>
        <w:rPr>
          <w:rFonts w:ascii="Times New Roman"/>
          <w:b w:val="false"/>
          <w:i w:val="false"/>
          <w:color w:val="000000"/>
          <w:sz w:val="28"/>
        </w:rPr>
        <w:t>
      20-24-бағанда күтілетін шығарылым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3 баған = ∑ 4-7 бағандар</w:t>
      </w:r>
    </w:p>
    <w:p>
      <w:pPr>
        <w:spacing w:after="0"/>
        <w:ind w:left="0"/>
        <w:jc w:val="both"/>
      </w:pPr>
      <w:r>
        <w:rPr>
          <w:rFonts w:ascii="Times New Roman"/>
          <w:b w:val="false"/>
          <w:i w:val="false"/>
          <w:color w:val="000000"/>
          <w:sz w:val="28"/>
        </w:rPr>
        <w:t>
      8 баған = ∑ 9, 10 бағандар</w:t>
      </w:r>
    </w:p>
    <w:p>
      <w:pPr>
        <w:spacing w:after="0"/>
        <w:ind w:left="0"/>
        <w:jc w:val="both"/>
      </w:pPr>
      <w:r>
        <w:rPr>
          <w:rFonts w:ascii="Times New Roman"/>
          <w:b w:val="false"/>
          <w:i w:val="false"/>
          <w:color w:val="000000"/>
          <w:sz w:val="28"/>
        </w:rPr>
        <w:t>
      8 баған = ∑ 11-14 бағандар</w:t>
      </w:r>
    </w:p>
    <w:p>
      <w:pPr>
        <w:spacing w:after="0"/>
        <w:ind w:left="0"/>
        <w:jc w:val="both"/>
      </w:pPr>
      <w:r>
        <w:rPr>
          <w:rFonts w:ascii="Times New Roman"/>
          <w:b w:val="false"/>
          <w:i w:val="false"/>
          <w:color w:val="000000"/>
          <w:sz w:val="28"/>
        </w:rPr>
        <w:t>
      15 баған = ∑ 16, 17 бағандар</w:t>
      </w:r>
    </w:p>
    <w:p>
      <w:pPr>
        <w:spacing w:after="0"/>
        <w:ind w:left="0"/>
        <w:jc w:val="both"/>
      </w:pPr>
      <w:r>
        <w:rPr>
          <w:rFonts w:ascii="Times New Roman"/>
          <w:b w:val="false"/>
          <w:i w:val="false"/>
          <w:color w:val="000000"/>
          <w:sz w:val="28"/>
        </w:rPr>
        <w:t>
      15 баған = ∑ 18, 19 бағандар</w:t>
      </w:r>
    </w:p>
    <w:p>
      <w:pPr>
        <w:spacing w:after="0"/>
        <w:ind w:left="0"/>
        <w:jc w:val="both"/>
      </w:pPr>
      <w:r>
        <w:rPr>
          <w:rFonts w:ascii="Times New Roman"/>
          <w:b w:val="false"/>
          <w:i w:val="false"/>
          <w:color w:val="000000"/>
          <w:sz w:val="28"/>
        </w:rPr>
        <w:t>
      20 баған = ∑ 21, 22 бағандар</w:t>
      </w:r>
    </w:p>
    <w:p>
      <w:pPr>
        <w:spacing w:after="0"/>
        <w:ind w:left="0"/>
        <w:jc w:val="both"/>
      </w:pPr>
      <w:r>
        <w:rPr>
          <w:rFonts w:ascii="Times New Roman"/>
          <w:b w:val="false"/>
          <w:i w:val="false"/>
          <w:color w:val="000000"/>
          <w:sz w:val="28"/>
        </w:rPr>
        <w:t>
      20 баған = ∑ 23, 24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110 қосымша</w:t>
            </w:r>
          </w:p>
        </w:tc>
      </w:tr>
    </w:tbl>
    <w:bookmarkStart w:name="z277" w:id="9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оқу орнынан кейінгі білім беру бағдарламаларын іске асыратын білім беру ұйымдарындағы докторанттардың контингенті Есепті кезең 20__-20__ оқу жылы</w:t>
      </w:r>
    </w:p>
    <w:bookmarkEnd w:id="99"/>
    <w:p>
      <w:pPr>
        <w:spacing w:after="0"/>
        <w:ind w:left="0"/>
        <w:jc w:val="both"/>
      </w:pPr>
      <w:r>
        <w:rPr>
          <w:rFonts w:ascii="Times New Roman"/>
          <w:b w:val="false"/>
          <w:i w:val="false"/>
          <w:color w:val="000000"/>
          <w:sz w:val="28"/>
        </w:rPr>
        <w:t xml:space="preserve">
      Индексі: № 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1286"/>
        <w:gridCol w:w="809"/>
        <w:gridCol w:w="809"/>
        <w:gridCol w:w="810"/>
        <w:gridCol w:w="810"/>
        <w:gridCol w:w="810"/>
        <w:gridCol w:w="810"/>
        <w:gridCol w:w="1334"/>
        <w:gridCol w:w="1334"/>
        <w:gridCol w:w="1335"/>
      </w:tblGrid>
      <w:tr>
        <w:trPr>
          <w:trHeight w:val="30" w:hRule="atLeast"/>
        </w:trPr>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қабылдау,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бағыт бойынша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ішінде:қазақ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ішінде:орыс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ішінде:шетел тілінде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қорғамайтындар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орнынан кейінгі білім беру бағдарламаларын іске асыратын білім беру ұйымдарындағы докторанттардың контингенті" (Индекс: № 4-ЖО,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w:t>
      </w:r>
    </w:p>
    <w:p>
      <w:pPr>
        <w:spacing w:after="0"/>
        <w:ind w:left="0"/>
        <w:jc w:val="both"/>
      </w:pPr>
      <w:r>
        <w:rPr>
          <w:rFonts w:ascii="Times New Roman"/>
          <w:b w:val="false"/>
          <w:i w:val="false"/>
          <w:color w:val="000000"/>
          <w:sz w:val="28"/>
        </w:rPr>
        <w:t>
      2-4-бағанда ағымдағы жылы қабылдау көрсетіледі.</w:t>
      </w:r>
    </w:p>
    <w:p>
      <w:pPr>
        <w:spacing w:after="0"/>
        <w:ind w:left="0"/>
        <w:jc w:val="both"/>
      </w:pPr>
      <w:r>
        <w:rPr>
          <w:rFonts w:ascii="Times New Roman"/>
          <w:b w:val="false"/>
          <w:i w:val="false"/>
          <w:color w:val="000000"/>
          <w:sz w:val="28"/>
        </w:rPr>
        <w:t>
      5-10-бағанда білім алушылардың саны көрсетіледі.</w:t>
      </w:r>
    </w:p>
    <w:p>
      <w:pPr>
        <w:spacing w:after="0"/>
        <w:ind w:left="0"/>
        <w:jc w:val="both"/>
      </w:pPr>
      <w:r>
        <w:rPr>
          <w:rFonts w:ascii="Times New Roman"/>
          <w:b w:val="false"/>
          <w:i w:val="false"/>
          <w:color w:val="000000"/>
          <w:sz w:val="28"/>
        </w:rPr>
        <w:t>
      11-15-бағанда ағымдағы жылғы шығарылым көрсетіледі.</w:t>
      </w:r>
    </w:p>
    <w:p>
      <w:pPr>
        <w:spacing w:after="0"/>
        <w:ind w:left="0"/>
        <w:jc w:val="both"/>
      </w:pPr>
      <w:r>
        <w:rPr>
          <w:rFonts w:ascii="Times New Roman"/>
          <w:b w:val="false"/>
          <w:i w:val="false"/>
          <w:color w:val="000000"/>
          <w:sz w:val="28"/>
        </w:rPr>
        <w:t>
      16-20-бағанда күтілетін шығарылым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 3, 4 бағандар</w:t>
      </w:r>
    </w:p>
    <w:p>
      <w:pPr>
        <w:spacing w:after="0"/>
        <w:ind w:left="0"/>
        <w:jc w:val="both"/>
      </w:pPr>
      <w:r>
        <w:rPr>
          <w:rFonts w:ascii="Times New Roman"/>
          <w:b w:val="false"/>
          <w:i w:val="false"/>
          <w:color w:val="000000"/>
          <w:sz w:val="28"/>
        </w:rPr>
        <w:t>
      5 баған = ∑ 6, 7 бағандар</w:t>
      </w:r>
    </w:p>
    <w:p>
      <w:pPr>
        <w:spacing w:after="0"/>
        <w:ind w:left="0"/>
        <w:jc w:val="both"/>
      </w:pPr>
      <w:r>
        <w:rPr>
          <w:rFonts w:ascii="Times New Roman"/>
          <w:b w:val="false"/>
          <w:i w:val="false"/>
          <w:color w:val="000000"/>
          <w:sz w:val="28"/>
        </w:rPr>
        <w:t>
      5 баған = ∑ 8-10 бағандар</w:t>
      </w:r>
    </w:p>
    <w:p>
      <w:pPr>
        <w:spacing w:after="0"/>
        <w:ind w:left="0"/>
        <w:jc w:val="both"/>
      </w:pPr>
      <w:r>
        <w:rPr>
          <w:rFonts w:ascii="Times New Roman"/>
          <w:b w:val="false"/>
          <w:i w:val="false"/>
          <w:color w:val="000000"/>
          <w:sz w:val="28"/>
        </w:rPr>
        <w:t>
      11 баған = ∑ 12, 13 бағандар</w:t>
      </w:r>
    </w:p>
    <w:p>
      <w:pPr>
        <w:spacing w:after="0"/>
        <w:ind w:left="0"/>
        <w:jc w:val="both"/>
      </w:pPr>
      <w:r>
        <w:rPr>
          <w:rFonts w:ascii="Times New Roman"/>
          <w:b w:val="false"/>
          <w:i w:val="false"/>
          <w:color w:val="000000"/>
          <w:sz w:val="28"/>
        </w:rPr>
        <w:t>
      11 баған = ∑ 14, 15 бағандар</w:t>
      </w:r>
    </w:p>
    <w:p>
      <w:pPr>
        <w:spacing w:after="0"/>
        <w:ind w:left="0"/>
        <w:jc w:val="both"/>
      </w:pPr>
      <w:r>
        <w:rPr>
          <w:rFonts w:ascii="Times New Roman"/>
          <w:b w:val="false"/>
          <w:i w:val="false"/>
          <w:color w:val="000000"/>
          <w:sz w:val="28"/>
        </w:rPr>
        <w:t>
      16 баған = ∑ 17, 18 бағандар</w:t>
      </w:r>
    </w:p>
    <w:p>
      <w:pPr>
        <w:spacing w:after="0"/>
        <w:ind w:left="0"/>
        <w:jc w:val="both"/>
      </w:pPr>
      <w:r>
        <w:rPr>
          <w:rFonts w:ascii="Times New Roman"/>
          <w:b w:val="false"/>
          <w:i w:val="false"/>
          <w:color w:val="000000"/>
          <w:sz w:val="28"/>
        </w:rPr>
        <w:t>
      16 баған = ∑ 19, 20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89 -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112- қосымша</w:t>
            </w:r>
          </w:p>
        </w:tc>
      </w:tr>
    </w:tbl>
    <w:bookmarkStart w:name="z280" w:id="10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және жоғары оқу орнынан кейінгі білім беру бағдарламаларын іске асыратын білім беру ұйымдары оқытушыларының біліктілігін арттыру туралы мәліметтер Есепті кезең 20__-20__ оқу жылы</w:t>
      </w:r>
    </w:p>
    <w:bookmarkEnd w:id="100"/>
    <w:p>
      <w:pPr>
        <w:spacing w:after="0"/>
        <w:ind w:left="0"/>
        <w:jc w:val="both"/>
      </w:pPr>
      <w:r>
        <w:rPr>
          <w:rFonts w:ascii="Times New Roman"/>
          <w:b w:val="false"/>
          <w:i w:val="false"/>
          <w:color w:val="000000"/>
          <w:sz w:val="28"/>
        </w:rPr>
        <w:t xml:space="preserve">
      Индексі: № 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1"/>
        <w:gridCol w:w="1738"/>
        <w:gridCol w:w="1824"/>
        <w:gridCol w:w="1474"/>
        <w:gridCol w:w="1211"/>
        <w:gridCol w:w="948"/>
        <w:gridCol w:w="948"/>
        <w:gridCol w:w="948"/>
        <w:gridCol w:w="948"/>
      </w:tblGrid>
      <w:tr>
        <w:trPr>
          <w:trHeight w:val="30" w:hRule="atLeast"/>
        </w:trPr>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топтары</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профессорлық-оқытушылық құрам саны,адам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жоғарылатқандар,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оқу орында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жоғары оқу орындарында</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инженерліқ зертханалар</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жəне бизнес</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және технология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w:t>
            </w:r>
          </w:p>
          <w:p>
            <w:pPr>
              <w:spacing w:after="20"/>
              <w:ind w:left="20"/>
              <w:jc w:val="both"/>
            </w:pPr>
            <w:r>
              <w:rPr>
                <w:rFonts w:ascii="Times New Roman"/>
                <w:b w:val="false"/>
                <w:i w:val="false"/>
                <w:color w:val="000000"/>
                <w:sz w:val="20"/>
              </w:rPr>
              <w:t>
ғылымдары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іс жəне қауіпсіздік</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жəне əлеуметтік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536"/>
        <w:gridCol w:w="1536"/>
        <w:gridCol w:w="1536"/>
        <w:gridCol w:w="1812"/>
        <w:gridCol w:w="1812"/>
        <w:gridCol w:w="1541"/>
        <w:gridCol w:w="15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жоғарылату түрі,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және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72сағатқа дейін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72сағаттан жоғары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есебінен бөлінген қаржы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қаржы есебінен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1815"/>
        <w:gridCol w:w="1906"/>
        <w:gridCol w:w="1540"/>
        <w:gridCol w:w="1265"/>
        <w:gridCol w:w="990"/>
        <w:gridCol w:w="991"/>
        <w:gridCol w:w="991"/>
        <w:gridCol w:w="991"/>
      </w:tblGrid>
      <w:tr>
        <w:trPr>
          <w:trHeight w:val="30" w:hRule="atLeast"/>
        </w:trPr>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топтары</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профессорлық-оқытушылық құрам саны,адам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жоғарылатқандар,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оқу орында</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шетелдің жоғары оқу орындарында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орталықтар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инженерліқ зертханалар</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технологиялар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536"/>
        <w:gridCol w:w="1536"/>
        <w:gridCol w:w="1536"/>
        <w:gridCol w:w="1812"/>
        <w:gridCol w:w="1812"/>
        <w:gridCol w:w="1541"/>
        <w:gridCol w:w="15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жоғарылату түрі,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ұзақтылығы және көлемі,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тренингтер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72сағатқа дейін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72сағаттан жоғары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есебінен бөлінген қаржы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қаржы есебінен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6"/>
        <w:gridCol w:w="2947"/>
        <w:gridCol w:w="459"/>
        <w:gridCol w:w="459"/>
        <w:gridCol w:w="459"/>
        <w:gridCol w:w="459"/>
        <w:gridCol w:w="459"/>
        <w:gridCol w:w="459"/>
        <w:gridCol w:w="459"/>
        <w:gridCol w:w="459"/>
        <w:gridCol w:w="459"/>
        <w:gridCol w:w="459"/>
        <w:gridCol w:w="459"/>
        <w:gridCol w:w="459"/>
        <w:gridCol w:w="459"/>
        <w:gridCol w:w="460"/>
        <w:gridCol w:w="460"/>
      </w:tblGrid>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 оқытушыларының біліктілігін арттыру туралы мәліметтер" (Индекс: № 6-ЖО,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мамандықтар тобы көрсетіледі</w:t>
      </w:r>
    </w:p>
    <w:p>
      <w:pPr>
        <w:spacing w:after="0"/>
        <w:ind w:left="0"/>
        <w:jc w:val="both"/>
      </w:pPr>
      <w:r>
        <w:rPr>
          <w:rFonts w:ascii="Times New Roman"/>
          <w:b w:val="false"/>
          <w:i w:val="false"/>
          <w:color w:val="000000"/>
          <w:sz w:val="28"/>
        </w:rPr>
        <w:t>
      2-бағанда профессорлық-оқытушылық құрамның барлық саны көрсетіледі.</w:t>
      </w:r>
    </w:p>
    <w:p>
      <w:pPr>
        <w:spacing w:after="0"/>
        <w:ind w:left="0"/>
        <w:jc w:val="both"/>
      </w:pPr>
      <w:r>
        <w:rPr>
          <w:rFonts w:ascii="Times New Roman"/>
          <w:b w:val="false"/>
          <w:i w:val="false"/>
          <w:color w:val="000000"/>
          <w:sz w:val="28"/>
        </w:rPr>
        <w:t>
      3-8-бағанда орталықтар, зертханалар және т. б. базасында біліктілікті арттырудан өткендердің саны көрсетіледі.</w:t>
      </w:r>
    </w:p>
    <w:p>
      <w:pPr>
        <w:spacing w:after="0"/>
        <w:ind w:left="0"/>
        <w:jc w:val="both"/>
      </w:pPr>
      <w:r>
        <w:rPr>
          <w:rFonts w:ascii="Times New Roman"/>
          <w:b w:val="false"/>
          <w:i w:val="false"/>
          <w:color w:val="000000"/>
          <w:sz w:val="28"/>
        </w:rPr>
        <w:t>
      9-12-бағанда біліктілікті арттыру нысаны көрсетіледі.</w:t>
      </w:r>
    </w:p>
    <w:p>
      <w:pPr>
        <w:spacing w:after="0"/>
        <w:ind w:left="0"/>
        <w:jc w:val="both"/>
      </w:pPr>
      <w:r>
        <w:rPr>
          <w:rFonts w:ascii="Times New Roman"/>
          <w:b w:val="false"/>
          <w:i w:val="false"/>
          <w:color w:val="000000"/>
          <w:sz w:val="28"/>
        </w:rPr>
        <w:t>
      13-14-бағанда ұзақтығы мен көлемі көрсетіледі.</w:t>
      </w:r>
    </w:p>
    <w:p>
      <w:pPr>
        <w:spacing w:after="0"/>
        <w:ind w:left="0"/>
        <w:jc w:val="both"/>
      </w:pPr>
      <w:r>
        <w:rPr>
          <w:rFonts w:ascii="Times New Roman"/>
          <w:b w:val="false"/>
          <w:i w:val="false"/>
          <w:color w:val="000000"/>
          <w:sz w:val="28"/>
        </w:rPr>
        <w:t>
      15-16-бағанда қаражат есебінен қаржыландыру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113 - қосымша</w:t>
            </w:r>
          </w:p>
        </w:tc>
      </w:tr>
    </w:tbl>
    <w:bookmarkStart w:name="z283" w:id="10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білім беру бағдарламаларын іске асыратын білім беру ұйымдарындағы тәрбие жұмыстары туралы мәліметтер Есепті кезең 20__-20__ оқу жылы</w:t>
      </w:r>
    </w:p>
    <w:bookmarkEnd w:id="101"/>
    <w:p>
      <w:pPr>
        <w:spacing w:after="0"/>
        <w:ind w:left="0"/>
        <w:jc w:val="both"/>
      </w:pPr>
      <w:r>
        <w:rPr>
          <w:rFonts w:ascii="Times New Roman"/>
          <w:b w:val="false"/>
          <w:i w:val="false"/>
          <w:color w:val="000000"/>
          <w:sz w:val="28"/>
        </w:rPr>
        <w:t xml:space="preserve">
      Индексі: № 7-ЖО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522"/>
        <w:gridCol w:w="1103"/>
        <w:gridCol w:w="522"/>
        <w:gridCol w:w="522"/>
        <w:gridCol w:w="522"/>
        <w:gridCol w:w="522"/>
        <w:gridCol w:w="522"/>
        <w:gridCol w:w="667"/>
        <w:gridCol w:w="667"/>
        <w:gridCol w:w="810"/>
        <w:gridCol w:w="810"/>
        <w:gridCol w:w="4734"/>
      </w:tblGrid>
      <w:tr>
        <w:trPr>
          <w:trHeight w:val="30" w:hRule="atLeast"/>
        </w:trPr>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жоғарыоқу орнының атауы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оқуорнының барлық студенттерінің саны, адам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(жарыс,олимпиада)женімпаздары</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секцияға</w:t>
            </w:r>
          </w:p>
          <w:p>
            <w:pPr>
              <w:spacing w:after="20"/>
              <w:ind w:left="20"/>
              <w:jc w:val="both"/>
            </w:pPr>
            <w:r>
              <w:rPr>
                <w:rFonts w:ascii="Times New Roman"/>
                <w:b w:val="false"/>
                <w:i w:val="false"/>
                <w:color w:val="000000"/>
                <w:sz w:val="20"/>
              </w:rPr>
              <w:t>
қатысатындар</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w:t>
            </w:r>
          </w:p>
          <w:p>
            <w:pPr>
              <w:spacing w:after="20"/>
              <w:ind w:left="20"/>
              <w:jc w:val="both"/>
            </w:pPr>
            <w:r>
              <w:rPr>
                <w:rFonts w:ascii="Times New Roman"/>
                <w:b w:val="false"/>
                <w:i w:val="false"/>
                <w:color w:val="000000"/>
                <w:sz w:val="20"/>
              </w:rPr>
              <w:t>
спорт түрлеріне қатысатындар</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спорттық</w:t>
            </w:r>
          </w:p>
          <w:p>
            <w:pPr>
              <w:spacing w:after="20"/>
              <w:ind w:left="20"/>
              <w:jc w:val="both"/>
            </w:pPr>
            <w:r>
              <w:rPr>
                <w:rFonts w:ascii="Times New Roman"/>
                <w:b w:val="false"/>
                <w:i w:val="false"/>
                <w:color w:val="000000"/>
                <w:sz w:val="20"/>
              </w:rPr>
              <w:t>
секцияға қатысатын мүгедектер</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үйірмелерде айналысатындар</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мүдделестер клубында айналысатындар</w:t>
            </w:r>
          </w:p>
        </w:tc>
        <w:tc>
          <w:tcPr>
            <w:tcW w:w="4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тартылған білім алушылар (еріктілік қызметіне қатысу, жастар ісі комитеттінің жұмысына қатысу, областық және республикалық іс - шаралар, форумдар, олимпиадалар, универсиадалар)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ұйымдарындағы тәрбие жұмыстары туралы мәліметтер" (Индекс: № 7-ЖО,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білім беру ұйымының атауы көрсетіледі.</w:t>
      </w:r>
    </w:p>
    <w:p>
      <w:pPr>
        <w:spacing w:after="0"/>
        <w:ind w:left="0"/>
        <w:jc w:val="both"/>
      </w:pPr>
      <w:r>
        <w:rPr>
          <w:rFonts w:ascii="Times New Roman"/>
          <w:b w:val="false"/>
          <w:i w:val="false"/>
          <w:color w:val="000000"/>
          <w:sz w:val="28"/>
        </w:rPr>
        <w:t>
      2-бағанда ЖОО студенттерінің барлық саны көрсетіледі.</w:t>
      </w:r>
    </w:p>
    <w:p>
      <w:pPr>
        <w:spacing w:after="0"/>
        <w:ind w:left="0"/>
        <w:jc w:val="both"/>
      </w:pPr>
      <w:r>
        <w:rPr>
          <w:rFonts w:ascii="Times New Roman"/>
          <w:b w:val="false"/>
          <w:i w:val="false"/>
          <w:color w:val="000000"/>
          <w:sz w:val="28"/>
        </w:rPr>
        <w:t>
      3-12-бағанда спорттық секциялар бойынша бөлінген студенттер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114 - қосымша</w:t>
            </w:r>
          </w:p>
        </w:tc>
      </w:tr>
    </w:tbl>
    <w:bookmarkStart w:name="z286" w:id="10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және жоғары оқу орнынан кейінгі білім беру бағдарламаларын іске асыратын білім беру ұйымдарының материалдық-техникалық жабдықталуы туралы мәліметтер Есепті кезең 20__-20__ оқу жылы</w:t>
      </w:r>
    </w:p>
    <w:bookmarkEnd w:id="102"/>
    <w:p>
      <w:pPr>
        <w:spacing w:after="0"/>
        <w:ind w:left="0"/>
        <w:jc w:val="both"/>
      </w:pPr>
      <w:r>
        <w:rPr>
          <w:rFonts w:ascii="Times New Roman"/>
          <w:b w:val="false"/>
          <w:i w:val="false"/>
          <w:color w:val="000000"/>
          <w:sz w:val="28"/>
        </w:rPr>
        <w:t xml:space="preserve">
      Индексі: № 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916"/>
        <w:gridCol w:w="916"/>
        <w:gridCol w:w="716"/>
        <w:gridCol w:w="716"/>
        <w:gridCol w:w="916"/>
        <w:gridCol w:w="1115"/>
        <w:gridCol w:w="1315"/>
        <w:gridCol w:w="717"/>
        <w:gridCol w:w="1113"/>
        <w:gridCol w:w="1113"/>
        <w:gridCol w:w="1113"/>
        <w:gridCol w:w="1316"/>
      </w:tblGrid>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ғимараттылар және объектілер</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корпустың № немесе атауы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түрі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ауданы,ш.м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аудиториялық қоры,ш.м.</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аудиториядан тыс қор,ш.м.</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профилі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жылы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объектің атауы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қолданылуға еңгізілген жылы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ш.м.</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ұйымдарының материалдық-техникалық жабдықталуы туралы мәліметтер" (Индекс: № 8-ЖО,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ЖОО атауы көрсетіледі.</w:t>
      </w:r>
    </w:p>
    <w:p>
      <w:pPr>
        <w:spacing w:after="0"/>
        <w:ind w:left="0"/>
        <w:jc w:val="both"/>
      </w:pPr>
      <w:r>
        <w:rPr>
          <w:rFonts w:ascii="Times New Roman"/>
          <w:b w:val="false"/>
          <w:i w:val="false"/>
          <w:color w:val="000000"/>
          <w:sz w:val="28"/>
        </w:rPr>
        <w:t>
      2-7-бағанда оқу корпусы көрсетіледі.</w:t>
      </w:r>
    </w:p>
    <w:p>
      <w:pPr>
        <w:spacing w:after="0"/>
        <w:ind w:left="0"/>
        <w:jc w:val="both"/>
      </w:pPr>
      <w:r>
        <w:rPr>
          <w:rFonts w:ascii="Times New Roman"/>
          <w:b w:val="false"/>
          <w:i w:val="false"/>
          <w:color w:val="000000"/>
          <w:sz w:val="28"/>
        </w:rPr>
        <w:t>
      8-9-бағанда зертханалар көрсетіледі.</w:t>
      </w:r>
    </w:p>
    <w:p>
      <w:pPr>
        <w:spacing w:after="0"/>
        <w:ind w:left="0"/>
        <w:jc w:val="both"/>
      </w:pPr>
      <w:r>
        <w:rPr>
          <w:rFonts w:ascii="Times New Roman"/>
          <w:b w:val="false"/>
          <w:i w:val="false"/>
          <w:color w:val="000000"/>
          <w:sz w:val="28"/>
        </w:rPr>
        <w:t>
      10-12-бағанда спорттық құрылыстар мен объектілер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115 - қосымша</w:t>
            </w:r>
          </w:p>
        </w:tc>
      </w:tr>
    </w:tbl>
    <w:bookmarkStart w:name="z289" w:id="10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Жатақханалармен қамтылу жөніндегі мәліметтер Есепті кезең 20__-20__ оқу жылы</w:t>
      </w:r>
    </w:p>
    <w:bookmarkEnd w:id="103"/>
    <w:p>
      <w:pPr>
        <w:spacing w:after="0"/>
        <w:ind w:left="0"/>
        <w:jc w:val="both"/>
      </w:pPr>
      <w:r>
        <w:rPr>
          <w:rFonts w:ascii="Times New Roman"/>
          <w:b w:val="false"/>
          <w:i w:val="false"/>
          <w:color w:val="000000"/>
          <w:sz w:val="28"/>
        </w:rPr>
        <w:t xml:space="preserve">
      Индексі: № 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81"/>
        <w:gridCol w:w="782"/>
        <w:gridCol w:w="611"/>
        <w:gridCol w:w="782"/>
        <w:gridCol w:w="1063"/>
        <w:gridCol w:w="1348"/>
        <w:gridCol w:w="612"/>
        <w:gridCol w:w="612"/>
        <w:gridCol w:w="952"/>
        <w:gridCol w:w="950"/>
        <w:gridCol w:w="950"/>
        <w:gridCol w:w="1122"/>
        <w:gridCol w:w="129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материалдық-техникалық базасы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туралы деректер, адам</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жылдық ақысы, теңге</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тұру ай сайын ақысы,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саны, бірлік</w:t>
            </w:r>
          </w:p>
        </w:tc>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қолданалуға еңгізілген жыл</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шаршыметр</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түрі</w:t>
            </w:r>
          </w:p>
          <w:p>
            <w:pPr>
              <w:spacing w:after="20"/>
              <w:ind w:left="20"/>
              <w:jc w:val="both"/>
            </w:pPr>
            <w:r>
              <w:rPr>
                <w:rFonts w:ascii="Times New Roman"/>
                <w:b w:val="false"/>
                <w:i w:val="false"/>
                <w:color w:val="000000"/>
                <w:sz w:val="20"/>
              </w:rPr>
              <w:t>
(секциялық, коридорлы)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төсек- орындар саны, бірлік</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басқақалалық студенттер саны</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студенттерінің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 қажет ететіндер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мұқтаж студенттердің жалпы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етілгендер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жатақханадағы орындармен қамтамасыз етілмегендер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"Жатақханалармен қамтылу жөніндегі мәліметтер" (Индекс: № 9-ЖО,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білім беру ұйымының атауы көрсетіледі.</w:t>
      </w:r>
    </w:p>
    <w:p>
      <w:pPr>
        <w:spacing w:after="0"/>
        <w:ind w:left="0"/>
        <w:jc w:val="both"/>
      </w:pPr>
      <w:r>
        <w:rPr>
          <w:rFonts w:ascii="Times New Roman"/>
          <w:b w:val="false"/>
          <w:i w:val="false"/>
          <w:color w:val="000000"/>
          <w:sz w:val="28"/>
        </w:rPr>
        <w:t>
      2-6 - бағанда жатақханалардың материалдық-техникалық базасы көрсетіледі.</w:t>
      </w:r>
    </w:p>
    <w:p>
      <w:pPr>
        <w:spacing w:after="0"/>
        <w:ind w:left="0"/>
        <w:jc w:val="both"/>
      </w:pPr>
      <w:r>
        <w:rPr>
          <w:rFonts w:ascii="Times New Roman"/>
          <w:b w:val="false"/>
          <w:i w:val="false"/>
          <w:color w:val="000000"/>
          <w:sz w:val="28"/>
        </w:rPr>
        <w:t>
      7-11-бағанда Студенттер бойынша деректер көрсетіледі.</w:t>
      </w:r>
    </w:p>
    <w:p>
      <w:pPr>
        <w:spacing w:after="0"/>
        <w:ind w:left="0"/>
        <w:jc w:val="both"/>
      </w:pPr>
      <w:r>
        <w:rPr>
          <w:rFonts w:ascii="Times New Roman"/>
          <w:b w:val="false"/>
          <w:i w:val="false"/>
          <w:color w:val="000000"/>
          <w:sz w:val="28"/>
        </w:rPr>
        <w:t>
      12-бағанда бір жылда тұрғаны үшін төлем көрсетіледі.</w:t>
      </w:r>
    </w:p>
    <w:p>
      <w:pPr>
        <w:spacing w:after="0"/>
        <w:ind w:left="0"/>
        <w:jc w:val="both"/>
      </w:pPr>
      <w:r>
        <w:rPr>
          <w:rFonts w:ascii="Times New Roman"/>
          <w:b w:val="false"/>
          <w:i w:val="false"/>
          <w:color w:val="000000"/>
          <w:sz w:val="28"/>
        </w:rPr>
        <w:t>
      13-бағанда айына тұрғаны үшін төлем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9 баған = ∑ 10, 11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116 - қосымша</w:t>
            </w:r>
          </w:p>
        </w:tc>
      </w:tr>
    </w:tbl>
    <w:bookmarkStart w:name="z292" w:id="10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оқу орындары бітірушілерінің жұмысқа орналасуы туралы мәліметтер Есепті кезең 20__-20__ оқу жылы</w:t>
      </w:r>
    </w:p>
    <w:bookmarkEnd w:id="104"/>
    <w:p>
      <w:pPr>
        <w:spacing w:after="0"/>
        <w:ind w:left="0"/>
        <w:jc w:val="both"/>
      </w:pPr>
      <w:r>
        <w:rPr>
          <w:rFonts w:ascii="Times New Roman"/>
          <w:b w:val="false"/>
          <w:i w:val="false"/>
          <w:color w:val="000000"/>
          <w:sz w:val="28"/>
        </w:rPr>
        <w:t xml:space="preserve">
      Индексі: № 10-ЖО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1109"/>
        <w:gridCol w:w="846"/>
        <w:gridCol w:w="1317"/>
        <w:gridCol w:w="846"/>
        <w:gridCol w:w="1317"/>
        <w:gridCol w:w="846"/>
        <w:gridCol w:w="846"/>
        <w:gridCol w:w="847"/>
        <w:gridCol w:w="847"/>
        <w:gridCol w:w="1314"/>
        <w:gridCol w:w="1319"/>
      </w:tblGrid>
      <w:tr>
        <w:trPr>
          <w:trHeight w:val="30" w:hRule="atLeast"/>
        </w:trPr>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атауы/оқыту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орналасқандар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жұмысқа орналасқандары,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мемлекеттіктапсырыс</w:t>
            </w:r>
          </w:p>
          <w:p>
            <w:pPr>
              <w:spacing w:after="20"/>
              <w:ind w:left="20"/>
              <w:jc w:val="both"/>
            </w:pPr>
            <w:r>
              <w:rPr>
                <w:rFonts w:ascii="Times New Roman"/>
                <w:b w:val="false"/>
                <w:i w:val="false"/>
                <w:color w:val="000000"/>
                <w:sz w:val="20"/>
              </w:rPr>
              <w:t>
бойынша</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емес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116"/>
        <w:gridCol w:w="1116"/>
        <w:gridCol w:w="1450"/>
        <w:gridCol w:w="1116"/>
        <w:gridCol w:w="1916"/>
        <w:gridCol w:w="1117"/>
        <w:gridCol w:w="1117"/>
        <w:gridCol w:w="112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қамтылмағандар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жалғастыруда</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күтіміне байланысты</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шығумен байланысты (жұгмыс)</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шақырту</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топтағы мүгедектер</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іздеуде</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оқу орындары бітірушілерінің жұмысқа орналасуы туралы мәліметтер" (Индекс: № 10-ЖО,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мамандықтың атауы / даярлау бағыты көрсетіледі.</w:t>
      </w:r>
    </w:p>
    <w:p>
      <w:pPr>
        <w:spacing w:after="0"/>
        <w:ind w:left="0"/>
        <w:jc w:val="both"/>
      </w:pPr>
      <w:r>
        <w:rPr>
          <w:rFonts w:ascii="Times New Roman"/>
          <w:b w:val="false"/>
          <w:i w:val="false"/>
          <w:color w:val="000000"/>
          <w:sz w:val="28"/>
        </w:rPr>
        <w:t>
      2-3-бағанда ағымдағы жылғы шығарылым көрсетіледі.</w:t>
      </w:r>
    </w:p>
    <w:p>
      <w:pPr>
        <w:spacing w:after="0"/>
        <w:ind w:left="0"/>
        <w:jc w:val="both"/>
      </w:pPr>
      <w:r>
        <w:rPr>
          <w:rFonts w:ascii="Times New Roman"/>
          <w:b w:val="false"/>
          <w:i w:val="false"/>
          <w:color w:val="000000"/>
          <w:sz w:val="28"/>
        </w:rPr>
        <w:t>
      4-5-бағанда жұмысқа орналасқан студенттердің саны көрсетіледі.</w:t>
      </w:r>
    </w:p>
    <w:p>
      <w:pPr>
        <w:spacing w:after="0"/>
        <w:ind w:left="0"/>
        <w:jc w:val="both"/>
      </w:pPr>
      <w:r>
        <w:rPr>
          <w:rFonts w:ascii="Times New Roman"/>
          <w:b w:val="false"/>
          <w:i w:val="false"/>
          <w:color w:val="000000"/>
          <w:sz w:val="28"/>
        </w:rPr>
        <w:t>
      6-9-бағанда ЖОО-ны бітіргеннен кейінгі бірінші жылы жұмысқа орналасқан студенттер көрсетіледі.</w:t>
      </w:r>
    </w:p>
    <w:p>
      <w:pPr>
        <w:spacing w:after="0"/>
        <w:ind w:left="0"/>
        <w:jc w:val="both"/>
      </w:pPr>
      <w:r>
        <w:rPr>
          <w:rFonts w:ascii="Times New Roman"/>
          <w:b w:val="false"/>
          <w:i w:val="false"/>
          <w:color w:val="000000"/>
          <w:sz w:val="28"/>
        </w:rPr>
        <w:t>
      10-11-бағанда жұмыспен қамтылған студенттердің саны көрсетіледі.</w:t>
      </w:r>
    </w:p>
    <w:p>
      <w:pPr>
        <w:spacing w:after="0"/>
        <w:ind w:left="0"/>
        <w:jc w:val="both"/>
      </w:pPr>
      <w:r>
        <w:rPr>
          <w:rFonts w:ascii="Times New Roman"/>
          <w:b w:val="false"/>
          <w:i w:val="false"/>
          <w:color w:val="000000"/>
          <w:sz w:val="28"/>
        </w:rPr>
        <w:t>
      12-19-бағанда оқуды жалғастыратындар, әскерге шақырылатындар немесе декретте жүргендер және т. б. көрсетіледі.</w:t>
      </w:r>
    </w:p>
    <w:p>
      <w:pPr>
        <w:spacing w:after="0"/>
        <w:ind w:left="0"/>
        <w:jc w:val="both"/>
      </w:pPr>
      <w:r>
        <w:rPr>
          <w:rFonts w:ascii="Times New Roman"/>
          <w:b w:val="false"/>
          <w:i w:val="false"/>
          <w:color w:val="000000"/>
          <w:sz w:val="28"/>
        </w:rPr>
        <w:t>
      20-21-бағанда жұмысқа орналаспаған студенттер саны көрсетіледі.Қазақстан Республикасы Білім және ғылым министрінің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116 - қосымша</w:t>
            </w:r>
          </w:p>
        </w:tc>
      </w:tr>
    </w:tbl>
    <w:bookmarkStart w:name="z295" w:id="10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білім беру бағдарламаларын іске асыратын білім беру ұйымдарын ақпараттандыру туралы мәліметтер Есепті кезең 20__-20__ оқу жылы</w:t>
      </w:r>
    </w:p>
    <w:bookmarkEnd w:id="105"/>
    <w:p>
      <w:pPr>
        <w:spacing w:after="0"/>
        <w:ind w:left="0"/>
        <w:jc w:val="both"/>
      </w:pPr>
      <w:r>
        <w:rPr>
          <w:rFonts w:ascii="Times New Roman"/>
          <w:b w:val="false"/>
          <w:i w:val="false"/>
          <w:color w:val="000000"/>
          <w:sz w:val="28"/>
        </w:rPr>
        <w:t xml:space="preserve">
      Индексі: № 12-ЖО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400"/>
        <w:gridCol w:w="1095"/>
        <w:gridCol w:w="2922"/>
        <w:gridCol w:w="1095"/>
        <w:gridCol w:w="2651"/>
        <w:gridCol w:w="2651"/>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саны</w:t>
            </w:r>
          </w:p>
        </w:tc>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жоғарғы оқу орны аралық электронды кітапханаға кіру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желілер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қосылу жүйесінің жылдамдығы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дейін</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мбит/с жоғары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 ақпараттандыру туралы мәліметтер" (Индекс: № 12-ЖО,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компьютерлер саны көрсетіледі.</w:t>
      </w:r>
    </w:p>
    <w:p>
      <w:pPr>
        <w:spacing w:after="0"/>
        <w:ind w:left="0"/>
        <w:jc w:val="both"/>
      </w:pPr>
      <w:r>
        <w:rPr>
          <w:rFonts w:ascii="Times New Roman"/>
          <w:b w:val="false"/>
          <w:i w:val="false"/>
          <w:color w:val="000000"/>
          <w:sz w:val="28"/>
        </w:rPr>
        <w:t>
      3-бағанда Республикалық жоғары оқу орындары арасындағы электрондық кітапханаға қолжетімділік көрсетіледі.</w:t>
      </w:r>
    </w:p>
    <w:p>
      <w:pPr>
        <w:spacing w:after="0"/>
        <w:ind w:left="0"/>
        <w:jc w:val="both"/>
      </w:pPr>
      <w:r>
        <w:rPr>
          <w:rFonts w:ascii="Times New Roman"/>
          <w:b w:val="false"/>
          <w:i w:val="false"/>
          <w:color w:val="000000"/>
          <w:sz w:val="28"/>
        </w:rPr>
        <w:t>
      4-6-бағанда Интернетке қосылу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119 - қосымша</w:t>
            </w:r>
          </w:p>
        </w:tc>
      </w:tr>
    </w:tbl>
    <w:bookmarkStart w:name="z298" w:id="10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және жоғары оқу орнынан кейінгі білім беру бағдарламаларын іске асыратын жоғары оқу орындарының ұлттық академиялық рейтингтерге қатысуы Есепті кезең 20__-20__ оқу жылы</w:t>
      </w:r>
    </w:p>
    <w:bookmarkEnd w:id="106"/>
    <w:p>
      <w:pPr>
        <w:spacing w:after="0"/>
        <w:ind w:left="0"/>
        <w:jc w:val="both"/>
      </w:pPr>
      <w:r>
        <w:rPr>
          <w:rFonts w:ascii="Times New Roman"/>
          <w:b w:val="false"/>
          <w:i w:val="false"/>
          <w:color w:val="000000"/>
          <w:sz w:val="28"/>
        </w:rPr>
        <w:t xml:space="preserve">
      Индексі: № 13-ЖО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978"/>
        <w:gridCol w:w="2978"/>
        <w:gridCol w:w="2979"/>
        <w:gridCol w:w="2331"/>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құратын мекеме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рейтингідегі орны</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жоғары оқу орындарының ұлттық академиялық рейтингтерге қатысуы" (Индекс: № 13-ЖО,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рейтингті құрайтын ұйымның атауы көрсетіледі.</w:t>
      </w:r>
    </w:p>
    <w:p>
      <w:pPr>
        <w:spacing w:after="0"/>
        <w:ind w:left="0"/>
        <w:jc w:val="both"/>
      </w:pPr>
      <w:r>
        <w:rPr>
          <w:rFonts w:ascii="Times New Roman"/>
          <w:b w:val="false"/>
          <w:i w:val="false"/>
          <w:color w:val="000000"/>
          <w:sz w:val="28"/>
        </w:rPr>
        <w:t>
      3-бағанда білім беру бағдарламасының атауы көрсетіледі.</w:t>
      </w:r>
    </w:p>
    <w:p>
      <w:pPr>
        <w:spacing w:after="0"/>
        <w:ind w:left="0"/>
        <w:jc w:val="both"/>
      </w:pPr>
      <w:r>
        <w:rPr>
          <w:rFonts w:ascii="Times New Roman"/>
          <w:b w:val="false"/>
          <w:i w:val="false"/>
          <w:color w:val="000000"/>
          <w:sz w:val="28"/>
        </w:rPr>
        <w:t>
      4-бағанда рейтингтегі орны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120 - қосымша</w:t>
            </w:r>
          </w:p>
        </w:tc>
      </w:tr>
    </w:tbl>
    <w:bookmarkStart w:name="z301" w:id="10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және жоғары оқу орнынан кейінгі білім беру бағдарламаларын іске асыратын жоғарғы оқу орындарына шақырылатын шетелдік оқытушылар туралы мәліметтер Есепті кезең 20__-20__ оқу жылы</w:t>
      </w:r>
    </w:p>
    <w:bookmarkEnd w:id="107"/>
    <w:p>
      <w:pPr>
        <w:spacing w:after="0"/>
        <w:ind w:left="0"/>
        <w:jc w:val="both"/>
      </w:pPr>
      <w:r>
        <w:rPr>
          <w:rFonts w:ascii="Times New Roman"/>
          <w:b w:val="false"/>
          <w:i w:val="false"/>
          <w:color w:val="000000"/>
          <w:sz w:val="28"/>
        </w:rPr>
        <w:t xml:space="preserve">
      Индексі: № 14-ЖО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047"/>
        <w:gridCol w:w="1350"/>
        <w:gridCol w:w="1276"/>
        <w:gridCol w:w="2416"/>
        <w:gridCol w:w="820"/>
        <w:gridCol w:w="1732"/>
        <w:gridCol w:w="1654"/>
        <w:gridCol w:w="820"/>
        <w:gridCol w:w="821"/>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профессор-оқытушы құрамның жалпы саны</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оқытушылар мен кеңесшілер саны</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оқытушы немесе кеңесшінің тегі, аты және әкесінің 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 мен сабақтар жүргізілген білім саласының атауы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 (академиялық дәреже)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жоғарғы оқу орындарына шақырылатын шетелдік оқытушылар туралы мәліметтер" (Индекс: № 14-ЖО,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профессорлық-оқытушылық құрамның жалпы саны көрсетіледі.</w:t>
      </w:r>
    </w:p>
    <w:p>
      <w:pPr>
        <w:spacing w:after="0"/>
        <w:ind w:left="0"/>
        <w:jc w:val="both"/>
      </w:pPr>
      <w:r>
        <w:rPr>
          <w:rFonts w:ascii="Times New Roman"/>
          <w:b w:val="false"/>
          <w:i w:val="false"/>
          <w:color w:val="000000"/>
          <w:sz w:val="28"/>
        </w:rPr>
        <w:t>
      3-бағанда шетелдік оқытушылардың саны көрсетіледі.</w:t>
      </w:r>
    </w:p>
    <w:p>
      <w:pPr>
        <w:spacing w:after="0"/>
        <w:ind w:left="0"/>
        <w:jc w:val="both"/>
      </w:pPr>
      <w:r>
        <w:rPr>
          <w:rFonts w:ascii="Times New Roman"/>
          <w:b w:val="false"/>
          <w:i w:val="false"/>
          <w:color w:val="000000"/>
          <w:sz w:val="28"/>
        </w:rPr>
        <w:t>
      4-бағанда шетелдік оқытушының немесе консультанттың тегі, аты және әкесінің аты көрсетіледі.</w:t>
      </w:r>
    </w:p>
    <w:p>
      <w:pPr>
        <w:spacing w:after="0"/>
        <w:ind w:left="0"/>
        <w:jc w:val="both"/>
      </w:pPr>
      <w:r>
        <w:rPr>
          <w:rFonts w:ascii="Times New Roman"/>
          <w:b w:val="false"/>
          <w:i w:val="false"/>
          <w:color w:val="000000"/>
          <w:sz w:val="28"/>
        </w:rPr>
        <w:t>
      5-бағанда азаматтығы көрсетіледі.</w:t>
      </w:r>
    </w:p>
    <w:p>
      <w:pPr>
        <w:spacing w:after="0"/>
        <w:ind w:left="0"/>
        <w:jc w:val="both"/>
      </w:pPr>
      <w:r>
        <w:rPr>
          <w:rFonts w:ascii="Times New Roman"/>
          <w:b w:val="false"/>
          <w:i w:val="false"/>
          <w:color w:val="000000"/>
          <w:sz w:val="28"/>
        </w:rPr>
        <w:t>
      6-бағанда дәрістер мен сабақтар өткізілген Білім беру саласының атауы көрсетіледі.</w:t>
      </w:r>
    </w:p>
    <w:p>
      <w:pPr>
        <w:spacing w:after="0"/>
        <w:ind w:left="0"/>
        <w:jc w:val="both"/>
      </w:pPr>
      <w:r>
        <w:rPr>
          <w:rFonts w:ascii="Times New Roman"/>
          <w:b w:val="false"/>
          <w:i w:val="false"/>
          <w:color w:val="000000"/>
          <w:sz w:val="28"/>
        </w:rPr>
        <w:t>
      7-бағанда ғылыми дәрежесі (академиялық дәрежесі) көрсетіледі.</w:t>
      </w:r>
    </w:p>
    <w:p>
      <w:pPr>
        <w:spacing w:after="0"/>
        <w:ind w:left="0"/>
        <w:jc w:val="both"/>
      </w:pPr>
      <w:r>
        <w:rPr>
          <w:rFonts w:ascii="Times New Roman"/>
          <w:b w:val="false"/>
          <w:i w:val="false"/>
          <w:color w:val="000000"/>
          <w:sz w:val="28"/>
        </w:rPr>
        <w:t>
      8-9-бағанда болу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121 - қосымша</w:t>
            </w:r>
          </w:p>
        </w:tc>
      </w:tr>
    </w:tbl>
    <w:bookmarkStart w:name="z304" w:id="10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Жұмысберушілер мен шетелдік инвесторлардың қаражаты есебінен білім алатын студенттер туралы мәліметтер Есепті кезең 20__-20__ оқу жылы</w:t>
      </w:r>
    </w:p>
    <w:bookmarkEnd w:id="108"/>
    <w:p>
      <w:pPr>
        <w:spacing w:after="0"/>
        <w:ind w:left="0"/>
        <w:jc w:val="both"/>
      </w:pPr>
      <w:r>
        <w:rPr>
          <w:rFonts w:ascii="Times New Roman"/>
          <w:b w:val="false"/>
          <w:i w:val="false"/>
          <w:color w:val="000000"/>
          <w:sz w:val="28"/>
        </w:rPr>
        <w:t xml:space="preserve">
      Индексі: № 15-ЖО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95"/>
        <w:gridCol w:w="1092"/>
        <w:gridCol w:w="3014"/>
        <w:gridCol w:w="3826"/>
        <w:gridCol w:w="1092"/>
        <w:gridCol w:w="1093"/>
      </w:tblGrid>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келісімдер саны</w:t>
            </w:r>
          </w:p>
        </w:tc>
        <w:tc>
          <w:tcPr>
            <w:tcW w:w="3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білім алатын студенттер саны, адам</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немесе шетелдік инвестордың қаражаты есебінен білім алатын студенттер саны,адам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54"/>
        <w:gridCol w:w="1017"/>
        <w:gridCol w:w="861"/>
        <w:gridCol w:w="861"/>
        <w:gridCol w:w="861"/>
        <w:gridCol w:w="861"/>
        <w:gridCol w:w="861"/>
        <w:gridCol w:w="1018"/>
        <w:gridCol w:w="861"/>
        <w:gridCol w:w="1737"/>
        <w:gridCol w:w="225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немесе шетелдік инвестор (кіммен келісім жасалды)</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жұмыс берушінің немесе шетелдік инвестордың қаражаты есебінен білім алатын студенттердің үлесі</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жəне бизнес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жəне технологиялар</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іс жəне қауіпсіздік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жəне əлеуметтік қамтамасыз ету</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37"/>
        <w:gridCol w:w="733"/>
        <w:gridCol w:w="2025"/>
        <w:gridCol w:w="2570"/>
        <w:gridCol w:w="733"/>
        <w:gridCol w:w="938"/>
        <w:gridCol w:w="1346"/>
        <w:gridCol w:w="1142"/>
        <w:gridCol w:w="1347"/>
      </w:tblGrid>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келісімдер саны</w:t>
            </w:r>
          </w:p>
        </w:tc>
        <w:tc>
          <w:tcPr>
            <w:tcW w:w="2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негізінде білім алатын студенттер саны, адам</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немесе шетелдік инвестордың қаражаты есебінен білім алатын студенттер саны,адам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1148"/>
        <w:gridCol w:w="972"/>
        <w:gridCol w:w="972"/>
        <w:gridCol w:w="974"/>
        <w:gridCol w:w="1786"/>
        <w:gridCol w:w="972"/>
        <w:gridCol w:w="1960"/>
        <w:gridCol w:w="254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саласына бойынша</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немесе шетелдік инвестор (кіммен келісім жасалды)</w:t>
            </w:r>
          </w:p>
        </w:tc>
        <w:tc>
          <w:tcPr>
            <w:tcW w:w="2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жалпы санынан жұмыс берушінің немесе шетелдік инвестордың қаражаты есебінен білім алатын студенттердің үлесі</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Мекен-жайы 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"Жұмыс берушілер мен шетелдік инвесторлардың қаражаты есебінен білім алатын студенттер туралы мәліметтер" (Индекс: № 15-ЖО,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жасалған шарттардың саны көрсетіледі.</w:t>
      </w:r>
    </w:p>
    <w:p>
      <w:pPr>
        <w:spacing w:after="0"/>
        <w:ind w:left="0"/>
        <w:jc w:val="both"/>
      </w:pPr>
      <w:r>
        <w:rPr>
          <w:rFonts w:ascii="Times New Roman"/>
          <w:b w:val="false"/>
          <w:i w:val="false"/>
          <w:color w:val="000000"/>
          <w:sz w:val="28"/>
        </w:rPr>
        <w:t>
      3-бағанда шарттық негізде оқитын студенттер саны, адам көрсетіледі.</w:t>
      </w:r>
    </w:p>
    <w:p>
      <w:pPr>
        <w:spacing w:after="0"/>
        <w:ind w:left="0"/>
        <w:jc w:val="both"/>
      </w:pPr>
      <w:r>
        <w:rPr>
          <w:rFonts w:ascii="Times New Roman"/>
          <w:b w:val="false"/>
          <w:i w:val="false"/>
          <w:color w:val="000000"/>
          <w:sz w:val="28"/>
        </w:rPr>
        <w:t>
      4-бағанда жұмыс берушінің немесе шетелдік инвестордың қаражаты есебінен оқитын студенттердің саны көрсетіледі</w:t>
      </w:r>
    </w:p>
    <w:p>
      <w:pPr>
        <w:spacing w:after="0"/>
        <w:ind w:left="0"/>
        <w:jc w:val="both"/>
      </w:pPr>
      <w:r>
        <w:rPr>
          <w:rFonts w:ascii="Times New Roman"/>
          <w:b w:val="false"/>
          <w:i w:val="false"/>
          <w:color w:val="000000"/>
          <w:sz w:val="28"/>
        </w:rPr>
        <w:t>
      Оның 5-16-сы білім беру саласы бойынша.</w:t>
      </w:r>
    </w:p>
    <w:p>
      <w:pPr>
        <w:spacing w:after="0"/>
        <w:ind w:left="0"/>
        <w:jc w:val="both"/>
      </w:pPr>
      <w:r>
        <w:rPr>
          <w:rFonts w:ascii="Times New Roman"/>
          <w:b w:val="false"/>
          <w:i w:val="false"/>
          <w:color w:val="000000"/>
          <w:sz w:val="28"/>
        </w:rPr>
        <w:t>
      17-бағанда жұмыс беруші немесе шетелдік инвестор (шарт кіммен жасалды) көрсетіледі.</w:t>
      </w:r>
    </w:p>
    <w:p>
      <w:pPr>
        <w:spacing w:after="0"/>
        <w:ind w:left="0"/>
        <w:jc w:val="both"/>
      </w:pPr>
      <w:r>
        <w:rPr>
          <w:rFonts w:ascii="Times New Roman"/>
          <w:b w:val="false"/>
          <w:i w:val="false"/>
          <w:color w:val="000000"/>
          <w:sz w:val="28"/>
        </w:rPr>
        <w:t>
      18-бағанда студенттердің жалпы санынан жұмыс берушінің немесе шетелдік инвестордың қаражаты есебінен оқитын студенттердің үлесі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жасалған шарттардың саны көрсетіледі.</w:t>
      </w:r>
    </w:p>
    <w:p>
      <w:pPr>
        <w:spacing w:after="0"/>
        <w:ind w:left="0"/>
        <w:jc w:val="both"/>
      </w:pPr>
      <w:r>
        <w:rPr>
          <w:rFonts w:ascii="Times New Roman"/>
          <w:b w:val="false"/>
          <w:i w:val="false"/>
          <w:color w:val="000000"/>
          <w:sz w:val="28"/>
        </w:rPr>
        <w:t>
      3-бағанда шарттық негізде оқитын студенттердің саны көрсетіледі.</w:t>
      </w:r>
    </w:p>
    <w:p>
      <w:pPr>
        <w:spacing w:after="0"/>
        <w:ind w:left="0"/>
        <w:jc w:val="both"/>
      </w:pPr>
      <w:r>
        <w:rPr>
          <w:rFonts w:ascii="Times New Roman"/>
          <w:b w:val="false"/>
          <w:i w:val="false"/>
          <w:color w:val="000000"/>
          <w:sz w:val="28"/>
        </w:rPr>
        <w:t>
      4-бағанда жұмыс берушінің немесе шетелдік инвестордың қаражаты есебінен оқитын студенттердің саны көрсетіледі.</w:t>
      </w:r>
    </w:p>
    <w:p>
      <w:pPr>
        <w:spacing w:after="0"/>
        <w:ind w:left="0"/>
        <w:jc w:val="both"/>
      </w:pPr>
      <w:r>
        <w:rPr>
          <w:rFonts w:ascii="Times New Roman"/>
          <w:b w:val="false"/>
          <w:i w:val="false"/>
          <w:color w:val="000000"/>
          <w:sz w:val="28"/>
        </w:rPr>
        <w:t>
      5-16-бағанда білім беру саласы көрсетіледі.</w:t>
      </w:r>
    </w:p>
    <w:p>
      <w:pPr>
        <w:spacing w:after="0"/>
        <w:ind w:left="0"/>
        <w:jc w:val="both"/>
      </w:pPr>
      <w:r>
        <w:rPr>
          <w:rFonts w:ascii="Times New Roman"/>
          <w:b w:val="false"/>
          <w:i w:val="false"/>
          <w:color w:val="000000"/>
          <w:sz w:val="28"/>
        </w:rPr>
        <w:t>
      17-бағанда жұмыс беруші немесе шетелдік инвестор (шарт кіммен жасалды) көрсетіледі.</w:t>
      </w:r>
    </w:p>
    <w:p>
      <w:pPr>
        <w:spacing w:after="0"/>
        <w:ind w:left="0"/>
        <w:jc w:val="both"/>
      </w:pPr>
      <w:r>
        <w:rPr>
          <w:rFonts w:ascii="Times New Roman"/>
          <w:b w:val="false"/>
          <w:i w:val="false"/>
          <w:color w:val="000000"/>
          <w:sz w:val="28"/>
        </w:rPr>
        <w:t>
      18-бағанда студенттердің жалпы санынан жұмыс берушінің немесе шетелдік инвестордың қаражаты есебінен оқитын студенттердің үлесі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4 баған = ∑ 5-16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123 - қосымша</w:t>
            </w:r>
          </w:p>
        </w:tc>
      </w:tr>
    </w:tbl>
    <w:bookmarkStart w:name="z307" w:id="10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Ғылыми зерттеулердің нәтижелерін өндіріске трансферттеу негізінде білім және ғылымды интеграциялау арқылы инновациялық қызмет туралы мәліметтер Есепті кезең 20__-20__ оқу жылы</w:t>
      </w:r>
    </w:p>
    <w:bookmarkEnd w:id="109"/>
    <w:p>
      <w:pPr>
        <w:spacing w:after="0"/>
        <w:ind w:left="0"/>
        <w:jc w:val="both"/>
      </w:pPr>
      <w:r>
        <w:rPr>
          <w:rFonts w:ascii="Times New Roman"/>
          <w:b w:val="false"/>
          <w:i w:val="false"/>
          <w:color w:val="000000"/>
          <w:sz w:val="28"/>
        </w:rPr>
        <w:t xml:space="preserve">
      Индексі: № 17-ЖО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575"/>
        <w:gridCol w:w="1444"/>
        <w:gridCol w:w="2648"/>
        <w:gridCol w:w="5190"/>
      </w:tblGrid>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өндіріске енгізілген инновациялық жобалардың атауы</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және қолданбалы зерттеулерді орындауға қатысқан профессорлық-оқытушылық құрам саны, адам</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зертхана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технопарк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бизнес-инкубатор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кеңсесі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 Мекен-жайы 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 зерттеулердің нәтижелерін өндіріске трансферттеу негізінде білім және ғылымды интеграциялау арқылы инновациялық қызмет туралы мәліметтер" (Индекс: № 17-ЖО,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қызмет орны көрсетіледі.</w:t>
      </w:r>
    </w:p>
    <w:p>
      <w:pPr>
        <w:spacing w:after="0"/>
        <w:ind w:left="0"/>
        <w:jc w:val="both"/>
      </w:pPr>
      <w:r>
        <w:rPr>
          <w:rFonts w:ascii="Times New Roman"/>
          <w:b w:val="false"/>
          <w:i w:val="false"/>
          <w:color w:val="000000"/>
          <w:sz w:val="28"/>
        </w:rPr>
        <w:t>
      2-бағанда қызмет орнының атауы көрсетіледі.</w:t>
      </w:r>
    </w:p>
    <w:p>
      <w:pPr>
        <w:spacing w:after="0"/>
        <w:ind w:left="0"/>
        <w:jc w:val="both"/>
      </w:pPr>
      <w:r>
        <w:rPr>
          <w:rFonts w:ascii="Times New Roman"/>
          <w:b w:val="false"/>
          <w:i w:val="false"/>
          <w:color w:val="000000"/>
          <w:sz w:val="28"/>
        </w:rPr>
        <w:t>
      3-бағанда нәтижелері өндіріске енгізілген инновациялық жобалардың атаулары көрсетіледі.</w:t>
      </w:r>
    </w:p>
    <w:p>
      <w:pPr>
        <w:spacing w:after="0"/>
        <w:ind w:left="0"/>
        <w:jc w:val="both"/>
      </w:pPr>
      <w:r>
        <w:rPr>
          <w:rFonts w:ascii="Times New Roman"/>
          <w:b w:val="false"/>
          <w:i w:val="false"/>
          <w:color w:val="000000"/>
          <w:sz w:val="28"/>
        </w:rPr>
        <w:t>
      4-бағанда іргелі және қолданбалы зерттеулерді орындауға қатысатын профессор-оқытушылар құрамының саны, адам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99 -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124 - қосымша</w:t>
            </w:r>
          </w:p>
        </w:tc>
      </w:tr>
    </w:tbl>
    <w:bookmarkStart w:name="z310" w:id="11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және жоғары оқу орнынан кейінгі білім беру бағдарламаларын іске асыратын білім беру ұйымдарындағы импакт-факторы бар басылымдарда ғылыми мақалалары бар профессорлық-оқытушылық құрамы туралы мәліметтер Есепті кезең 20__-20__ оқу жылы</w:t>
      </w:r>
    </w:p>
    <w:bookmarkEnd w:id="110"/>
    <w:p>
      <w:pPr>
        <w:spacing w:after="0"/>
        <w:ind w:left="0"/>
        <w:jc w:val="both"/>
      </w:pPr>
      <w:r>
        <w:rPr>
          <w:rFonts w:ascii="Times New Roman"/>
          <w:b w:val="false"/>
          <w:i w:val="false"/>
          <w:color w:val="000000"/>
          <w:sz w:val="28"/>
        </w:rPr>
        <w:t xml:space="preserve">
      Индексі: № 18-ЖО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4048"/>
        <w:gridCol w:w="1255"/>
        <w:gridCol w:w="1604"/>
        <w:gridCol w:w="2068"/>
        <w:gridCol w:w="2419"/>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мақаланы жариялаған оқытушының және немесе ғылыми қызметкердің аты,жөні,тегі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импакт-факторы бар басылымдардың атауы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импакт-факторы бар басылымдардың шыққан жылы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импакт-факторы бар басылымдарда ғылыми мақалалары бар профессор-оқытушылар құрамы туралы мәліметтер" (Индекс: № 18-ЖО, кезеңділігі – жылдық)</w:t>
      </w:r>
    </w:p>
    <w:p>
      <w:pPr>
        <w:spacing w:after="0"/>
        <w:ind w:left="0"/>
        <w:jc w:val="both"/>
      </w:pPr>
      <w:r>
        <w:rPr>
          <w:rFonts w:ascii="Times New Roman"/>
          <w:b w:val="false"/>
          <w:i w:val="false"/>
          <w:color w:val="000000"/>
          <w:sz w:val="28"/>
        </w:rPr>
        <w:t>
      1.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Импакт-фактор - ғылыми журналдың маңыздылығының сандық көрсеткіші.</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ғылыми мақалалар жариялаған оқытушылардың және/немесе ғылыми қызметкерлердің тегі, аты және әкесінің аты көрсетіледі.</w:t>
      </w:r>
    </w:p>
    <w:p>
      <w:pPr>
        <w:spacing w:after="0"/>
        <w:ind w:left="0"/>
        <w:jc w:val="both"/>
      </w:pPr>
      <w:r>
        <w:rPr>
          <w:rFonts w:ascii="Times New Roman"/>
          <w:b w:val="false"/>
          <w:i w:val="false"/>
          <w:color w:val="000000"/>
          <w:sz w:val="28"/>
        </w:rPr>
        <w:t>
      2-бағанда ғылым саласы көрсетіледі.</w:t>
      </w:r>
    </w:p>
    <w:p>
      <w:pPr>
        <w:spacing w:after="0"/>
        <w:ind w:left="0"/>
        <w:jc w:val="both"/>
      </w:pPr>
      <w:r>
        <w:rPr>
          <w:rFonts w:ascii="Times New Roman"/>
          <w:b w:val="false"/>
          <w:i w:val="false"/>
          <w:color w:val="000000"/>
          <w:sz w:val="28"/>
        </w:rPr>
        <w:t>
      3-бағанда жарияланған ғылыми мақалалардың саны көрсетіледі.</w:t>
      </w:r>
    </w:p>
    <w:p>
      <w:pPr>
        <w:spacing w:after="0"/>
        <w:ind w:left="0"/>
        <w:jc w:val="both"/>
      </w:pPr>
      <w:r>
        <w:rPr>
          <w:rFonts w:ascii="Times New Roman"/>
          <w:b w:val="false"/>
          <w:i w:val="false"/>
          <w:color w:val="000000"/>
          <w:sz w:val="28"/>
        </w:rPr>
        <w:t>
      4-бағанда импакт-факторы бар басылымдардың атауы көрсетіледі.</w:t>
      </w:r>
    </w:p>
    <w:p>
      <w:pPr>
        <w:spacing w:after="0"/>
        <w:ind w:left="0"/>
        <w:jc w:val="both"/>
      </w:pPr>
      <w:r>
        <w:rPr>
          <w:rFonts w:ascii="Times New Roman"/>
          <w:b w:val="false"/>
          <w:i w:val="false"/>
          <w:color w:val="000000"/>
          <w:sz w:val="28"/>
        </w:rPr>
        <w:t>
      5-бағанда импакт-факторы бар жарияланымдардың шыққан жылы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125 - қосымша</w:t>
            </w:r>
          </w:p>
        </w:tc>
      </w:tr>
    </w:tbl>
    <w:bookmarkStart w:name="z313" w:id="11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Ғылыми-зерттеу және тәжірибелік-конструкторлық жұмыстардың нәтижелерін іске асырудан тапқан кірістері туралы мәліметтер Есепті кезең 20__-20__ оқу жылы</w:t>
      </w:r>
    </w:p>
    <w:bookmarkEnd w:id="111"/>
    <w:p>
      <w:pPr>
        <w:spacing w:after="0"/>
        <w:ind w:left="0"/>
        <w:jc w:val="both"/>
      </w:pPr>
      <w:r>
        <w:rPr>
          <w:rFonts w:ascii="Times New Roman"/>
          <w:b w:val="false"/>
          <w:i w:val="false"/>
          <w:color w:val="000000"/>
          <w:sz w:val="28"/>
        </w:rPr>
        <w:t xml:space="preserve">
      Индексі: № 19-ЖО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1475"/>
        <w:gridCol w:w="1380"/>
        <w:gridCol w:w="1380"/>
        <w:gridCol w:w="2118"/>
        <w:gridCol w:w="5435"/>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іске асырудан тапқан кірістер, мың теңге</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гранттық</w:t>
            </w:r>
          </w:p>
          <w:p>
            <w:pPr>
              <w:spacing w:after="20"/>
              <w:ind w:left="20"/>
              <w:jc w:val="both"/>
            </w:pPr>
            <w:r>
              <w:rPr>
                <w:rFonts w:ascii="Times New Roman"/>
                <w:b w:val="false"/>
                <w:i w:val="false"/>
                <w:color w:val="000000"/>
                <w:sz w:val="20"/>
              </w:rPr>
              <w:t>
қаржыландырылудың жалпы көлемі, мың теңге</w:t>
            </w:r>
          </w:p>
        </w:tc>
        <w:tc>
          <w:tcPr>
            <w:tcW w:w="5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орындарының гранттық қаржыландырылуының жалпы көлемінен тәжірибелік-конструкторлық жұмыстардың нәтижелерін іске асырудан тапқан кірістердің үлесі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жұмыстарынан</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жұмыстарынан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және тәжірибелік-конструкторлық жұмыстардың нәтижелерін іске асырудан тапқан кірістері туралы мәліметтер" (Индекс: № 19-ЖО,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2-3-бағанда нәтижелерді сатудан түскен кірістер көрсетіледі.</w:t>
      </w:r>
    </w:p>
    <w:p>
      <w:pPr>
        <w:spacing w:after="0"/>
        <w:ind w:left="0"/>
        <w:jc w:val="both"/>
      </w:pPr>
      <w:r>
        <w:rPr>
          <w:rFonts w:ascii="Times New Roman"/>
          <w:b w:val="false"/>
          <w:i w:val="false"/>
          <w:color w:val="000000"/>
          <w:sz w:val="28"/>
        </w:rPr>
        <w:t>
      4-бағанда жоғары оқу орындарын гранттық қаржыландырудың жалпы көлемі көрсетіледі.</w:t>
      </w:r>
    </w:p>
    <w:p>
      <w:pPr>
        <w:spacing w:after="0"/>
        <w:ind w:left="0"/>
        <w:jc w:val="both"/>
      </w:pPr>
      <w:r>
        <w:rPr>
          <w:rFonts w:ascii="Times New Roman"/>
          <w:b w:val="false"/>
          <w:i w:val="false"/>
          <w:color w:val="000000"/>
          <w:sz w:val="28"/>
        </w:rPr>
        <w:t>
      5-бағанда жоғары оқу орындарын гранттық қаржыландырудың жалпы көлемінен тәжірибелік-конструкторлық жұмыстардың нәтижелерін іске асырудан түскен кірістердің үлесі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126 - қосымша</w:t>
            </w:r>
          </w:p>
        </w:tc>
      </w:tr>
    </w:tbl>
    <w:bookmarkStart w:name="z316" w:id="11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оқу орнының аккредиттеуден өту мәліметтері Есепті кезең 20__-20__ оқу жылы</w:t>
      </w:r>
    </w:p>
    <w:bookmarkEnd w:id="112"/>
    <w:p>
      <w:pPr>
        <w:spacing w:after="0"/>
        <w:ind w:left="0"/>
        <w:jc w:val="both"/>
      </w:pPr>
      <w:r>
        <w:rPr>
          <w:rFonts w:ascii="Times New Roman"/>
          <w:b w:val="false"/>
          <w:i w:val="false"/>
          <w:color w:val="000000"/>
          <w:sz w:val="28"/>
        </w:rPr>
        <w:t xml:space="preserve">
      Индексі: № 20-ЖО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Институционалдық аккредиттеуден өту туралы мәлімет</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829"/>
        <w:gridCol w:w="4060"/>
        <w:gridCol w:w="2214"/>
        <w:gridCol w:w="2215"/>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енгізілген аккредиттеу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Мамандандырылған аккредиттеуден өту туралы мәлімет</w:t>
      </w:r>
    </w:p>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127"/>
        <w:gridCol w:w="3052"/>
        <w:gridCol w:w="3053"/>
        <w:gridCol w:w="1665"/>
        <w:gridCol w:w="1665"/>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атауы және коды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тізілімге енгізілген аккредиттеу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аккредиттеудің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"Жоғарыоқуорнының аккредиттеуден өтумәліметтері" (Индекс: № 20-ЖО, кезеңділігі – жылдық)</w:t>
      </w:r>
    </w:p>
    <w:p>
      <w:pPr>
        <w:spacing w:after="0"/>
        <w:ind w:left="0"/>
        <w:jc w:val="both"/>
      </w:pPr>
      <w:r>
        <w:rPr>
          <w:rFonts w:ascii="Times New Roman"/>
          <w:b w:val="false"/>
          <w:i w:val="false"/>
          <w:color w:val="000000"/>
          <w:sz w:val="28"/>
        </w:rPr>
        <w:t>
      1.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Аккредиттеу - Жоғары оқу орнының жеке білім беру бағдарламаларының немесе жоғары оқу орнының қызметінің сапасын белгіленген стандарттар мен критерийлердің талаптарына сәйкестілігін жалпы бағалайтын аккредитациялық органдары арқылы жүргізілетін үрдіс.</w:t>
      </w:r>
    </w:p>
    <w:p>
      <w:pPr>
        <w:spacing w:after="0"/>
        <w:ind w:left="0"/>
        <w:jc w:val="both"/>
      </w:pPr>
      <w:r>
        <w:rPr>
          <w:rFonts w:ascii="Times New Roman"/>
          <w:b w:val="false"/>
          <w:i w:val="false"/>
          <w:color w:val="000000"/>
          <w:sz w:val="28"/>
        </w:rPr>
        <w:t>
      Институционалды аккредиттеу- білім беру ұйымның жалпы аккредиттеуі.</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ұлттық тізілімге кіретін аккредиттеу органының атауы көрсетіледі.</w:t>
      </w:r>
    </w:p>
    <w:p>
      <w:pPr>
        <w:spacing w:after="0"/>
        <w:ind w:left="0"/>
        <w:jc w:val="both"/>
      </w:pPr>
      <w:r>
        <w:rPr>
          <w:rFonts w:ascii="Times New Roman"/>
          <w:b w:val="false"/>
          <w:i w:val="false"/>
          <w:color w:val="000000"/>
          <w:sz w:val="28"/>
        </w:rPr>
        <w:t>
      3-4-бағанда аккредиттеудің қолданылу мерзімі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білім беру бағдарламасының коды мен атауы көрсетіледі.</w:t>
      </w:r>
    </w:p>
    <w:p>
      <w:pPr>
        <w:spacing w:after="0"/>
        <w:ind w:left="0"/>
        <w:jc w:val="both"/>
      </w:pPr>
      <w:r>
        <w:rPr>
          <w:rFonts w:ascii="Times New Roman"/>
          <w:b w:val="false"/>
          <w:i w:val="false"/>
          <w:color w:val="000000"/>
          <w:sz w:val="28"/>
        </w:rPr>
        <w:t>
      3-бағанда ұлттық тізілімге кіретін аккредиттеу органының атауы көрсетіледі.</w:t>
      </w:r>
    </w:p>
    <w:p>
      <w:pPr>
        <w:spacing w:after="0"/>
        <w:ind w:left="0"/>
        <w:jc w:val="both"/>
      </w:pPr>
      <w:r>
        <w:rPr>
          <w:rFonts w:ascii="Times New Roman"/>
          <w:b w:val="false"/>
          <w:i w:val="false"/>
          <w:color w:val="000000"/>
          <w:sz w:val="28"/>
        </w:rPr>
        <w:t>
      4-5-бағанда аккредиттеудің қолданылу мерзімі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127 - қосымша</w:t>
            </w:r>
          </w:p>
        </w:tc>
      </w:tr>
    </w:tbl>
    <w:bookmarkStart w:name="z319" w:id="11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Мемлекеттік-жекешелік әріптестік есебінен азаматтық жоғары оқу орнының қызметін қаржыландыру туралы мәліметтер Есепті кезең 20__-20__ оқу жылы</w:t>
      </w:r>
    </w:p>
    <w:bookmarkEnd w:id="113"/>
    <w:p>
      <w:pPr>
        <w:spacing w:after="0"/>
        <w:ind w:left="0"/>
        <w:jc w:val="both"/>
      </w:pPr>
      <w:r>
        <w:rPr>
          <w:rFonts w:ascii="Times New Roman"/>
          <w:b w:val="false"/>
          <w:i w:val="false"/>
          <w:color w:val="000000"/>
          <w:sz w:val="28"/>
        </w:rPr>
        <w:t xml:space="preserve">
      Индексі: № 21-ЖО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833"/>
        <w:gridCol w:w="3855"/>
        <w:gridCol w:w="839"/>
        <w:gridCol w:w="1082"/>
        <w:gridCol w:w="3493"/>
        <w:gridCol w:w="834"/>
        <w:gridCol w:w="1075"/>
      </w:tblGrid>
      <w:tr>
        <w:trPr>
          <w:trHeight w:val="30" w:hRule="atLeast"/>
        </w:trPr>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орының білім беру қызметін жалпы қаржыландырудың көлемінен мемлекеттік-жекешелік әріптестік есебінен қаржыландыру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білім беру қызметін қаржыландыру, мың теңге</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орының ғылыми және инновациялық қызметін мемлекеттік-жекешелік әріптестік есебінен қаржыландыру үлесі,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ғылыми және инновациялық қызметің қаржыландыру,</w:t>
            </w:r>
          </w:p>
          <w:p>
            <w:pPr>
              <w:spacing w:after="20"/>
              <w:ind w:left="20"/>
              <w:jc w:val="both"/>
            </w:pPr>
            <w:r>
              <w:rPr>
                <w:rFonts w:ascii="Times New Roman"/>
                <w:b w:val="false"/>
                <w:i w:val="false"/>
                <w:color w:val="000000"/>
                <w:sz w:val="20"/>
              </w:rPr>
              <w:t>
мың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қаржыландыру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 кәсіпкерлік есебінен қаржыландыру</w:t>
            </w: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қаржыландыру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есебінен қаржыландыру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 Мекен-жайы 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"Мемлекеттік-жекешелік әріптестік есебінен азаматтық жоғары оқу орнының қызметін қаржыландыру туралы мәліметтер" (Индекс: № 21-ЖО,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жоғары оқу орнын қаржыландырудың жалпы көлемінен мемлекеттік-жекешелік әріптестік есебінен ЖОО-ның білім беру қызметін қаржыландыру үлесі көрсетіледі.</w:t>
      </w:r>
    </w:p>
    <w:p>
      <w:pPr>
        <w:spacing w:after="0"/>
        <w:ind w:left="0"/>
        <w:jc w:val="both"/>
      </w:pPr>
      <w:r>
        <w:rPr>
          <w:rFonts w:ascii="Times New Roman"/>
          <w:b w:val="false"/>
          <w:i w:val="false"/>
          <w:color w:val="000000"/>
          <w:sz w:val="28"/>
        </w:rPr>
        <w:t>
      3-4-бағанда жоғары білім беру ұйымдарының білім беру қызметін қаржыландыру көрсетіледі.</w:t>
      </w:r>
    </w:p>
    <w:p>
      <w:pPr>
        <w:spacing w:after="0"/>
        <w:ind w:left="0"/>
        <w:jc w:val="both"/>
      </w:pPr>
      <w:r>
        <w:rPr>
          <w:rFonts w:ascii="Times New Roman"/>
          <w:b w:val="false"/>
          <w:i w:val="false"/>
          <w:color w:val="000000"/>
          <w:sz w:val="28"/>
        </w:rPr>
        <w:t>
      5-бағанда жоғары оқу орындарын қаржыландырудың жалпы көлемінен мемлекеттік-жекешелік әріптестік есебінен ЖОО-ның ғылыми және инновациялық қызметін қаржыландыру үлесі көрсетіледі.</w:t>
      </w:r>
    </w:p>
    <w:p>
      <w:pPr>
        <w:spacing w:after="0"/>
        <w:ind w:left="0"/>
        <w:jc w:val="both"/>
      </w:pPr>
      <w:r>
        <w:rPr>
          <w:rFonts w:ascii="Times New Roman"/>
          <w:b w:val="false"/>
          <w:i w:val="false"/>
          <w:color w:val="000000"/>
          <w:sz w:val="28"/>
        </w:rPr>
        <w:t>
      6-7-бағанда жоғары білім беру ұйымдарының ғылыми және инновациялық қызметін қаржыландыру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22" w:id="11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білім беру бағдарламаларын іске асыратын білім беру ұйымдарының көптілде білім алатын студенттердің контингенті Есепті кезең 20__-20__ оқу жылы</w:t>
      </w:r>
    </w:p>
    <w:bookmarkEnd w:id="114"/>
    <w:p>
      <w:pPr>
        <w:spacing w:after="0"/>
        <w:ind w:left="0"/>
        <w:jc w:val="both"/>
      </w:pPr>
      <w:r>
        <w:rPr>
          <w:rFonts w:ascii="Times New Roman"/>
          <w:b w:val="false"/>
          <w:i w:val="false"/>
          <w:color w:val="000000"/>
          <w:sz w:val="28"/>
        </w:rPr>
        <w:t xml:space="preserve">
      Индексі: № ЖО-23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наурызға дейін (қоса алғанда), 31 қазанға дейін (қоса алғанда)</w:t>
      </w:r>
    </w:p>
    <w:p>
      <w:pPr>
        <w:spacing w:after="0"/>
        <w:ind w:left="0"/>
        <w:jc w:val="both"/>
      </w:pPr>
      <w:r>
        <w:rPr>
          <w:rFonts w:ascii="Times New Roman"/>
          <w:b w:val="false"/>
          <w:i w:val="false"/>
          <w:color w:val="000000"/>
          <w:sz w:val="28"/>
        </w:rPr>
        <w:t>
      1-бөлім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1626"/>
        <w:gridCol w:w="1272"/>
        <w:gridCol w:w="1980"/>
        <w:gridCol w:w="1273"/>
        <w:gridCol w:w="1273"/>
        <w:gridCol w:w="1273"/>
        <w:gridCol w:w="1274"/>
      </w:tblGrid>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студенттерінің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1313"/>
        <w:gridCol w:w="1313"/>
        <w:gridCol w:w="1313"/>
        <w:gridCol w:w="1314"/>
        <w:gridCol w:w="1314"/>
        <w:gridCol w:w="1552"/>
        <w:gridCol w:w="1314"/>
        <w:gridCol w:w="13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экономика жəне бизнес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ғылымдар жəне технологиялар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ғылымдары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əскери іс жəне қауіпсіздік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жəне əлеуметтік қамтамасыз ету</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2-бөлім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387"/>
        <w:gridCol w:w="1085"/>
        <w:gridCol w:w="1689"/>
        <w:gridCol w:w="1085"/>
        <w:gridCol w:w="1387"/>
        <w:gridCol w:w="1991"/>
        <w:gridCol w:w="1690"/>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бөлім студенттерінің жалпы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1205"/>
        <w:gridCol w:w="1424"/>
        <w:gridCol w:w="1205"/>
        <w:gridCol w:w="1205"/>
        <w:gridCol w:w="1209"/>
        <w:gridCol w:w="2215"/>
        <w:gridCol w:w="1206"/>
        <w:gridCol w:w="12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салалары бойынша ағылшын тілін меңгерген күндізгі бөлім студенттерінің саны</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ұйымдарының көптілде білім алатын студенттердің контингенті" (Индекс: № 23-ЖО,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2-бағанда жоғары оқу орнының атауы көрсетіледі.</w:t>
      </w:r>
    </w:p>
    <w:p>
      <w:pPr>
        <w:spacing w:after="0"/>
        <w:ind w:left="0"/>
        <w:jc w:val="both"/>
      </w:pPr>
      <w:r>
        <w:rPr>
          <w:rFonts w:ascii="Times New Roman"/>
          <w:b w:val="false"/>
          <w:i w:val="false"/>
          <w:color w:val="000000"/>
          <w:sz w:val="28"/>
        </w:rPr>
        <w:t>
      3-бағанда білім деңгейі көрсетіледі.</w:t>
      </w:r>
    </w:p>
    <w:p>
      <w:pPr>
        <w:spacing w:after="0"/>
        <w:ind w:left="0"/>
        <w:jc w:val="both"/>
      </w:pPr>
      <w:r>
        <w:rPr>
          <w:rFonts w:ascii="Times New Roman"/>
          <w:b w:val="false"/>
          <w:i w:val="false"/>
          <w:color w:val="000000"/>
          <w:sz w:val="28"/>
        </w:rPr>
        <w:t>
      4-бағанда күндізгі бөлім студенттерінің жалпы саны көрсетіледі.</w:t>
      </w:r>
    </w:p>
    <w:p>
      <w:pPr>
        <w:spacing w:after="0"/>
        <w:ind w:left="0"/>
        <w:jc w:val="both"/>
      </w:pPr>
      <w:r>
        <w:rPr>
          <w:rFonts w:ascii="Times New Roman"/>
          <w:b w:val="false"/>
          <w:i w:val="false"/>
          <w:color w:val="000000"/>
          <w:sz w:val="28"/>
        </w:rPr>
        <w:t>
      5-16-бағанда білім беру салалары бойынша ағылшын тілін меңгерген күндізгі бөлім студенттерінің саны.</w:t>
      </w:r>
    </w:p>
    <w:p>
      <w:pPr>
        <w:spacing w:after="0"/>
        <w:ind w:left="0"/>
        <w:jc w:val="both"/>
      </w:pPr>
      <w:r>
        <w:rPr>
          <w:rFonts w:ascii="Times New Roman"/>
          <w:b w:val="false"/>
          <w:i w:val="false"/>
          <w:color w:val="000000"/>
          <w:sz w:val="28"/>
        </w:rPr>
        <w:t>
      17-бағанда барлығы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2-бағанда жоғары оқу орнының атауы көрсетіледі.</w:t>
      </w:r>
    </w:p>
    <w:p>
      <w:pPr>
        <w:spacing w:after="0"/>
        <w:ind w:left="0"/>
        <w:jc w:val="both"/>
      </w:pPr>
      <w:r>
        <w:rPr>
          <w:rFonts w:ascii="Times New Roman"/>
          <w:b w:val="false"/>
          <w:i w:val="false"/>
          <w:color w:val="000000"/>
          <w:sz w:val="28"/>
        </w:rPr>
        <w:t>
      3-бағанда білім деңгейі көрсетіледі.</w:t>
      </w:r>
    </w:p>
    <w:p>
      <w:pPr>
        <w:spacing w:after="0"/>
        <w:ind w:left="0"/>
        <w:jc w:val="both"/>
      </w:pPr>
      <w:r>
        <w:rPr>
          <w:rFonts w:ascii="Times New Roman"/>
          <w:b w:val="false"/>
          <w:i w:val="false"/>
          <w:color w:val="000000"/>
          <w:sz w:val="28"/>
        </w:rPr>
        <w:t>
      4-бағанда күндізгі бөлім студенттерінің жалпы саны көрсетіледі.</w:t>
      </w:r>
    </w:p>
    <w:p>
      <w:pPr>
        <w:spacing w:after="0"/>
        <w:ind w:left="0"/>
        <w:jc w:val="both"/>
      </w:pPr>
      <w:r>
        <w:rPr>
          <w:rFonts w:ascii="Times New Roman"/>
          <w:b w:val="false"/>
          <w:i w:val="false"/>
          <w:color w:val="000000"/>
          <w:sz w:val="28"/>
        </w:rPr>
        <w:t>
      5-16-бағанда білім беру салалары бойынша ағылшын тілін меңгерген күндізгі бөлім студенттерінің саны көрсетіледі.</w:t>
      </w:r>
    </w:p>
    <w:p>
      <w:pPr>
        <w:spacing w:after="0"/>
        <w:ind w:left="0"/>
        <w:jc w:val="both"/>
      </w:pPr>
      <w:r>
        <w:rPr>
          <w:rFonts w:ascii="Times New Roman"/>
          <w:b w:val="false"/>
          <w:i w:val="false"/>
          <w:color w:val="000000"/>
          <w:sz w:val="28"/>
        </w:rPr>
        <w:t>
      17-бағанда барлығы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xml:space="preserve">
      17 бағана= ∑ граф 5-16 бағандар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25" w:id="11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Көптілде беретін білім аясында ағылшын тілде беретін профессорлық-оқытушылық құрамы туралы мәлімет Есепті кезең 20__-20__ оқу жылы</w:t>
      </w:r>
    </w:p>
    <w:bookmarkEnd w:id="115"/>
    <w:p>
      <w:pPr>
        <w:spacing w:after="0"/>
        <w:ind w:left="0"/>
        <w:jc w:val="both"/>
      </w:pPr>
      <w:r>
        <w:rPr>
          <w:rFonts w:ascii="Times New Roman"/>
          <w:b w:val="false"/>
          <w:i w:val="false"/>
          <w:color w:val="000000"/>
          <w:sz w:val="28"/>
        </w:rPr>
        <w:t xml:space="preserve">
      Индексі: № 24-ЖО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тобы:Жоғары оқу орындары</w:t>
      </w:r>
    </w:p>
    <w:p>
      <w:pPr>
        <w:spacing w:after="0"/>
        <w:ind w:left="0"/>
        <w:jc w:val="both"/>
      </w:pPr>
      <w:r>
        <w:rPr>
          <w:rFonts w:ascii="Times New Roman"/>
          <w:b w:val="false"/>
          <w:i w:val="false"/>
          <w:color w:val="000000"/>
          <w:sz w:val="28"/>
        </w:rPr>
        <w:t xml:space="preserve">
      Тапсыру мерзімі: есепті кезеңнен кейінгі 31 наурызға дейін (қоса алғанда), 31 қазанға дейін (қоса алғанда)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
        <w:gridCol w:w="1180"/>
        <w:gridCol w:w="1694"/>
        <w:gridCol w:w="924"/>
        <w:gridCol w:w="1664"/>
        <w:gridCol w:w="1607"/>
        <w:gridCol w:w="1607"/>
        <w:gridCol w:w="1607"/>
        <w:gridCol w:w="1607"/>
      </w:tblGrid>
      <w:tr>
        <w:trPr>
          <w:trHeight w:val="30" w:hRule="atLeast"/>
        </w:trPr>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сабақ жүргізетін барлық оқытушылар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ағылшын тілін меңгеру деңгейі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"Көптілде беретін білім аясында ағылшын тілде беретін профессорлық-оқытушылық құрамы туралы мәлімет" (Индекс: № 24-ЖО,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ағылшын тілінде сабақ жүргізетін барлық оқытушылар көрсетіледі.</w:t>
      </w:r>
    </w:p>
    <w:p>
      <w:pPr>
        <w:spacing w:after="0"/>
        <w:ind w:left="0"/>
        <w:jc w:val="both"/>
      </w:pPr>
      <w:r>
        <w:rPr>
          <w:rFonts w:ascii="Times New Roman"/>
          <w:b w:val="false"/>
          <w:i w:val="false"/>
          <w:color w:val="000000"/>
          <w:sz w:val="28"/>
        </w:rPr>
        <w:t>
      3-8-бағанда ағылшын тілін меңгеру деңгейі бойынша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xml:space="preserve">
      2 бағана= ∑ граф 3-8 бағандар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28" w:id="11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Ұлттық студенттік лига қатысатын жоғары оқу орындарының саны Есепті кезең 20__-20__ оқу жылы</w:t>
      </w:r>
    </w:p>
    <w:bookmarkEnd w:id="116"/>
    <w:p>
      <w:pPr>
        <w:spacing w:after="0"/>
        <w:ind w:left="0"/>
        <w:jc w:val="both"/>
      </w:pPr>
      <w:r>
        <w:rPr>
          <w:rFonts w:ascii="Times New Roman"/>
          <w:b w:val="false"/>
          <w:i w:val="false"/>
          <w:color w:val="000000"/>
          <w:sz w:val="28"/>
        </w:rPr>
        <w:t xml:space="preserve">
      Индексі: № 25-ЖО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1235"/>
        <w:gridCol w:w="966"/>
        <w:gridCol w:w="1772"/>
        <w:gridCol w:w="1773"/>
        <w:gridCol w:w="1773"/>
        <w:gridCol w:w="2042"/>
        <w:gridCol w:w="2042"/>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саны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студенттік лига қатысатын студенттер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қысқы Универсиадада қатысатын студенттер саны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жазғы Универсиадада қатысатын студенттер саны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қысқы Универсиадада қатысатын студенттер саны</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жазғы Универсиадада қатысатын студенттер саны</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"Ұлттық студенттік лига қатысатын жоғары оқу орындарының саны" (Индекс: № 25-ЖО,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студенттердің саны көрсетіледі.</w:t>
      </w:r>
    </w:p>
    <w:p>
      <w:pPr>
        <w:spacing w:after="0"/>
        <w:ind w:left="0"/>
        <w:jc w:val="both"/>
      </w:pPr>
      <w:r>
        <w:rPr>
          <w:rFonts w:ascii="Times New Roman"/>
          <w:b w:val="false"/>
          <w:i w:val="false"/>
          <w:color w:val="000000"/>
          <w:sz w:val="28"/>
        </w:rPr>
        <w:t>
      3-бағанда Ұлттық студенттер лигасына қатысатын студенттер саны көрсетіледі.</w:t>
      </w:r>
    </w:p>
    <w:p>
      <w:pPr>
        <w:spacing w:after="0"/>
        <w:ind w:left="0"/>
        <w:jc w:val="both"/>
      </w:pPr>
      <w:r>
        <w:rPr>
          <w:rFonts w:ascii="Times New Roman"/>
          <w:b w:val="false"/>
          <w:i w:val="false"/>
          <w:color w:val="000000"/>
          <w:sz w:val="28"/>
        </w:rPr>
        <w:t>
      4-бағанда Дүниежүзілік қысқы Универсиадаға қатысатын студенттердің саны көрсетіледі.</w:t>
      </w:r>
    </w:p>
    <w:p>
      <w:pPr>
        <w:spacing w:after="0"/>
        <w:ind w:left="0"/>
        <w:jc w:val="both"/>
      </w:pPr>
      <w:r>
        <w:rPr>
          <w:rFonts w:ascii="Times New Roman"/>
          <w:b w:val="false"/>
          <w:i w:val="false"/>
          <w:color w:val="000000"/>
          <w:sz w:val="28"/>
        </w:rPr>
        <w:t>
      5-бағанда Дүниежүзілік жазғы Универсиадаға қатысатын студенттердің саны көрсетіледі.</w:t>
      </w:r>
    </w:p>
    <w:p>
      <w:pPr>
        <w:spacing w:after="0"/>
        <w:ind w:left="0"/>
        <w:jc w:val="both"/>
      </w:pPr>
      <w:r>
        <w:rPr>
          <w:rFonts w:ascii="Times New Roman"/>
          <w:b w:val="false"/>
          <w:i w:val="false"/>
          <w:color w:val="000000"/>
          <w:sz w:val="28"/>
        </w:rPr>
        <w:t>
      6-бағанда Қазақстан Республикасының қысқы Универсиадасына қатысатын студенттердің саны көрсетіледі.</w:t>
      </w:r>
    </w:p>
    <w:p>
      <w:pPr>
        <w:spacing w:after="0"/>
        <w:ind w:left="0"/>
        <w:jc w:val="both"/>
      </w:pPr>
      <w:r>
        <w:rPr>
          <w:rFonts w:ascii="Times New Roman"/>
          <w:b w:val="false"/>
          <w:i w:val="false"/>
          <w:color w:val="000000"/>
          <w:sz w:val="28"/>
        </w:rPr>
        <w:t>
      7-бағанда Қазақстан Республикасының жазғы Универсиадасына қатысатын студенттердің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31" w:id="11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Назарбаев Университетінің тәжірибесін енгізетін ЖОО-лардың саны Есепті кезең 20__-20__ оқу жылы</w:t>
      </w:r>
    </w:p>
    <w:bookmarkEnd w:id="117"/>
    <w:p>
      <w:pPr>
        <w:spacing w:after="0"/>
        <w:ind w:left="0"/>
        <w:jc w:val="both"/>
      </w:pPr>
      <w:r>
        <w:rPr>
          <w:rFonts w:ascii="Times New Roman"/>
          <w:b w:val="false"/>
          <w:i w:val="false"/>
          <w:color w:val="000000"/>
          <w:sz w:val="28"/>
        </w:rPr>
        <w:t xml:space="preserve">
      Индексі: № 26-ЖО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94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тәжірибесін енгізетін жоғары оқу орнының атауы</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"Назарбаев Университетінің тәжірибесін енгізетін ЖОО-лардың саны" (Индекс: № 26-ЖО,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Назарбаев Университетінің тәжірибесін енгізетін жоғары оқу орнының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34" w:id="11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ЖОО-лардың жалпы санынан корпоративтік басқару органдары (байқау кеңестері, қамқоршылық кеңестер және директорлар кеңесі) жұмыс істейтін ЖОО-лардың саны Есепті кезең 20__-20__ оқу жылы</w:t>
      </w:r>
    </w:p>
    <w:bookmarkEnd w:id="118"/>
    <w:p>
      <w:pPr>
        <w:spacing w:after="0"/>
        <w:ind w:left="0"/>
        <w:jc w:val="both"/>
      </w:pPr>
      <w:r>
        <w:rPr>
          <w:rFonts w:ascii="Times New Roman"/>
          <w:b w:val="false"/>
          <w:i w:val="false"/>
          <w:color w:val="000000"/>
          <w:sz w:val="28"/>
        </w:rPr>
        <w:t xml:space="preserve">
      Индексі: № 27-ЖО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5135"/>
        <w:gridCol w:w="1925"/>
        <w:gridCol w:w="1925"/>
        <w:gridCol w:w="1926"/>
      </w:tblGrid>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органдары жұмыс істейтін жоғары оқу орнының атауы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кеңесі</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"ЖОО-лардың жалпы санынан корпоративтік басқару органдары (байқау кеңестері, қамқоршылық кеңестер және директорлар кеңесі) жұмыс істейтін ЖОО-лардың саны" (Индекс: № 27-ЖО,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корпоративтік басқару органдары жұмыс істейтін жоғары оқу орнының атауы көрсетіледі.</w:t>
      </w:r>
    </w:p>
    <w:p>
      <w:pPr>
        <w:spacing w:after="0"/>
        <w:ind w:left="0"/>
        <w:jc w:val="both"/>
      </w:pPr>
      <w:r>
        <w:rPr>
          <w:rFonts w:ascii="Times New Roman"/>
          <w:b w:val="false"/>
          <w:i w:val="false"/>
          <w:color w:val="000000"/>
          <w:sz w:val="28"/>
        </w:rPr>
        <w:t>
      2-бағанда Байқау кеңесі көрсетіледі.</w:t>
      </w:r>
    </w:p>
    <w:p>
      <w:pPr>
        <w:spacing w:after="0"/>
        <w:ind w:left="0"/>
        <w:jc w:val="both"/>
      </w:pPr>
      <w:r>
        <w:rPr>
          <w:rFonts w:ascii="Times New Roman"/>
          <w:b w:val="false"/>
          <w:i w:val="false"/>
          <w:color w:val="000000"/>
          <w:sz w:val="28"/>
        </w:rPr>
        <w:t>
      3-бағанда Қамқоршылық кеңес көрсетіледі.</w:t>
      </w:r>
    </w:p>
    <w:p>
      <w:pPr>
        <w:spacing w:after="0"/>
        <w:ind w:left="0"/>
        <w:jc w:val="both"/>
      </w:pPr>
      <w:r>
        <w:rPr>
          <w:rFonts w:ascii="Times New Roman"/>
          <w:b w:val="false"/>
          <w:i w:val="false"/>
          <w:color w:val="000000"/>
          <w:sz w:val="28"/>
        </w:rPr>
        <w:t>
      4-бағанда Директорлар кеңесі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37" w:id="11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Білім беру қажеттіліктері ерекше студенттерді оқыту үшін тең жағдайлар мен кедергісіз қолжетімділік жасаған жоғары оқу орындарының желісі, контингенті Есепті кезең 20__-20__ оқу жылы</w:t>
      </w:r>
    </w:p>
    <w:bookmarkEnd w:id="119"/>
    <w:p>
      <w:pPr>
        <w:spacing w:after="0"/>
        <w:ind w:left="0"/>
        <w:jc w:val="both"/>
      </w:pPr>
      <w:r>
        <w:rPr>
          <w:rFonts w:ascii="Times New Roman"/>
          <w:b w:val="false"/>
          <w:i w:val="false"/>
          <w:color w:val="000000"/>
          <w:sz w:val="28"/>
        </w:rPr>
        <w:t xml:space="preserve">
      Индексі: № 28-ЖО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842"/>
        <w:gridCol w:w="659"/>
        <w:gridCol w:w="1209"/>
        <w:gridCol w:w="659"/>
        <w:gridCol w:w="719"/>
        <w:gridCol w:w="963"/>
        <w:gridCol w:w="1206"/>
        <w:gridCol w:w="659"/>
        <w:gridCol w:w="659"/>
        <w:gridCol w:w="1023"/>
        <w:gridCol w:w="3226"/>
      </w:tblGrid>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p>
            <w:pPr>
              <w:spacing w:after="20"/>
              <w:ind w:left="20"/>
              <w:jc w:val="both"/>
            </w:pPr>
            <w:r>
              <w:rPr>
                <w:rFonts w:ascii="Times New Roman"/>
                <w:b w:val="false"/>
                <w:i w:val="false"/>
                <w:color w:val="000000"/>
                <w:sz w:val="20"/>
              </w:rPr>
              <w:t>
саны</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студенттердің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мүгедектер</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пандустар саны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жабдықтау саны</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саны</w:t>
            </w:r>
          </w:p>
        </w:tc>
        <w:tc>
          <w:tcPr>
            <w:tcW w:w="3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бағдарламаларының және пәннің оқу-әдістемелік кешенінің саны (мамандықтың немесе білім беру бағдарламасының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қажеттіліктері ерекше студенттерді оқыту үшін тең жағдайлар мен кедергісіз қолжетімділік жасаған жоғары оқу орындарының желісі, контингенті" (Индекс: № 28-ЖО,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студенттердің саны көрсетіледі.</w:t>
      </w:r>
    </w:p>
    <w:p>
      <w:pPr>
        <w:spacing w:after="0"/>
        <w:ind w:left="0"/>
        <w:jc w:val="both"/>
      </w:pPr>
      <w:r>
        <w:rPr>
          <w:rFonts w:ascii="Times New Roman"/>
          <w:b w:val="false"/>
          <w:i w:val="false"/>
          <w:color w:val="000000"/>
          <w:sz w:val="28"/>
        </w:rPr>
        <w:t>
      3-бағанда ерекше білім берілуіне қажеттілігі бар студенттер саны көрсетіледі.</w:t>
      </w:r>
    </w:p>
    <w:p>
      <w:pPr>
        <w:spacing w:after="0"/>
        <w:ind w:left="0"/>
        <w:jc w:val="both"/>
      </w:pPr>
      <w:r>
        <w:rPr>
          <w:rFonts w:ascii="Times New Roman"/>
          <w:b w:val="false"/>
          <w:i w:val="false"/>
          <w:color w:val="000000"/>
          <w:sz w:val="28"/>
        </w:rPr>
        <w:t>
      4-7-бағанда олардың ішінде мүгедектігі бар адамдар көрсетіледі.</w:t>
      </w:r>
    </w:p>
    <w:p>
      <w:pPr>
        <w:spacing w:after="0"/>
        <w:ind w:left="0"/>
        <w:jc w:val="both"/>
      </w:pPr>
      <w:r>
        <w:rPr>
          <w:rFonts w:ascii="Times New Roman"/>
          <w:b w:val="false"/>
          <w:i w:val="false"/>
          <w:color w:val="000000"/>
          <w:sz w:val="28"/>
        </w:rPr>
        <w:t>
      8-бағанда пандустардың саны көрсетіледі.</w:t>
      </w:r>
    </w:p>
    <w:p>
      <w:pPr>
        <w:spacing w:after="0"/>
        <w:ind w:left="0"/>
        <w:jc w:val="both"/>
      </w:pPr>
      <w:r>
        <w:rPr>
          <w:rFonts w:ascii="Times New Roman"/>
          <w:b w:val="false"/>
          <w:i w:val="false"/>
          <w:color w:val="000000"/>
          <w:sz w:val="28"/>
        </w:rPr>
        <w:t>
      9-бағанда көтергіштердің саны көрсетіледі.</w:t>
      </w:r>
    </w:p>
    <w:p>
      <w:pPr>
        <w:spacing w:after="0"/>
        <w:ind w:left="0"/>
        <w:jc w:val="both"/>
      </w:pPr>
      <w:r>
        <w:rPr>
          <w:rFonts w:ascii="Times New Roman"/>
          <w:b w:val="false"/>
          <w:i w:val="false"/>
          <w:color w:val="000000"/>
          <w:sz w:val="28"/>
        </w:rPr>
        <w:t>
      10-бағанда лифтілердің саны көрсетіледі.</w:t>
      </w:r>
    </w:p>
    <w:p>
      <w:pPr>
        <w:spacing w:after="0"/>
        <w:ind w:left="0"/>
        <w:jc w:val="both"/>
      </w:pPr>
      <w:r>
        <w:rPr>
          <w:rFonts w:ascii="Times New Roman"/>
          <w:b w:val="false"/>
          <w:i w:val="false"/>
          <w:color w:val="000000"/>
          <w:sz w:val="28"/>
        </w:rPr>
        <w:t>
      11-бағанда оқу бағдарламаларының және пәндердің оқу-әдістемелік кешенінің саны (мамандықтың немесе білім беру бағдарламасының атауы)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4 баған = ∑ 5-7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109 -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40" w:id="12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Салалық шеңберлер мен кәсіптік стандарттар негізінде әзірленген білім беру бағдарламалар туралы мәліметтер Есепті кезең 20__-20__ оқу жылы</w:t>
      </w:r>
    </w:p>
    <w:bookmarkEnd w:id="120"/>
    <w:p>
      <w:pPr>
        <w:spacing w:after="0"/>
        <w:ind w:left="0"/>
        <w:jc w:val="both"/>
      </w:pPr>
      <w:r>
        <w:rPr>
          <w:rFonts w:ascii="Times New Roman"/>
          <w:b w:val="false"/>
          <w:i w:val="false"/>
          <w:color w:val="000000"/>
          <w:sz w:val="28"/>
        </w:rPr>
        <w:t xml:space="preserve">
      Индексі: № 29-ЖО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Жоғары оқу орындары </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476"/>
        <w:gridCol w:w="1193"/>
        <w:gridCol w:w="3724"/>
        <w:gridCol w:w="2761"/>
        <w:gridCol w:w="1156"/>
        <w:gridCol w:w="1156"/>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оқыту бағыты</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шеңберлер мен кәсіптік стандарттар негізінде әзірленген білім беру бағдарламаның атауы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салалық біліктілік шеңбері немесе кәсіптік стандарт атауы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бекітілген күні</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"Салалық шеңберлер мен кәсіптік стандарттар негізінде әзірленген білім беру бағдарламалар туралы мәліметтер" (Индекс: № 29-ЖО,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жоғары оқу орнының атауы көрсетіледі.</w:t>
      </w:r>
    </w:p>
    <w:p>
      <w:pPr>
        <w:spacing w:after="0"/>
        <w:ind w:left="0"/>
        <w:jc w:val="both"/>
      </w:pPr>
      <w:r>
        <w:rPr>
          <w:rFonts w:ascii="Times New Roman"/>
          <w:b w:val="false"/>
          <w:i w:val="false"/>
          <w:color w:val="000000"/>
          <w:sz w:val="28"/>
        </w:rPr>
        <w:t>
      2-бағанда мамандықтың атауы / даярлық бағыты көрсетіледі.</w:t>
      </w:r>
    </w:p>
    <w:p>
      <w:pPr>
        <w:spacing w:after="0"/>
        <w:ind w:left="0"/>
        <w:jc w:val="both"/>
      </w:pPr>
      <w:r>
        <w:rPr>
          <w:rFonts w:ascii="Times New Roman"/>
          <w:b w:val="false"/>
          <w:i w:val="false"/>
          <w:color w:val="000000"/>
          <w:sz w:val="28"/>
        </w:rPr>
        <w:t>
      3-бағанда салалық шеңбер немесе кәсіптік стандарт негізінде әзірленген білім беру бағдарламасының атауы көрсетіледі.</w:t>
      </w:r>
    </w:p>
    <w:p>
      <w:pPr>
        <w:spacing w:after="0"/>
        <w:ind w:left="0"/>
        <w:jc w:val="both"/>
      </w:pPr>
      <w:r>
        <w:rPr>
          <w:rFonts w:ascii="Times New Roman"/>
          <w:b w:val="false"/>
          <w:i w:val="false"/>
          <w:color w:val="000000"/>
          <w:sz w:val="28"/>
        </w:rPr>
        <w:t>
      4-бағанда бекітілген Салалық біліктілік шеңберінің немесе кәсіби стандарттың атауы көрсетіледі.</w:t>
      </w:r>
    </w:p>
    <w:p>
      <w:pPr>
        <w:spacing w:after="0"/>
        <w:ind w:left="0"/>
        <w:jc w:val="both"/>
      </w:pPr>
      <w:r>
        <w:rPr>
          <w:rFonts w:ascii="Times New Roman"/>
          <w:b w:val="false"/>
          <w:i w:val="false"/>
          <w:color w:val="000000"/>
          <w:sz w:val="28"/>
        </w:rPr>
        <w:t>
      5-бағанда бұйрықтың № көрсетіледі.</w:t>
      </w:r>
    </w:p>
    <w:p>
      <w:pPr>
        <w:spacing w:after="0"/>
        <w:ind w:left="0"/>
        <w:jc w:val="both"/>
      </w:pPr>
      <w:r>
        <w:rPr>
          <w:rFonts w:ascii="Times New Roman"/>
          <w:b w:val="false"/>
          <w:i w:val="false"/>
          <w:color w:val="000000"/>
          <w:sz w:val="28"/>
        </w:rPr>
        <w:t>
      6-бағанда бұйрықтың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110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43" w:id="12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білім беру бағдарламаларын іске асыратын білім беру ұйымдарында кешкі оқу нысанында білім алатын студенттердің контингенті Есепті кезең 20__-20__ оқу жылы</w:t>
      </w:r>
    </w:p>
    <w:bookmarkEnd w:id="121"/>
    <w:p>
      <w:pPr>
        <w:spacing w:after="0"/>
        <w:ind w:left="0"/>
        <w:jc w:val="both"/>
      </w:pPr>
      <w:r>
        <w:rPr>
          <w:rFonts w:ascii="Times New Roman"/>
          <w:b w:val="false"/>
          <w:i w:val="false"/>
          <w:color w:val="000000"/>
          <w:sz w:val="28"/>
        </w:rPr>
        <w:t xml:space="preserve">
      Индексі: № 31-ЖО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1746"/>
        <w:gridCol w:w="1404"/>
        <w:gridCol w:w="1709"/>
        <w:gridCol w:w="1098"/>
        <w:gridCol w:w="1710"/>
        <w:gridCol w:w="1711"/>
      </w:tblGrid>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 оқыту бағыты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жылдағы қабылдау, адам</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адам</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бітірушілер, адам</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бітірушілердің саны, адам</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барлығы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 тілінде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орыс тілінде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тілінде</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білім беру бағдарламаларын іске асыратын білім беру ұйымдарында кешкі оқу нысанында білім алатын студенттердің контингенті" (Индекс: № 31-ЖО,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дайындық бағыты көрсетіледі.</w:t>
      </w:r>
    </w:p>
    <w:p>
      <w:pPr>
        <w:spacing w:after="0"/>
        <w:ind w:left="0"/>
        <w:jc w:val="both"/>
      </w:pPr>
      <w:r>
        <w:rPr>
          <w:rFonts w:ascii="Times New Roman"/>
          <w:b w:val="false"/>
          <w:i w:val="false"/>
          <w:color w:val="000000"/>
          <w:sz w:val="28"/>
        </w:rPr>
        <w:t>
      2-бағанда оқыту тілі көрсетіледі.</w:t>
      </w:r>
    </w:p>
    <w:p>
      <w:pPr>
        <w:spacing w:after="0"/>
        <w:ind w:left="0"/>
        <w:jc w:val="both"/>
      </w:pPr>
      <w:r>
        <w:rPr>
          <w:rFonts w:ascii="Times New Roman"/>
          <w:b w:val="false"/>
          <w:i w:val="false"/>
          <w:color w:val="000000"/>
          <w:sz w:val="28"/>
        </w:rPr>
        <w:t>
      3-бағанда ағымдағы жылы қабылдау көрсетіледі.</w:t>
      </w:r>
    </w:p>
    <w:p>
      <w:pPr>
        <w:spacing w:after="0"/>
        <w:ind w:left="0"/>
        <w:jc w:val="both"/>
      </w:pPr>
      <w:r>
        <w:rPr>
          <w:rFonts w:ascii="Times New Roman"/>
          <w:b w:val="false"/>
          <w:i w:val="false"/>
          <w:color w:val="000000"/>
          <w:sz w:val="28"/>
        </w:rPr>
        <w:t>
      4-бағанда білім алушылардың саны көрсетіледі.</w:t>
      </w:r>
    </w:p>
    <w:p>
      <w:pPr>
        <w:spacing w:after="0"/>
        <w:ind w:left="0"/>
        <w:jc w:val="both"/>
      </w:pPr>
      <w:r>
        <w:rPr>
          <w:rFonts w:ascii="Times New Roman"/>
          <w:b w:val="false"/>
          <w:i w:val="false"/>
          <w:color w:val="000000"/>
          <w:sz w:val="28"/>
        </w:rPr>
        <w:t>
      5-бағанда ағымдағы жылғы шығарылым көрсетіледі.</w:t>
      </w:r>
    </w:p>
    <w:p>
      <w:pPr>
        <w:spacing w:after="0"/>
        <w:ind w:left="0"/>
        <w:jc w:val="both"/>
      </w:pPr>
      <w:r>
        <w:rPr>
          <w:rFonts w:ascii="Times New Roman"/>
          <w:b w:val="false"/>
          <w:i w:val="false"/>
          <w:color w:val="000000"/>
          <w:sz w:val="28"/>
        </w:rPr>
        <w:t>
      6-бағанда күтілетін шығарылым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111 -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46" w:id="12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Жоғары және жоғары оқу орнынан кейінгі білім департаментіне Әкімшілік деректер нысаны www.gov.kz интернет қорында орналастырылған Жоғары және жоғары оқу орнынан кейінгі білім беру бағдарламаларын іске асыратын білім беру ұйымдарында академиялық ұтқырлық бағдарламасын іске асыру жөніндегі мәліметтер Есепті кезең 20__-20__ оқу жылы</w:t>
      </w:r>
    </w:p>
    <w:bookmarkEnd w:id="122"/>
    <w:p>
      <w:pPr>
        <w:spacing w:after="0"/>
        <w:ind w:left="0"/>
        <w:jc w:val="both"/>
      </w:pPr>
      <w:r>
        <w:rPr>
          <w:rFonts w:ascii="Times New Roman"/>
          <w:b w:val="false"/>
          <w:i w:val="false"/>
          <w:color w:val="000000"/>
          <w:sz w:val="28"/>
        </w:rPr>
        <w:t xml:space="preserve">
      Индексі: № 32-ЖО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Жоғары оқу орындары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left"/>
      </w:pPr>
      <w:r>
        <w:rPr>
          <w:rFonts w:ascii="Times New Roman"/>
          <w:b/>
          <w:i w:val="false"/>
          <w:color w:val="000000"/>
        </w:rPr>
        <w:t xml:space="preserve"> Білім алушылардың сыртқы шығыс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1-тарау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00"/>
        <w:gridCol w:w="626"/>
        <w:gridCol w:w="800"/>
        <w:gridCol w:w="1149"/>
        <w:gridCol w:w="1323"/>
        <w:gridCol w:w="1149"/>
        <w:gridCol w:w="800"/>
        <w:gridCol w:w="626"/>
        <w:gridCol w:w="975"/>
        <w:gridCol w:w="975"/>
        <w:gridCol w:w="973"/>
        <w:gridCol w:w="1325"/>
      </w:tblGrid>
      <w:tr>
        <w:trPr>
          <w:trHeight w:val="3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шығыс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жіберілген білім алушылардың жалпы саны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тапсырыс бойынша оқитындар саны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ақылы негізде оқитындар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қаржыландыру көзі бойынша шетелге жіберілген білім алу</w:t>
            </w:r>
          </w:p>
          <w:p>
            <w:pPr>
              <w:spacing w:after="20"/>
              <w:ind w:left="20"/>
              <w:jc w:val="both"/>
            </w:pPr>
            <w:r>
              <w:rPr>
                <w:rFonts w:ascii="Times New Roman"/>
                <w:b w:val="false"/>
                <w:i w:val="false"/>
                <w:color w:val="000000"/>
                <w:sz w:val="20"/>
              </w:rPr>
              <w:t>
шылар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үлгісі бойынша шетелге жіберілген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өз қаражаты есебінен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келісімшарты бойынша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 бағдарламасы шеңберінде</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бағдарламаларын іске асыру аясында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085"/>
        <w:gridCol w:w="921"/>
        <w:gridCol w:w="1086"/>
        <w:gridCol w:w="919"/>
        <w:gridCol w:w="1086"/>
        <w:gridCol w:w="919"/>
        <w:gridCol w:w="919"/>
        <w:gridCol w:w="921"/>
        <w:gridCol w:w="1688"/>
        <w:gridCol w:w="92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шығыс ұтқырлығы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шетелге жіберілген білім алушылар саны</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шығыс ұтқырлығы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шетелге жіберілген білім алушылар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 аймағы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Оңтүстік америка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622"/>
        <w:gridCol w:w="1912"/>
        <w:gridCol w:w="1042"/>
        <w:gridCol w:w="2683"/>
        <w:gridCol w:w="1043"/>
        <w:gridCol w:w="1912"/>
        <w:gridCol w:w="1624"/>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p>
          <w:p>
            <w:pPr>
              <w:spacing w:after="20"/>
              <w:ind w:left="20"/>
              <w:jc w:val="both"/>
            </w:pPr>
            <w:r>
              <w:rPr>
                <w:rFonts w:ascii="Times New Roman"/>
                <w:b w:val="false"/>
                <w:i w:val="false"/>
                <w:color w:val="000000"/>
                <w:sz w:val="20"/>
              </w:rPr>
              <w:t>
наименование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w:t>
            </w:r>
          </w:p>
          <w:p>
            <w:pPr>
              <w:spacing w:after="20"/>
              <w:ind w:left="20"/>
              <w:jc w:val="both"/>
            </w:pPr>
            <w:r>
              <w:rPr>
                <w:rFonts w:ascii="Times New Roman"/>
                <w:b w:val="false"/>
                <w:i w:val="false"/>
                <w:color w:val="000000"/>
                <w:sz w:val="20"/>
              </w:rPr>
              <w:t>
тегі, аты және әкесінің аты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 мәртебе (болған жағдайда)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2329"/>
        <w:gridCol w:w="2022"/>
        <w:gridCol w:w="1711"/>
        <w:gridCol w:w="1712"/>
        <w:gridCol w:w="1712"/>
        <w:gridCol w:w="1712"/>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ел</w:t>
            </w:r>
          </w:p>
        </w:tc>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қабылдаушы жоғары оқу орны серіктесінің атауы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 қабылдау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rPr>
          <w:rFonts w:ascii="Times New Roman"/>
          <w:b/>
          <w:i w:val="false"/>
          <w:color w:val="000000"/>
        </w:rPr>
        <w:t xml:space="preserve"> Білім алушылардың сыртқы кіріс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2 -тарау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1030"/>
        <w:gridCol w:w="806"/>
        <w:gridCol w:w="1031"/>
        <w:gridCol w:w="1031"/>
        <w:gridCol w:w="806"/>
        <w:gridCol w:w="1031"/>
        <w:gridCol w:w="1928"/>
        <w:gridCol w:w="1928"/>
        <w:gridCol w:w="1705"/>
      </w:tblGrid>
      <w:tr>
        <w:trPr>
          <w:trHeight w:val="30"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 бойынша шетелдік білім алушылар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бойынша шетелдік білім алушылар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нысан бойынша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 нысаны бойынша</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стипендиялық бағдарламалар бойынша оқитындар саны</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үкіметаралық келісімдер шеңберіндегі білім алушылар саны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 алушылардың өз қаражаты есебінен</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409"/>
        <w:gridCol w:w="1917"/>
        <w:gridCol w:w="1409"/>
        <w:gridCol w:w="1409"/>
        <w:gridCol w:w="1665"/>
        <w:gridCol w:w="1413"/>
        <w:gridCol w:w="166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типі бойынша шетелдік білім алушылар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шетелдік білім алушылар саны</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келісімшарты бойынша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 бағдарламасы шеңберінде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білім беру бағдарламаларын іске асыру аясында</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ғылымдар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және гуманитарлық ғылымдар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 журналистика және ақпарат</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басқару және құқық</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математика және статистика</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812"/>
        <w:gridCol w:w="1533"/>
        <w:gridCol w:w="1533"/>
        <w:gridCol w:w="1537"/>
        <w:gridCol w:w="2817"/>
        <w:gridCol w:w="153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 бойынша шетелдік білім алушылар саны</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өңдеу және құрылыс салалары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биоресурстар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және әскери іс</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қамтамасыз ету (медицина)</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430"/>
        <w:gridCol w:w="1431"/>
        <w:gridCol w:w="1431"/>
        <w:gridCol w:w="1431"/>
        <w:gridCol w:w="1431"/>
        <w:gridCol w:w="1431"/>
        <w:gridCol w:w="228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кіріс ұтқырлығы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шетелдік білім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бойынша шетелдік білім алушылар саны</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елдері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Азия-Тынық мұхит аймағы</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Оңтүстік америка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Таяу шығыс</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Африка елдері</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диаспорасы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31-бағанда ұлты көрсетілмеген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582"/>
        <w:gridCol w:w="582"/>
        <w:gridCol w:w="1675"/>
        <w:gridCol w:w="582"/>
        <w:gridCol w:w="582"/>
        <w:gridCol w:w="582"/>
        <w:gridCol w:w="582"/>
        <w:gridCol w:w="582"/>
        <w:gridCol w:w="582"/>
        <w:gridCol w:w="582"/>
        <w:gridCol w:w="582"/>
        <w:gridCol w:w="582"/>
        <w:gridCol w:w="582"/>
        <w:gridCol w:w="582"/>
        <w:gridCol w:w="582"/>
        <w:gridCol w:w="583"/>
        <w:gridCol w:w="583"/>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871"/>
        <w:gridCol w:w="1339"/>
        <w:gridCol w:w="560"/>
        <w:gridCol w:w="1441"/>
        <w:gridCol w:w="560"/>
        <w:gridCol w:w="1027"/>
        <w:gridCol w:w="872"/>
        <w:gridCol w:w="560"/>
        <w:gridCol w:w="1183"/>
        <w:gridCol w:w="1028"/>
        <w:gridCol w:w="870"/>
        <w:gridCol w:w="870"/>
        <w:gridCol w:w="871"/>
      </w:tblGrid>
      <w:tr>
        <w:trPr>
          <w:trHeight w:val="30" w:hRule="atLeast"/>
        </w:trPr>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және әкесінің аты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 мәртебе (болған жағдайда)</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бағыттаушы ел</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бығыттаушы жоғары оқу орны серіктесінің атауы</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қазақстандық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rPr>
          <w:rFonts w:ascii="Times New Roman"/>
          <w:b/>
          <w:i w:val="false"/>
          <w:color w:val="000000"/>
        </w:rPr>
        <w:t xml:space="preserve"> Білім алушылардың ішкі шығыс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3 -тарау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873"/>
        <w:gridCol w:w="1444"/>
        <w:gridCol w:w="873"/>
        <w:gridCol w:w="873"/>
        <w:gridCol w:w="874"/>
        <w:gridCol w:w="874"/>
        <w:gridCol w:w="874"/>
        <w:gridCol w:w="874"/>
        <w:gridCol w:w="874"/>
        <w:gridCol w:w="1061"/>
        <w:gridCol w:w="1061"/>
        <w:gridCol w:w="1062"/>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6"/>
        <w:gridCol w:w="1366"/>
        <w:gridCol w:w="1366"/>
        <w:gridCol w:w="1366"/>
        <w:gridCol w:w="1366"/>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 дипломдық білім беру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
        <w:gridCol w:w="987"/>
        <w:gridCol w:w="1516"/>
        <w:gridCol w:w="634"/>
        <w:gridCol w:w="634"/>
        <w:gridCol w:w="634"/>
        <w:gridCol w:w="1164"/>
        <w:gridCol w:w="988"/>
        <w:gridCol w:w="1341"/>
        <w:gridCol w:w="1164"/>
        <w:gridCol w:w="985"/>
        <w:gridCol w:w="986"/>
        <w:gridCol w:w="986"/>
      </w:tblGrid>
      <w:tr>
        <w:trPr>
          <w:trHeight w:val="30" w:hRule="atLeast"/>
        </w:trPr>
        <w:tc>
          <w:tcPr>
            <w:tcW w:w="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тегі, аты және әкесінің аты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қабылдаушы жоғары оқу орны серіктесінің</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қабылдаушы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i w:val="false"/>
          <w:color w:val="000000"/>
        </w:rPr>
        <w:t xml:space="preserve"> Білім алушылардың ішкі кіріс академиялық ұтқырлығын іске асыру бойынша мәліметтер</w:t>
      </w:r>
    </w:p>
    <w:p>
      <w:pPr>
        <w:spacing w:after="0"/>
        <w:ind w:left="0"/>
        <w:jc w:val="both"/>
      </w:pPr>
      <w:r>
        <w:rPr>
          <w:rFonts w:ascii="Times New Roman"/>
          <w:b w:val="false"/>
          <w:i w:val="false"/>
          <w:color w:val="000000"/>
          <w:sz w:val="28"/>
        </w:rPr>
        <w:t xml:space="preserve">
      4-тарау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873"/>
        <w:gridCol w:w="1444"/>
        <w:gridCol w:w="873"/>
        <w:gridCol w:w="873"/>
        <w:gridCol w:w="874"/>
        <w:gridCol w:w="874"/>
        <w:gridCol w:w="874"/>
        <w:gridCol w:w="874"/>
        <w:gridCol w:w="874"/>
        <w:gridCol w:w="1061"/>
        <w:gridCol w:w="1061"/>
        <w:gridCol w:w="1062"/>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атауы</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ұтқырлық шеңберінде оқитын студенттердің жалпы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дипломдық білім беру бойынша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366"/>
        <w:gridCol w:w="1366"/>
        <w:gridCol w:w="1366"/>
        <w:gridCol w:w="1366"/>
        <w:gridCol w:w="1366"/>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қос дипломдық білім беру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w:t>
            </w:r>
          </w:p>
          <w:p>
            <w:pPr>
              <w:spacing w:after="20"/>
              <w:ind w:left="20"/>
              <w:jc w:val="both"/>
            </w:pPr>
            <w:r>
              <w:rPr>
                <w:rFonts w:ascii="Times New Roman"/>
                <w:b w:val="false"/>
                <w:i w:val="false"/>
                <w:color w:val="000000"/>
                <w:sz w:val="20"/>
              </w:rPr>
              <w:t>
білім беру бағдарламасы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орнымен серіктес арасындағы келісім шарттар шеңберінде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тапсырыспен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938"/>
        <w:gridCol w:w="1105"/>
        <w:gridCol w:w="603"/>
        <w:gridCol w:w="1551"/>
        <w:gridCol w:w="603"/>
        <w:gridCol w:w="1106"/>
        <w:gridCol w:w="938"/>
        <w:gridCol w:w="1274"/>
        <w:gridCol w:w="1106"/>
        <w:gridCol w:w="936"/>
        <w:gridCol w:w="936"/>
        <w:gridCol w:w="937"/>
      </w:tblGrid>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орнының атауы</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т.а.ә.</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алушының мәртебе (болған жағдайда)</w:t>
            </w:r>
          </w:p>
        </w:tc>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саласының коды және атауы</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бағыттаушы жоғары оқу орны серіктесінің</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 бағыттаушы жоғары оқу орнында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кезеңі</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"Жоғары және жоғары оқу орнынан кейінгі білім беру бағдарламаларын іске асыратын білім беру ұйымдарында академиялық ұтқырлық бағдарламасын іске асыру жөніндегі мәліметтер" (Индекс: № 32-ЖО,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Бөлім 1.</w:t>
      </w:r>
    </w:p>
    <w:p>
      <w:pPr>
        <w:spacing w:after="0"/>
        <w:ind w:left="0"/>
        <w:jc w:val="both"/>
      </w:pPr>
      <w:r>
        <w:rPr>
          <w:rFonts w:ascii="Times New Roman"/>
          <w:b w:val="false"/>
          <w:i w:val="false"/>
          <w:color w:val="000000"/>
          <w:sz w:val="28"/>
        </w:rPr>
        <w:t>
      1-бағанда ЖОО атауы көрсетіледі.</w:t>
      </w:r>
    </w:p>
    <w:p>
      <w:pPr>
        <w:spacing w:after="0"/>
        <w:ind w:left="0"/>
        <w:jc w:val="both"/>
      </w:pPr>
      <w:r>
        <w:rPr>
          <w:rFonts w:ascii="Times New Roman"/>
          <w:b w:val="false"/>
          <w:i w:val="false"/>
          <w:color w:val="000000"/>
          <w:sz w:val="28"/>
        </w:rPr>
        <w:t>
      2-бағанда білім деңгейлері көрсетіледі.</w:t>
      </w:r>
    </w:p>
    <w:p>
      <w:pPr>
        <w:spacing w:after="0"/>
        <w:ind w:left="0"/>
        <w:jc w:val="both"/>
      </w:pPr>
      <w:r>
        <w:rPr>
          <w:rFonts w:ascii="Times New Roman"/>
          <w:b w:val="false"/>
          <w:i w:val="false"/>
          <w:color w:val="000000"/>
          <w:sz w:val="28"/>
        </w:rPr>
        <w:t>
      3-бағанда курстар бойынша ақпарат көрсетіледі.</w:t>
      </w:r>
    </w:p>
    <w:p>
      <w:pPr>
        <w:spacing w:after="0"/>
        <w:ind w:left="0"/>
        <w:jc w:val="both"/>
      </w:pPr>
      <w:r>
        <w:rPr>
          <w:rFonts w:ascii="Times New Roman"/>
          <w:b w:val="false"/>
          <w:i w:val="false"/>
          <w:color w:val="000000"/>
          <w:sz w:val="28"/>
        </w:rPr>
        <w:t>
      4-28-бағанда сыртқы Шығыс ұтқырлығы көрсетіледі.</w:t>
      </w:r>
    </w:p>
    <w:p>
      <w:pPr>
        <w:spacing w:after="0"/>
        <w:ind w:left="0"/>
        <w:jc w:val="both"/>
      </w:pPr>
      <w:r>
        <w:rPr>
          <w:rFonts w:ascii="Times New Roman"/>
          <w:b w:val="false"/>
          <w:i w:val="false"/>
          <w:color w:val="000000"/>
          <w:sz w:val="28"/>
        </w:rPr>
        <w:t>
      1-бағанда қазақстандық жоғары оқу орнының атауы көрсетіледі</w:t>
      </w:r>
    </w:p>
    <w:p>
      <w:pPr>
        <w:spacing w:after="0"/>
        <w:ind w:left="0"/>
        <w:jc w:val="both"/>
      </w:pPr>
      <w:r>
        <w:rPr>
          <w:rFonts w:ascii="Times New Roman"/>
          <w:b w:val="false"/>
          <w:i w:val="false"/>
          <w:color w:val="000000"/>
          <w:sz w:val="28"/>
        </w:rPr>
        <w:t>
      2-бағанда білім алушының аты-жөні көрсетіледі.</w:t>
      </w:r>
    </w:p>
    <w:p>
      <w:pPr>
        <w:spacing w:after="0"/>
        <w:ind w:left="0"/>
        <w:jc w:val="both"/>
      </w:pPr>
      <w:r>
        <w:rPr>
          <w:rFonts w:ascii="Times New Roman"/>
          <w:b w:val="false"/>
          <w:i w:val="false"/>
          <w:color w:val="000000"/>
          <w:sz w:val="28"/>
        </w:rPr>
        <w:t>
      3-бағанда жынысы көрсетіледі.</w:t>
      </w:r>
    </w:p>
    <w:p>
      <w:pPr>
        <w:spacing w:after="0"/>
        <w:ind w:left="0"/>
        <w:jc w:val="both"/>
      </w:pPr>
      <w:r>
        <w:rPr>
          <w:rFonts w:ascii="Times New Roman"/>
          <w:b w:val="false"/>
          <w:i w:val="false"/>
          <w:color w:val="000000"/>
          <w:sz w:val="28"/>
        </w:rPr>
        <w:t>
      4-бағанда білім алушының басқа мәртебесі (бар болса) көрсетіледі.</w:t>
      </w:r>
    </w:p>
    <w:p>
      <w:pPr>
        <w:spacing w:after="0"/>
        <w:ind w:left="0"/>
        <w:jc w:val="both"/>
      </w:pPr>
      <w:r>
        <w:rPr>
          <w:rFonts w:ascii="Times New Roman"/>
          <w:b w:val="false"/>
          <w:i w:val="false"/>
          <w:color w:val="000000"/>
          <w:sz w:val="28"/>
        </w:rPr>
        <w:t>
      5-бағанда білім деңгейі көрсетіледі.</w:t>
      </w:r>
    </w:p>
    <w:p>
      <w:pPr>
        <w:spacing w:after="0"/>
        <w:ind w:left="0"/>
        <w:jc w:val="both"/>
      </w:pPr>
      <w:r>
        <w:rPr>
          <w:rFonts w:ascii="Times New Roman"/>
          <w:b w:val="false"/>
          <w:i w:val="false"/>
          <w:color w:val="000000"/>
          <w:sz w:val="28"/>
        </w:rPr>
        <w:t>
      6-бағанда білімнің коды мен сыныптамасы көрсетіледі.</w:t>
      </w:r>
    </w:p>
    <w:p>
      <w:pPr>
        <w:spacing w:after="0"/>
        <w:ind w:left="0"/>
        <w:jc w:val="both"/>
      </w:pPr>
      <w:r>
        <w:rPr>
          <w:rFonts w:ascii="Times New Roman"/>
          <w:b w:val="false"/>
          <w:i w:val="false"/>
          <w:color w:val="000000"/>
          <w:sz w:val="28"/>
        </w:rPr>
        <w:t>
      7-бағанда дайындау бағыттарының коды мен сыныптамасы көрсетіледі.</w:t>
      </w:r>
    </w:p>
    <w:p>
      <w:pPr>
        <w:spacing w:after="0"/>
        <w:ind w:left="0"/>
        <w:jc w:val="both"/>
      </w:pPr>
      <w:r>
        <w:rPr>
          <w:rFonts w:ascii="Times New Roman"/>
          <w:b w:val="false"/>
          <w:i w:val="false"/>
          <w:color w:val="000000"/>
          <w:sz w:val="28"/>
        </w:rPr>
        <w:t>
      8-бағанда қабылдаушы ел көрсетіледі.</w:t>
      </w:r>
    </w:p>
    <w:p>
      <w:pPr>
        <w:spacing w:after="0"/>
        <w:ind w:left="0"/>
        <w:jc w:val="both"/>
      </w:pPr>
      <w:r>
        <w:rPr>
          <w:rFonts w:ascii="Times New Roman"/>
          <w:b w:val="false"/>
          <w:i w:val="false"/>
          <w:color w:val="000000"/>
          <w:sz w:val="28"/>
        </w:rPr>
        <w:t>
      9-бағанда қабылдаушы шетелдік әріптес ЖОО-ның атауы көрсетіледі.</w:t>
      </w:r>
    </w:p>
    <w:p>
      <w:pPr>
        <w:spacing w:after="0"/>
        <w:ind w:left="0"/>
        <w:jc w:val="both"/>
      </w:pPr>
      <w:r>
        <w:rPr>
          <w:rFonts w:ascii="Times New Roman"/>
          <w:b w:val="false"/>
          <w:i w:val="false"/>
          <w:color w:val="000000"/>
          <w:sz w:val="28"/>
        </w:rPr>
        <w:t>
      10-бағанда қабылдаушы ЖОО-да оқыту тілі көрсетіледі.</w:t>
      </w:r>
    </w:p>
    <w:p>
      <w:pPr>
        <w:spacing w:after="0"/>
        <w:ind w:left="0"/>
        <w:jc w:val="both"/>
      </w:pPr>
      <w:r>
        <w:rPr>
          <w:rFonts w:ascii="Times New Roman"/>
          <w:b w:val="false"/>
          <w:i w:val="false"/>
          <w:color w:val="000000"/>
          <w:sz w:val="28"/>
        </w:rPr>
        <w:t>
      11-12-бағанда болу кезеңі көрсетіледі.</w:t>
      </w:r>
    </w:p>
    <w:p>
      <w:pPr>
        <w:spacing w:after="0"/>
        <w:ind w:left="0"/>
        <w:jc w:val="both"/>
      </w:pPr>
      <w:r>
        <w:rPr>
          <w:rFonts w:ascii="Times New Roman"/>
          <w:b w:val="false"/>
          <w:i w:val="false"/>
          <w:color w:val="000000"/>
          <w:sz w:val="28"/>
        </w:rPr>
        <w:t>
      13-бағанда қаржыландыру көзі көрсетіледі.</w:t>
      </w:r>
    </w:p>
    <w:p>
      <w:pPr>
        <w:spacing w:after="0"/>
        <w:ind w:left="0"/>
        <w:jc w:val="both"/>
      </w:pPr>
      <w:r>
        <w:rPr>
          <w:rFonts w:ascii="Times New Roman"/>
          <w:b w:val="false"/>
          <w:i w:val="false"/>
          <w:color w:val="000000"/>
          <w:sz w:val="28"/>
        </w:rPr>
        <w:t>
      14-бағанда сомасы теңгемен көрсетіледі.</w:t>
      </w:r>
    </w:p>
    <w:p>
      <w:pPr>
        <w:spacing w:after="0"/>
        <w:ind w:left="0"/>
        <w:jc w:val="both"/>
      </w:pPr>
      <w:r>
        <w:rPr>
          <w:rFonts w:ascii="Times New Roman"/>
          <w:b w:val="false"/>
          <w:i w:val="false"/>
          <w:color w:val="000000"/>
          <w:sz w:val="28"/>
        </w:rPr>
        <w:t>
      Бөлім 2.</w:t>
      </w:r>
    </w:p>
    <w:p>
      <w:pPr>
        <w:spacing w:after="0"/>
        <w:ind w:left="0"/>
        <w:jc w:val="both"/>
      </w:pPr>
      <w:r>
        <w:rPr>
          <w:rFonts w:ascii="Times New Roman"/>
          <w:b w:val="false"/>
          <w:i w:val="false"/>
          <w:color w:val="000000"/>
          <w:sz w:val="28"/>
        </w:rPr>
        <w:t>
      1-бағанда ЖОО атауы көрсетіледі.</w:t>
      </w:r>
    </w:p>
    <w:p>
      <w:pPr>
        <w:spacing w:after="0"/>
        <w:ind w:left="0"/>
        <w:jc w:val="both"/>
      </w:pPr>
      <w:r>
        <w:rPr>
          <w:rFonts w:ascii="Times New Roman"/>
          <w:b w:val="false"/>
          <w:i w:val="false"/>
          <w:color w:val="000000"/>
          <w:sz w:val="28"/>
        </w:rPr>
        <w:t>
      2-бағанда білім деңгейлері көрсетіледі.</w:t>
      </w:r>
    </w:p>
    <w:p>
      <w:pPr>
        <w:spacing w:after="0"/>
        <w:ind w:left="0"/>
        <w:jc w:val="both"/>
      </w:pPr>
      <w:r>
        <w:rPr>
          <w:rFonts w:ascii="Times New Roman"/>
          <w:b w:val="false"/>
          <w:i w:val="false"/>
          <w:color w:val="000000"/>
          <w:sz w:val="28"/>
        </w:rPr>
        <w:t>
      3-бағанда оқу курсы көрсетіледі.</w:t>
      </w:r>
    </w:p>
    <w:p>
      <w:pPr>
        <w:spacing w:after="0"/>
        <w:ind w:left="0"/>
        <w:jc w:val="both"/>
      </w:pPr>
      <w:r>
        <w:rPr>
          <w:rFonts w:ascii="Times New Roman"/>
          <w:b w:val="false"/>
          <w:i w:val="false"/>
          <w:color w:val="000000"/>
          <w:sz w:val="28"/>
        </w:rPr>
        <w:t>
      4-32-бағанда сыртқы кіріс ұтқырлығы көрсетіледі.</w:t>
      </w:r>
    </w:p>
    <w:p>
      <w:pPr>
        <w:spacing w:after="0"/>
        <w:ind w:left="0"/>
        <w:jc w:val="both"/>
      </w:pPr>
      <w:r>
        <w:rPr>
          <w:rFonts w:ascii="Times New Roman"/>
          <w:b w:val="false"/>
          <w:i w:val="false"/>
          <w:color w:val="000000"/>
          <w:sz w:val="28"/>
        </w:rPr>
        <w:t>
      Бөлім 3.</w:t>
      </w:r>
    </w:p>
    <w:p>
      <w:pPr>
        <w:spacing w:after="0"/>
        <w:ind w:left="0"/>
        <w:jc w:val="both"/>
      </w:pPr>
      <w:r>
        <w:rPr>
          <w:rFonts w:ascii="Times New Roman"/>
          <w:b w:val="false"/>
          <w:i w:val="false"/>
          <w:color w:val="000000"/>
          <w:sz w:val="28"/>
        </w:rPr>
        <w:t>
      1-бағанда жоғары білім беру ұйымының атауы көрсетіледі.</w:t>
      </w:r>
    </w:p>
    <w:p>
      <w:pPr>
        <w:spacing w:after="0"/>
        <w:ind w:left="0"/>
        <w:jc w:val="both"/>
      </w:pPr>
      <w:r>
        <w:rPr>
          <w:rFonts w:ascii="Times New Roman"/>
          <w:b w:val="false"/>
          <w:i w:val="false"/>
          <w:color w:val="000000"/>
          <w:sz w:val="28"/>
        </w:rPr>
        <w:t>
      2-бағанда академиялық ұтқырлық шеңберінде оқитын студенттердің жалпы саны көрсетіледі.</w:t>
      </w:r>
    </w:p>
    <w:p>
      <w:pPr>
        <w:spacing w:after="0"/>
        <w:ind w:left="0"/>
        <w:jc w:val="both"/>
      </w:pPr>
      <w:r>
        <w:rPr>
          <w:rFonts w:ascii="Times New Roman"/>
          <w:b w:val="false"/>
          <w:i w:val="false"/>
          <w:color w:val="000000"/>
          <w:sz w:val="28"/>
        </w:rPr>
        <w:t>
      3-16-бағанда бакалаврлардың саны көрсетіледі.</w:t>
      </w:r>
    </w:p>
    <w:p>
      <w:pPr>
        <w:spacing w:after="0"/>
        <w:ind w:left="0"/>
        <w:jc w:val="both"/>
      </w:pPr>
      <w:r>
        <w:rPr>
          <w:rFonts w:ascii="Times New Roman"/>
          <w:b w:val="false"/>
          <w:i w:val="false"/>
          <w:color w:val="000000"/>
          <w:sz w:val="28"/>
        </w:rPr>
        <w:t>
      17-24-бағанда магистранттардың саны көрсетіледі.</w:t>
      </w:r>
    </w:p>
    <w:p>
      <w:pPr>
        <w:spacing w:after="0"/>
        <w:ind w:left="0"/>
        <w:jc w:val="both"/>
      </w:pPr>
      <w:r>
        <w:rPr>
          <w:rFonts w:ascii="Times New Roman"/>
          <w:b w:val="false"/>
          <w:i w:val="false"/>
          <w:color w:val="000000"/>
          <w:sz w:val="28"/>
        </w:rPr>
        <w:t>
      25-35-бағанда докторанттардың саны көрсетіледі.</w:t>
      </w:r>
    </w:p>
    <w:p>
      <w:pPr>
        <w:spacing w:after="0"/>
        <w:ind w:left="0"/>
        <w:jc w:val="both"/>
      </w:pPr>
      <w:r>
        <w:rPr>
          <w:rFonts w:ascii="Times New Roman"/>
          <w:b w:val="false"/>
          <w:i w:val="false"/>
          <w:color w:val="000000"/>
          <w:sz w:val="28"/>
        </w:rPr>
        <w:t>
      Бөлім 4.</w:t>
      </w:r>
    </w:p>
    <w:p>
      <w:pPr>
        <w:spacing w:after="0"/>
        <w:ind w:left="0"/>
        <w:jc w:val="both"/>
      </w:pPr>
      <w:r>
        <w:rPr>
          <w:rFonts w:ascii="Times New Roman"/>
          <w:b w:val="false"/>
          <w:i w:val="false"/>
          <w:color w:val="000000"/>
          <w:sz w:val="28"/>
        </w:rPr>
        <w:t>
      1-бағанда жоғары білім беру ұйымының атауы көрсетіледі.</w:t>
      </w:r>
    </w:p>
    <w:p>
      <w:pPr>
        <w:spacing w:after="0"/>
        <w:ind w:left="0"/>
        <w:jc w:val="both"/>
      </w:pPr>
      <w:r>
        <w:rPr>
          <w:rFonts w:ascii="Times New Roman"/>
          <w:b w:val="false"/>
          <w:i w:val="false"/>
          <w:color w:val="000000"/>
          <w:sz w:val="28"/>
        </w:rPr>
        <w:t>
      2-бағанда академиялық ұтқырлық шеңберінде оқитын студенттердің жалпы саны көрсетіледі.</w:t>
      </w:r>
    </w:p>
    <w:p>
      <w:pPr>
        <w:spacing w:after="0"/>
        <w:ind w:left="0"/>
        <w:jc w:val="both"/>
      </w:pPr>
      <w:r>
        <w:rPr>
          <w:rFonts w:ascii="Times New Roman"/>
          <w:b w:val="false"/>
          <w:i w:val="false"/>
          <w:color w:val="000000"/>
          <w:sz w:val="28"/>
        </w:rPr>
        <w:t>
      3-16-бағанда бакалаврлардың саны көрсетіледі.</w:t>
      </w:r>
    </w:p>
    <w:p>
      <w:pPr>
        <w:spacing w:after="0"/>
        <w:ind w:left="0"/>
        <w:jc w:val="both"/>
      </w:pPr>
      <w:r>
        <w:rPr>
          <w:rFonts w:ascii="Times New Roman"/>
          <w:b w:val="false"/>
          <w:i w:val="false"/>
          <w:color w:val="000000"/>
          <w:sz w:val="28"/>
        </w:rPr>
        <w:t>
      17-24-бағанда магистранттардың саны көрсетіледі.</w:t>
      </w:r>
    </w:p>
    <w:p>
      <w:pPr>
        <w:spacing w:after="0"/>
        <w:ind w:left="0"/>
        <w:jc w:val="both"/>
      </w:pPr>
      <w:r>
        <w:rPr>
          <w:rFonts w:ascii="Times New Roman"/>
          <w:b w:val="false"/>
          <w:i w:val="false"/>
          <w:color w:val="000000"/>
          <w:sz w:val="28"/>
        </w:rPr>
        <w:t>
      25-35-бағанда докторанттардың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112 -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132- қосымша</w:t>
            </w:r>
          </w:p>
        </w:tc>
      </w:tr>
    </w:tbl>
    <w:bookmarkStart w:name="z349" w:id="12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Бюджеттік жоспарлау департаментіне Әкімшілік деректер нысаны www.gov.kz интернет қорында орналастырылған Білім беру ұйымдарына жұмсалатын шығыстар (бюджеттік қаражат) туралы мәліметтер Есепті кезең 20 __ жыл</w:t>
      </w:r>
    </w:p>
    <w:bookmarkEnd w:id="123"/>
    <w:p>
      <w:pPr>
        <w:spacing w:after="0"/>
        <w:ind w:left="0"/>
        <w:jc w:val="both"/>
      </w:pPr>
      <w:r>
        <w:rPr>
          <w:rFonts w:ascii="Times New Roman"/>
          <w:b w:val="false"/>
          <w:i w:val="false"/>
          <w:color w:val="000000"/>
          <w:sz w:val="28"/>
        </w:rPr>
        <w:t xml:space="preserve">
      Индексі: № Қ-1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 жұмсалатын шығыстар,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беруге жұмсалатын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Атауы_______________________ Мекен-жайы _________________________________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Орындағант___________________________________________________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тұлғат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шығыстар (бюджеттік қаражат) туралы мәліметтер" (Индекс: № Қ-1,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1-3-бағанда мектепке дейінгі білім беруге арналған шығыстар көрсетіледі.</w:t>
      </w:r>
    </w:p>
    <w:p>
      <w:pPr>
        <w:spacing w:after="0"/>
        <w:ind w:left="0"/>
        <w:jc w:val="both"/>
      </w:pPr>
      <w:r>
        <w:rPr>
          <w:rFonts w:ascii="Times New Roman"/>
          <w:b w:val="false"/>
          <w:i w:val="false"/>
          <w:color w:val="000000"/>
          <w:sz w:val="28"/>
        </w:rPr>
        <w:t>
      4-6-бағанда жалпы орта білім беруге арналған шығыстар көрсетіледі.</w:t>
      </w:r>
    </w:p>
    <w:p>
      <w:pPr>
        <w:spacing w:after="0"/>
        <w:ind w:left="0"/>
        <w:jc w:val="both"/>
      </w:pPr>
      <w:r>
        <w:rPr>
          <w:rFonts w:ascii="Times New Roman"/>
          <w:b w:val="false"/>
          <w:i w:val="false"/>
          <w:color w:val="000000"/>
          <w:sz w:val="28"/>
        </w:rPr>
        <w:t>
      7-9-бағанда қосымша білім беруге арналған шығыстар көрсетіледі</w:t>
      </w:r>
    </w:p>
    <w:p>
      <w:pPr>
        <w:spacing w:after="0"/>
        <w:ind w:left="0"/>
        <w:jc w:val="both"/>
      </w:pPr>
      <w:r>
        <w:rPr>
          <w:rFonts w:ascii="Times New Roman"/>
          <w:b w:val="false"/>
          <w:i w:val="false"/>
          <w:color w:val="000000"/>
          <w:sz w:val="28"/>
        </w:rPr>
        <w:t>
      10-12-бағанда техникалық және кәсіптік білім беруге арналған шығыстар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2 - 3 бағандар;</w:t>
      </w:r>
    </w:p>
    <w:p>
      <w:pPr>
        <w:spacing w:after="0"/>
        <w:ind w:left="0"/>
        <w:jc w:val="both"/>
      </w:pPr>
      <w:r>
        <w:rPr>
          <w:rFonts w:ascii="Times New Roman"/>
          <w:b w:val="false"/>
          <w:i w:val="false"/>
          <w:color w:val="000000"/>
          <w:sz w:val="28"/>
        </w:rPr>
        <w:t>
      4 баған = ∑ 5 - 6 бағандар;</w:t>
      </w:r>
    </w:p>
    <w:p>
      <w:pPr>
        <w:spacing w:after="0"/>
        <w:ind w:left="0"/>
        <w:jc w:val="both"/>
      </w:pPr>
      <w:r>
        <w:rPr>
          <w:rFonts w:ascii="Times New Roman"/>
          <w:b w:val="false"/>
          <w:i w:val="false"/>
          <w:color w:val="000000"/>
          <w:sz w:val="28"/>
        </w:rPr>
        <w:t>
      7 баған = ∑ 8 - 9 бағандар;</w:t>
      </w:r>
    </w:p>
    <w:p>
      <w:pPr>
        <w:spacing w:after="0"/>
        <w:ind w:left="0"/>
        <w:jc w:val="both"/>
      </w:pPr>
      <w:r>
        <w:rPr>
          <w:rFonts w:ascii="Times New Roman"/>
          <w:b w:val="false"/>
          <w:i w:val="false"/>
          <w:color w:val="000000"/>
          <w:sz w:val="28"/>
        </w:rPr>
        <w:t>
      10 баған = ∑ 11 - 12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113 -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133- қосымша</w:t>
            </w:r>
          </w:p>
        </w:tc>
      </w:tr>
    </w:tbl>
    <w:bookmarkStart w:name="z352" w:id="12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Бюджеттік жоспарлау департаментіне Әкімшілік деректер нысаны www.gov.kz интернет қорында орналастырылған Жалпы орта білімнің жаппай оқыту қоры бойынша жұмсалатын шығындар туралы мәліметтер Есепті кезең 20 __ жыл</w:t>
      </w:r>
    </w:p>
    <w:bookmarkEnd w:id="124"/>
    <w:p>
      <w:pPr>
        <w:spacing w:after="0"/>
        <w:ind w:left="0"/>
        <w:jc w:val="both"/>
      </w:pPr>
      <w:r>
        <w:rPr>
          <w:rFonts w:ascii="Times New Roman"/>
          <w:b w:val="false"/>
          <w:i w:val="false"/>
          <w:color w:val="000000"/>
          <w:sz w:val="28"/>
        </w:rPr>
        <w:t xml:space="preserve">
      Индексі: № Қ-2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79"/>
        <w:gridCol w:w="2346"/>
        <w:gridCol w:w="2702"/>
        <w:gridCol w:w="2347"/>
        <w:gridCol w:w="2703"/>
      </w:tblGrid>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орта білімнің жаппай оқыту қоры бойынша жұмсалатын шығындар туралы мәліметтер" (Индекс: № Қ-2,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жалпы орта білім беру қоры бойынша барлық шығыстар көрсетіледі.</w:t>
      </w:r>
    </w:p>
    <w:p>
      <w:pPr>
        <w:spacing w:after="0"/>
        <w:ind w:left="0"/>
        <w:jc w:val="both"/>
      </w:pPr>
      <w:r>
        <w:rPr>
          <w:rFonts w:ascii="Times New Roman"/>
          <w:b w:val="false"/>
          <w:i w:val="false"/>
          <w:color w:val="000000"/>
          <w:sz w:val="28"/>
        </w:rPr>
        <w:t>
      2-3-бағанда қалалық жер көрсетіледі.</w:t>
      </w:r>
    </w:p>
    <w:p>
      <w:pPr>
        <w:spacing w:after="0"/>
        <w:ind w:left="0"/>
        <w:jc w:val="both"/>
      </w:pPr>
      <w:r>
        <w:rPr>
          <w:rFonts w:ascii="Times New Roman"/>
          <w:b w:val="false"/>
          <w:i w:val="false"/>
          <w:color w:val="000000"/>
          <w:sz w:val="28"/>
        </w:rPr>
        <w:t>
      4-5-бағанда ауылдық жер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2 - 5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114 -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134- қосымша</w:t>
            </w:r>
          </w:p>
        </w:tc>
      </w:tr>
    </w:tbl>
    <w:bookmarkStart w:name="z355" w:id="12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Бюджеттік жоспарлау департаментіне Әкімшілік деректер нысаны www.gov.kz интернет қорында орналастырылған Білім беру ұйымдарына жұмсалатын күрделі сипаттағы шығындардың көлемі туралы мәліметтер Есепті кезең 20 __ жыл</w:t>
      </w:r>
    </w:p>
    <w:bookmarkEnd w:id="125"/>
    <w:p>
      <w:pPr>
        <w:spacing w:after="0"/>
        <w:ind w:left="0"/>
        <w:jc w:val="both"/>
      </w:pPr>
      <w:r>
        <w:rPr>
          <w:rFonts w:ascii="Times New Roman"/>
          <w:b w:val="false"/>
          <w:i w:val="false"/>
          <w:color w:val="000000"/>
          <w:sz w:val="28"/>
        </w:rPr>
        <w:t xml:space="preserve">
      Индексі: № Қ-3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185"/>
        <w:gridCol w:w="1105"/>
        <w:gridCol w:w="1272"/>
        <w:gridCol w:w="1105"/>
        <w:gridCol w:w="1273"/>
        <w:gridCol w:w="1105"/>
        <w:gridCol w:w="1273"/>
        <w:gridCol w:w="1106"/>
        <w:gridCol w:w="1274"/>
      </w:tblGrid>
      <w:tr>
        <w:trPr>
          <w:trHeight w:val="3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мың теңге</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 есебінен, мың теңге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Нұр-Сұлтан, Алматы және Шымкент қалалары, бойынша барлығы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қаражатты иемдену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Кұрылыс</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 Мекен-жайы 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ұйымдарына жұмсалатын күрделі сипаттағы шығындардың көлемі туралы мәліметтер" (Индекс: № Қ-3,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1-2-бағандарда мектепке дейінгі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3-4-бағандарда жалпы орта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5-6-бағандарда қосымша білім беруге арналған күрделі сипаттағы шығындар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ұйымдарына арналған күрделі сипаттағы шығындар көрсетіледі.</w:t>
      </w:r>
    </w:p>
    <w:p>
      <w:pPr>
        <w:spacing w:after="0"/>
        <w:ind w:left="0"/>
        <w:jc w:val="both"/>
      </w:pPr>
      <w:r>
        <w:rPr>
          <w:rFonts w:ascii="Times New Roman"/>
          <w:b w:val="false"/>
          <w:i w:val="false"/>
          <w:color w:val="000000"/>
          <w:sz w:val="28"/>
        </w:rPr>
        <w:t>
      2. Арифметикалық –логикалық бақылау:</w:t>
      </w:r>
    </w:p>
    <w:p>
      <w:pPr>
        <w:spacing w:after="0"/>
        <w:ind w:left="0"/>
        <w:jc w:val="both"/>
      </w:pPr>
      <w:r>
        <w:rPr>
          <w:rFonts w:ascii="Times New Roman"/>
          <w:b w:val="false"/>
          <w:i w:val="false"/>
          <w:color w:val="000000"/>
          <w:sz w:val="28"/>
        </w:rPr>
        <w:t xml:space="preserve">
      1жол = ∑ 2-4 жолдар, әрбір бағандар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115 -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135- қосымша</w:t>
            </w:r>
          </w:p>
        </w:tc>
      </w:tr>
    </w:tbl>
    <w:bookmarkStart w:name="z358" w:id="12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Бюджеттік жоспарлау департаментіне Әкімшілік деректер нысаны www.gov.kz интернет қорында орналастырылған Білім беру ұйымдағы жұмсалатын ақылы қызметтердің көлемі туралы мәліметтер Есепті кезең 20 __ жыл</w:t>
      </w:r>
    </w:p>
    <w:bookmarkEnd w:id="126"/>
    <w:p>
      <w:pPr>
        <w:spacing w:after="0"/>
        <w:ind w:left="0"/>
        <w:jc w:val="both"/>
      </w:pPr>
      <w:r>
        <w:rPr>
          <w:rFonts w:ascii="Times New Roman"/>
          <w:b w:val="false"/>
          <w:i w:val="false"/>
          <w:color w:val="000000"/>
          <w:sz w:val="28"/>
        </w:rPr>
        <w:t xml:space="preserve">
      Индексі: № Қ-4 нысан </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2658"/>
        <w:gridCol w:w="1071"/>
        <w:gridCol w:w="1071"/>
        <w:gridCol w:w="1071"/>
        <w:gridCol w:w="1071"/>
        <w:gridCol w:w="1071"/>
        <w:gridCol w:w="1072"/>
        <w:gridCol w:w="1072"/>
        <w:gridCol w:w="1072"/>
      </w:tblGrid>
      <w:tr>
        <w:trPr>
          <w:trHeight w:val="30" w:hRule="atLeast"/>
        </w:trPr>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 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 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төлемінің орташа өлшемі, мың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білім беруұйымдағы жұмсалатын ақылы қызметтердің көлемі туралы мәліметтер" (Индекс: № Қ-4,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3-4-бағандарда жалпы орта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5-6-бағандарда қосымша білім беру ұйымдарындағы ақылы қызметтердің көлемі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ақылы қызметтердің көлемі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116 -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136- қосымша</w:t>
            </w:r>
          </w:p>
        </w:tc>
      </w:tr>
    </w:tbl>
    <w:bookmarkStart w:name="z361" w:id="12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Бюджеттік жоспарлау департаментіне Әкімшілік деректер нысаны www.gov.kz интернет қорында орналастырылған Білім беру ұйымдарындағы педагог қызметкерлердің орташа айлық жалақысы туралы мәліметтер Есепті кезең 20 __ жыл</w:t>
      </w:r>
    </w:p>
    <w:bookmarkEnd w:id="127"/>
    <w:p>
      <w:pPr>
        <w:spacing w:after="0"/>
        <w:ind w:left="0"/>
        <w:jc w:val="both"/>
      </w:pPr>
      <w:r>
        <w:rPr>
          <w:rFonts w:ascii="Times New Roman"/>
          <w:b w:val="false"/>
          <w:i w:val="false"/>
          <w:color w:val="000000"/>
          <w:sz w:val="28"/>
        </w:rPr>
        <w:t xml:space="preserve">
      Индексі: № Қ-5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760"/>
        <w:gridCol w:w="949"/>
        <w:gridCol w:w="949"/>
        <w:gridCol w:w="949"/>
        <w:gridCol w:w="949"/>
        <w:gridCol w:w="949"/>
        <w:gridCol w:w="949"/>
        <w:gridCol w:w="949"/>
        <w:gridCol w:w="949"/>
      </w:tblGrid>
      <w:tr>
        <w:trPr>
          <w:trHeight w:val="30" w:hRule="atLeast"/>
        </w:trPr>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ұйымдарда</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саны</w:t>
            </w:r>
          </w:p>
          <w:p>
            <w:pPr>
              <w:spacing w:after="20"/>
              <w:ind w:left="20"/>
              <w:jc w:val="both"/>
            </w:pPr>
            <w:r>
              <w:rPr>
                <w:rFonts w:ascii="Times New Roman"/>
                <w:b w:val="false"/>
                <w:i w:val="false"/>
                <w:color w:val="000000"/>
                <w:sz w:val="20"/>
              </w:rPr>
              <w:t>
(тәрбиешілер, педагогтар), бірлік</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еңбекақы төлеу қоры (тәрбиешілер, педагогтар), мың теңге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орташа айлық мөлшері (тәрбиешілер, педагогтар), мың теңге</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беру ұйымдарындағы педагог қызметкерлердің орташа айлық жалақысы туралы мәліметтер" (Индекс: № Қ-5,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1-2-бағандарда мектепке дейінгі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3-4-бағандарда жалпы орта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5-6-бағандарда қосымша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7-8-бағандарда техникалық және кәсіптік білім беру ұйымдарындағы педагог қызметкердің орташа айлық жалақысы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3жол = 2 жол / 1 жолға,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117 -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138- қосымша</w:t>
            </w:r>
          </w:p>
        </w:tc>
      </w:tr>
    </w:tbl>
    <w:bookmarkStart w:name="z364" w:id="128"/>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Бюджеттік жоспарлау департаментіне Әкімшілік деректер нысаны www.gov.kz интернет қорында орналастырылған Күрделі шығындарды есептемегенде жылына білім беру ұйымдарында 1 оқушыға кететін орташа шығыс туралы мәліметтер (мемлекеттік тапсырыс) Есепті кезең 20 __ жыл</w:t>
      </w:r>
    </w:p>
    <w:bookmarkEnd w:id="128"/>
    <w:p>
      <w:pPr>
        <w:spacing w:after="0"/>
        <w:ind w:left="0"/>
        <w:jc w:val="both"/>
      </w:pPr>
      <w:r>
        <w:rPr>
          <w:rFonts w:ascii="Times New Roman"/>
          <w:b w:val="false"/>
          <w:i w:val="false"/>
          <w:color w:val="000000"/>
          <w:sz w:val="28"/>
        </w:rPr>
        <w:t xml:space="preserve">
      Индексі: № Қ-6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xml:space="preserve">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 </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499"/>
        <w:gridCol w:w="848"/>
        <w:gridCol w:w="848"/>
        <w:gridCol w:w="848"/>
        <w:gridCol w:w="848"/>
        <w:gridCol w:w="848"/>
        <w:gridCol w:w="848"/>
        <w:gridCol w:w="849"/>
        <w:gridCol w:w="849"/>
        <w:gridCol w:w="849"/>
        <w:gridCol w:w="1318"/>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w:t>
            </w:r>
          </w:p>
          <w:p>
            <w:pPr>
              <w:spacing w:after="20"/>
              <w:ind w:left="20"/>
              <w:jc w:val="both"/>
            </w:pPr>
            <w:r>
              <w:rPr>
                <w:rFonts w:ascii="Times New Roman"/>
                <w:b w:val="false"/>
                <w:i w:val="false"/>
                <w:color w:val="000000"/>
                <w:sz w:val="20"/>
              </w:rPr>
              <w:t>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адам</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және тәрбиеге жұмсалатын шығыс,</w:t>
            </w:r>
          </w:p>
          <w:p>
            <w:pPr>
              <w:spacing w:after="20"/>
              <w:ind w:left="20"/>
              <w:jc w:val="both"/>
            </w:pPr>
            <w:r>
              <w:rPr>
                <w:rFonts w:ascii="Times New Roman"/>
                <w:b w:val="false"/>
                <w:i w:val="false"/>
                <w:color w:val="000000"/>
                <w:sz w:val="20"/>
              </w:rPr>
              <w:t>
мың теңге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оқушыға кететін орташа шығыс, мың теңге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ұйымдарында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ұйымдарда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 Мекен-жайы 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"Күрделі шығындарды есептемегенде жылына білім беру ұйымдарында 1 оқушыға кететін орташа шығыс туралы мәліметтер (мемлекеттік тапсырыс)" (Индекс: № Қ-6,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1-6-бағандарда мектепке дейінгі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6-10-бағандарда жалпы орта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11-15-бағандарда қосымша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16-20-бағандарда техникалық және кәсіптік білім беру ұйымдарында 1 білім алушыға жұмсалатын орташа шығыс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xml:space="preserve">
      1 оқушыға кететін орташа шығыс = оқу және тәрбиеге жұмсалатын шығыс 2 жол / контингент 1 жол </w:t>
      </w:r>
    </w:p>
    <w:p>
      <w:pPr>
        <w:spacing w:after="0"/>
        <w:ind w:left="0"/>
        <w:jc w:val="both"/>
      </w:pPr>
      <w:r>
        <w:rPr>
          <w:rFonts w:ascii="Times New Roman"/>
          <w:b w:val="false"/>
          <w:i w:val="false"/>
          <w:color w:val="000000"/>
          <w:sz w:val="28"/>
        </w:rPr>
        <w:t>
      1 баған = ∑ 2-5 бағандар, әрбір жол үшін</w:t>
      </w:r>
    </w:p>
    <w:p>
      <w:pPr>
        <w:spacing w:after="0"/>
        <w:ind w:left="0"/>
        <w:jc w:val="both"/>
      </w:pPr>
      <w:r>
        <w:rPr>
          <w:rFonts w:ascii="Times New Roman"/>
          <w:b w:val="false"/>
          <w:i w:val="false"/>
          <w:color w:val="000000"/>
          <w:sz w:val="28"/>
        </w:rPr>
        <w:t xml:space="preserve">
      6 баған = ∑ 7-10 бағандар </w:t>
      </w:r>
    </w:p>
    <w:p>
      <w:pPr>
        <w:spacing w:after="0"/>
        <w:ind w:left="0"/>
        <w:jc w:val="both"/>
      </w:pPr>
      <w:r>
        <w:rPr>
          <w:rFonts w:ascii="Times New Roman"/>
          <w:b w:val="false"/>
          <w:i w:val="false"/>
          <w:color w:val="000000"/>
          <w:sz w:val="28"/>
        </w:rPr>
        <w:t>
      11 баған = ∑ 12-15 бағандар</w:t>
      </w:r>
    </w:p>
    <w:p>
      <w:pPr>
        <w:spacing w:after="0"/>
        <w:ind w:left="0"/>
        <w:jc w:val="both"/>
      </w:pPr>
      <w:r>
        <w:rPr>
          <w:rFonts w:ascii="Times New Roman"/>
          <w:b w:val="false"/>
          <w:i w:val="false"/>
          <w:color w:val="000000"/>
          <w:sz w:val="28"/>
        </w:rPr>
        <w:t xml:space="preserve">
      16 баған = ∑ 17-20 бағандар.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 " _____________</w:t>
            </w:r>
            <w:r>
              <w:br/>
            </w:r>
            <w:r>
              <w:rPr>
                <w:rFonts w:ascii="Times New Roman"/>
                <w:b w:val="false"/>
                <w:i w:val="false"/>
                <w:color w:val="000000"/>
                <w:sz w:val="20"/>
              </w:rPr>
              <w:t xml:space="preserve">№ бұйрығына </w:t>
            </w:r>
            <w:r>
              <w:br/>
            </w:r>
            <w:r>
              <w:rPr>
                <w:rFonts w:ascii="Times New Roman"/>
                <w:b w:val="false"/>
                <w:i w:val="false"/>
                <w:color w:val="000000"/>
                <w:sz w:val="20"/>
              </w:rPr>
              <w:t>118 -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139- қосымша</w:t>
            </w:r>
          </w:p>
        </w:tc>
      </w:tr>
    </w:tbl>
    <w:bookmarkStart w:name="z367" w:id="129"/>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Бюджеттік жоспарлау департаментіне Әкімшілік деректер нысаны www.gov.kz интернет қорында орналастырылған Мемлекеттік жоғары және жоғары оқу орнынан кейінгі білімге жұмсалатын шығыстар туралы мәліметтер Есепті кезең 20 __ жыл</w:t>
      </w:r>
    </w:p>
    <w:bookmarkEnd w:id="129"/>
    <w:p>
      <w:pPr>
        <w:spacing w:after="0"/>
        <w:ind w:left="0"/>
        <w:jc w:val="both"/>
      </w:pPr>
      <w:r>
        <w:rPr>
          <w:rFonts w:ascii="Times New Roman"/>
          <w:b w:val="false"/>
          <w:i w:val="false"/>
          <w:color w:val="000000"/>
          <w:sz w:val="28"/>
        </w:rPr>
        <w:t xml:space="preserve">
      Индексі: № Қ-7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 республикалық білім беру ұйымдары, басқа мемлекеттік органдарға ведомстволық бағынысты білім беру ұйымдары</w:t>
      </w:r>
    </w:p>
    <w:p>
      <w:pPr>
        <w:spacing w:after="0"/>
        <w:ind w:left="0"/>
        <w:jc w:val="both"/>
      </w:pPr>
      <w:r>
        <w:rPr>
          <w:rFonts w:ascii="Times New Roman"/>
          <w:b w:val="false"/>
          <w:i w:val="false"/>
          <w:color w:val="000000"/>
          <w:sz w:val="28"/>
        </w:rPr>
        <w:t>
      Тапсыру мерзімі: есепті кезеңнен кейінгі 31 қаңтарға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6210"/>
        <w:gridCol w:w="1261"/>
        <w:gridCol w:w="1261"/>
        <w:gridCol w:w="1261"/>
      </w:tblGrid>
      <w:tr>
        <w:trPr>
          <w:trHeight w:val="30" w:hRule="atLeast"/>
        </w:trPr>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көрсеткіштер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дереккөзі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жоғары және жоғары оқу орнынан кейінгі білімге жұмсалатын шығыстар, мың теңге, оның ішінде:</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жабдықтауға кеткен шығындар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ақысын төлеу қоры бойынша шығындар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бакалавриат бағдарламасы бойынша оқитындардың орташа жылдық контингенті, адам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бағдарламасы бойынша оқитындардың орташа жылдық контингенті, адам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 бағдарламасы бойынша оқитындардың орташа жылдық контингенті, адам</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Атауы ____________________________ Мекен-жайы 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"Мемлекеттік жоғары және жоғары оқу орнынан кейінгі білімге жұмсалатын шығыстар туралы мәліметтер" (Индекс: № Қ-7,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барлық шығыстар көрсетіледі.</w:t>
      </w:r>
    </w:p>
    <w:p>
      <w:pPr>
        <w:spacing w:after="0"/>
        <w:ind w:left="0"/>
        <w:jc w:val="both"/>
      </w:pPr>
      <w:r>
        <w:rPr>
          <w:rFonts w:ascii="Times New Roman"/>
          <w:b w:val="false"/>
          <w:i w:val="false"/>
          <w:color w:val="000000"/>
          <w:sz w:val="28"/>
        </w:rPr>
        <w:t>
      2-3-бағанда оның ішінде түсімдер көздері бойынша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xml:space="preserve">
      1 баған = ∑ 2-3 бағандар, әрбір жол үшін.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202_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119 -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141- қосымша</w:t>
            </w:r>
          </w:p>
        </w:tc>
      </w:tr>
    </w:tbl>
    <w:bookmarkStart w:name="z370" w:id="130"/>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 Балалардың құқықтарын қорғау комитетіне Әкімшілік деректер нысаны www.gov.kz интернет қорында орналастырылған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 және жазғы демалыс және сауықтырумен қамтылған қиын өмір жағдайындағы балалар туралы мәліметтер. Есепті кезең 20 __ - 20__ оқу жылы</w:t>
      </w:r>
    </w:p>
    <w:bookmarkEnd w:id="130"/>
    <w:p>
      <w:pPr>
        <w:spacing w:after="0"/>
        <w:ind w:left="0"/>
        <w:jc w:val="both"/>
      </w:pPr>
      <w:r>
        <w:rPr>
          <w:rFonts w:ascii="Times New Roman"/>
          <w:b w:val="false"/>
          <w:i w:val="false"/>
          <w:color w:val="000000"/>
          <w:sz w:val="28"/>
        </w:rPr>
        <w:t xml:space="preserve">
      Индексі: № 2 - 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692"/>
        <w:gridCol w:w="693"/>
        <w:gridCol w:w="893"/>
        <w:gridCol w:w="1494"/>
        <w:gridCol w:w="1494"/>
        <w:gridCol w:w="542"/>
        <w:gridCol w:w="542"/>
        <w:gridCol w:w="542"/>
        <w:gridCol w:w="542"/>
        <w:gridCol w:w="542"/>
        <w:gridCol w:w="844"/>
        <w:gridCol w:w="842"/>
        <w:gridCol w:w="1646"/>
      </w:tblGrid>
      <w:tr>
        <w:trPr>
          <w:trHeight w:val="30" w:hRule="atLeast"/>
        </w:trPr>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бітірушілер,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бітірушілерінің жұмысқа орналасуы,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бағандарда көрсетілмеген себептер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 адам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мектептегі 10 - сыныпта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Республисанынан тыс жерге кеткендер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бағандарда көрсетілмеген</w:t>
            </w:r>
          </w:p>
          <w:p>
            <w:pPr>
              <w:spacing w:after="20"/>
              <w:ind w:left="20"/>
              <w:jc w:val="both"/>
            </w:pPr>
            <w:r>
              <w:rPr>
                <w:rFonts w:ascii="Times New Roman"/>
                <w:b w:val="false"/>
                <w:i w:val="false"/>
                <w:color w:val="000000"/>
                <w:sz w:val="20"/>
              </w:rPr>
              <w:t>
себептер</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және қорғаншылық бойынша</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880"/>
        <w:gridCol w:w="880"/>
        <w:gridCol w:w="880"/>
        <w:gridCol w:w="880"/>
        <w:gridCol w:w="882"/>
        <w:gridCol w:w="880"/>
        <w:gridCol w:w="2034"/>
        <w:gridCol w:w="1040"/>
        <w:gridCol w:w="935"/>
        <w:gridCol w:w="124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бітірушілерінің жұмысқа орналасуы,адам</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орналаспаған бітірушілер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оқуларын жалғастыруда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бағандарда көрсетілмеген себептер</w:t>
            </w:r>
          </w:p>
        </w:tc>
        <w:tc>
          <w:tcPr>
            <w:tcW w:w="0" w:type="auto"/>
            <w:vMerge/>
            <w:tcBorders>
              <w:top w:val="nil"/>
              <w:left w:val="single" w:color="cfcfcf" w:sz="5"/>
              <w:bottom w:val="single" w:color="cfcfcf" w:sz="5"/>
              <w:right w:val="single" w:color="cfcfcf" w:sz="5"/>
            </w:tcBorders>
          </w:tcP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бітірушілері</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бітірушілері</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курстарда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ресімдегендер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жерге кеткендер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бағандарда көрсетілмеген</w:t>
            </w:r>
          </w:p>
          <w:p>
            <w:pPr>
              <w:spacing w:after="20"/>
              <w:ind w:left="20"/>
              <w:jc w:val="both"/>
            </w:pPr>
            <w:r>
              <w:rPr>
                <w:rFonts w:ascii="Times New Roman"/>
                <w:b w:val="false"/>
                <w:i w:val="false"/>
                <w:color w:val="000000"/>
                <w:sz w:val="20"/>
              </w:rPr>
              <w:t>
себептер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1575"/>
        <w:gridCol w:w="381"/>
        <w:gridCol w:w="381"/>
        <w:gridCol w:w="381"/>
        <w:gridCol w:w="381"/>
        <w:gridCol w:w="381"/>
        <w:gridCol w:w="381"/>
        <w:gridCol w:w="381"/>
        <w:gridCol w:w="381"/>
        <w:gridCol w:w="381"/>
        <w:gridCol w:w="381"/>
        <w:gridCol w:w="381"/>
        <w:gridCol w:w="381"/>
        <w:gridCol w:w="381"/>
        <w:gridCol w:w="381"/>
        <w:gridCol w:w="382"/>
        <w:gridCol w:w="382"/>
        <w:gridCol w:w="382"/>
        <w:gridCol w:w="382"/>
        <w:gridCol w:w="382"/>
        <w:gridCol w:w="382"/>
        <w:gridCol w:w="382"/>
        <w:gridCol w:w="382"/>
        <w:gridCol w:w="382"/>
        <w:gridCol w:w="382"/>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 есебінен білім беру ұйымдары бітірушілерінің жұмысқа орналасу мен қамту туралы мәліметтер және жазғы демалыс және сауықтырумен қамтылған қиын өмір жағдайындағы балалар туралы мәліметтер" (Индекс:№ 2-ҚҚ, кезеңділігі-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бітірушілердің саны көрсетіледі.</w:t>
      </w:r>
    </w:p>
    <w:p>
      <w:pPr>
        <w:spacing w:after="0"/>
        <w:ind w:left="0"/>
        <w:jc w:val="both"/>
      </w:pPr>
      <w:r>
        <w:rPr>
          <w:rFonts w:ascii="Times New Roman"/>
          <w:b w:val="false"/>
          <w:i w:val="false"/>
          <w:color w:val="000000"/>
          <w:sz w:val="28"/>
        </w:rPr>
        <w:t>
      2-3-бағандарда 9 және 11-сынып түлектерінің саны көрсетіледі.</w:t>
      </w:r>
    </w:p>
    <w:p>
      <w:pPr>
        <w:spacing w:after="0"/>
        <w:ind w:left="0"/>
        <w:jc w:val="both"/>
      </w:pPr>
      <w:r>
        <w:rPr>
          <w:rFonts w:ascii="Times New Roman"/>
          <w:b w:val="false"/>
          <w:i w:val="false"/>
          <w:color w:val="000000"/>
          <w:sz w:val="28"/>
        </w:rPr>
        <w:t>
      4-6-бағандарда 9-сынып бітірушілерінің және оның ішінде оқуын жалғастыратындардың саны көрсетіледі.</w:t>
      </w:r>
    </w:p>
    <w:p>
      <w:pPr>
        <w:spacing w:after="0"/>
        <w:ind w:left="0"/>
        <w:jc w:val="both"/>
      </w:pPr>
      <w:r>
        <w:rPr>
          <w:rFonts w:ascii="Times New Roman"/>
          <w:b w:val="false"/>
          <w:i w:val="false"/>
          <w:color w:val="000000"/>
          <w:sz w:val="28"/>
        </w:rPr>
        <w:t>
      7-12-бағандарда 9-сыныпты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13-15-бағандарда 11-сыныпты бітірушілердің саны көрсетіледі және олардың оқуын жалғастырады.</w:t>
      </w:r>
    </w:p>
    <w:p>
      <w:pPr>
        <w:spacing w:after="0"/>
        <w:ind w:left="0"/>
        <w:jc w:val="both"/>
      </w:pPr>
      <w:r>
        <w:rPr>
          <w:rFonts w:ascii="Times New Roman"/>
          <w:b w:val="false"/>
          <w:i w:val="false"/>
          <w:color w:val="000000"/>
          <w:sz w:val="28"/>
        </w:rPr>
        <w:t>
      16-21-бағандарда 11-сыныпты бітірушілердің саны және оның ішінде жұмысқа орналасқандар көрсетіледі.</w:t>
      </w:r>
    </w:p>
    <w:p>
      <w:pPr>
        <w:spacing w:after="0"/>
        <w:ind w:left="0"/>
        <w:jc w:val="both"/>
      </w:pPr>
      <w:r>
        <w:rPr>
          <w:rFonts w:ascii="Times New Roman"/>
          <w:b w:val="false"/>
          <w:i w:val="false"/>
          <w:color w:val="000000"/>
          <w:sz w:val="28"/>
        </w:rPr>
        <w:t>
      22-бағанда жұмысқа орналаспаған түлектерінің саны көрсетіледі.</w:t>
      </w:r>
    </w:p>
    <w:p>
      <w:pPr>
        <w:spacing w:after="0"/>
        <w:ind w:left="0"/>
        <w:jc w:val="both"/>
      </w:pPr>
      <w:r>
        <w:rPr>
          <w:rFonts w:ascii="Times New Roman"/>
          <w:b w:val="false"/>
          <w:i w:val="false"/>
          <w:color w:val="000000"/>
          <w:sz w:val="28"/>
        </w:rPr>
        <w:t>
      23-24-бағандарда 9-11-сыныптардың жұмысқа орналаспаған түлектерінің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баған = ∑ 2-3 бағандар;</w:t>
      </w:r>
    </w:p>
    <w:p>
      <w:pPr>
        <w:spacing w:after="0"/>
        <w:ind w:left="0"/>
        <w:jc w:val="both"/>
      </w:pPr>
      <w:r>
        <w:rPr>
          <w:rFonts w:ascii="Times New Roman"/>
          <w:b w:val="false"/>
          <w:i w:val="false"/>
          <w:color w:val="000000"/>
          <w:sz w:val="28"/>
        </w:rPr>
        <w:t>
      2 баған = ∑ 4-12 бағандар;</w:t>
      </w:r>
    </w:p>
    <w:p>
      <w:pPr>
        <w:spacing w:after="0"/>
        <w:ind w:left="0"/>
        <w:jc w:val="both"/>
      </w:pPr>
      <w:r>
        <w:rPr>
          <w:rFonts w:ascii="Times New Roman"/>
          <w:b w:val="false"/>
          <w:i w:val="false"/>
          <w:color w:val="000000"/>
          <w:sz w:val="28"/>
        </w:rPr>
        <w:t>
      3 баған = ∑ 13-21 бағандар;</w:t>
      </w:r>
    </w:p>
    <w:p>
      <w:pPr>
        <w:spacing w:after="0"/>
        <w:ind w:left="0"/>
        <w:jc w:val="both"/>
      </w:pPr>
      <w:r>
        <w:rPr>
          <w:rFonts w:ascii="Times New Roman"/>
          <w:b w:val="false"/>
          <w:i w:val="false"/>
          <w:color w:val="000000"/>
          <w:sz w:val="28"/>
        </w:rPr>
        <w:t>
      22 баған = ∑ 23-24 бағандар;</w:t>
      </w:r>
    </w:p>
    <w:p>
      <w:pPr>
        <w:spacing w:after="0"/>
        <w:ind w:left="0"/>
        <w:jc w:val="both"/>
      </w:pPr>
      <w:r>
        <w:rPr>
          <w:rFonts w:ascii="Times New Roman"/>
          <w:b w:val="false"/>
          <w:i w:val="false"/>
          <w:color w:val="000000"/>
          <w:sz w:val="28"/>
        </w:rPr>
        <w:t xml:space="preserve">
      1 жол = ∑ 1.1-1.5 жолдар..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202_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120 -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142- қосымша</w:t>
            </w:r>
          </w:p>
        </w:tc>
      </w:tr>
    </w:tbl>
    <w:bookmarkStart w:name="z373" w:id="131"/>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 Балалардың құқықтарын қорғау комитетіне Әкімшілік деректер нысаны www.gov.kz интернет қорында орналастырылған Жетім балалар мен ата-анасының қамқорлығынсыз қалған балаларды тұрғын үй мен қамтамасыз ету туралы мәліметтер Есепті кезең 20 __ - 20__ оқу жылы</w:t>
      </w:r>
    </w:p>
    <w:bookmarkEnd w:id="131"/>
    <w:p>
      <w:pPr>
        <w:spacing w:after="0"/>
        <w:ind w:left="0"/>
        <w:jc w:val="both"/>
      </w:pPr>
      <w:r>
        <w:rPr>
          <w:rFonts w:ascii="Times New Roman"/>
          <w:b w:val="false"/>
          <w:i w:val="false"/>
          <w:color w:val="000000"/>
          <w:sz w:val="28"/>
        </w:rPr>
        <w:t xml:space="preserve">
      Индексі: № 3-ҚҚ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914"/>
        <w:gridCol w:w="1334"/>
        <w:gridCol w:w="1915"/>
        <w:gridCol w:w="1044"/>
        <w:gridCol w:w="1044"/>
        <w:gridCol w:w="1044"/>
        <w:gridCol w:w="1916"/>
        <w:gridCol w:w="1045"/>
      </w:tblGrid>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балалар, адам</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тұрғын үйлері бар,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балалар үйлері тәрбиеленушілерінің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меншікқұқығы бойынша</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жалпыменшікне үлестікменшік құқығында</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меншікне үлестік меншік құқығы есебінен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тұрғынүйіжоқтар есебінен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қамқоршылықта және қорғаншылықта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тәрбиедегілер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отбасында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үйлерінде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707"/>
        <w:gridCol w:w="2291"/>
        <w:gridCol w:w="3118"/>
        <w:gridCol w:w="2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мұқтаждар санынан мемлекеттік тұрғын үй қорынан тұрғын үй алу үшін кезекке қойылды, адам</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тұрғын үй алғандар, адам</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кәмелетке толғандар, адам</w:t>
            </w:r>
          </w:p>
        </w:tc>
      </w:tr>
      <w:tr>
        <w:trPr>
          <w:trHeight w:val="30" w:hRule="atLeast"/>
        </w:trPr>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меншікне үлестік меншік құқығы есебінен</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үйі жоқтар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 мен ата-анасының қамқорлығынсыз қалған балаларды тұрғын үй мен қамтамасыз ету бойынша мәліметтер" (Индекс: №3-ҚҚ,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барлық балалар көрсетіледі.</w:t>
      </w:r>
    </w:p>
    <w:p>
      <w:pPr>
        <w:spacing w:after="0"/>
        <w:ind w:left="0"/>
        <w:jc w:val="both"/>
      </w:pPr>
      <w:r>
        <w:rPr>
          <w:rFonts w:ascii="Times New Roman"/>
          <w:b w:val="false"/>
          <w:i w:val="false"/>
          <w:color w:val="000000"/>
          <w:sz w:val="28"/>
        </w:rPr>
        <w:t>
      2-4 бағандарда бекітілген тұрғын үйлері бар, оның ішінде меншікқұқығы бойынша, жалпыменшікне үлестікменшік құқығында көрсетіледі.</w:t>
      </w:r>
    </w:p>
    <w:p>
      <w:pPr>
        <w:spacing w:after="0"/>
        <w:ind w:left="0"/>
        <w:jc w:val="both"/>
      </w:pPr>
      <w:r>
        <w:rPr>
          <w:rFonts w:ascii="Times New Roman"/>
          <w:b w:val="false"/>
          <w:i w:val="false"/>
          <w:color w:val="000000"/>
          <w:sz w:val="28"/>
        </w:rPr>
        <w:t>
      5-7 бағандарда тұрғын үйге мұқтаж балалар үйлері тәрбиеленушілерінің саныб,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8-10 бағандарда мұқтаждар санынан мемлекеттік тұрғын үй қорынан тұрғын үй алу үшін кезекке қойылды, соның ішінде жалпы меншікне үлестік меншік есебінен, тұрғын үйі жоқтар көрсетіледі.</w:t>
      </w:r>
    </w:p>
    <w:p>
      <w:pPr>
        <w:spacing w:after="0"/>
        <w:ind w:left="0"/>
        <w:jc w:val="both"/>
      </w:pPr>
      <w:r>
        <w:rPr>
          <w:rFonts w:ascii="Times New Roman"/>
          <w:b w:val="false"/>
          <w:i w:val="false"/>
          <w:color w:val="000000"/>
          <w:sz w:val="28"/>
        </w:rPr>
        <w:t>
      11-12 бағандарда есепті кезеңде тұрғын үй алғандар, соның ішінде кәмелетке толғандар көрсетіледі.</w:t>
      </w:r>
    </w:p>
    <w:p>
      <w:pPr>
        <w:spacing w:after="0"/>
        <w:ind w:left="0"/>
        <w:jc w:val="both"/>
      </w:pPr>
      <w:r>
        <w:rPr>
          <w:rFonts w:ascii="Times New Roman"/>
          <w:b w:val="false"/>
          <w:i w:val="false"/>
          <w:color w:val="000000"/>
          <w:sz w:val="28"/>
        </w:rPr>
        <w:t>
      2. Әкімшілік есептілік нысанын толтыру мақсатында төмендегідей анықтамалар қолданылады:</w:t>
      </w:r>
    </w:p>
    <w:p>
      <w:pPr>
        <w:spacing w:after="0"/>
        <w:ind w:left="0"/>
        <w:jc w:val="both"/>
      </w:pPr>
      <w:r>
        <w:rPr>
          <w:rFonts w:ascii="Times New Roman"/>
          <w:b w:val="false"/>
          <w:i w:val="false"/>
          <w:color w:val="000000"/>
          <w:sz w:val="28"/>
        </w:rPr>
        <w:t>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"Ортақ меншiк ұғымы мен оның пайда болу негiздерi" Қазақстан Республикасы Азаматтық кодексінің 209-бабы (Қазақстан Республикасының нормативтік құқықтық актілері мемлекеттік тізіміндегі актінің тіркеу нөмірі 879, Қазақстан Республикасы Жоғарғы Кеңесi Жаршысының 1994 жылғы 23-24 номерлерiнiң жеке қосымшасы)</w:t>
      </w:r>
    </w:p>
    <w:p>
      <w:pPr>
        <w:spacing w:after="0"/>
        <w:ind w:left="0"/>
        <w:jc w:val="both"/>
      </w:pPr>
      <w:r>
        <w:rPr>
          <w:rFonts w:ascii="Times New Roman"/>
          <w:b w:val="false"/>
          <w:i w:val="false"/>
          <w:color w:val="000000"/>
          <w:sz w:val="28"/>
        </w:rPr>
        <w:t>
      3. Арифметикалық-логикалық бақылау:</w:t>
      </w:r>
    </w:p>
    <w:p>
      <w:pPr>
        <w:spacing w:after="0"/>
        <w:ind w:left="0"/>
        <w:jc w:val="both"/>
      </w:pPr>
      <w:r>
        <w:rPr>
          <w:rFonts w:ascii="Times New Roman"/>
          <w:b w:val="false"/>
          <w:i w:val="false"/>
          <w:color w:val="000000"/>
          <w:sz w:val="28"/>
        </w:rPr>
        <w:t>
      2 баған = ∑ 3-4 бағандар әрбір жол үшін;</w:t>
      </w:r>
    </w:p>
    <w:p>
      <w:pPr>
        <w:spacing w:after="0"/>
        <w:ind w:left="0"/>
        <w:jc w:val="both"/>
      </w:pPr>
      <w:r>
        <w:rPr>
          <w:rFonts w:ascii="Times New Roman"/>
          <w:b w:val="false"/>
          <w:i w:val="false"/>
          <w:color w:val="000000"/>
          <w:sz w:val="28"/>
        </w:rPr>
        <w:t>
      5баған = ∑ 6-7 бағандар әрбір жол үшін;</w:t>
      </w:r>
    </w:p>
    <w:p>
      <w:pPr>
        <w:spacing w:after="0"/>
        <w:ind w:left="0"/>
        <w:jc w:val="both"/>
      </w:pPr>
      <w:r>
        <w:rPr>
          <w:rFonts w:ascii="Times New Roman"/>
          <w:b w:val="false"/>
          <w:i w:val="false"/>
          <w:color w:val="000000"/>
          <w:sz w:val="28"/>
        </w:rPr>
        <w:t>
      8баған = ∑ 9-10 бағандар әрбір жол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121 -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143- қосымша</w:t>
            </w:r>
          </w:p>
        </w:tc>
      </w:tr>
    </w:tbl>
    <w:bookmarkStart w:name="z376" w:id="132"/>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 Балалардың құқықтарын қорғау комитетіне Әкімшілік деректер нысаны www.gov.kz интернет қорында орналастырылған Білім ұйымдары жоқ ауылдық елді мекендерде тұратын оқушыларды тасымалдауды ұйымдастыру туралы мәліметтер Есепті кезең 20 __ - 20__ оқу жылы</w:t>
      </w:r>
    </w:p>
    <w:bookmarkEnd w:id="132"/>
    <w:p>
      <w:pPr>
        <w:spacing w:after="0"/>
        <w:ind w:left="0"/>
        <w:jc w:val="both"/>
      </w:pPr>
      <w:r>
        <w:rPr>
          <w:rFonts w:ascii="Times New Roman"/>
          <w:b w:val="false"/>
          <w:i w:val="false"/>
          <w:color w:val="000000"/>
          <w:sz w:val="28"/>
        </w:rPr>
        <w:t xml:space="preserve">
      Индексі: № 4-ҚҚ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
        <w:gridCol w:w="3084"/>
        <w:gridCol w:w="1137"/>
        <w:gridCol w:w="1287"/>
        <w:gridCol w:w="838"/>
        <w:gridCol w:w="688"/>
        <w:gridCol w:w="838"/>
        <w:gridCol w:w="988"/>
        <w:gridCol w:w="988"/>
        <w:gridCol w:w="539"/>
        <w:gridCol w:w="837"/>
        <w:gridCol w:w="837"/>
      </w:tblGrid>
      <w:tr>
        <w:trPr>
          <w:trHeight w:val="30" w:hRule="atLeast"/>
        </w:trPr>
        <w:tc>
          <w:tcPr>
            <w:tcW w:w="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 қашықтықтан алыс немесе елді мекендер арасында табиғи кедергілер бар мектептері жоқ барлық елді мекендер, бірлік</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мектеп жасындағы балалар саны,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адам</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оқушыларды тасымалдайтын автокөліктерсаны,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маңындағы интернатта тұратын және оқитын балалар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туыстарының үйінде тұратын балалар саны</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пәтерлерде тұратын балалар саны</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өздігімен баратын балалар 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тасымалдаумен қамтамасыз етілген балалар саны</w:t>
            </w: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әкімдіктің балансында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балансында</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жеткізуші қатыстырыл ған</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2715"/>
        <w:gridCol w:w="2708"/>
        <w:gridCol w:w="2708"/>
      </w:tblGrid>
      <w:tr>
        <w:trPr>
          <w:trHeight w:val="30" w:hRule="atLeast"/>
        </w:trPr>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жылда сатып алынған автокөлік саны, бірлік</w:t>
            </w:r>
          </w:p>
        </w:tc>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автокөліктердің қажеттілігі,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ескірген автокөлікті ауыстыру үшін</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жетіспеуіне байланысты</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"Білім ұйымдары жоқ ауылдық елді мекендерде тұратын оқушыларға тасымалдауды ұйымдастыру туралы мәліметтер" (Индекс: № 4 –ҚҚ,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3 және одан да көп километр қашықтықта мектептерсіз немесе елді мекендер арасында табиғи кедергілері бар елді мекендердің саны көрсетіледі.</w:t>
      </w:r>
    </w:p>
    <w:p>
      <w:pPr>
        <w:spacing w:after="0"/>
        <w:ind w:left="0"/>
        <w:jc w:val="both"/>
      </w:pPr>
      <w:r>
        <w:rPr>
          <w:rFonts w:ascii="Times New Roman"/>
          <w:b w:val="false"/>
          <w:i w:val="false"/>
          <w:color w:val="000000"/>
          <w:sz w:val="28"/>
        </w:rPr>
        <w:t>
      2 - бағанда мектеп жасындағы балалардың саны көрсетіледі</w:t>
      </w:r>
    </w:p>
    <w:p>
      <w:pPr>
        <w:spacing w:after="0"/>
        <w:ind w:left="0"/>
        <w:jc w:val="both"/>
      </w:pPr>
      <w:r>
        <w:rPr>
          <w:rFonts w:ascii="Times New Roman"/>
          <w:b w:val="false"/>
          <w:i w:val="false"/>
          <w:color w:val="000000"/>
          <w:sz w:val="28"/>
        </w:rPr>
        <w:t>
      3-7 - бағандарда мектеп жанындағы интернатта, туыстарында, пәтерлерде тұратын, мектепке өз бетінше баратын, тасымалдаумен қамтылған оқушылардың саны көрсетіледі,</w:t>
      </w:r>
    </w:p>
    <w:p>
      <w:pPr>
        <w:spacing w:after="0"/>
        <w:ind w:left="0"/>
        <w:jc w:val="both"/>
      </w:pPr>
      <w:r>
        <w:rPr>
          <w:rFonts w:ascii="Times New Roman"/>
          <w:b w:val="false"/>
          <w:i w:val="false"/>
          <w:color w:val="000000"/>
          <w:sz w:val="28"/>
        </w:rPr>
        <w:t>
      8-бағанда оқушыларды тасымалдайтын автокөліктер саны көрсетіледі</w:t>
      </w:r>
    </w:p>
    <w:p>
      <w:pPr>
        <w:spacing w:after="0"/>
        <w:ind w:left="0"/>
        <w:jc w:val="both"/>
      </w:pPr>
      <w:r>
        <w:rPr>
          <w:rFonts w:ascii="Times New Roman"/>
          <w:b w:val="false"/>
          <w:i w:val="false"/>
          <w:color w:val="000000"/>
          <w:sz w:val="28"/>
        </w:rPr>
        <w:t>
      9-11- бағандарда оқушыларды тасымалдауда жүзеге асырылатын әкімдіктің балансында, мектептің балансында, қызмет жеткізуші қатыстырылған автокөліктердің саны көрсетіледі.</w:t>
      </w:r>
    </w:p>
    <w:p>
      <w:pPr>
        <w:spacing w:after="0"/>
        <w:ind w:left="0"/>
        <w:jc w:val="both"/>
      </w:pPr>
      <w:r>
        <w:rPr>
          <w:rFonts w:ascii="Times New Roman"/>
          <w:b w:val="false"/>
          <w:i w:val="false"/>
          <w:color w:val="000000"/>
          <w:sz w:val="28"/>
        </w:rPr>
        <w:t>
      12 - бағанда есептік жылда сатып алынған автокөліктердің саны көрсетіледі,</w:t>
      </w:r>
    </w:p>
    <w:p>
      <w:pPr>
        <w:spacing w:after="0"/>
        <w:ind w:left="0"/>
        <w:jc w:val="both"/>
      </w:pPr>
      <w:r>
        <w:rPr>
          <w:rFonts w:ascii="Times New Roman"/>
          <w:b w:val="false"/>
          <w:i w:val="false"/>
          <w:color w:val="000000"/>
          <w:sz w:val="28"/>
        </w:rPr>
        <w:t xml:space="preserve">
      13 - бағанда барлық автокөліктердің қажеттілігі, </w:t>
      </w:r>
    </w:p>
    <w:p>
      <w:pPr>
        <w:spacing w:after="0"/>
        <w:ind w:left="0"/>
        <w:jc w:val="both"/>
      </w:pPr>
      <w:r>
        <w:rPr>
          <w:rFonts w:ascii="Times New Roman"/>
          <w:b w:val="false"/>
          <w:i w:val="false"/>
          <w:color w:val="000000"/>
          <w:sz w:val="28"/>
        </w:rPr>
        <w:t>
      14-15-бағандарда ескірген автокөлікті ауыстыру үшін, автокөліктің жетіспеуіне байланысты автокөлік қажеттілігі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2 баған= ∑ 3-7 бағандар;</w:t>
      </w:r>
    </w:p>
    <w:p>
      <w:pPr>
        <w:spacing w:after="0"/>
        <w:ind w:left="0"/>
        <w:jc w:val="both"/>
      </w:pPr>
      <w:r>
        <w:rPr>
          <w:rFonts w:ascii="Times New Roman"/>
          <w:b w:val="false"/>
          <w:i w:val="false"/>
          <w:color w:val="000000"/>
          <w:sz w:val="28"/>
        </w:rPr>
        <w:t>
      8 баған= ∑ 9-11 бағандар;</w:t>
      </w:r>
    </w:p>
    <w:p>
      <w:pPr>
        <w:spacing w:after="0"/>
        <w:ind w:left="0"/>
        <w:jc w:val="both"/>
      </w:pPr>
      <w:r>
        <w:rPr>
          <w:rFonts w:ascii="Times New Roman"/>
          <w:b w:val="false"/>
          <w:i w:val="false"/>
          <w:color w:val="000000"/>
          <w:sz w:val="28"/>
        </w:rPr>
        <w:t>
      13 баған= ∑ 14-15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202_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122 -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144- қосымша</w:t>
            </w:r>
          </w:p>
        </w:tc>
      </w:tr>
    </w:tbl>
    <w:bookmarkStart w:name="z379" w:id="133"/>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 Балалардың құқықтарын қорғау комитетіне Әкімшілік деректер нысаны www.gov.kz интернет қорында орналастырылған Жалпы білім беретін мектептерде білім алушыларға ыстық және буфеттік тамақ ұйымдастыру жөніндегі мәліметтер Есепті кезең 20 __ - 20__ оқу жылы</w:t>
      </w:r>
    </w:p>
    <w:bookmarkEnd w:id="133"/>
    <w:p>
      <w:pPr>
        <w:spacing w:after="0"/>
        <w:ind w:left="0"/>
        <w:jc w:val="both"/>
      </w:pPr>
      <w:r>
        <w:rPr>
          <w:rFonts w:ascii="Times New Roman"/>
          <w:b w:val="false"/>
          <w:i w:val="false"/>
          <w:color w:val="000000"/>
          <w:sz w:val="28"/>
        </w:rPr>
        <w:t xml:space="preserve">
      Индексі: № 5-ҚҚ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60"/>
        <w:gridCol w:w="468"/>
        <w:gridCol w:w="397"/>
        <w:gridCol w:w="8589"/>
        <w:gridCol w:w="539"/>
        <w:gridCol w:w="397"/>
        <w:gridCol w:w="683"/>
      </w:tblGrid>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Интернаттық мекемелерсіз мектеп саны, бірлік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 ұйымдастырылған мектеп саны, бірлік</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ондағы оқушылардың саны, адам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ыстық тамақтандырумен қамтылған оқушылар саны, адам.</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барлығы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ішіңде ауылдық жерде</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5075"/>
        <w:gridCol w:w="402"/>
        <w:gridCol w:w="499"/>
        <w:gridCol w:w="402"/>
        <w:gridCol w:w="5078"/>
        <w:gridCol w:w="403"/>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етілгені, адам</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сыныпта оқитындар саны, адам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етілгендер, адам</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етілгені,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374"/>
        <w:gridCol w:w="374"/>
        <w:gridCol w:w="4693"/>
        <w:gridCol w:w="374"/>
        <w:gridCol w:w="374"/>
        <w:gridCol w:w="374"/>
        <w:gridCol w:w="374"/>
        <w:gridCol w:w="4548"/>
        <w:gridCol w:w="37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1-сыныпта оқитындар саны,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етілгендер, адам</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ыстық тамақпен қамтамасыз етілгені,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 ұйымдастырылған мектептер саны, бірлік</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буфеттік тамақтандырумен қамтылған оқушыла рсаны, адам</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құқығына ие жеке санаттағы барлық балалар, адам</w:t>
            </w:r>
          </w:p>
          <w:p>
            <w:pPr>
              <w:spacing w:after="20"/>
              <w:ind w:left="20"/>
              <w:jc w:val="both"/>
            </w:pPr>
            <w:r>
              <w:rPr>
                <w:rFonts w:ascii="Times New Roman"/>
                <w:b w:val="false"/>
                <w:i w:val="false"/>
                <w:color w:val="000000"/>
                <w:sz w:val="20"/>
              </w:rPr>
              <w:t>
(Қазақстан Республикасы Үкіметінің 2008 жылғы 25 қаңтардағы N 64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 Қаулысына сәйкес)</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тегін буфеттік тамақпен қамтамасыз етілгендер, адам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"Жалпы білім беретін мектептерде білім алушыларға ыстық және буфеттік тамақ ұйымдастыру туралы мәліметтер" (Индекс: № 5-ҚҚ,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1-бағанда Интернаттық мекемелерсіз мектеп саны көрсетіледі.</w:t>
      </w:r>
    </w:p>
    <w:p>
      <w:pPr>
        <w:spacing w:after="0"/>
        <w:ind w:left="0"/>
        <w:jc w:val="both"/>
      </w:pPr>
      <w:r>
        <w:rPr>
          <w:rFonts w:ascii="Times New Roman"/>
          <w:b w:val="false"/>
          <w:i w:val="false"/>
          <w:color w:val="000000"/>
          <w:sz w:val="28"/>
        </w:rPr>
        <w:t>
      2-бағанда ондағы оқушылардың саны көрсетіледі.</w:t>
      </w:r>
    </w:p>
    <w:p>
      <w:pPr>
        <w:spacing w:after="0"/>
        <w:ind w:left="0"/>
        <w:jc w:val="both"/>
      </w:pPr>
      <w:r>
        <w:rPr>
          <w:rFonts w:ascii="Times New Roman"/>
          <w:b w:val="false"/>
          <w:i w:val="false"/>
          <w:color w:val="000000"/>
          <w:sz w:val="28"/>
        </w:rPr>
        <w:t>
      3-бағанда тегін тамақтану құқығына ие жеке санаттағы барлық балалар көрсетіледі.</w:t>
      </w:r>
    </w:p>
    <w:p>
      <w:pPr>
        <w:spacing w:after="0"/>
        <w:ind w:left="0"/>
        <w:jc w:val="both"/>
      </w:pPr>
      <w:r>
        <w:rPr>
          <w:rFonts w:ascii="Times New Roman"/>
          <w:b w:val="false"/>
          <w:i w:val="false"/>
          <w:color w:val="000000"/>
          <w:sz w:val="28"/>
        </w:rPr>
        <w:t>
      4-бағанда ыстық тамақ ұйымдастырылған мектеп саны көрсетіледі.</w:t>
      </w:r>
    </w:p>
    <w:p>
      <w:pPr>
        <w:spacing w:after="0"/>
        <w:ind w:left="0"/>
        <w:jc w:val="both"/>
      </w:pPr>
      <w:r>
        <w:rPr>
          <w:rFonts w:ascii="Times New Roman"/>
          <w:b w:val="false"/>
          <w:i w:val="false"/>
          <w:color w:val="000000"/>
          <w:sz w:val="28"/>
        </w:rPr>
        <w:t>
      5-бағанда ондағы оқушылардың саны көрсетіледі.</w:t>
      </w:r>
    </w:p>
    <w:p>
      <w:pPr>
        <w:spacing w:after="0"/>
        <w:ind w:left="0"/>
        <w:jc w:val="both"/>
      </w:pPr>
      <w:r>
        <w:rPr>
          <w:rFonts w:ascii="Times New Roman"/>
          <w:b w:val="false"/>
          <w:i w:val="false"/>
          <w:color w:val="000000"/>
          <w:sz w:val="28"/>
        </w:rPr>
        <w:t>
      6-бағанда тегін ыстық тамақтандырумен қамтылған оқушылар саны көрсетіледі.</w:t>
      </w:r>
    </w:p>
    <w:p>
      <w:pPr>
        <w:spacing w:after="0"/>
        <w:ind w:left="0"/>
        <w:jc w:val="both"/>
      </w:pPr>
      <w:r>
        <w:rPr>
          <w:rFonts w:ascii="Times New Roman"/>
          <w:b w:val="false"/>
          <w:i w:val="false"/>
          <w:color w:val="000000"/>
          <w:sz w:val="28"/>
        </w:rPr>
        <w:t>
      7-бағанда тегін тамақтану құқығына ие жеке санаттағы барлық балалар көрсетіледі.</w:t>
      </w:r>
    </w:p>
    <w:p>
      <w:pPr>
        <w:spacing w:after="0"/>
        <w:ind w:left="0"/>
        <w:jc w:val="both"/>
      </w:pPr>
      <w:r>
        <w:rPr>
          <w:rFonts w:ascii="Times New Roman"/>
          <w:b w:val="false"/>
          <w:i w:val="false"/>
          <w:color w:val="000000"/>
          <w:sz w:val="28"/>
        </w:rPr>
        <w:t>
      8-бағанда тегін ыстық тамақпен қамтамасыз етілгені көрсетіледі.</w:t>
      </w:r>
    </w:p>
    <w:p>
      <w:pPr>
        <w:spacing w:after="0"/>
        <w:ind w:left="0"/>
        <w:jc w:val="both"/>
      </w:pPr>
      <w:r>
        <w:rPr>
          <w:rFonts w:ascii="Times New Roman"/>
          <w:b w:val="false"/>
          <w:i w:val="false"/>
          <w:color w:val="000000"/>
          <w:sz w:val="28"/>
        </w:rPr>
        <w:t>
      9-бағанда 1-4 сыныпта оқитындар саны көрсетіледі.</w:t>
      </w:r>
    </w:p>
    <w:p>
      <w:pPr>
        <w:spacing w:after="0"/>
        <w:ind w:left="0"/>
        <w:jc w:val="both"/>
      </w:pPr>
      <w:r>
        <w:rPr>
          <w:rFonts w:ascii="Times New Roman"/>
          <w:b w:val="false"/>
          <w:i w:val="false"/>
          <w:color w:val="000000"/>
          <w:sz w:val="28"/>
        </w:rPr>
        <w:t>
      10-бағанда тегін ыстық тамақпен қамтамасыз етілгендер көрсетіледі.</w:t>
      </w:r>
    </w:p>
    <w:p>
      <w:pPr>
        <w:spacing w:after="0"/>
        <w:ind w:left="0"/>
        <w:jc w:val="both"/>
      </w:pPr>
      <w:r>
        <w:rPr>
          <w:rFonts w:ascii="Times New Roman"/>
          <w:b w:val="false"/>
          <w:i w:val="false"/>
          <w:color w:val="000000"/>
          <w:sz w:val="28"/>
        </w:rPr>
        <w:t>
      11-бағанда тегін тамақтану құқығына ие жеке санаттағы барлық балалар көрсетіледі.</w:t>
      </w:r>
    </w:p>
    <w:p>
      <w:pPr>
        <w:spacing w:after="0"/>
        <w:ind w:left="0"/>
        <w:jc w:val="both"/>
      </w:pPr>
      <w:r>
        <w:rPr>
          <w:rFonts w:ascii="Times New Roman"/>
          <w:b w:val="false"/>
          <w:i w:val="false"/>
          <w:color w:val="000000"/>
          <w:sz w:val="28"/>
        </w:rPr>
        <w:t>
      12-бағанда тегін ыстық тамақпен қамтамасыз етілгені көрсетіледі.</w:t>
      </w:r>
    </w:p>
    <w:p>
      <w:pPr>
        <w:spacing w:after="0"/>
        <w:ind w:left="0"/>
        <w:jc w:val="both"/>
      </w:pPr>
      <w:r>
        <w:rPr>
          <w:rFonts w:ascii="Times New Roman"/>
          <w:b w:val="false"/>
          <w:i w:val="false"/>
          <w:color w:val="000000"/>
          <w:sz w:val="28"/>
        </w:rPr>
        <w:t>
      13-бағанда 1-сыныпта оқитындар саны көрсетіледі.</w:t>
      </w:r>
    </w:p>
    <w:p>
      <w:pPr>
        <w:spacing w:after="0"/>
        <w:ind w:left="0"/>
        <w:jc w:val="both"/>
      </w:pPr>
      <w:r>
        <w:rPr>
          <w:rFonts w:ascii="Times New Roman"/>
          <w:b w:val="false"/>
          <w:i w:val="false"/>
          <w:color w:val="000000"/>
          <w:sz w:val="28"/>
        </w:rPr>
        <w:t>
      14-бағанда тегін ыстық тамақпен қамтамасыз етілгендер көрсетіледі.</w:t>
      </w:r>
    </w:p>
    <w:p>
      <w:pPr>
        <w:spacing w:after="0"/>
        <w:ind w:left="0"/>
        <w:jc w:val="both"/>
      </w:pPr>
      <w:r>
        <w:rPr>
          <w:rFonts w:ascii="Times New Roman"/>
          <w:b w:val="false"/>
          <w:i w:val="false"/>
          <w:color w:val="000000"/>
          <w:sz w:val="28"/>
        </w:rPr>
        <w:t>
      15-бағанда тегін тамақтану құқығына ие жеке санаттағы барлық балалар көрсетіледі.</w:t>
      </w:r>
    </w:p>
    <w:p>
      <w:pPr>
        <w:spacing w:after="0"/>
        <w:ind w:left="0"/>
        <w:jc w:val="both"/>
      </w:pPr>
      <w:r>
        <w:rPr>
          <w:rFonts w:ascii="Times New Roman"/>
          <w:b w:val="false"/>
          <w:i w:val="false"/>
          <w:color w:val="000000"/>
          <w:sz w:val="28"/>
        </w:rPr>
        <w:t>
      16-бағанда оның ішінде тегін ыстық тамақпен қамтамасыз етілгені көрсетіледі.</w:t>
      </w:r>
    </w:p>
    <w:p>
      <w:pPr>
        <w:spacing w:after="0"/>
        <w:ind w:left="0"/>
        <w:jc w:val="both"/>
      </w:pPr>
      <w:r>
        <w:rPr>
          <w:rFonts w:ascii="Times New Roman"/>
          <w:b w:val="false"/>
          <w:i w:val="false"/>
          <w:color w:val="000000"/>
          <w:sz w:val="28"/>
        </w:rPr>
        <w:t>
      17-бағанда буфеттік тамақтандыру ұйымдастырылған мектептер саны көрсетіледі.</w:t>
      </w:r>
    </w:p>
    <w:p>
      <w:pPr>
        <w:spacing w:after="0"/>
        <w:ind w:left="0"/>
        <w:jc w:val="both"/>
      </w:pPr>
      <w:r>
        <w:rPr>
          <w:rFonts w:ascii="Times New Roman"/>
          <w:b w:val="false"/>
          <w:i w:val="false"/>
          <w:color w:val="000000"/>
          <w:sz w:val="28"/>
        </w:rPr>
        <w:t>
      18-бағанда буфеттік тамақтандырумен қамтылған оқушыла рсаны көрсетіледі.</w:t>
      </w:r>
    </w:p>
    <w:p>
      <w:pPr>
        <w:spacing w:after="0"/>
        <w:ind w:left="0"/>
        <w:jc w:val="both"/>
      </w:pPr>
      <w:r>
        <w:rPr>
          <w:rFonts w:ascii="Times New Roman"/>
          <w:b w:val="false"/>
          <w:i w:val="false"/>
          <w:color w:val="000000"/>
          <w:sz w:val="28"/>
        </w:rPr>
        <w:t>
      19-бағанда тегін буфеттік тамақпен қамтамасыз етілгендер көрсетіледі.</w:t>
      </w:r>
    </w:p>
    <w:p>
      <w:pPr>
        <w:spacing w:after="0"/>
        <w:ind w:left="0"/>
        <w:jc w:val="both"/>
      </w:pPr>
      <w:r>
        <w:rPr>
          <w:rFonts w:ascii="Times New Roman"/>
          <w:b w:val="false"/>
          <w:i w:val="false"/>
          <w:color w:val="000000"/>
          <w:sz w:val="28"/>
        </w:rPr>
        <w:t>
      20-бағанда тегін тамақтану құқығына ие жеке санаттағы барлық балалар көрсетіледі.</w:t>
      </w:r>
    </w:p>
    <w:p>
      <w:pPr>
        <w:spacing w:after="0"/>
        <w:ind w:left="0"/>
        <w:jc w:val="both"/>
      </w:pPr>
      <w:r>
        <w:rPr>
          <w:rFonts w:ascii="Times New Roman"/>
          <w:b w:val="false"/>
          <w:i w:val="false"/>
          <w:color w:val="000000"/>
          <w:sz w:val="28"/>
        </w:rPr>
        <w:t>
      21-бағанда тегін буфеттік тамақпен қамтамасыз етілгендер.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2021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123 -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147- қосымша</w:t>
            </w:r>
          </w:p>
        </w:tc>
      </w:tr>
    </w:tbl>
    <w:bookmarkStart w:name="z382" w:id="134"/>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 Балалардың құқықтарын қорғау комитетіне Әкімшілік деректер нысаны www.gov.kz интернет қорында орналастырылған Жетім балаларға және ата-анасының қамқорлығынсыз қалған балаларға арналған білім беру ұйымдарының қызметкерлері туралы мәліметтер Есепті кезең 20 __ - 20__ оқу жылы</w:t>
      </w:r>
    </w:p>
    <w:bookmarkEnd w:id="134"/>
    <w:p>
      <w:pPr>
        <w:spacing w:after="0"/>
        <w:ind w:left="0"/>
        <w:jc w:val="both"/>
      </w:pPr>
      <w:r>
        <w:rPr>
          <w:rFonts w:ascii="Times New Roman"/>
          <w:b w:val="false"/>
          <w:i w:val="false"/>
          <w:color w:val="000000"/>
          <w:sz w:val="28"/>
        </w:rPr>
        <w:t xml:space="preserve">
      Индексі: № 8-ҚҚ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есепті кезеңнен кейінгі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325"/>
        <w:gridCol w:w="634"/>
        <w:gridCol w:w="772"/>
        <w:gridCol w:w="496"/>
        <w:gridCol w:w="496"/>
        <w:gridCol w:w="496"/>
        <w:gridCol w:w="773"/>
        <w:gridCol w:w="1371"/>
        <w:gridCol w:w="1507"/>
        <w:gridCol w:w="1920"/>
        <w:gridCol w:w="1325"/>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адам</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қазақтар,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барлар,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және медициналық жұмыс өтілі бар,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8 жылға дейін</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 13 жылғадейін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18 жылға дейін</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және одан жоғары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оқу және тәрбие жұмысы жөніндегі орынбасары,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шаруашылық жұмысы жөніндегі орынбасары,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психологтар,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логопедтер,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қызметкерлер,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қызметкерлер,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қызметпен айналыспағандар, адам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713"/>
        <w:gridCol w:w="1883"/>
        <w:gridCol w:w="2227"/>
        <w:gridCol w:w="1654"/>
        <w:gridCol w:w="964"/>
        <w:gridCol w:w="964"/>
        <w:gridCol w:w="964"/>
        <w:gridCol w:w="9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аталған мекемеде,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адам</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дейін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8 жылға дейін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8-ден13 жылға дейін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13-тен18 жылға дейін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және одан жоғары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 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"Жетім балаларға және ата-анасының қамқорлығынсыз қалған балаларға арналған білім беру ұйымдарының қызметкерлері туралы мәліметтер" (Индекс: №8-ҚҚ,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1-2-бағандарда қызметкерлердің барлық саны, оның ішінде ұлты қазақ көрсетіледі.</w:t>
      </w:r>
    </w:p>
    <w:p>
      <w:pPr>
        <w:spacing w:after="0"/>
        <w:ind w:left="0"/>
        <w:jc w:val="both"/>
      </w:pPr>
      <w:r>
        <w:rPr>
          <w:rFonts w:ascii="Times New Roman"/>
          <w:b w:val="false"/>
          <w:i w:val="false"/>
          <w:color w:val="000000"/>
          <w:sz w:val="28"/>
        </w:rPr>
        <w:t>
      3-5-бағандарда білімі бойынша қызметкерлердің саны көрсетіледі.</w:t>
      </w:r>
    </w:p>
    <w:p>
      <w:pPr>
        <w:spacing w:after="0"/>
        <w:ind w:left="0"/>
        <w:jc w:val="both"/>
      </w:pPr>
      <w:r>
        <w:rPr>
          <w:rFonts w:ascii="Times New Roman"/>
          <w:b w:val="false"/>
          <w:i w:val="false"/>
          <w:color w:val="000000"/>
          <w:sz w:val="28"/>
        </w:rPr>
        <w:t>
      6-10-бағандарда еңбек өтілі бойынша қызметкерлердің саны көрсетіледі.</w:t>
      </w:r>
    </w:p>
    <w:p>
      <w:pPr>
        <w:spacing w:after="0"/>
        <w:ind w:left="0"/>
        <w:jc w:val="both"/>
      </w:pPr>
      <w:r>
        <w:rPr>
          <w:rFonts w:ascii="Times New Roman"/>
          <w:b w:val="false"/>
          <w:i w:val="false"/>
          <w:color w:val="000000"/>
          <w:sz w:val="28"/>
        </w:rPr>
        <w:t>
      11-15-бағандарда осы ұйымдағы өтілі бойынша қызметкерлердің саны көрсетіледі.</w:t>
      </w:r>
    </w:p>
    <w:p>
      <w:pPr>
        <w:spacing w:after="0"/>
        <w:ind w:left="0"/>
        <w:jc w:val="both"/>
      </w:pPr>
      <w:r>
        <w:rPr>
          <w:rFonts w:ascii="Times New Roman"/>
          <w:b w:val="false"/>
          <w:i w:val="false"/>
          <w:color w:val="000000"/>
          <w:sz w:val="28"/>
        </w:rPr>
        <w:t>
      16-19-бағандарда санаттар бойынша қызметкерлердің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xml:space="preserve">
      1 баған = ∑ 3-5 бағандар; </w:t>
      </w:r>
    </w:p>
    <w:p>
      <w:pPr>
        <w:spacing w:after="0"/>
        <w:ind w:left="0"/>
        <w:jc w:val="both"/>
      </w:pPr>
      <w:r>
        <w:rPr>
          <w:rFonts w:ascii="Times New Roman"/>
          <w:b w:val="false"/>
          <w:i w:val="false"/>
          <w:color w:val="000000"/>
          <w:sz w:val="28"/>
        </w:rPr>
        <w:t xml:space="preserve">
      1 баған = ∑ 6-10 бағандар; </w:t>
      </w:r>
    </w:p>
    <w:p>
      <w:pPr>
        <w:spacing w:after="0"/>
        <w:ind w:left="0"/>
        <w:jc w:val="both"/>
      </w:pPr>
      <w:r>
        <w:rPr>
          <w:rFonts w:ascii="Times New Roman"/>
          <w:b w:val="false"/>
          <w:i w:val="false"/>
          <w:color w:val="000000"/>
          <w:sz w:val="28"/>
        </w:rPr>
        <w:t xml:space="preserve">
      1 баған = ∑ 11-15 бағандар; </w:t>
      </w:r>
    </w:p>
    <w:p>
      <w:pPr>
        <w:spacing w:after="0"/>
        <w:ind w:left="0"/>
        <w:jc w:val="both"/>
      </w:pPr>
      <w:r>
        <w:rPr>
          <w:rFonts w:ascii="Times New Roman"/>
          <w:b w:val="false"/>
          <w:i w:val="false"/>
          <w:color w:val="000000"/>
          <w:sz w:val="28"/>
        </w:rPr>
        <w:t>
      1 баған = ∑ 16-19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202_ жылғы "__" ______ </w:t>
            </w:r>
            <w:r>
              <w:br/>
            </w:r>
            <w:r>
              <w:rPr>
                <w:rFonts w:ascii="Times New Roman"/>
                <w:b w:val="false"/>
                <w:i w:val="false"/>
                <w:color w:val="000000"/>
                <w:sz w:val="20"/>
              </w:rPr>
              <w:t xml:space="preserve">№ ___ бұйрығына </w:t>
            </w:r>
            <w:r>
              <w:br/>
            </w:r>
            <w:r>
              <w:rPr>
                <w:rFonts w:ascii="Times New Roman"/>
                <w:b w:val="false"/>
                <w:i w:val="false"/>
                <w:color w:val="000000"/>
                <w:sz w:val="20"/>
              </w:rPr>
              <w:t>124 -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 қыркүйектегі</w:t>
            </w:r>
            <w:r>
              <w:br/>
            </w:r>
            <w:r>
              <w:rPr>
                <w:rFonts w:ascii="Times New Roman"/>
                <w:b w:val="false"/>
                <w:i w:val="false"/>
                <w:color w:val="000000"/>
                <w:sz w:val="20"/>
              </w:rPr>
              <w:t xml:space="preserve">№ 541 бұйрығына </w:t>
            </w:r>
            <w:r>
              <w:br/>
            </w:r>
            <w:r>
              <w:rPr>
                <w:rFonts w:ascii="Times New Roman"/>
                <w:b w:val="false"/>
                <w:i w:val="false"/>
                <w:color w:val="000000"/>
                <w:sz w:val="20"/>
              </w:rPr>
              <w:t>140 - қосымша</w:t>
            </w:r>
          </w:p>
        </w:tc>
      </w:tr>
    </w:tbl>
    <w:bookmarkStart w:name="z385" w:id="135"/>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 Балалардың құқықтарын қорғау комитетіне Әкімшілік деректер нысаны www.gov.kz интернет қорында орналастырылған Қазақстан Республикасының азаматы болып табылатын, асырап алынған балалар, қиын өмір жағдайындағы балалар және Қазақстан Республикасы Білім және ғылым министрлігі, Қазақстан Республикасы Денсаулық сақтау министрлігі, Қазақстан Республикасы Еңбек және халықты әлеуметтік қорғау министрлігі, ұйымдарындағы жетім балалар мен ата-анасының қамқорлығынсыз қалған балалардың қозғалысы туралы мәліметтер Есепті кезең 20 __ жыл</w:t>
      </w:r>
    </w:p>
    <w:bookmarkEnd w:id="135"/>
    <w:p>
      <w:pPr>
        <w:spacing w:after="0"/>
        <w:ind w:left="0"/>
        <w:jc w:val="both"/>
      </w:pPr>
      <w:r>
        <w:rPr>
          <w:rFonts w:ascii="Times New Roman"/>
          <w:b w:val="false"/>
          <w:i w:val="false"/>
          <w:color w:val="000000"/>
          <w:sz w:val="28"/>
        </w:rPr>
        <w:t xml:space="preserve">
      Индексі: № 14-ҚҚ нысан </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және астана әкімдіктерінің білім басқармалары</w:t>
      </w:r>
    </w:p>
    <w:p>
      <w:pPr>
        <w:spacing w:after="0"/>
        <w:ind w:left="0"/>
        <w:jc w:val="both"/>
      </w:pPr>
      <w:r>
        <w:rPr>
          <w:rFonts w:ascii="Times New Roman"/>
          <w:b w:val="false"/>
          <w:i w:val="false"/>
          <w:color w:val="000000"/>
          <w:sz w:val="28"/>
        </w:rPr>
        <w:t>
      Тапсыру мерзімі: 31 қазанға дейін (қоса алғанда)</w:t>
      </w:r>
    </w:p>
    <w:p>
      <w:pPr>
        <w:spacing w:after="0"/>
        <w:ind w:left="0"/>
        <w:jc w:val="both"/>
      </w:pPr>
      <w:r>
        <w:rPr>
          <w:rFonts w:ascii="Times New Roman"/>
          <w:b w:val="false"/>
          <w:i w:val="false"/>
          <w:color w:val="000000"/>
          <w:sz w:val="28"/>
        </w:rPr>
        <w:t>
      Әкімшілік-аумақтық объектілер жіктеуіші коды</w:t>
      </w:r>
    </w:p>
    <w:p>
      <w:pPr>
        <w:spacing w:after="0"/>
        <w:ind w:left="0"/>
        <w:jc w:val="both"/>
      </w:pPr>
      <w:r>
        <w:rPr>
          <w:rFonts w:ascii="Times New Roman"/>
          <w:b w:val="false"/>
          <w:i w:val="false"/>
          <w:color w:val="000000"/>
          <w:sz w:val="28"/>
        </w:rPr>
        <w:t>
      1-бөлім. Қазақстан Республикасының азаматы болып табылатын, асырап алынған балалар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685"/>
        <w:gridCol w:w="525"/>
        <w:gridCol w:w="525"/>
        <w:gridCol w:w="1156"/>
        <w:gridCol w:w="1156"/>
        <w:gridCol w:w="1449"/>
        <w:gridCol w:w="525"/>
        <w:gridCol w:w="526"/>
        <w:gridCol w:w="1449"/>
        <w:gridCol w:w="526"/>
        <w:gridCol w:w="817"/>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жас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жас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жас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бағандарда көрсетілмеген ұлттар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немесе физиологиялық ауытқуларымен</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Туыстарымен асырап алынған балалардың саны (соттың шешімі заңды күшіне енгені бойынша), соның ішінде: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 бар, туыстары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 туыстары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азаматтары-туыстарымен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 әкесі / өгей анасы, соның ішінде: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азаматтағы бар өгей әкесімен/өгей анасымен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өгей әкесі / өгей анасы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 мүшелерінің азаматтары – өгей әкесімен/өгей анасымен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алудың күшін жою</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016"/>
        <w:gridCol w:w="1440"/>
        <w:gridCol w:w="1440"/>
        <w:gridCol w:w="1805"/>
        <w:gridCol w:w="1017"/>
        <w:gridCol w:w="1017"/>
        <w:gridCol w:w="2531"/>
        <w:gridCol w:w="101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жас</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жас</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орыстар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бағандарда көрсетілмеген ұлттар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бөлім. Қиын өмір жағдайындағы балалар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642"/>
        <w:gridCol w:w="1688"/>
        <w:gridCol w:w="715"/>
        <w:gridCol w:w="1509"/>
        <w:gridCol w:w="1473"/>
        <w:gridCol w:w="1365"/>
        <w:gridCol w:w="715"/>
        <w:gridCol w:w="390"/>
        <w:gridCol w:w="715"/>
        <w:gridCol w:w="498"/>
        <w:gridCol w:w="1053"/>
        <w:gridCol w:w="606"/>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астананыңатауы</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 коды</w:t>
            </w:r>
          </w:p>
        </w:tc>
        <w:tc>
          <w:tcPr>
            <w:tcW w:w="1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ден 18 жасқа дейінгі барлық балалар, адам</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өмір жағдайындағы балалар,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департаментінің мәліметтері,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ата-анасының қамқорлығынсыз қалған балалар, қамқоршылықта, патронатта болуы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арнайы білім беру және ерекше режимде ұстайтын білім беру ұйымдарында болуы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орталығы, қиын өмір жағдайындағы балаларды қолдау орталығына жеткізілгендер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ішілік есепте тұрған барлық балалар</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мекемелеріндегі балалар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отбасылары балалары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балалар профилактикалық есепnt тіркелген</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отбасылардың балалары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 бөлім. Қазақстан Республикасы Білім және ғылым министрлігі, Қазақстан Республикасы Денсаулық сақтау министрлігі, Қазақстан Республикасы Еңбек және халықты әлеуметтік қорғау министрлігі, ұйымдарындағы жетім балалар мен ата-анасының қамқорлығынсыз қалған балалардың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743"/>
        <w:gridCol w:w="1228"/>
        <w:gridCol w:w="905"/>
        <w:gridCol w:w="581"/>
        <w:gridCol w:w="905"/>
        <w:gridCol w:w="582"/>
        <w:gridCol w:w="582"/>
        <w:gridCol w:w="582"/>
        <w:gridCol w:w="1067"/>
        <w:gridCol w:w="2253"/>
        <w:gridCol w:w="904"/>
        <w:gridCol w:w="904"/>
      </w:tblGrid>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 басында тәрбиеленушілер саны, адам</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келгендер, адам</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анықталған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алуды жойғаннан кейінгі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қамқоршылықты жойғаннан кейінгі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 жоюдан кейінгі</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отбасынан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ұйымдарынан ауысту</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ұйымдарынан</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үйінен ауысту</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жүйесіндегі ұйымдарда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ұйымдарында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1502"/>
        <w:gridCol w:w="1503"/>
        <w:gridCol w:w="1503"/>
        <w:gridCol w:w="1503"/>
        <w:gridCol w:w="1776"/>
        <w:gridCol w:w="1503"/>
        <w:gridCol w:w="1504"/>
      </w:tblGrid>
      <w:tr>
        <w:trPr>
          <w:trHeight w:val="30" w:hRule="atLeast"/>
        </w:trPr>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кеткендер, адам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алынғандары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қабылдайтын отбасын</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негізіндегі отбасы үлгісіндегі балалар үйіне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 отбасыларына оралуы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үйлеріне</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4"/>
        <w:gridCol w:w="2571"/>
        <w:gridCol w:w="1056"/>
        <w:gridCol w:w="1056"/>
        <w:gridCol w:w="2628"/>
        <w:gridCol w:w="1059"/>
        <w:gridCol w:w="1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адам</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тобында, адам</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ұйымдарына</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және жоғары білім беру ұйымдарына түскендер, адам</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толғандар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бағандарда көрсетілмеген себептермен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Мекен-жайы____________________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"Қазақстан Республикасының азаматы болып табылатын, асырап алынған балалар, қиын өмір жағдайындағы балалар және Қазақстан Республикасы Білім және ғылым министрлігі, Қазақстан Республикасы Денсаулық сақтау министрлігі, Қазақстан Республикасы Еңбек және халықты әлеуметтік қорғау министрлігі, ұйымдарындағы жетім балалар мен ата-анасының қамқорлығынсыз қалған балалардың қозғалысы туралы мәліметтер" (Индекс: №14-ҚҚ,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1-бөлім.</w:t>
      </w:r>
    </w:p>
    <w:p>
      <w:pPr>
        <w:spacing w:after="0"/>
        <w:ind w:left="0"/>
        <w:jc w:val="both"/>
      </w:pPr>
      <w:r>
        <w:rPr>
          <w:rFonts w:ascii="Times New Roman"/>
          <w:b w:val="false"/>
          <w:i w:val="false"/>
          <w:color w:val="000000"/>
          <w:sz w:val="28"/>
        </w:rPr>
        <w:t>
      1-бағанда жынысы бойынша барлық асырап алынған ұл және қыз балалар көрсетіледі.</w:t>
      </w:r>
    </w:p>
    <w:p>
      <w:pPr>
        <w:spacing w:after="0"/>
        <w:ind w:left="0"/>
        <w:jc w:val="both"/>
      </w:pPr>
      <w:r>
        <w:rPr>
          <w:rFonts w:ascii="Times New Roman"/>
          <w:b w:val="false"/>
          <w:i w:val="false"/>
          <w:color w:val="000000"/>
          <w:sz w:val="28"/>
        </w:rPr>
        <w:t>
      2-10-бағандарда жасы, ұлты және денсаулығы бойынша ерлердің барлық балалары көрсетіледі.</w:t>
      </w:r>
    </w:p>
    <w:p>
      <w:pPr>
        <w:spacing w:after="0"/>
        <w:ind w:left="0"/>
        <w:jc w:val="both"/>
      </w:pPr>
      <w:r>
        <w:rPr>
          <w:rFonts w:ascii="Times New Roman"/>
          <w:b w:val="false"/>
          <w:i w:val="false"/>
          <w:color w:val="000000"/>
          <w:sz w:val="28"/>
        </w:rPr>
        <w:t>
      11-19-бағандарда жасы, ұлты және денсаулығы бойынша әйелдердің барлық балалары көрсетіледі.</w:t>
      </w:r>
    </w:p>
    <w:p>
      <w:pPr>
        <w:spacing w:after="0"/>
        <w:ind w:left="0"/>
        <w:jc w:val="both"/>
      </w:pPr>
      <w:r>
        <w:rPr>
          <w:rFonts w:ascii="Times New Roman"/>
          <w:b w:val="false"/>
          <w:i w:val="false"/>
          <w:color w:val="000000"/>
          <w:sz w:val="28"/>
        </w:rPr>
        <w:t>
      2-бөлім.</w:t>
      </w:r>
    </w:p>
    <w:p>
      <w:pPr>
        <w:spacing w:after="0"/>
        <w:ind w:left="0"/>
        <w:jc w:val="both"/>
      </w:pPr>
      <w:r>
        <w:rPr>
          <w:rFonts w:ascii="Times New Roman"/>
          <w:b w:val="false"/>
          <w:i w:val="false"/>
          <w:color w:val="000000"/>
          <w:sz w:val="28"/>
        </w:rPr>
        <w:t>
      1-бағанда 0-ден 18 жасқа дейінгі балалардың саны көрсетіледі.</w:t>
      </w:r>
    </w:p>
    <w:p>
      <w:pPr>
        <w:spacing w:after="0"/>
        <w:ind w:left="0"/>
        <w:jc w:val="both"/>
      </w:pPr>
      <w:r>
        <w:rPr>
          <w:rFonts w:ascii="Times New Roman"/>
          <w:b w:val="false"/>
          <w:i w:val="false"/>
          <w:color w:val="000000"/>
          <w:sz w:val="28"/>
        </w:rPr>
        <w:t>
      2-бағанда өмірлік қиын жағдайда жүрген балалардың саны көрсетіледі.</w:t>
      </w:r>
    </w:p>
    <w:p>
      <w:pPr>
        <w:spacing w:after="0"/>
        <w:ind w:left="0"/>
        <w:jc w:val="both"/>
      </w:pPr>
      <w:r>
        <w:rPr>
          <w:rFonts w:ascii="Times New Roman"/>
          <w:b w:val="false"/>
          <w:i w:val="false"/>
          <w:color w:val="000000"/>
          <w:sz w:val="28"/>
        </w:rPr>
        <w:t>
      3-бағанда қамқорлықтағы, патронаттағы жетім балалардың, ата-анасының қамқорлығынсыз қалған балалардың саны көрсетіледі.</w:t>
      </w:r>
    </w:p>
    <w:p>
      <w:pPr>
        <w:spacing w:after="0"/>
        <w:ind w:left="0"/>
        <w:jc w:val="both"/>
      </w:pPr>
      <w:r>
        <w:rPr>
          <w:rFonts w:ascii="Times New Roman"/>
          <w:b w:val="false"/>
          <w:i w:val="false"/>
          <w:color w:val="000000"/>
          <w:sz w:val="28"/>
        </w:rPr>
        <w:t>
      4-бағанда кәмелеттік жасқа толмаған балалардың саны арнайы оқыту ұйымдарында және ерекше режимде ұстайтын білім беру ұйымдарында болуы көрсетіледі.</w:t>
      </w:r>
    </w:p>
    <w:p>
      <w:pPr>
        <w:spacing w:after="0"/>
        <w:ind w:left="0"/>
        <w:jc w:val="both"/>
      </w:pPr>
      <w:r>
        <w:rPr>
          <w:rFonts w:ascii="Times New Roman"/>
          <w:b w:val="false"/>
          <w:i w:val="false"/>
          <w:color w:val="000000"/>
          <w:sz w:val="28"/>
        </w:rPr>
        <w:t>
      5-бағанда өмірлік қиын жағдайда жүрген балаларды қолдау орталықтарындағы балалардың саны көрсетіледі.</w:t>
      </w:r>
    </w:p>
    <w:p>
      <w:pPr>
        <w:spacing w:after="0"/>
        <w:ind w:left="0"/>
        <w:jc w:val="both"/>
      </w:pPr>
      <w:r>
        <w:rPr>
          <w:rFonts w:ascii="Times New Roman"/>
          <w:b w:val="false"/>
          <w:i w:val="false"/>
          <w:color w:val="000000"/>
          <w:sz w:val="28"/>
        </w:rPr>
        <w:t>
      6-бағанда мектепішілік есепте тұрған балалардың саны көрсетіледі.</w:t>
      </w:r>
    </w:p>
    <w:p>
      <w:pPr>
        <w:spacing w:after="0"/>
        <w:ind w:left="0"/>
        <w:jc w:val="both"/>
      </w:pPr>
      <w:r>
        <w:rPr>
          <w:rFonts w:ascii="Times New Roman"/>
          <w:b w:val="false"/>
          <w:i w:val="false"/>
          <w:color w:val="000000"/>
          <w:sz w:val="28"/>
        </w:rPr>
        <w:t>
      7-бағанда түзеу мекемесінің жанындағы балалардың саны көрсетіледі.</w:t>
      </w:r>
    </w:p>
    <w:p>
      <w:pPr>
        <w:spacing w:after="0"/>
        <w:ind w:left="0"/>
        <w:jc w:val="both"/>
      </w:pPr>
      <w:r>
        <w:rPr>
          <w:rFonts w:ascii="Times New Roman"/>
          <w:b w:val="false"/>
          <w:i w:val="false"/>
          <w:color w:val="000000"/>
          <w:sz w:val="28"/>
        </w:rPr>
        <w:t>
      8-бағанда ерекше білім беру қажеттілігі бар балалардың саны көрсетіледі</w:t>
      </w:r>
    </w:p>
    <w:p>
      <w:pPr>
        <w:spacing w:after="0"/>
        <w:ind w:left="0"/>
        <w:jc w:val="both"/>
      </w:pPr>
      <w:r>
        <w:rPr>
          <w:rFonts w:ascii="Times New Roman"/>
          <w:b w:val="false"/>
          <w:i w:val="false"/>
          <w:color w:val="000000"/>
          <w:sz w:val="28"/>
        </w:rPr>
        <w:t>
      9-бағанда аз қамтылған отбасы балаларының саны көрсетіледі.</w:t>
      </w:r>
    </w:p>
    <w:p>
      <w:pPr>
        <w:spacing w:after="0"/>
        <w:ind w:left="0"/>
        <w:jc w:val="both"/>
      </w:pPr>
      <w:r>
        <w:rPr>
          <w:rFonts w:ascii="Times New Roman"/>
          <w:b w:val="false"/>
          <w:i w:val="false"/>
          <w:color w:val="000000"/>
          <w:sz w:val="28"/>
        </w:rPr>
        <w:t>
      10-бағанда кәмелетке толмағандардың профилактикалық есебінде тұрған балалардың саны көрсетіледі.</w:t>
      </w:r>
    </w:p>
    <w:p>
      <w:pPr>
        <w:spacing w:after="0"/>
        <w:ind w:left="0"/>
        <w:jc w:val="both"/>
      </w:pPr>
      <w:r>
        <w:rPr>
          <w:rFonts w:ascii="Times New Roman"/>
          <w:b w:val="false"/>
          <w:i w:val="false"/>
          <w:color w:val="000000"/>
          <w:sz w:val="28"/>
        </w:rPr>
        <w:t>
      11-бағанда қолайсыз отбасынан шыққан балалардың саны көрсетіледі.</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1-бағанда есепті кезеңнің басындағы балалардың саны көрсетіледі.</w:t>
      </w:r>
    </w:p>
    <w:p>
      <w:pPr>
        <w:spacing w:after="0"/>
        <w:ind w:left="0"/>
        <w:jc w:val="both"/>
      </w:pPr>
      <w:r>
        <w:rPr>
          <w:rFonts w:ascii="Times New Roman"/>
          <w:b w:val="false"/>
          <w:i w:val="false"/>
          <w:color w:val="000000"/>
          <w:sz w:val="28"/>
        </w:rPr>
        <w:t>
      2-бағанда есепті кезеңде қабылданған балалардың саны көрсетіледі.</w:t>
      </w:r>
    </w:p>
    <w:p>
      <w:pPr>
        <w:spacing w:after="0"/>
        <w:ind w:left="0"/>
        <w:jc w:val="both"/>
      </w:pPr>
      <w:r>
        <w:rPr>
          <w:rFonts w:ascii="Times New Roman"/>
          <w:b w:val="false"/>
          <w:i w:val="false"/>
          <w:color w:val="000000"/>
          <w:sz w:val="28"/>
        </w:rPr>
        <w:t>
      3-бағанда жаңадан анықталған балалардың саны көрсетіледі.</w:t>
      </w:r>
    </w:p>
    <w:p>
      <w:pPr>
        <w:spacing w:after="0"/>
        <w:ind w:left="0"/>
        <w:jc w:val="both"/>
      </w:pPr>
      <w:r>
        <w:rPr>
          <w:rFonts w:ascii="Times New Roman"/>
          <w:b w:val="false"/>
          <w:i w:val="false"/>
          <w:color w:val="000000"/>
          <w:sz w:val="28"/>
        </w:rPr>
        <w:t>
      4-бағанда бала асырап алудың күші жойылғаннан кейін балалардың саны көрсетіледі.</w:t>
      </w:r>
    </w:p>
    <w:p>
      <w:pPr>
        <w:spacing w:after="0"/>
        <w:ind w:left="0"/>
        <w:jc w:val="both"/>
      </w:pPr>
      <w:r>
        <w:rPr>
          <w:rFonts w:ascii="Times New Roman"/>
          <w:b w:val="false"/>
          <w:i w:val="false"/>
          <w:color w:val="000000"/>
          <w:sz w:val="28"/>
        </w:rPr>
        <w:t>
      5-бағанда қорғаншылықты жойғаннан кейінгі балалардың саны көрсетіледі.</w:t>
      </w:r>
    </w:p>
    <w:p>
      <w:pPr>
        <w:spacing w:after="0"/>
        <w:ind w:left="0"/>
        <w:jc w:val="both"/>
      </w:pPr>
      <w:r>
        <w:rPr>
          <w:rFonts w:ascii="Times New Roman"/>
          <w:b w:val="false"/>
          <w:i w:val="false"/>
          <w:color w:val="000000"/>
          <w:sz w:val="28"/>
        </w:rPr>
        <w:t>
      6-бағанда патронат жойылғаннан кейін балалардың саны көрсетіледі.</w:t>
      </w:r>
    </w:p>
    <w:p>
      <w:pPr>
        <w:spacing w:after="0"/>
        <w:ind w:left="0"/>
        <w:jc w:val="both"/>
      </w:pPr>
      <w:r>
        <w:rPr>
          <w:rFonts w:ascii="Times New Roman"/>
          <w:b w:val="false"/>
          <w:i w:val="false"/>
          <w:color w:val="000000"/>
          <w:sz w:val="28"/>
        </w:rPr>
        <w:t>
      7-бағанда қабылдау отбасынан шыққан балалардың саны көрсетіледі.</w:t>
      </w:r>
    </w:p>
    <w:p>
      <w:pPr>
        <w:spacing w:after="0"/>
        <w:ind w:left="0"/>
        <w:jc w:val="both"/>
      </w:pPr>
      <w:r>
        <w:rPr>
          <w:rFonts w:ascii="Times New Roman"/>
          <w:b w:val="false"/>
          <w:i w:val="false"/>
          <w:color w:val="000000"/>
          <w:sz w:val="28"/>
        </w:rPr>
        <w:t>
      8-бағанда отбасы базасындағы отбасы үлгісіндегі балалар үйінен шыққан балалар саны көрсетіледі.</w:t>
      </w:r>
    </w:p>
    <w:p>
      <w:pPr>
        <w:spacing w:after="0"/>
        <w:ind w:left="0"/>
        <w:jc w:val="both"/>
      </w:pPr>
      <w:r>
        <w:rPr>
          <w:rFonts w:ascii="Times New Roman"/>
          <w:b w:val="false"/>
          <w:i w:val="false"/>
          <w:color w:val="000000"/>
          <w:sz w:val="28"/>
        </w:rPr>
        <w:t>
      9-бағанда жетім балалар мен ата-анасының қамқорлығынсыз қалған балаларға арналған білім беру ұйымдарынан ауыстырылған балалардың саны көрсетіледі.</w:t>
      </w:r>
    </w:p>
    <w:p>
      <w:pPr>
        <w:spacing w:after="0"/>
        <w:ind w:left="0"/>
        <w:jc w:val="both"/>
      </w:pPr>
      <w:r>
        <w:rPr>
          <w:rFonts w:ascii="Times New Roman"/>
          <w:b w:val="false"/>
          <w:i w:val="false"/>
          <w:color w:val="000000"/>
          <w:sz w:val="28"/>
        </w:rPr>
        <w:t>
      10-бағанда білім беру ұйымдарынан шыққан балалардың саны көрсетіледі.</w:t>
      </w:r>
    </w:p>
    <w:p>
      <w:pPr>
        <w:spacing w:after="0"/>
        <w:ind w:left="0"/>
        <w:jc w:val="both"/>
      </w:pPr>
      <w:r>
        <w:rPr>
          <w:rFonts w:ascii="Times New Roman"/>
          <w:b w:val="false"/>
          <w:i w:val="false"/>
          <w:color w:val="000000"/>
          <w:sz w:val="28"/>
        </w:rPr>
        <w:t>
      11-бағанда балалар үйінен көшірілген балалардың саны көрсетіледі.</w:t>
      </w:r>
    </w:p>
    <w:p>
      <w:pPr>
        <w:spacing w:after="0"/>
        <w:ind w:left="0"/>
        <w:jc w:val="both"/>
      </w:pPr>
      <w:r>
        <w:rPr>
          <w:rFonts w:ascii="Times New Roman"/>
          <w:b w:val="false"/>
          <w:i w:val="false"/>
          <w:color w:val="000000"/>
          <w:sz w:val="28"/>
        </w:rPr>
        <w:t>
      12-бағанда есепті кезеңде шығып қалған балалардың саны көрсетіледі.</w:t>
      </w:r>
    </w:p>
    <w:p>
      <w:pPr>
        <w:spacing w:after="0"/>
        <w:ind w:left="0"/>
        <w:jc w:val="both"/>
      </w:pPr>
      <w:r>
        <w:rPr>
          <w:rFonts w:ascii="Times New Roman"/>
          <w:b w:val="false"/>
          <w:i w:val="false"/>
          <w:color w:val="000000"/>
          <w:sz w:val="28"/>
        </w:rPr>
        <w:t>
      13-бағанда асырап алынған балалардың саны көрсетіледі.</w:t>
      </w:r>
    </w:p>
    <w:p>
      <w:pPr>
        <w:spacing w:after="0"/>
        <w:ind w:left="0"/>
        <w:jc w:val="both"/>
      </w:pPr>
      <w:r>
        <w:rPr>
          <w:rFonts w:ascii="Times New Roman"/>
          <w:b w:val="false"/>
          <w:i w:val="false"/>
          <w:color w:val="000000"/>
          <w:sz w:val="28"/>
        </w:rPr>
        <w:t>
      14-бағанда патронаттағы балалардың саны көрсетіледі.</w:t>
      </w:r>
    </w:p>
    <w:p>
      <w:pPr>
        <w:spacing w:after="0"/>
        <w:ind w:left="0"/>
        <w:jc w:val="both"/>
      </w:pPr>
      <w:r>
        <w:rPr>
          <w:rFonts w:ascii="Times New Roman"/>
          <w:b w:val="false"/>
          <w:i w:val="false"/>
          <w:color w:val="000000"/>
          <w:sz w:val="28"/>
        </w:rPr>
        <w:t>
      15-бағанда қорғаншы бойынша балалардың саны көрсетіледі.</w:t>
      </w:r>
    </w:p>
    <w:p>
      <w:pPr>
        <w:spacing w:after="0"/>
        <w:ind w:left="0"/>
        <w:jc w:val="both"/>
      </w:pPr>
      <w:r>
        <w:rPr>
          <w:rFonts w:ascii="Times New Roman"/>
          <w:b w:val="false"/>
          <w:i w:val="false"/>
          <w:color w:val="000000"/>
          <w:sz w:val="28"/>
        </w:rPr>
        <w:t>
      16-бағанда қабылдау отбасындағы балалардың саны көрсетіледі.</w:t>
      </w:r>
    </w:p>
    <w:p>
      <w:pPr>
        <w:spacing w:after="0"/>
        <w:ind w:left="0"/>
        <w:jc w:val="both"/>
      </w:pPr>
      <w:r>
        <w:rPr>
          <w:rFonts w:ascii="Times New Roman"/>
          <w:b w:val="false"/>
          <w:i w:val="false"/>
          <w:color w:val="000000"/>
          <w:sz w:val="28"/>
        </w:rPr>
        <w:t>
      17-бағанда отбасы базасындағы отбасы үлгісіндегі балалар үйлеріндегі балалар саны көрсетіледі.</w:t>
      </w:r>
    </w:p>
    <w:p>
      <w:pPr>
        <w:spacing w:after="0"/>
        <w:ind w:left="0"/>
        <w:jc w:val="both"/>
      </w:pPr>
      <w:r>
        <w:rPr>
          <w:rFonts w:ascii="Times New Roman"/>
          <w:b w:val="false"/>
          <w:i w:val="false"/>
          <w:color w:val="000000"/>
          <w:sz w:val="28"/>
        </w:rPr>
        <w:t>
      18-бағанда туған отбасына қайтарылған балалардың саны көрсетіледі.</w:t>
      </w:r>
    </w:p>
    <w:p>
      <w:pPr>
        <w:spacing w:after="0"/>
        <w:ind w:left="0"/>
        <w:jc w:val="both"/>
      </w:pPr>
      <w:r>
        <w:rPr>
          <w:rFonts w:ascii="Times New Roman"/>
          <w:b w:val="false"/>
          <w:i w:val="false"/>
          <w:color w:val="000000"/>
          <w:sz w:val="28"/>
        </w:rPr>
        <w:t>
      19-бағанда мүгедектер үйлеріндегі балалардың саны көрсетіледі.</w:t>
      </w:r>
    </w:p>
    <w:p>
      <w:pPr>
        <w:spacing w:after="0"/>
        <w:ind w:left="0"/>
        <w:jc w:val="both"/>
      </w:pPr>
      <w:r>
        <w:rPr>
          <w:rFonts w:ascii="Times New Roman"/>
          <w:b w:val="false"/>
          <w:i w:val="false"/>
          <w:color w:val="000000"/>
          <w:sz w:val="28"/>
        </w:rPr>
        <w:t>
      20-бағанда жетім балалар мен ата-анасының қамқорлығынсыз қалған балаларға арналған білім беру ұйымдарындағы балалардың саны көрсетіледі.</w:t>
      </w:r>
    </w:p>
    <w:p>
      <w:pPr>
        <w:spacing w:after="0"/>
        <w:ind w:left="0"/>
        <w:jc w:val="both"/>
      </w:pPr>
      <w:r>
        <w:rPr>
          <w:rFonts w:ascii="Times New Roman"/>
          <w:b w:val="false"/>
          <w:i w:val="false"/>
          <w:color w:val="000000"/>
          <w:sz w:val="28"/>
        </w:rPr>
        <w:t>
      21-бағанда техникалық және кәсіптік білім беру және жоғары білім беру ұйымдарына түскен балалардың саны көрсетіледі.</w:t>
      </w:r>
    </w:p>
    <w:p>
      <w:pPr>
        <w:spacing w:after="0"/>
        <w:ind w:left="0"/>
        <w:jc w:val="both"/>
      </w:pPr>
      <w:r>
        <w:rPr>
          <w:rFonts w:ascii="Times New Roman"/>
          <w:b w:val="false"/>
          <w:i w:val="false"/>
          <w:color w:val="000000"/>
          <w:sz w:val="28"/>
        </w:rPr>
        <w:t>
      22-бағанда қайтыс болған балалардың саны көрсетіледі.</w:t>
      </w:r>
    </w:p>
    <w:p>
      <w:pPr>
        <w:spacing w:after="0"/>
        <w:ind w:left="0"/>
        <w:jc w:val="both"/>
      </w:pPr>
      <w:r>
        <w:rPr>
          <w:rFonts w:ascii="Times New Roman"/>
          <w:b w:val="false"/>
          <w:i w:val="false"/>
          <w:color w:val="000000"/>
          <w:sz w:val="28"/>
        </w:rPr>
        <w:t>
      23-бағанда кәмелетке толған балалардың саны көрсетіледі.</w:t>
      </w:r>
    </w:p>
    <w:p>
      <w:pPr>
        <w:spacing w:after="0"/>
        <w:ind w:left="0"/>
        <w:jc w:val="both"/>
      </w:pPr>
      <w:r>
        <w:rPr>
          <w:rFonts w:ascii="Times New Roman"/>
          <w:b w:val="false"/>
          <w:i w:val="false"/>
          <w:color w:val="000000"/>
          <w:sz w:val="28"/>
        </w:rPr>
        <w:t>
      24-бағанда өзге негіздер бойынша балалардың саны көрсетіледі.</w:t>
      </w:r>
    </w:p>
    <w:p>
      <w:pPr>
        <w:spacing w:after="0"/>
        <w:ind w:left="0"/>
        <w:jc w:val="both"/>
      </w:pPr>
      <w:r>
        <w:rPr>
          <w:rFonts w:ascii="Times New Roman"/>
          <w:b w:val="false"/>
          <w:i w:val="false"/>
          <w:color w:val="000000"/>
          <w:sz w:val="28"/>
        </w:rPr>
        <w:t>
      25-бағанда есепті кезеңнің соңындағы балалардың саны көрсетіледі.</w:t>
      </w:r>
    </w:p>
    <w:p>
      <w:pPr>
        <w:spacing w:after="0"/>
        <w:ind w:left="0"/>
        <w:jc w:val="both"/>
      </w:pPr>
      <w:r>
        <w:rPr>
          <w:rFonts w:ascii="Times New Roman"/>
          <w:b w:val="false"/>
          <w:i w:val="false"/>
          <w:color w:val="000000"/>
          <w:sz w:val="28"/>
        </w:rPr>
        <w:t>
      26-бағанда "үміт"тобындағы балалардың саны көрсетіледі.</w:t>
      </w:r>
    </w:p>
    <w:p>
      <w:pPr>
        <w:spacing w:after="0"/>
        <w:ind w:left="0"/>
        <w:jc w:val="both"/>
      </w:pPr>
      <w:r>
        <w:rPr>
          <w:rFonts w:ascii="Times New Roman"/>
          <w:b w:val="false"/>
          <w:i w:val="false"/>
          <w:color w:val="000000"/>
          <w:sz w:val="28"/>
        </w:rPr>
        <w:t>
      2. Арифметикалық-логикалық бақылау:</w:t>
      </w:r>
    </w:p>
    <w:p>
      <w:pPr>
        <w:spacing w:after="0"/>
        <w:ind w:left="0"/>
        <w:jc w:val="both"/>
      </w:pPr>
      <w:r>
        <w:rPr>
          <w:rFonts w:ascii="Times New Roman"/>
          <w:b w:val="false"/>
          <w:i w:val="false"/>
          <w:color w:val="000000"/>
          <w:sz w:val="28"/>
        </w:rPr>
        <w:t>
      1 бөлім</w:t>
      </w:r>
    </w:p>
    <w:p>
      <w:pPr>
        <w:spacing w:after="0"/>
        <w:ind w:left="0"/>
        <w:jc w:val="both"/>
      </w:pPr>
      <w:r>
        <w:rPr>
          <w:rFonts w:ascii="Times New Roman"/>
          <w:b w:val="false"/>
          <w:i w:val="false"/>
          <w:color w:val="000000"/>
          <w:sz w:val="28"/>
        </w:rPr>
        <w:t>
      1 баған = ∑ 2,11 бағандар;</w:t>
      </w:r>
    </w:p>
    <w:p>
      <w:pPr>
        <w:spacing w:after="0"/>
        <w:ind w:left="0"/>
        <w:jc w:val="both"/>
      </w:pPr>
      <w:r>
        <w:rPr>
          <w:rFonts w:ascii="Times New Roman"/>
          <w:b w:val="false"/>
          <w:i w:val="false"/>
          <w:color w:val="000000"/>
          <w:sz w:val="28"/>
        </w:rPr>
        <w:t xml:space="preserve">
      2 баған = ∑ 3-5 бағандар; </w:t>
      </w:r>
    </w:p>
    <w:p>
      <w:pPr>
        <w:spacing w:after="0"/>
        <w:ind w:left="0"/>
        <w:jc w:val="both"/>
      </w:pPr>
      <w:r>
        <w:rPr>
          <w:rFonts w:ascii="Times New Roman"/>
          <w:b w:val="false"/>
          <w:i w:val="false"/>
          <w:color w:val="000000"/>
          <w:sz w:val="28"/>
        </w:rPr>
        <w:t xml:space="preserve">
      2 баған = ∑ 6-8 бағандар; </w:t>
      </w:r>
    </w:p>
    <w:p>
      <w:pPr>
        <w:spacing w:after="0"/>
        <w:ind w:left="0"/>
        <w:jc w:val="both"/>
      </w:pPr>
      <w:r>
        <w:rPr>
          <w:rFonts w:ascii="Times New Roman"/>
          <w:b w:val="false"/>
          <w:i w:val="false"/>
          <w:color w:val="000000"/>
          <w:sz w:val="28"/>
        </w:rPr>
        <w:t>
      2 баған = ∑ 9-10 бағандар;</w:t>
      </w:r>
    </w:p>
    <w:p>
      <w:pPr>
        <w:spacing w:after="0"/>
        <w:ind w:left="0"/>
        <w:jc w:val="both"/>
      </w:pPr>
      <w:r>
        <w:rPr>
          <w:rFonts w:ascii="Times New Roman"/>
          <w:b w:val="false"/>
          <w:i w:val="false"/>
          <w:color w:val="000000"/>
          <w:sz w:val="28"/>
        </w:rPr>
        <w:t>
      11 баған = ∑ 12-14 бағандар;</w:t>
      </w:r>
    </w:p>
    <w:p>
      <w:pPr>
        <w:spacing w:after="0"/>
        <w:ind w:left="0"/>
        <w:jc w:val="both"/>
      </w:pPr>
      <w:r>
        <w:rPr>
          <w:rFonts w:ascii="Times New Roman"/>
          <w:b w:val="false"/>
          <w:i w:val="false"/>
          <w:color w:val="000000"/>
          <w:sz w:val="28"/>
        </w:rPr>
        <w:t>
      11 баған = ∑ 15-17 бағандар;</w:t>
      </w:r>
    </w:p>
    <w:p>
      <w:pPr>
        <w:spacing w:after="0"/>
        <w:ind w:left="0"/>
        <w:jc w:val="both"/>
      </w:pPr>
      <w:r>
        <w:rPr>
          <w:rFonts w:ascii="Times New Roman"/>
          <w:b w:val="false"/>
          <w:i w:val="false"/>
          <w:color w:val="000000"/>
          <w:sz w:val="28"/>
        </w:rPr>
        <w:t>
      11 баған = ∑18-19 бағандар;</w:t>
      </w:r>
    </w:p>
    <w:p>
      <w:pPr>
        <w:spacing w:after="0"/>
        <w:ind w:left="0"/>
        <w:jc w:val="both"/>
      </w:pPr>
      <w:r>
        <w:rPr>
          <w:rFonts w:ascii="Times New Roman"/>
          <w:b w:val="false"/>
          <w:i w:val="false"/>
          <w:color w:val="000000"/>
          <w:sz w:val="28"/>
        </w:rPr>
        <w:t>
      1 жол = ∑ 1.1 - 1.3 жолдар;</w:t>
      </w:r>
    </w:p>
    <w:p>
      <w:pPr>
        <w:spacing w:after="0"/>
        <w:ind w:left="0"/>
        <w:jc w:val="both"/>
      </w:pPr>
      <w:r>
        <w:rPr>
          <w:rFonts w:ascii="Times New Roman"/>
          <w:b w:val="false"/>
          <w:i w:val="false"/>
          <w:color w:val="000000"/>
          <w:sz w:val="28"/>
        </w:rPr>
        <w:t>
      2 жол = ∑ 2.1 - 2.3 жолдар;</w:t>
      </w:r>
    </w:p>
    <w:p>
      <w:pPr>
        <w:spacing w:after="0"/>
        <w:ind w:left="0"/>
        <w:jc w:val="both"/>
      </w:pPr>
      <w:r>
        <w:rPr>
          <w:rFonts w:ascii="Times New Roman"/>
          <w:b w:val="false"/>
          <w:i w:val="false"/>
          <w:color w:val="000000"/>
          <w:sz w:val="28"/>
        </w:rPr>
        <w:t>
      2 бөлім</w:t>
      </w:r>
    </w:p>
    <w:p>
      <w:pPr>
        <w:spacing w:after="0"/>
        <w:ind w:left="0"/>
        <w:jc w:val="both"/>
      </w:pPr>
      <w:r>
        <w:rPr>
          <w:rFonts w:ascii="Times New Roman"/>
          <w:b w:val="false"/>
          <w:i w:val="false"/>
          <w:color w:val="000000"/>
          <w:sz w:val="28"/>
        </w:rPr>
        <w:t>
      1 баған = ∑3-9 бағандар;</w:t>
      </w:r>
    </w:p>
    <w:p>
      <w:pPr>
        <w:spacing w:after="0"/>
        <w:ind w:left="0"/>
        <w:jc w:val="both"/>
      </w:pPr>
      <w:r>
        <w:rPr>
          <w:rFonts w:ascii="Times New Roman"/>
          <w:b w:val="false"/>
          <w:i w:val="false"/>
          <w:color w:val="000000"/>
          <w:sz w:val="28"/>
        </w:rPr>
        <w:t>
      3 бөлім</w:t>
      </w:r>
    </w:p>
    <w:p>
      <w:pPr>
        <w:spacing w:after="0"/>
        <w:ind w:left="0"/>
        <w:jc w:val="both"/>
      </w:pPr>
      <w:r>
        <w:rPr>
          <w:rFonts w:ascii="Times New Roman"/>
          <w:b w:val="false"/>
          <w:i w:val="false"/>
          <w:color w:val="000000"/>
          <w:sz w:val="28"/>
        </w:rPr>
        <w:t>
      2 баған= ∑ 3-11 бағандар;</w:t>
      </w:r>
    </w:p>
    <w:p>
      <w:pPr>
        <w:spacing w:after="0"/>
        <w:ind w:left="0"/>
        <w:jc w:val="both"/>
      </w:pPr>
      <w:r>
        <w:rPr>
          <w:rFonts w:ascii="Times New Roman"/>
          <w:b w:val="false"/>
          <w:i w:val="false"/>
          <w:color w:val="000000"/>
          <w:sz w:val="28"/>
        </w:rPr>
        <w:t>
      12 баған= ∑ 13-24 бағандар;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№____ бұйрығына </w:t>
            </w:r>
            <w:r>
              <w:br/>
            </w:r>
            <w:r>
              <w:rPr>
                <w:rFonts w:ascii="Times New Roman"/>
                <w:b w:val="false"/>
                <w:i w:val="false"/>
                <w:color w:val="000000"/>
                <w:sz w:val="20"/>
              </w:rPr>
              <w:t>125 -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161 - қосымша</w:t>
            </w:r>
          </w:p>
        </w:tc>
      </w:tr>
    </w:tbl>
    <w:bookmarkStart w:name="z388" w:id="136"/>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Ғылым комитетіне Әкімшілік деректер нысаны www.gov.kz интернет қорында орналастырылған Университеттер мен бизнестің ҒЗТКЖ саласындағы ынтымақтастығы туралы мәліметтер Есепті кезең 20 __ - 20__ оқу жылы</w:t>
      </w:r>
    </w:p>
    <w:bookmarkEnd w:id="136"/>
    <w:p>
      <w:pPr>
        <w:spacing w:after="0"/>
        <w:ind w:left="0"/>
        <w:jc w:val="both"/>
      </w:pPr>
      <w:r>
        <w:rPr>
          <w:rFonts w:ascii="Times New Roman"/>
          <w:b w:val="false"/>
          <w:i w:val="false"/>
          <w:color w:val="000000"/>
          <w:sz w:val="28"/>
        </w:rPr>
        <w:t>
      Индексі: № Ғ-1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Жоғары оқу орындары, ғылыми зерттеу институттары</w:t>
      </w:r>
    </w:p>
    <w:p>
      <w:pPr>
        <w:spacing w:after="0"/>
        <w:ind w:left="0"/>
        <w:jc w:val="both"/>
      </w:pPr>
      <w:r>
        <w:rPr>
          <w:rFonts w:ascii="Times New Roman"/>
          <w:b w:val="false"/>
          <w:i w:val="false"/>
          <w:color w:val="000000"/>
          <w:sz w:val="28"/>
        </w:rPr>
        <w:t>
      Тапсыру мерзімі: есепті кезеңнен кейінгі 30 маусымға дейін (қоса алғанда), 31 желтоқсанға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8681"/>
        <w:gridCol w:w="1810"/>
      </w:tblGrid>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жалпы табысындағы инновациялық және ғылыми қызметтің табыс үлесі,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офистер, технопарктер, бизнес-инкубаторлардың саны, бірлік</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Бизнеспен ынтымақтастықта ғылыми қызметпен айналысатын ғалымдардың үлесі,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 жұмыстар жалпы санында коммерциаландырылған жобалар үлесі,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орындардың және ғылыми-зерттеу институттардың ішінде еңгізу бөлімшелердің саны,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 Мекен-жайы ______________________________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 Ғ-1 "Университеттер мен бизнестің ҒЗТКЖ саласындағы ынтымақтастығы туралы мәліметтер" (Индекс: №8-ҚҚ,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 бағанда ғылыми ұйымдардың жалпы табысындағы инновациялық және ғылыми қызметтің табыс үлесі, %</w:t>
      </w:r>
    </w:p>
    <w:p>
      <w:pPr>
        <w:spacing w:after="0"/>
        <w:ind w:left="0"/>
        <w:jc w:val="both"/>
      </w:pPr>
      <w:r>
        <w:rPr>
          <w:rFonts w:ascii="Times New Roman"/>
          <w:b w:val="false"/>
          <w:i w:val="false"/>
          <w:color w:val="000000"/>
          <w:sz w:val="28"/>
        </w:rPr>
        <w:t>
      2 - бағанда коммерцияландыру офистер, технопарктер, бизнес-инкубаторлардың саны, бірлік</w:t>
      </w:r>
    </w:p>
    <w:p>
      <w:pPr>
        <w:spacing w:after="0"/>
        <w:ind w:left="0"/>
        <w:jc w:val="both"/>
      </w:pPr>
      <w:r>
        <w:rPr>
          <w:rFonts w:ascii="Times New Roman"/>
          <w:b w:val="false"/>
          <w:i w:val="false"/>
          <w:color w:val="000000"/>
          <w:sz w:val="28"/>
        </w:rPr>
        <w:t>
      3 - бағанда бизнеспен ынтымақтастықта ғылыми қызметпен айналысатын ғалымдардың үлесі, %</w:t>
      </w:r>
    </w:p>
    <w:p>
      <w:pPr>
        <w:spacing w:after="0"/>
        <w:ind w:left="0"/>
        <w:jc w:val="both"/>
      </w:pPr>
      <w:r>
        <w:rPr>
          <w:rFonts w:ascii="Times New Roman"/>
          <w:b w:val="false"/>
          <w:i w:val="false"/>
          <w:color w:val="000000"/>
          <w:sz w:val="28"/>
        </w:rPr>
        <w:t>
      4 - бағанда қолданбалы ғылыми-зерттеу жұмыстар жалпы санында коммерциаландырылған жобалар үлесі, %</w:t>
      </w:r>
    </w:p>
    <w:p>
      <w:pPr>
        <w:spacing w:after="0"/>
        <w:ind w:left="0"/>
        <w:jc w:val="both"/>
      </w:pPr>
      <w:r>
        <w:rPr>
          <w:rFonts w:ascii="Times New Roman"/>
          <w:b w:val="false"/>
          <w:i w:val="false"/>
          <w:color w:val="000000"/>
          <w:sz w:val="28"/>
        </w:rPr>
        <w:t>
      5 - бағанда ғылыми ұйымдар мен ғалымдар қызметінің рейтингтік бағалауы бойынша ғылыми ұйымдар қызметінің тиімділігін арттыруы, %</w:t>
      </w:r>
    </w:p>
    <w:p>
      <w:pPr>
        <w:spacing w:after="0"/>
        <w:ind w:left="0"/>
        <w:jc w:val="both"/>
      </w:pPr>
      <w:r>
        <w:rPr>
          <w:rFonts w:ascii="Times New Roman"/>
          <w:b w:val="false"/>
          <w:i w:val="false"/>
          <w:color w:val="000000"/>
          <w:sz w:val="28"/>
        </w:rPr>
        <w:t>
      Ескерту: ҒЗТКЖ – Ғылыми-зерттеу және тәжірибелік-конструкторлық жұмыстар.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"__" ____________</w:t>
            </w:r>
            <w:r>
              <w:br/>
            </w:r>
            <w:r>
              <w:rPr>
                <w:rFonts w:ascii="Times New Roman"/>
                <w:b w:val="false"/>
                <w:i w:val="false"/>
                <w:color w:val="000000"/>
                <w:sz w:val="20"/>
              </w:rPr>
              <w:t xml:space="preserve">№ ___ бұйрығына </w:t>
            </w:r>
            <w:r>
              <w:br/>
            </w:r>
            <w:r>
              <w:rPr>
                <w:rFonts w:ascii="Times New Roman"/>
                <w:b w:val="false"/>
                <w:i w:val="false"/>
                <w:color w:val="000000"/>
                <w:sz w:val="20"/>
              </w:rPr>
              <w:t>126 -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xml:space="preserve">№ 570 бұйрығына </w:t>
            </w:r>
            <w:r>
              <w:br/>
            </w:r>
            <w:r>
              <w:rPr>
                <w:rFonts w:ascii="Times New Roman"/>
                <w:b w:val="false"/>
                <w:i w:val="false"/>
                <w:color w:val="000000"/>
                <w:sz w:val="20"/>
              </w:rPr>
              <w:t>162 - қосымша</w:t>
            </w:r>
          </w:p>
        </w:tc>
      </w:tr>
    </w:tbl>
    <w:bookmarkStart w:name="z391" w:id="137"/>
    <w:p>
      <w:pPr>
        <w:spacing w:after="0"/>
        <w:ind w:left="0"/>
        <w:jc w:val="left"/>
      </w:pPr>
      <w:r>
        <w:rPr>
          <w:rFonts w:ascii="Times New Roman"/>
          <w:b/>
          <w:i w:val="false"/>
          <w:color w:val="000000"/>
        </w:rPr>
        <w:t xml:space="preserve"> Әкімшілік деректерді жинауға арналған нысан Ұсынылады: Қазақстан Республикасы Білім және ғылым министрлігінің Ғылым комитетіне Әкімшілік деректер нысаны www.gov.kz интернет қорында орналастырылған Ғылыми-зерттеу институттарының сапасы туралы мәліметтер Есепті кезең 20 __ - 20__ оқу жылы</w:t>
      </w:r>
    </w:p>
    <w:bookmarkEnd w:id="137"/>
    <w:p>
      <w:pPr>
        <w:spacing w:after="0"/>
        <w:ind w:left="0"/>
        <w:jc w:val="both"/>
      </w:pPr>
      <w:r>
        <w:rPr>
          <w:rFonts w:ascii="Times New Roman"/>
          <w:b w:val="false"/>
          <w:i w:val="false"/>
          <w:color w:val="000000"/>
          <w:sz w:val="28"/>
        </w:rPr>
        <w:t>
      Индексі: № Ғ-2 нысаны</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Ақпаратты ұсынатын тұлғалар тобы: Жоғары оқу орындары, ғылыми зерттеу институтары</w:t>
      </w:r>
    </w:p>
    <w:p>
      <w:pPr>
        <w:spacing w:after="0"/>
        <w:ind w:left="0"/>
        <w:jc w:val="both"/>
      </w:pPr>
      <w:r>
        <w:rPr>
          <w:rFonts w:ascii="Times New Roman"/>
          <w:b w:val="false"/>
          <w:i w:val="false"/>
          <w:color w:val="000000"/>
          <w:sz w:val="28"/>
        </w:rPr>
        <w:t>
      Тапсыру мерзімі: есепті кезеңнен кейінгі 30 маусымға дейін (қоса алғанда), 31 желтоқсанға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11107"/>
        <w:gridCol w:w="597"/>
      </w:tblGrid>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зерттеушілердің жалпы санынан зерттеушілер санының өсуі,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жүргізетін 35 жасқа дейінгі маман-зерттеушілердің жалпы санынан зерттеушілер санының үлесі,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Thomson Reuters (Томсон Реутерс) и Scopus (Скопус) мәлісеттері бойынша жарияланымдардың жалпы санынан халықаралық журналдардағы жариялымдар санының өсуі,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мен мемлекеттік жоғары оқу орындарында ғылыми жабдықтарының жаңару коэффициенті,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мен ғалымдар қызметінің рейтингтік бағалауы бойынша ғылыми ұйымдар қызметінің тиімділігін арттыруы,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 Мекен-жайы ___________________________ </w:t>
      </w:r>
    </w:p>
    <w:p>
      <w:pPr>
        <w:spacing w:after="0"/>
        <w:ind w:left="0"/>
        <w:jc w:val="both"/>
      </w:pPr>
      <w:r>
        <w:rPr>
          <w:rFonts w:ascii="Times New Roman"/>
          <w:b w:val="false"/>
          <w:i w:val="false"/>
          <w:color w:val="000000"/>
          <w:sz w:val="28"/>
        </w:rPr>
        <w:t xml:space="preserve">
      Телефон __________________________________ </w:t>
      </w:r>
    </w:p>
    <w:p>
      <w:pPr>
        <w:spacing w:after="0"/>
        <w:ind w:left="0"/>
        <w:jc w:val="both"/>
      </w:pPr>
      <w:r>
        <w:rPr>
          <w:rFonts w:ascii="Times New Roman"/>
          <w:b w:val="false"/>
          <w:i w:val="false"/>
          <w:color w:val="000000"/>
          <w:sz w:val="28"/>
        </w:rPr>
        <w:t xml:space="preserve">
      Электронды почта мекен-жайы __________________________________ </w:t>
      </w:r>
    </w:p>
    <w:p>
      <w:pPr>
        <w:spacing w:after="0"/>
        <w:ind w:left="0"/>
        <w:jc w:val="both"/>
      </w:pPr>
      <w:r>
        <w:rPr>
          <w:rFonts w:ascii="Times New Roman"/>
          <w:b w:val="false"/>
          <w:i w:val="false"/>
          <w:color w:val="000000"/>
          <w:sz w:val="28"/>
        </w:rPr>
        <w:t xml:space="preserve">
      Орындаған __________________________________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(болған жағдайда)             қолы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тегі, аты және әкесінің аты (болған жағдайда) қолы</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"Ғылыми-зерттеу институттарының сапасы туралы мәліметтер" (Индекс: № Ғ-2, кезеңділігі – жылдық)</w:t>
      </w:r>
    </w:p>
    <w:p>
      <w:pPr>
        <w:spacing w:after="0"/>
        <w:ind w:left="0"/>
        <w:jc w:val="both"/>
      </w:pPr>
      <w:r>
        <w:rPr>
          <w:rFonts w:ascii="Times New Roman"/>
          <w:b w:val="false"/>
          <w:i w:val="false"/>
          <w:color w:val="000000"/>
          <w:sz w:val="28"/>
        </w:rPr>
        <w:t>
      1. Нысанды толтыру бойынша түсініктеме:</w:t>
      </w:r>
    </w:p>
    <w:p>
      <w:pPr>
        <w:spacing w:after="0"/>
        <w:ind w:left="0"/>
        <w:jc w:val="both"/>
      </w:pPr>
      <w:r>
        <w:rPr>
          <w:rFonts w:ascii="Times New Roman"/>
          <w:b w:val="false"/>
          <w:i w:val="false"/>
          <w:color w:val="000000"/>
          <w:sz w:val="28"/>
        </w:rPr>
        <w:t>
      1 - бағанда зертеушілердің санынан жалпы зерттеушілердің өсуі көрсетіледі .</w:t>
      </w:r>
    </w:p>
    <w:p>
      <w:pPr>
        <w:spacing w:after="0"/>
        <w:ind w:left="0"/>
        <w:jc w:val="both"/>
      </w:pPr>
      <w:r>
        <w:rPr>
          <w:rFonts w:ascii="Times New Roman"/>
          <w:b w:val="false"/>
          <w:i w:val="false"/>
          <w:color w:val="000000"/>
          <w:sz w:val="28"/>
        </w:rPr>
        <w:t>
      2 - бағанда ғылыми зерттеу және әзірлеуді орындайтын 35 жас шамасына дейін жалпы зерттеушілердің санынан зерттеу мамандарының үлесі көрсетіледі.</w:t>
      </w:r>
    </w:p>
    <w:p>
      <w:pPr>
        <w:spacing w:after="0"/>
        <w:ind w:left="0"/>
        <w:jc w:val="both"/>
      </w:pPr>
      <w:r>
        <w:rPr>
          <w:rFonts w:ascii="Times New Roman"/>
          <w:b w:val="false"/>
          <w:i w:val="false"/>
          <w:color w:val="000000"/>
          <w:sz w:val="28"/>
        </w:rPr>
        <w:t>
      3 - бағанда Thomson Reuters (Томсон Реутерс) и Scopus (Скопус) халықаралық журналында жалпы жариялау санынан жариялаудың өсуі көрсетіледі.</w:t>
      </w:r>
    </w:p>
    <w:p>
      <w:pPr>
        <w:spacing w:after="0"/>
        <w:ind w:left="0"/>
        <w:jc w:val="both"/>
      </w:pPr>
      <w:r>
        <w:rPr>
          <w:rFonts w:ascii="Times New Roman"/>
          <w:b w:val="false"/>
          <w:i w:val="false"/>
          <w:color w:val="000000"/>
          <w:sz w:val="28"/>
        </w:rPr>
        <w:t>
      4 - бағанда мемлекеттік жоғары оқу орнының ғылыми жабдықтау және ғылыми зерттеу институттарында жаңарту коэффициенті көрсетіледі.</w:t>
      </w:r>
    </w:p>
    <w:p>
      <w:pPr>
        <w:spacing w:after="0"/>
        <w:ind w:left="0"/>
        <w:jc w:val="both"/>
      </w:pPr>
      <w:r>
        <w:rPr>
          <w:rFonts w:ascii="Times New Roman"/>
          <w:b w:val="false"/>
          <w:i w:val="false"/>
          <w:color w:val="000000"/>
          <w:sz w:val="28"/>
        </w:rPr>
        <w:t>
      5 - бағанда ғылыми техникалық ұйымның және ғалымдардың рейтйнгтік бағасына сәйкес ғылыми ұйым қызметінің өсу тиімділігі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