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1427" w14:textId="10e1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14 желтоқсандағы № ҚР ДСМ-128 бұйрығы. Қазақстан Республикасының Әділет министрлігінде 2021 жылғы 22 желтоқсанда № 25908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21579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2-қосымшаға сәйкес стационарларда және амбулаториялық-емханалық ұйымдарда пайдаланылатын медициналық есепке алу құжаттамасы </w:t>
      </w:r>
      <w:r>
        <w:rPr>
          <w:rFonts w:ascii="Times New Roman"/>
          <w:b w:val="false"/>
          <w:i w:val="false"/>
          <w:color w:val="000000"/>
          <w:sz w:val="28"/>
        </w:rPr>
        <w:t>нысандарында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"Медициналық-әлеуметтік сараптамаға қорытынды" № 31/е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"Пациентті/мүгедекті оңалтудың жеке бағдарламасының (бұдан әрі – ОЖБ) медициналық бөлігі" № 033/е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ДСМ-128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ДСМ-175/2020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20_____ жылғы "_____" ____________ №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"Медициналық-әлеуметтік сараптаманың қорытындысы" № 031/е нысаны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ЖСН ___________________________________________________________________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Тегі____________________________________________________________________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Аты____________________________________________________________________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Әкесінің аты (болған жағдайда) ___________________________________________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Туған күні ____ жылғы "_____" _____________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Жынысы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әйел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Азаматтығы (елдердің анықтамалығы) _____________________________________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қала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тұрғыны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Тұрақты тұрғылықты жері бойынша тіркеу мекенжайы ________________________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Нақты тұрғылықты жердің мекенжайы (кетуге байланысты мемлекеттік қызметтерді көрсету үшін)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Куәландыру орны (өрістердің біреуін таңдау):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балалар үйінде, интернатта, балаларға арналған мамандандырылған ұйымдарда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әлеуметтік қорғау медициналық -әлеуметтік мекемелерде (ұйымдарда)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қылмыстық-атқару жүйесі мекемелерінде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үйде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стационарда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БХТ бойынша медициналық ұйымға тіркелу: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Тіркелген күні 20___жылғы _____ _________.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ұйымның атауы_____________________________________________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Пациенттің немесе заңды өкілінің ұялы телефон нөмірі (МАБ тіркелген)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+7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47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Заңды өкілдің (ата -анасының, қамқоршысының, жетекшісінің) деректері: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Әкесінің аты (болған жағдайда) ___________________________________________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Жіберген медициналық ұйымның атауы (МҰ тіркелімінен) _________________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Медициналық ұйымның мекенжайы ____________________________________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Жіберген дәрігердің Т.А.Ә. (болған жағдайда) ____________________________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Жіберген дәрігердің лауазымы (мамандығы) _____________________________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№ 031/е нысанын толтыру күні 20___жылғы ____ _________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Қайта куәландыруға/мерзімінен бұрын қайта куәландыруға жіберілген кезде: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Мүгедектік тобы (жолдың біреуін таңдау):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бірінші 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екінші 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үшінші 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мүгедек бала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бірінші топтағы мүгедек бала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екінші топтағы мүгедек бала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үшінші топтағы мүгедек бала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мүгедектік анықталмаған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Жалпы еңбек ету қабілетінен айырылу дәрежесі _________%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Кәсіптік еңбек ету қабілетінен айырылу дәрежесі _________%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Жұмыс орны (жұмыс істейтін адамдар үшін)_________________________________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Лауазымы ______________________________________________________________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Негізгі кәсібі ____________________________________________________________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Оқу орны (оқушылар мен студенттер үшін) __________________________________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Курс/сынып ____________________________________________________________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Мектепке дейінгі мекеме__________________________________________________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Медициналық ұйымның бақылауында (күні)_________________________________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Клиникалық және еңбек тарихы, диагностика, емдеу шаралары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Аурудың анамнезі: қай жастан бастап ауырады, ағымының ерекшеліктері мен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сипаты, өршу жиілігі, соңғы өршу күні, емдеу (оның ішінде рецидивке қарсы), тиімділік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(антропометриялық динамика, гематологиялық көрсеткіштер, функционалдық үлгілер,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соматикалық мәртебедегі өзгерістер, емдеу нәтижелерін жалпы бағалау)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Пациент диспансерлік тіркеуде тұра ма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жоқ, егер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тұрса (диспансерлік тіркеу бойынша барлық диагнозын көрсету):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Диагноз (АХЖ-10) коды)______ Диспансерлік тіркеуге алынған күн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Диспансерлік тіркеуден шығарылған күн _________________ 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Жарақат болған кезде: жарақаттың түрі (өрістердің біреуін таңдау):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тұрмыстық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көшедегі (жол-көлікті қоспағанда)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жол-көлік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мектептегі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спорттық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жарақатты алған күні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жарақат алған жер мен жағдайлар (нақты көрсетіңіз)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Қазіргі уақыттағы жүргізілген ем: __________________________________________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оң динамикамен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динамикасыз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теріс динамикамен.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031/е нысанын толтыру кезіндегі физиологиялық өлшемдер: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АҚ/Қ ______ миллиметр сынап бағанасы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ЖҚЖ _____ 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Пульс ____минут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ТАЖ ____ 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 қызуы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 ____ сантиметр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Салмағы _____ килограмм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Жамбас көлемі ____ сантиметр 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Еңбек жағдайының өзгеруі ________________________________________________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Еңбекке уақытша жарамсыздық (соңғы 12 айдағы ақпарат)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3416"/>
        <w:gridCol w:w="4581"/>
        <w:gridCol w:w="1479"/>
        <w:gridCol w:w="1735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уақытша жарамсыздық парағы 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_____ бастап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___ __ дейін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диагноз бойынша еңбекке жарамсыздық күндерінің саны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АХЖ-10 бойынша коды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күні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Оңалту іс-шараларының жоспары: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Организмнің бұзылған функцияларын қалпына келтіруге және (немесе) өтеуге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бағытталған техникалық құралдар бойынша ұсыныстар бар: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жоқ,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бар, бір немесе бірнеше өрісті таңдау керек: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көру қабілетінің төмендеуі 0 – 0,03 және / немесе көру өрісі 0 –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көру қабілетінің төмендеуі 0,04 – 0,08 және / немесе көру өрісі 10 –20;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балалардың көруінің 0,19 дейін төмендеуі және / немесе өрістердің 25 –ке дейін тарылуы;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екі жақты есту қабілетінің төмендеуі;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дауысты қалыптастырудың бұзылуы;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қозғалыс функциясының елеулі бұзылуы;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қозғалыстың қиындығы;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өзіне-өзі қызмет көрсетудегі қиындық;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омыртқаның статодинамикалық бұзылыстары;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жоғарғы аяқтардың құрылымы мен/немесе қызметінің бұзылуы;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төменгі аяқтың құрылымы мен/немесе функциясының бұзылуы;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мастэктомия;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жамбас ағзалары функцияларының бұзылуы;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ішек стомасы;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несеп шығару жолдарының стомасы.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Әлеуметтік қызметті ұсыну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жоқ, егер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көмекші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ымдау тілі маманы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Арнайы әлеуметтік қызмет көрсету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жоқ, егер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ия (біреуін ғана таңдау):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жартылай стационар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үй жағдайында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Жұмыспен қамту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нет, егер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уақытын ұйымдастыру: толық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қысқартылған жұмыс күні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Қолайсыз өндірістік факторлардың әсерін жою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жұмыс орнын құру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Оқыту/қайта оқыту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жоқ,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Шағымдарды көрсете отырып, мамандармен кеңесудің нәтижелері, дене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функциясының бұзылу дәрежесін көрсететін объективті тексеру деректері, диагноздар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ұсынымдар. Медициналық құжаттар (денсаулық сақтау стандарттарына,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диагностикаға, емдеуге және оңалтуға арналған клиникалық хаттамаларға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аурудың бейіні үшін қажетті мөлшерде) 031/е нысанына электрондық түрде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атауы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 күні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ұйымның атауы (Орындаушы) __________________________________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Клиникалық, зертханалық, рентгендік және басқа зерттеулердің нәтижелері.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құжаттар (денсаулық сақтау стандарттарына, диагностикаға, емдеуге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оңалтуға арналған клиникалық хаттамаларға сәйкес аурудың профилі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 мөлшерде) 031/е нысанына электрондық түрде қоса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атауы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 күні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ұйымның атауы (Орындаушы) ___________________________________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Науқастың жағдайының динамикалық өзгеруін көрсететін аурудың бейініне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байланысты стационарлық, стационарлық алмастыру емінің емделген жағдайлары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(жағдайлары) бойынша, оңалту орталықтарында емдеу нәтижелері; емдеу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 болатын асқынулар; зертханалық зерттеулер, консультациялар нәтижелерін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қорытындылау; оңалту әлеуетін, оңалту диагнозын және оңалту жолының ауқымын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ескере отырып ұсынымдар. Медициналық құжаттар 031/е нысанына электрондық түрде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беріледі, онда мыналар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Сырқатнамадан үзіндінің нөмірі_______________________________________________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Түскен күні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Шыққан күні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ұйымның атауы (Орындаушы) ___________________________________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Жедел жәрдем/стационарлық науқасқа белсенді барудың нәтижелері. Медициналық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031/е нысанына электрондық түрде қоса беріледі, онда мыналар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түрде барған күндері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ұйымның атауы (Орындаушы)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МӘС-ке жіберілген кезде клиникалық-функционалдық диагноз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Негізгі диагноз (АХЖ-10 коды) ____________________________________________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Негізгі диагноз (мәтін)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Асқыну (АХЖ-10 коды) (бар асқынуларды көрсету): _________________________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Асқыну (мәтін) (указать имеющиеся осложнения):____________________________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Қосымша аурулар диагнозы (АХЖ-10 коды) (барлық қосымша ауруларды көрсету):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Қосымша аурудың диагнозы (мәтін) (барлық қосымша ауруларды көрсету)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Медициналық әлеуметтік сараптамаға жіберу мақсаты: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мүгедектікті анықтау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қайта куәландыру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мерзімінен ерте қайта куәландыру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жалпы еңбек ету қабілетінен айырылу дәрежесін анықтау: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кәсіптік еңбек ету қабілетінен айырылу дәрежесін анықтау: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мүгедектік себебінің өзгеруі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оңалтудың жеке бағдарламасын қалыптастыру немесе түзету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зардап шеккен жұмысшының көмек пен күтімнің қосымша түрлеріне қажеттілігі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қорытынды беру қажеттілігі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Қашықтықтан куәландыруға жіберу: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куәландыру қашықтықтан проактивті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адам көлікке жарамсыз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 стационарлық емделіп жатқан аймақтан тыс жерде төтенше жағдай, шектеу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шаралары, оның ішінде карантин 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Расталған: Т.А.Ә. (болған жағдайда) және Дәрігерлік-консультациялық комиссия төрағасының ЭЦҚ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QR код (жылдам әрекет ету коды)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Мүгедектікті және/немесе еңбек ету қабілетінен айырылу дәрежесін анықтауға және/немесе қажетті әлеуметтік қорғау шараларын анықтауға қажет пациенттің заңмен қорғалатын құпиясын құрайтын жеке деректер мен ақпаратты жинауға, өңдеуге және беруге келісім: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Пациенттен немесе заңды өкілінен жауап алынған күн: 20____жылғы "____"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Пациенттен немесе заңды өкілінен алынған жауап ___________________ 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Жіберушінің ұялы телефон нөмірі: +7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247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МӘС сараптамалық қорытындысы туралы хабарлама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Медициналық ұйымның атауы (жіберген) (МҰ тіркелімінен) __________________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Сараптамалық қорытындыны шығарылған күні 20__жылғы____ ________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ЖСН ____________________________________________________________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Тегі _____________________________________________________________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Аты __________________________________________________________________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Әкесінің аты (болған жағдайда) __________________________________________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Туған күні _____жылғы____ ________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Клиникалық-сараптамалық диагноз: ______________________________________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диагноз, атауы, коды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диагнозы атауы коды________________________________ 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МӘС сараптамалық қорытынды: мүгедектік тобы ______________________________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мүгедектік себебі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мүгедектік мерзімі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мерзімі ____ __________ 20___жылдан бастап ескерілген.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куәландыру күні 20___жылғы____ _____________ 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Еңбек ету қабілетінен айырылу дәрежесі ____________%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ету қабілетінен айырылу дәрежесінің мерзімі______________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КЕҚА дәрежесі _________________%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КЕҚА себебі______________________________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КЕҚА дәрежесінің мерзімі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КЕҚА дәрежесінің қайта куәландыру күні 20 __ жылғы_____ ________ 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Мүгедекке ОЖБ әзірлеу № ________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Оңалту бойынша кеңестер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оңалту бойынша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оңалту бойынша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кәсіби оңалту бойынша _____________________________________ 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Негізсіз жолдама немесе сапасыз толтыру жағдайында толтырылады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негізсіз жолданған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сапасыз толтырылған: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 ____________________________________________________________ 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Медициналық-әлеуметтік сараптама актінің № __________________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МӘС/МӘС ӘБ бөлімінің басшысының ЭЦҚ-мен куәландырылды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1-Ескертпе. МӘС бойынша қорытынды электронды түрде толтырылады және ДКК-ның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төрағасының ЭЦҚ-мен қолы қойылады. 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2-Ескертпе. МСЭ сараптамалық қорытындысы туралы хабарлама электронды түрде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толтырылады және ЭЦҚ-мен қол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 тізімі: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2495"/>
        <w:gridCol w:w="8300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(электрондық цифрлық қолтаңба, QR коды (машинада оқылатын оптикалық белгі) немесе оны ерекшелейтін тағы бір ерекше функция))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БХТ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халық тіркелімі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Мобилдік адамдар базасы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АҚ/Қ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қан қысымы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ЖҚЖ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қағысының жиілігі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жиілігі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ДКК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консультациялық комиссия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ОЖБ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жеке бағдарламасы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сараптама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 бөлімі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сараптама бөлімі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 ӘБ бөлімі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 әдіснама және бақылау бөлімінде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(болған жағдайда)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ЭЦҚ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цифрлық қолтаңба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ЖЕҚА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ету қабілетінен айырылу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КЕҚА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 ету қабілетінен айырылу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халықаралық жіктемесі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ДСМ-175/2020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 жылғы "___" _____________№ ____ </w:t>
      </w:r>
    </w:p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"Пациент/мүгедекті оңалтудың жеке бағдарламасының (бұдан әрі – ОЖБ) медициналық бөлігі" № 033/е нысаны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ЖСН ___________________________________________________________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Тегі ____________________________________________________________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Аты ____________________________________________________________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Әкесінің аты (болған жағдайда) ____________________________________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Туған күні ____ жылғы "____" __________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Тіркелген мекенжайы ___________________________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Телефон ___________________________________________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Білімі___________________________________________________________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Жұмыс орны оқу орны/мектепке дейінгі мекеме______________________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Мүгедектік тобы (болған жағдайда) ________________________________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ОЖБ әзірленген: бірінші рет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қайта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Оңалту диагнозы (АХЖ-10)______________________________________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Оңалту сараптамалық қорытынды: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Оңалтуды бағыттау шкаласы баллмен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ХҚЖ b өлшемшарттарының коды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ХҚЖ d өлшемшарттарының коды _______________ </w:t>
      </w:r>
    </w:p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Неврологиялық және нейрохирургиялық, кардиологиялық және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кардиохирургиялық, травматологиялық және ортопедиялық профильді,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болжамы мен халықаралық критерийлерге сәйкес оңалту әлеуеті бар пациенттер үшін)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1"/>
        <w:gridCol w:w="1018"/>
        <w:gridCol w:w="3630"/>
        <w:gridCol w:w="3631"/>
      </w:tblGrid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Бейіннің атауы (пациенттің барлық оңалту бейіндерін көрсетіңіз)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Оңалтуға дейін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Оңалтуға дейін (қайта ОЖБ кезінде толтырылады)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Қорытындының бағасы (қайта ОЖБ кезінде толтырылады)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Басқа бейінді пациенттер үшін, оңалту болжамы және оңалту әлеуеті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4"/>
        <w:gridCol w:w="2638"/>
        <w:gridCol w:w="3778"/>
      </w:tblGrid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Бейіннің атауы (пациенттің барлық оңалтудың бейіндерін көрсетіңіз)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 *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 **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мәнді таңдау: қолайлы, салыстырмалы түрде қолайлы, күмәнді, қолайсыз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мәнді таңдаңыз: жоғары, орташа, төмен, жоқ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Медициналық оңалту кезеңі: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7"/>
        <w:gridCol w:w="2237"/>
        <w:gridCol w:w="3686"/>
      </w:tblGrid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Бейіннің атауы (пациенттің барлық оңалту бейіндерін көрсетіңіз)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кезеңінің нөмірі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деңгейі (амбулаториялық,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стационарлық)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Аяқталған және жоспарланған медициналық оңалту шаралары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1246"/>
        <w:gridCol w:w="2364"/>
        <w:gridCol w:w="766"/>
        <w:gridCol w:w="380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түрі***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күні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іс-шаралардың атауы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жоспарланған іс-шаралардың жиілігі мен ұзақтығы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мәнді таңдау: физикалық оңалту, физиотерапия, психокоррекция, эрготерапия, әлеуметтік қызметкерлердің консультациясы, пациенттерді оқыту, реконструктивті хирургия, күндізгі стационарларда, тәулік бойы жұмыс істейтін стационарларда, оңалту орталықтарында, үй стационарларындағы оңалту, санаторийлік-курорттық емдеу, қосымша қызметтер</w:t>
      </w:r>
    </w:p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Медициналық-әлеуметтік оңалту бойынша кеңестер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6"/>
        <w:gridCol w:w="2779"/>
        <w:gridCol w:w="2145"/>
      </w:tblGrid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Іс-шаралар, қызметтер, техникалық құралдар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(орындалу айы мен жылы)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қажет ететін нақты түрлері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Протездеу және ортездеу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Медициналық оңалтудың техникалық құралдарымен қамтамасыз 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Пациентті үй жағдайында оңалту әдістеріне үйрету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Басқалары (жеке көмекші, ымдау тілі бойынша маман, арнайы әлеуметтік қызметтер)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Медициналық оңалту нәтижелерін бағалау 20__ жылғы _____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(күнді көрсетіңіз) (өрістердің бірін таңдаңыз):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бұзылған функцияларды қалпына келтіру (өрістердің бірін таңдаңыз):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жартылай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бұзылған функцияларды өтеу (өрістердің бірін таңдаңыз):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жартылай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оң нәтиженің болмауы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ДКК төрағасының ЭЦҚ куәландырылды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Тегі, аты, әкесінің аты (болған жағдайда)______________________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QR код (жылдам әрекет ету коды)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Ескертпе. ОЖБ медициналық бөлігі электронды түрде толтырылады.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ОЖБ медициналық бөліміне ақпараттық жүйе автоматтандырылған түрде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шығарылатын бірегей нөмір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Қысқартылған сөздер тізімі: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77"/>
        <w:gridCol w:w="9422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(электрондық цифрлық қолтаңба, QR коды (машинада оқылатын оптикалық белгі) немесе оны ерекшелейтін тағы бір ерекше функция))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ДКК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консультациялық комиссия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ОЖБ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жеке бағдарламасы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ЭЦҚ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цифрлық қолтаңба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халықаралық жіктемесі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ХҚЖ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қызмет етуінің жіктемесі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МКФ b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организмінің функциялары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МКФ d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Белсенділік пен өзін-өзі қамтамасыз етуге қатысу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