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a8493" w14:textId="5ca8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ұйымдарынан шығатын ресми құжаттарды апостильдеу" мемлекеттік қызмет көрсету қағидаларын бекіту туралы" Қазақстан Республикасы Білім және ғылым министрінің 2020 жылғы 18 мамырдағы № 209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2021 жылғы 10 желтоқсандағы № 586 бұйрығы. Қазақстан Республикасының Әділет министрлігінде 2021 жылғы 22 желтоқсанда № 25911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"Білім беру ұйымдарынан шығатын ресми құжаттарды апостильдеу" мемлекеттік қызмет көрсету қағидаларын бекіту туралы" Қазақстан Республикасы Білім және ғылым министрінің 2020 жылғы 18 мамырдағы № 209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20668 болып тіркелген)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"Білім беру ұйымдарынан шығатын ресми құжаттарды апостильдеу"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"Білім беру ұйымдарынан шығатын ресми құжаттарды апостильдеу" мемлекеттік қызмет көрсету қағидаларында мынадай анықтамалар пайдаланылады:</w:t>
      </w:r>
    </w:p>
    <w:bookmarkEnd w:id="3"/>
    <w:p>
      <w:pPr>
        <w:spacing w:after="0"/>
        <w:ind w:left="0"/>
        <w:jc w:val="both"/>
      </w:pPr>
      <w:r>
        <w:rPr>
          <w:rFonts w:ascii="Times New Roman"/>
          <w:b w:val="false"/>
          <w:i w:val="false"/>
          <w:color w:val="000000"/>
          <w:sz w:val="28"/>
        </w:rPr>
        <w:t>
      1) апостиль – құжаттамаға қол қойған адамның қолын және оның өкілеттіктерін, сондай-ақ осы құжат бекітілген мөрдің немесе мөртаңбаның түпнұсқалылығын растайтын арнайы мөртаңба;</w:t>
      </w:r>
    </w:p>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3) цифрлық құжаттар сервисі – операторға бекітілген және мемлекеттік функцияларды және олардан туындайтын көрсетілген мемлекеттік қызметтерді іске асыру мақсатында, сондай-ақ жеке және заңды тұлғалармен өзара іс-қимыл жасау, электрондық нысанда қызметтер алу және көрсету кезінде электрондық құжаттарды жасауға, сақтауға және пайдалануға арналған "электрондық үкіметтің" ақпараттық-коммуникациялық инфрақұрылымының объектісі.".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"4. Мемлекеттік көрсетілетін қызметті Қазақстан Республикасы Білім және ғылым министрлігі Білім және ғылым саласында сапаны қамтамасыз ету комитетінің аумақтық департаменттері (бұдан әрі – көрсетілетін қызметті беруші) "Білім беру ұйымдарынан шығатын ресми құжаттарды апостильдеу" мемлекеттік қызмет көрсету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"10. Көрсетілетін қызметті алушы Мемлекеттік корпорация арқылы жүгінген кезде:</w:t>
      </w:r>
    </w:p>
    <w:bookmarkEnd w:id="5"/>
    <w:p>
      <w:pPr>
        <w:spacing w:after="0"/>
        <w:ind w:left="0"/>
        <w:jc w:val="both"/>
      </w:pPr>
      <w:r>
        <w:rPr>
          <w:rFonts w:ascii="Times New Roman"/>
          <w:b w:val="false"/>
          <w:i w:val="false"/>
          <w:color w:val="000000"/>
          <w:sz w:val="28"/>
        </w:rPr>
        <w:t>
      1) көрсетілетін қызметті берушінің кеңсесі құжаттар түскен күні оларды 1 (бір) жұмыс күні ішінде, электрондық құжат айналымының бірыңғай жүйесінде тіркеуді жүзеге асырады және жауапты құрылымдық бөлімшеге орындауға береді;</w:t>
      </w:r>
    </w:p>
    <w:p>
      <w:pPr>
        <w:spacing w:after="0"/>
        <w:ind w:left="0"/>
        <w:jc w:val="both"/>
      </w:pPr>
      <w:r>
        <w:rPr>
          <w:rFonts w:ascii="Times New Roman"/>
          <w:b w:val="false"/>
          <w:i w:val="false"/>
          <w:color w:val="000000"/>
          <w:sz w:val="28"/>
        </w:rPr>
        <w:t>
      2) кауапты құрылымдық бөлімше басшысы 1 (бір) жұмыс күні ішінде жауапты қызметкерге құжаттарды жолдайды;</w:t>
      </w:r>
    </w:p>
    <w:p>
      <w:pPr>
        <w:spacing w:after="0"/>
        <w:ind w:left="0"/>
        <w:jc w:val="both"/>
      </w:pPr>
      <w:r>
        <w:rPr>
          <w:rFonts w:ascii="Times New Roman"/>
          <w:b w:val="false"/>
          <w:i w:val="false"/>
          <w:color w:val="000000"/>
          <w:sz w:val="28"/>
        </w:rPr>
        <w:t>
      3) жауапты құрылымдық бөлімшенің жауапты қызметкері 1 (бір) жұмыс күні ішінде құжаттарды тіркеген сәттен бастап ұсынылған құжаттардың толықтығын тексереді. Көрсетілетін қызметті алушы құжаттар топтамасын толық ұсынбаған және (немесе) қолданылу мерзімі өтіп кеткен құжаттарды берген жағдайда жауапты құрылымдық бөлімшенің қызметкері көрсетілген мерзімде дәлелді бас тартуды дайындайды;</w:t>
      </w:r>
    </w:p>
    <w:p>
      <w:pPr>
        <w:spacing w:after="0"/>
        <w:ind w:left="0"/>
        <w:jc w:val="both"/>
      </w:pPr>
      <w:r>
        <w:rPr>
          <w:rFonts w:ascii="Times New Roman"/>
          <w:b w:val="false"/>
          <w:i w:val="false"/>
          <w:color w:val="000000"/>
          <w:sz w:val="28"/>
        </w:rPr>
        <w:t>
      4) көрсетілетін қызметті алушы құжаттардың толық топтамасын көрсетілетін қызметті берушінің жауапты құрылымдық бөлімшесіне ұсынған кезде жауапты құрылымдық бөлімшенің қызметкері 5 (бес) жұмыс күні ішінде білім туралы құжаттардың түпнұсқалығын растау және жауап алу үшін тиісті білім беру ұйымдарына сұрау салуды ресімдейді;</w:t>
      </w:r>
    </w:p>
    <w:p>
      <w:pPr>
        <w:spacing w:after="0"/>
        <w:ind w:left="0"/>
        <w:jc w:val="both"/>
      </w:pPr>
      <w:r>
        <w:rPr>
          <w:rFonts w:ascii="Times New Roman"/>
          <w:b w:val="false"/>
          <w:i w:val="false"/>
          <w:color w:val="000000"/>
          <w:sz w:val="28"/>
        </w:rPr>
        <w:t xml:space="preserve">
      5) білім беру ұйымында оқу расталған жағдайда жауапты құрылымдық бөлімшенің қызметкері 4 (төрт) жұмыс күні ішінде құжаттарға апостиль қояды, не мемлекеттік қызмет көрсетуден бас тарту туралы дәлелді жауап дайындайды. </w:t>
      </w:r>
    </w:p>
    <w:p>
      <w:pPr>
        <w:spacing w:after="0"/>
        <w:ind w:left="0"/>
        <w:jc w:val="both"/>
      </w:pPr>
      <w:r>
        <w:rPr>
          <w:rFonts w:ascii="Times New Roman"/>
          <w:b w:val="false"/>
          <w:i w:val="false"/>
          <w:color w:val="000000"/>
          <w:sz w:val="28"/>
        </w:rPr>
        <w:t>
      Стандарттың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 алдын ала шешім бойынша өз ұстанымын білдіруі үшін тыңдаудың өткізілетін әдісі және орны, уақыты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3 (үш) жұмыс күнінен кешіктірілмей жіберіледі. Тыңдау хабарланған күннен бастап 2 (екі) жұмыс күнінен кешіктірілмей өткізіледі.</w:t>
      </w:r>
    </w:p>
    <w:p>
      <w:pPr>
        <w:spacing w:after="0"/>
        <w:ind w:left="0"/>
        <w:jc w:val="both"/>
      </w:pPr>
      <w:r>
        <w:rPr>
          <w:rFonts w:ascii="Times New Roman"/>
          <w:b w:val="false"/>
          <w:i w:val="false"/>
          <w:color w:val="000000"/>
          <w:sz w:val="28"/>
        </w:rPr>
        <w:t>
      Хабарлама (хабархат) тапсырыс хаттың табыс етілгендігі туралы хабарламамен тапсырыс хатпен, телефонограммамен немесе телеграммамен, ұялы байланыстың абоненттік нөмірі бойынша мәтіндік хабармен немесе электрондық мекенжай бойынша не хабархаттың немесе шақырудың тіркеліп-бекітілуін қамтамасыз ететін өзге де байланыс құралдары пайдаланылып жіберіледі.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білім туралы құжатты апостильдеу немесе мемлекеттік қызметті көрсетуден дәлелді бас тарту туралы шешім қабылдайды.</w:t>
      </w:r>
    </w:p>
    <w:p>
      <w:pPr>
        <w:spacing w:after="0"/>
        <w:ind w:left="0"/>
        <w:jc w:val="both"/>
      </w:pPr>
      <w:r>
        <w:rPr>
          <w:rFonts w:ascii="Times New Roman"/>
          <w:b w:val="false"/>
          <w:i w:val="false"/>
          <w:color w:val="000000"/>
          <w:sz w:val="28"/>
        </w:rPr>
        <w:t>
      6) көрсетілетін қызметті берушінің басшысы 1 (бір) жұмыс күні ішінде құжаттарға қол қойғаннан кейін жауапты құрылымдық бөлімшенің жауапты қызметкері 1 (бір) жұмыс күні ішінде апостиль қою үшін ұсынылған құжаттарды тіркеу кітабына тіркейді, содан кейін дайын құжаттарды немесе мемлекеттік қызметті көрсетуден бас тарту туралы дәлелді жауапты мерзімі аяқталғанға дейін бір тәуліктен кешіктірмей курьер арқылы немесе пошта байланысы арқылы мемлекеттік корпорацияға беру үшін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"11. Көрсетілетін қызметті алушы портал арқылы өтініш берген кезде:</w:t>
      </w:r>
    </w:p>
    <w:bookmarkEnd w:id="6"/>
    <w:p>
      <w:pPr>
        <w:spacing w:after="0"/>
        <w:ind w:left="0"/>
        <w:jc w:val="both"/>
      </w:pPr>
      <w:r>
        <w:rPr>
          <w:rFonts w:ascii="Times New Roman"/>
          <w:b w:val="false"/>
          <w:i w:val="false"/>
          <w:color w:val="000000"/>
          <w:sz w:val="28"/>
        </w:rPr>
        <w:t>
      1) көрсетілетін қызметті берушінің кеңсесі құжаттар түскен күні оларды 1 (бір) жұмыс күні ішінде, электрондық құжат айналымының бірыңғай жүйесінде тіркеуді жүзеге асырады және жауапты құрылымдық бөлімшеге орындауға береді;</w:t>
      </w:r>
    </w:p>
    <w:p>
      <w:pPr>
        <w:spacing w:after="0"/>
        <w:ind w:left="0"/>
        <w:jc w:val="both"/>
      </w:pPr>
      <w:r>
        <w:rPr>
          <w:rFonts w:ascii="Times New Roman"/>
          <w:b w:val="false"/>
          <w:i w:val="false"/>
          <w:color w:val="000000"/>
          <w:sz w:val="28"/>
        </w:rPr>
        <w:t>
      2) жауапты құрылымдық бөлімшенің жауапты қызметкері 1 (бір) жұмыс күні ішінде білім туралы құжаттарды қабылдауды және толықтығын тексеруді жүзеге асырады, егер порталда барлық жолдар толтырылған және қосымшалар дұрыс бекітілген жағдайда, ақы төлеуге жібереді;</w:t>
      </w:r>
    </w:p>
    <w:p>
      <w:pPr>
        <w:spacing w:after="0"/>
        <w:ind w:left="0"/>
        <w:jc w:val="both"/>
      </w:pPr>
      <w:r>
        <w:rPr>
          <w:rFonts w:ascii="Times New Roman"/>
          <w:b w:val="false"/>
          <w:i w:val="false"/>
          <w:color w:val="000000"/>
          <w:sz w:val="28"/>
        </w:rPr>
        <w:t>
      Егер өтініш беруші ақыны төлемесе, көрсетілетін қызметті беруші мемлекеттік қызметті көрсетуден бас тартады.</w:t>
      </w:r>
    </w:p>
    <w:p>
      <w:pPr>
        <w:spacing w:after="0"/>
        <w:ind w:left="0"/>
        <w:jc w:val="both"/>
      </w:pPr>
      <w:r>
        <w:rPr>
          <w:rFonts w:ascii="Times New Roman"/>
          <w:b w:val="false"/>
          <w:i w:val="false"/>
          <w:color w:val="000000"/>
          <w:sz w:val="28"/>
        </w:rPr>
        <w:t>
      3) көрсетілетін қызметті алушы ақы төлегеннен кейін жауапты құрылымдық бөлімшенің қызметкері 5 (бес) жұмыс күні ішінде білім туралы құжаттардың түпнұсқалығын растау және жауап алу үшін тиісті білім беру ұйымдарына сұрау салуды ресімдейді;</w:t>
      </w:r>
    </w:p>
    <w:p>
      <w:pPr>
        <w:spacing w:after="0"/>
        <w:ind w:left="0"/>
        <w:jc w:val="both"/>
      </w:pPr>
      <w:r>
        <w:rPr>
          <w:rFonts w:ascii="Times New Roman"/>
          <w:b w:val="false"/>
          <w:i w:val="false"/>
          <w:color w:val="000000"/>
          <w:sz w:val="28"/>
        </w:rPr>
        <w:t>
      4) білім беру ұйымында оқу расталған жағдайда жауапты құрылымдық бөлімшенің қызметкері 1 (бір) жұмыс күні ішінде портал арқылы көрсетілетін қызметті алушының "жеке кабинетіне" 4 (төрт) жұмыс күні ішінде апостиль қою үшін құжаттардың түпнұсқаларын апостильдеу үшін орналасқан жері бойынша Мемлекеттік корпорация арқылы беру туралы хабарлама жібереді, не мемлекеттік қызмет көрсетуден бас тарту туралы дәлелді жауап дайындайды.</w:t>
      </w:r>
    </w:p>
    <w:p>
      <w:pPr>
        <w:spacing w:after="0"/>
        <w:ind w:left="0"/>
        <w:jc w:val="both"/>
      </w:pPr>
      <w:r>
        <w:rPr>
          <w:rFonts w:ascii="Times New Roman"/>
          <w:b w:val="false"/>
          <w:i w:val="false"/>
          <w:color w:val="000000"/>
          <w:sz w:val="28"/>
        </w:rPr>
        <w:t>
      Стандарттың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 алдын ала шешім бойынша өз ұстанымын білдіруі үшін тыңдаудың өткізілетін әдісі және орны, уақыты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3 (үш) жұмыс күнінен кешіктірілмей жіберіледі. Тыңдау хабарланған күннен бастап 2 (екі) жұмыс күнінен кешіктірілмей өткізіледі.</w:t>
      </w:r>
    </w:p>
    <w:p>
      <w:pPr>
        <w:spacing w:after="0"/>
        <w:ind w:left="0"/>
        <w:jc w:val="both"/>
      </w:pPr>
      <w:r>
        <w:rPr>
          <w:rFonts w:ascii="Times New Roman"/>
          <w:b w:val="false"/>
          <w:i w:val="false"/>
          <w:color w:val="000000"/>
          <w:sz w:val="28"/>
        </w:rPr>
        <w:t>
      Хабарлама (хабархат) тапсырыс хаттың табыс етілгендігі туралы хабарламамен тапсырыс хатпен, телефонограммамен немесе телеграммамен, немесе портал арқылы "жеке кабинетіне" ұялы байланыстың абоненттік нөмірі бойынша мәтіндік хабармен немесе электрондық мекенжай бойынша не хабархаттың немесе шақырудың тіркеліп-бекітілуін қамтамасыз ететін өзге де байланыс құралдары пайдаланылып жіберіледі.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білім туралы құжатты апостильдеу немесе мемлекеттік қызметті көрсетуден дәлелді бас тарту туралы шешім қабылдайды.</w:t>
      </w:r>
    </w:p>
    <w:p>
      <w:pPr>
        <w:spacing w:after="0"/>
        <w:ind w:left="0"/>
        <w:jc w:val="both"/>
      </w:pPr>
      <w:r>
        <w:rPr>
          <w:rFonts w:ascii="Times New Roman"/>
          <w:b w:val="false"/>
          <w:i w:val="false"/>
          <w:color w:val="000000"/>
          <w:sz w:val="28"/>
        </w:rPr>
        <w:t>
      5) көрсетілетін қызметті берушінің басшысы 2 (екі) жұмыс күні ішінде апостиль қою үшін құжаттарға қол қойғаннан кейін, сондай-ақ оларды құжаттарды тіркеу кітабына тіркегеннен кейін, дайын құжаттарды немесе мемлекеттік қызметті көрсетуден бас тарту туралы дәлелді жауапты мерзімі аяқталғанға дейін бір тәуліктен кешіктірмей курьер немесе пошта байланысы арқылы мемлекеттік корпорацияға беру үшін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7"/>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қаралуы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қаралуы тиіс.</w:t>
      </w:r>
    </w:p>
    <w:p>
      <w:pPr>
        <w:spacing w:after="0"/>
        <w:ind w:left="0"/>
        <w:jc w:val="both"/>
      </w:pPr>
      <w:r>
        <w:rPr>
          <w:rFonts w:ascii="Times New Roman"/>
          <w:b w:val="false"/>
          <w:i w:val="false"/>
          <w:color w:val="000000"/>
          <w:sz w:val="28"/>
        </w:rPr>
        <w:t>
      Мемлекеттік корпорация арқылы қызметтер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"18. Егер заңда өзгеше көзделмесе, шағым берілгеннен кейін сотқа дейінгі тәртіппен сотқа жүгінуге жол беріледі.".</w:t>
      </w:r>
    </w:p>
    <w:bookmarkEnd w:id="8"/>
    <w:bookmarkStart w:name="z16" w:id="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9"/>
    <w:bookmarkStart w:name="z17" w:id="10"/>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 сапаны қамтамасыз ету комитеті заңнамада белгіленген тәртіппен:</w:t>
      </w:r>
    </w:p>
    <w:bookmarkEnd w:id="10"/>
    <w:bookmarkStart w:name="z18"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9" w:id="1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12"/>
    <w:bookmarkStart w:name="z20" w:id="13"/>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3"/>
    <w:bookmarkStart w:name="z21"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14"/>
    <w:bookmarkStart w:name="z22"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Каринова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2021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міндетін атқарушы</w:t>
            </w:r>
            <w:r>
              <w:br/>
            </w:r>
            <w:r>
              <w:rPr>
                <w:rFonts w:ascii="Times New Roman"/>
                <w:b w:val="false"/>
                <w:i w:val="false"/>
                <w:color w:val="000000"/>
                <w:sz w:val="20"/>
              </w:rPr>
              <w:t>2021 жылғы 10 желтоқсандағы</w:t>
            </w:r>
            <w:r>
              <w:br/>
            </w:r>
            <w:r>
              <w:rPr>
                <w:rFonts w:ascii="Times New Roman"/>
                <w:b w:val="false"/>
                <w:i w:val="false"/>
                <w:color w:val="000000"/>
                <w:sz w:val="20"/>
              </w:rPr>
              <w:t>№ 586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ұйымдарынан</w:t>
            </w:r>
            <w:r>
              <w:br/>
            </w:r>
            <w:r>
              <w:rPr>
                <w:rFonts w:ascii="Times New Roman"/>
                <w:b w:val="false"/>
                <w:i w:val="false"/>
                <w:color w:val="000000"/>
                <w:sz w:val="20"/>
              </w:rPr>
              <w:t>шығатын ресми құжаттарды</w:t>
            </w:r>
            <w:r>
              <w:br/>
            </w:r>
            <w:r>
              <w:rPr>
                <w:rFonts w:ascii="Times New Roman"/>
                <w:b w:val="false"/>
                <w:i w:val="false"/>
                <w:color w:val="000000"/>
                <w:sz w:val="20"/>
              </w:rPr>
              <w:t>апостильдеу"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2144"/>
        <w:gridCol w:w="95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ұйымдарынан шығатын ресми құжаттарды апостильдеу" мемлекеттік көрсетілетін қызмет стандарты</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Білім және ғылым саласындағы сапаны қамтамасыз ету комитетінің аумақтық департаменттері.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"Азаматтарға арналған үкімет" Мемлекеттік корпорациясы" коммерциялық емес акционерлік қоғамы (бұдан әрі – Мемлекеттік корпорация) және "электрондық үкімет" веб-порталы арқылы жүзеге асырылады (бұдан әрі – портал) арқылы жүзеге асырылады.</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құжаттар топтамасын тапсырған сәттен бастап – 15 (он бес) жұмыс күні;</w:t>
            </w:r>
          </w:p>
          <w:p>
            <w:pPr>
              <w:spacing w:after="20"/>
              <w:ind w:left="20"/>
              <w:jc w:val="both"/>
            </w:pPr>
            <w:r>
              <w:rPr>
                <w:rFonts w:ascii="Times New Roman"/>
                <w:b w:val="false"/>
                <w:i w:val="false"/>
                <w:color w:val="000000"/>
                <w:sz w:val="20"/>
              </w:rPr>
              <w:t>
2) порталға жүгінген кезде – 15 (он бес) жұмыс күні;</w:t>
            </w:r>
          </w:p>
          <w:p>
            <w:pPr>
              <w:spacing w:after="20"/>
              <w:ind w:left="20"/>
              <w:jc w:val="both"/>
            </w:pP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1) мемлекеттік корпорацияға құжаттар топтамасын тапсыру үшін күтудің рұқсат етілген ең ұзақ уақыты – 15 (он бес) минут;</w:t>
            </w:r>
          </w:p>
          <w:p>
            <w:pPr>
              <w:spacing w:after="20"/>
              <w:ind w:left="20"/>
              <w:jc w:val="both"/>
            </w:pPr>
            <w:r>
              <w:rPr>
                <w:rFonts w:ascii="Times New Roman"/>
                <w:b w:val="false"/>
                <w:i w:val="false"/>
                <w:color w:val="000000"/>
                <w:sz w:val="20"/>
              </w:rPr>
              <w:t>
2) мемлекеттік корпорацияда қызмет көрсетудің рұқсат етілген ең ұзақ уақыты – 15 (он бес) минут.</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"апостиль" мөртаңбасы қойылған дайын құжаттарды қағаз жеткізгіште беру</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алуышадан алынатын төлем мөлшері және Қазақстан Республикасының заңнамасында көзделген жағдайларда оны алу тәсілдері</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тұлғаларға (бұдан әрі – көрсетілетін қызметті алушы) ақылы негізде көрсетіледі. Мемлекеттік қызметті көрсеткені үшін мемлекеттік баж алынады, ол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мемлекеттік бажды төлеу күніне белгіленген 0,5 айлық есептік көрсеткішті құрайды.</w:t>
            </w:r>
          </w:p>
          <w:p>
            <w:pPr>
              <w:spacing w:after="20"/>
              <w:ind w:left="20"/>
              <w:jc w:val="both"/>
            </w:pPr>
            <w:r>
              <w:rPr>
                <w:rFonts w:ascii="Times New Roman"/>
                <w:b w:val="false"/>
                <w:i w:val="false"/>
                <w:color w:val="000000"/>
                <w:sz w:val="20"/>
              </w:rPr>
              <w:t>
Мемлекеттік бажды төлеу екінші деңгейдегі банктер және банк операцияларының жекелеген түрлерін жүзеге асыратын ұйымдар арқылы қолма-қол және қолма-қол емес нысанда жүзеге асырылады.</w:t>
            </w:r>
          </w:p>
          <w:p>
            <w:pPr>
              <w:spacing w:after="20"/>
              <w:ind w:left="20"/>
              <w:jc w:val="both"/>
            </w:pPr>
            <w:r>
              <w:rPr>
                <w:rFonts w:ascii="Times New Roman"/>
                <w:b w:val="false"/>
                <w:i w:val="false"/>
                <w:color w:val="000000"/>
                <w:sz w:val="20"/>
              </w:rPr>
              <w:t>
 Мемлекеттік көрсетілетін қызметті алуға электрондық сұрау салуды портал арқылы берген кезде төлем "электрондық үкіметтің" төлем шлюзі (бұдан әрі – ЭҮТШ) арқылы жүзеге асырылады. Алдын ала төленген жағдайда төлем құжатының электрондық көшірмесі қоса беріледі.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жұмаға дейін,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корпорацияда – Кодекске сәйкес демалыс және мереке күндерін қоспағанда, дүйсенбіден бастап сенбіні қоса алғанда, бекітіленген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"электронды" кезек тәртібімен, көрсетілетін қызметті алушының таңдауы бойынша жеделдетілген қызмет көрсетусіз жүзеге асырылады, кезекті портал арқылы броньдауға болады;</w:t>
            </w:r>
          </w:p>
          <w:p>
            <w:pPr>
              <w:spacing w:after="20"/>
              <w:ind w:left="20"/>
              <w:jc w:val="both"/>
            </w:pPr>
            <w:r>
              <w:rPr>
                <w:rFonts w:ascii="Times New Roman"/>
                <w:b w:val="false"/>
                <w:i w:val="false"/>
                <w:color w:val="000000"/>
                <w:sz w:val="20"/>
              </w:rPr>
              <w:t>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 www. edu. gov. kz. интернет-ресурсында көрсетілген.</w:t>
            </w:r>
          </w:p>
          <w:p>
            <w:pPr>
              <w:spacing w:after="20"/>
              <w:ind w:left="20"/>
              <w:jc w:val="both"/>
            </w:pPr>
            <w:r>
              <w:rPr>
                <w:rFonts w:ascii="Times New Roman"/>
                <w:b w:val="false"/>
                <w:i w:val="false"/>
                <w:color w:val="000000"/>
                <w:sz w:val="20"/>
              </w:rPr>
              <w:t>
Мемлекеттік корпорацияның интернет-ресурсы: www. gov4c. kz, www. egov. kz.</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сенімхат бойынша өкіл Мемлекеттік корпорацияға жүгінген кезде:</w:t>
            </w:r>
          </w:p>
          <w:p>
            <w:pPr>
              <w:spacing w:after="20"/>
              <w:ind w:left="20"/>
              <w:jc w:val="both"/>
            </w:pPr>
            <w:r>
              <w:rPr>
                <w:rFonts w:ascii="Times New Roman"/>
                <w:b w:val="false"/>
                <w:i w:val="false"/>
                <w:color w:val="000000"/>
                <w:sz w:val="20"/>
              </w:rPr>
              <w:t>
1) осы мемлекеттік көрсетілетін қызмет стандартына 1-қосымшаға сәйкес нысан бойынша өтініш;</w:t>
            </w:r>
          </w:p>
          <w:p>
            <w:pPr>
              <w:spacing w:after="20"/>
              <w:ind w:left="20"/>
              <w:jc w:val="both"/>
            </w:pPr>
            <w:r>
              <w:rPr>
                <w:rFonts w:ascii="Times New Roman"/>
                <w:b w:val="false"/>
                <w:i w:val="false"/>
                <w:color w:val="000000"/>
                <w:sz w:val="20"/>
              </w:rPr>
              <w:t>
2) жеке басты куәландыратын құжат және (немесе) цифрлық құжаттар сервисі арқылы электрондық құжат нысанында (жеке басын сәйкестендіру үшін);</w:t>
            </w:r>
          </w:p>
          <w:p>
            <w:pPr>
              <w:spacing w:after="20"/>
              <w:ind w:left="20"/>
              <w:jc w:val="both"/>
            </w:pPr>
            <w:r>
              <w:rPr>
                <w:rFonts w:ascii="Times New Roman"/>
                <w:b w:val="false"/>
                <w:i w:val="false"/>
                <w:color w:val="000000"/>
                <w:sz w:val="20"/>
              </w:rPr>
              <w:t>
3) апостиль қою үшін ұсынылған құжат (түпнұсқа);</w:t>
            </w:r>
          </w:p>
          <w:p>
            <w:pPr>
              <w:spacing w:after="20"/>
              <w:ind w:left="20"/>
              <w:jc w:val="both"/>
            </w:pPr>
            <w:r>
              <w:rPr>
                <w:rFonts w:ascii="Times New Roman"/>
                <w:b w:val="false"/>
                <w:i w:val="false"/>
                <w:color w:val="000000"/>
                <w:sz w:val="20"/>
              </w:rPr>
              <w:t>
4) мемлекеттік бажды төлегені туралы түбіртек (түпнұсқа).</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 қойылған электронды құжат нысанындағы сұрау салу;</w:t>
            </w:r>
          </w:p>
          <w:p>
            <w:pPr>
              <w:spacing w:after="20"/>
              <w:ind w:left="20"/>
              <w:jc w:val="both"/>
            </w:pPr>
            <w:r>
              <w:rPr>
                <w:rFonts w:ascii="Times New Roman"/>
                <w:b w:val="false"/>
                <w:i w:val="false"/>
                <w:color w:val="000000"/>
                <w:sz w:val="20"/>
              </w:rPr>
              <w:t>
2) апостиль қою үшін ұсынылған құжаттың электрондық көшірмесі.</w:t>
            </w:r>
          </w:p>
          <w:p>
            <w:pPr>
              <w:spacing w:after="20"/>
              <w:ind w:left="20"/>
              <w:jc w:val="both"/>
            </w:pPr>
            <w:r>
              <w:rPr>
                <w:rFonts w:ascii="Times New Roman"/>
                <w:b w:val="false"/>
                <w:i w:val="false"/>
                <w:color w:val="000000"/>
                <w:sz w:val="20"/>
              </w:rPr>
              <w:t>
Көрсетілетін қызметті алушының бюджетке алым сомасы үшін төленгенін растайтын, жеке басын куәландыратын құжаттар туралы мәліметтерді (ЭҮТШ арқылы төлеген жағдайда)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Мемлекеттік қызмет көрсету кезінде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жазбаша келісім береді.</w:t>
            </w:r>
          </w:p>
          <w:p>
            <w:pPr>
              <w:spacing w:after="20"/>
              <w:ind w:left="20"/>
              <w:jc w:val="both"/>
            </w:pPr>
            <w:r>
              <w:rPr>
                <w:rFonts w:ascii="Times New Roman"/>
                <w:b w:val="false"/>
                <w:i w:val="false"/>
                <w:color w:val="000000"/>
                <w:sz w:val="20"/>
              </w:rPr>
              <w:t>
Мемлекеттік корпорацияда дайын құжаттарды беру жеке басын куәландыратын құжатты көрсеткен кезде тиісті құжаттарды қабылдау туралы қолхат негізінде және (немесе) цифрлық құжаттар сервисі (жеке басын сәйкестендіру үшін) (не нотариат куәландырған сенімхат бойынша оның өкілі) арқылы электрондық құжат нысанында жүзеге асырылады.</w:t>
            </w:r>
          </w:p>
          <w:p>
            <w:pPr>
              <w:spacing w:after="20"/>
              <w:ind w:left="20"/>
              <w:jc w:val="both"/>
            </w:pPr>
            <w:r>
              <w:rPr>
                <w:rFonts w:ascii="Times New Roman"/>
                <w:b w:val="false"/>
                <w:i w:val="false"/>
                <w:color w:val="000000"/>
                <w:sz w:val="20"/>
              </w:rPr>
              <w:t>
Мемлекеттік корпорация нәтижені бір ай бойы сақтауды қамтамасыз етеді, содан кейін оларды көрсетілетін қызметті берушіге одан әрі сақтау үшін береді.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20"/>
              <w:ind w:left="20"/>
              <w:jc w:val="both"/>
            </w:pPr>
            <w:r>
              <w:rPr>
                <w:rFonts w:ascii="Times New Roman"/>
                <w:b w:val="false"/>
                <w:i w:val="false"/>
                <w:color w:val="000000"/>
                <w:sz w:val="20"/>
              </w:rPr>
              <w:t>
Тиісті құжаттардың қабылданғаны туралы қолхат Мемлекеттік корпорацияға өтініштің қабылданғанын растау болып табылады.</w:t>
            </w:r>
          </w:p>
          <w:p>
            <w:pPr>
              <w:spacing w:after="20"/>
              <w:ind w:left="20"/>
              <w:jc w:val="both"/>
            </w:pPr>
            <w:r>
              <w:rPr>
                <w:rFonts w:ascii="Times New Roman"/>
                <w:b w:val="false"/>
                <w:i w:val="false"/>
                <w:color w:val="000000"/>
                <w:sz w:val="20"/>
              </w:rPr>
              <w:t>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жіберіледі.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мемлекеттік қызметті көрсету үшін қажетті ұсынылған деректер мен мәліметтердің Шетелдік ресми құжаттарды заңдастыру талаптарын жоятын 1961 жылғы 5 қазандағы Гаага Конвенциясында белгіленген талаптарға сәйкес келмеуі.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 шектейтін организм функциялары тұрақты бұзылып, денсаулығы нашарлаған көрсетілетін қызметті алушыларға қажет болған жағдайда Мемлекеттік қызмет көрсету үшін құжаттарды қабылдауды Мемлекеттік корпорация қызметкері 1414, 8-800-080-7777 Бірыңғай байланыс орталығы арқылы жүгіну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8 (7172) 74-24-30. Мемлекеттік қызметтер көрсету мәселелері жөніндегі бірыңғай байланыс орталығы: 1414, 8-800-080-7777.</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анықтамалық қызметтері, 1414, 8-800-080-7777 Мемлекеттік қызмет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