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2658" w14:textId="e862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22 желтоқсандағы № 640-НҚ бұйрығы. Қазақстан Республикасының Әділет министрлігінде 2021 жылғы 24 желтоқсанда № 26005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Сауда және интеграция вице-министріне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640-НҚ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 туралы тіркелген декларациялар, берілген сәйкестік сертификаттары туралы, сертификаттаудан бас тарту туралы деректердің электрондық есебін және оларды беруді жүзеге асыру қағидаларын бекіту туралы" Қазақстан Республикасының Премьер-Министрінің орынбасары - Индустрия және жаңа технологиялар министрінің 2010 жылғы 19 шілдедегі № 169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6396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сәйкестік туралы декларациялар, өтініш-декларациялар, берілген сәйкестік сертификаттары туралы, өтініш-декларацияларды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ережесін бекіту туралы" Қазақстан Республикасының Премьер-Министрінің орынбасары - Индустрия және жаңа технологиялар министрінің 2010 жылғы 19 шілдедегі № 169 бұйрығына өзгерістер енгізу туралы" Қазақстан Республикасы Инвестициялар және даму министрінің 2016 жылғы 29 тамыздағы № 633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14302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"Ашық деректердің интернет-порталында орналастырылатын ашық деректер тізбесін бекіту туралы" Қазақстан Республикасы Сауда және интеграция министрінің 2020 жылғы 23 сәуірдегі № 90-НҚ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20477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