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78f" w14:textId="176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 13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2021 жылғы 24 желтоқсандағы № 247 бұйрығы. Қазақстан Республикасының Әділет министрлігінде 2021 жылғы 29 желтоқсанда № 26167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№16299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 мемлекеттік әкімшілік қызметшілерінің қызметін бағалаудың үлгілік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бұйрықпен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43-тармағында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Заң департаменті заңнамада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