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cd70" w14:textId="0a4c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29 желтоқсандағы № ҚР ДСМ-138 бұйрығы. Қазақстан Республикасының Әділет министрлігінде 2021 жылғы 29 желтоқсанда № 26221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24229 болып тіркелген)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Дәрілік заттың саудалық атауына өндірушінің шекті бағалары, бөлшек және көтерме саудада өткізу үшін дәрілік заттың саудалық атауына шекті бағалар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редацияда жазылсын.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r>
              <w:br/>
            </w:r>
            <w:r>
              <w:rPr>
                <w:rFonts w:ascii="Times New Roman"/>
                <w:b w:val="false"/>
                <w:i w:val="false"/>
                <w:color w:val="000000"/>
                <w:sz w:val="20"/>
              </w:rPr>
              <w:t>№ ҚР ДСМ-138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27 тамыздағы</w:t>
            </w:r>
            <w:r>
              <w:br/>
            </w:r>
            <w:r>
              <w:rPr>
                <w:rFonts w:ascii="Times New Roman"/>
                <w:b w:val="false"/>
                <w:i w:val="false"/>
                <w:color w:val="000000"/>
                <w:sz w:val="20"/>
              </w:rPr>
              <w:t>№ҚР ДСМ-94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175"/>
        <w:gridCol w:w="567"/>
        <w:gridCol w:w="1640"/>
        <w:gridCol w:w="2345"/>
        <w:gridCol w:w="2406"/>
        <w:gridCol w:w="842"/>
        <w:gridCol w:w="842"/>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Саудалық атауы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ХПА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Дәрілік нысаны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куәлігі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Өндірушінің шекті бағасы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Көтерме саудада өткізу үшін шекті баға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Бөлшек саудада өткізу үшін шекті баға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салицил қышқылының спиртті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сыртқа қолдануға арналған спиртті ерітінді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фолий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Фолий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микрог,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ABCDE топтары сальмонеллездік бактериофагы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Артезан Фарма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Медлак Фарма Италия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75 ХБ, еріткішпен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IVF-M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150 ХБ, еріткішпен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Лайф Сайенс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 эсцинаты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60мл,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(лидокаин гидрохлоридінің 1% ерітіндісі)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Pharm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Абцертин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Вакцин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365 514,76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402 066,24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АВАКСИМ 80 (А гепатитінің алдын алуға арналған белсенділігі жойылған, сіңірілген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 (0.5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(саудалық атауы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 Море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 г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Авилан-Л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Векста Лабораториес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Агисолд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Аглинокс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SPECIFAR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ДПӨ"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0.01 %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 "Республикалық қан орталығы" ШЖҚ РМК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686 341,60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625 173,12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687 690,43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ананас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апельсин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және лимон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банан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классикалық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кұлпынай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лимон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ментол және эвкалипт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таңқурай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шие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252 526,65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 POWER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BSP Pharmaceuticals S.r.l.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1 606 362,55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185 176,78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228 083,37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Бирзейт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Кандесартан/Гидрохлоротиазид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витамині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ME/мл,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ME/мл, 10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500мг/500мг 1г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332 339,46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еріткішімен жиынтықта (инъекцияға арналған су),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ХБ/мл10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НаноАлванд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0,03 %,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0,06 %,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0,03%,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0,06%,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1 557 801,33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1 713 581,47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Алка-Зельтцер®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Аллергонаф®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мұрын тамшылары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4%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4%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 таблетки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Аллестил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2 %,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Алопекси®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 60мл,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экстракт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Алтейка Артериум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400 571,91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724 135,96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836 377,04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920 014,74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1 476 274,71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1 623 902,18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Аналитическая лаборатория Дуйвин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Biotehnos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ҚР-ДЗ-5№004192/ҚР-ДЗ-5№024143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54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108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Альдивия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Гуйю Фарм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Биомарин Фармасьютикал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 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 20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Гилеад Сайенсиз,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493 566,15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 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400 мл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18.9 Грамм,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 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8.75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17.5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0,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 625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Медофарм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Медофарм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 1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 дәрісі,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Анаферон балалар үшін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лимон дәмімен,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дәмі бар соруға арналған пастилкалар,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25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Ангиноваг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Ангин-хеель Сд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Ангисартан™-50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SV®</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"ЖАНАФАРМ"ДПӨ "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МТ®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"ЖАНАФАРМ"ДПӨ "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НL®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СL®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Дәрілік препараттар өндірушісі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Андипал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88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821 465,02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мен бал дәмімен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 дәмді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г.,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Анти-Ангин Формула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По 2 контурные упаковки в пачке из картона,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Анти-Ангин Формула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Херкель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сусабын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7.5 мг/5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42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50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 Кидс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дәмімен ұнтақ,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 Фа. Дем.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Анузол-Фармаприм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Апилак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Апифит® прополис қосылған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Апроваск®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ирбесартан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ДЕ Мексико С.А. де С.В.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Апроваск®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ирбесартан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ДЕ Мексико С.А. де С.В.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392 373,56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Арваз™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қатты капсулалар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Ардейседон® Нахт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мг/68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Виевелхофе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жиынтықта еріткішімен (натрий хлоридінің 0,9 % ерітіндісімен бірге), 4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Ареплекс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Арида жөтелге қарсы балаларға арналған құрғақ микстура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2,5 мг/0,5 мл ерітінді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15 мг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1.5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1.5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60 мг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Фросст Иберика,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Фросст Иберика,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Аркоксиа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Фросст Иберика,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4 % 1:100 000, 1,8,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гидрохлориді 4 % ХЮОНС эпинефринмен (1 : 100 000), инъекцияға арналған ерiтiндi картридждерде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1:100 000, 1,7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Хюонс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Артифрин-Здоровье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 МСМ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АРТРА® МСМ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TRB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6мг/мл 2,5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6мг/мл 2,5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5 мл көзге тамызатын дәрі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 Gerhard Mann Chem.-pharm.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5 мл көз тамшысы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Gerhard Mann Chem.-pharm. Fabrik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326 759,03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475 942,69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714 824,10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786 306,51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мкг/100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Полфармекс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Полфармекс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Полфармекс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Эстика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Эстика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50 мг/мл ерітінді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полиэтилен банкіде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алюминий фольгадан жасалған пішінді ұяшықсыз қаптамадан картон қорапшада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Аскорутин-МБФ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Аскофен-П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жемістері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Аскөк-Зерде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200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10000 ӘБ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ӘБ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Киова Хакко Кирин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10000 ӘБ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10000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Киова Хакко Кирин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 медак 5000 ӘБ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5000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Киова Хакко Кирин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 -L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НПФ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 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Олеогель -15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мг/100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и Апджон Кампани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1 161 059,35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Аторфит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Атрикан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Тенонитрозол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250 мг,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3.5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ұнтақ125 мг/31.25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850 011,86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935 013,04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1 233 063,81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1 356 370,19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 - Назе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Афлю Тайсс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50 мг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таблеткадан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,1г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3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3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3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0,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Ацигерпин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Ациран™-300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100 м 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ұнтақ, 600 мг 1.6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Фарма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Хот Дринк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АЦЦ®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100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 3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60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 мг/0.85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қантсыз линкас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Панадолы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Балалаларға ішуге арналған суспензия 120мг/5мл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сеппесі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Анаферон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 линимент (Вишневский бойынша)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линимент,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250 ХБ+5000 ХБ/1 г,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Фармацойтише Фабрик Монтавит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гр, 250 ХБ+5000 ХБ/1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гр, 250 ХБ+5000 ХБ/1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Барбовал®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Бар-ВИПС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ВИПС-МЕД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Барол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Инвеншиа Хелзкаре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Сдн. Бхд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мл, 25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436 596,23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480 255,86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белсенділендірілген100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белсенділендірілген250 мкг/доза№1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 Skopje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 Skopje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М.П.Чумаков атындағы ПВЭИК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сұйық, гонококкты вакцина (гоновакцина)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Дольче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100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550 018,36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25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2000 ХБ,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527 880,11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580 668,12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1000 ХБ,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500 ХБ,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250 ХБ,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бензоат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1000000ӘБ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1e+006 ЕД,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1000000 ӘБ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еріткішімен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еріткішімен жиынтықта 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еріткішімен жиынтықта 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доз.,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Бетаверт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мг(9.6 млн.ХБ),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346 251,19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380 876,31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Текнолоджис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Бетоптик*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Бефунгин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Коцак Фарма Илац ве Кимия Санай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Биматопрост-Фарматен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мг/мл,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462 277,16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Биовит 12 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Биолектра магнезиум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Биолектра магнезиум фортиссимум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Биоселак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ИБСС Биомед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Биосоди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8.4 %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Хемофарм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 80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Бифидумбактерин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5 доза.№10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Экополис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Бифиформ®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600000 ӘБ, 10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Пфлегер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Блемарен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Медикаментос Интернационалес,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БЛЕМИШ®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БоксГрипал®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БОЛИOFF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Боли-нов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инъекцияларға арналған ерітінді 3мг/3мл№1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Капсулалар400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3%,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Бороментол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678 273,99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746 101,39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384 111,42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ерітінді,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0,009% 1,7мл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Таблеткалар0.008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4 Берлин-Хеми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 мг/5 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8 Берлин-Хеми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8-тамшылар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8мг/мл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4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СЕДИКО Фармасьютикал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БРОНХАЛИС-ХЕЕЛЬ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ТП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Санoфи - Авентис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 ТП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Бронхолитин ® Айви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7 мг/мл,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Бронхо-Мунал®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 CA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Бронхо-Мунал® 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 CA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Бронхостоп® пастилкалар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Болдер Арзнеимиттел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Бронхостоп® Шәрбат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Квизда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Брюзепам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Брюфармэкспорт с.п.р.л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Фальк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раствор для инъекций 5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С.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 бутилбромиді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көкжөтел-күл-сіреспе вакцинасы (АбКДС)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120 доза 160/4,5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доза 160/4,5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тұнба,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Complex дәруменi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Complex дәруменi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 ГВС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Вазелин-DF медициналық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ВАЗОКЕТ®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Фитео Лаборатуар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Кевельт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 (тұмаудың профилактикасына арналған белсенділігі жойылған сплит-вакцина)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суспензия0,5 мл/1 доза№1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0.06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25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477 959,68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525 755,65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Вамелан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 Хаско-Лек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ВАНКОРУС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1 113 411,75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 Сп.з 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 Сп.з 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191 815,66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210 997,22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6 мг/0,4 мг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Текнолоджис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20 мг/мл (100 мг/5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75 мг капсулалар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150 мг капсулалар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1.0 мг лиофилизат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ерiтiндi дайындауға арналған 3.5 мг лиофилизат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571 981,45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299 534,57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332 483,37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2 387 540,01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Веносмил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Вератард 180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150мг,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200мг,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100мг,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50мг,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Вертасорт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мл2 мл№10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Вассерманн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Вибуркол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ВиваБон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380 мг ұнтақ, еріткішпен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Вигадекса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Биосиенсиас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Вигантол®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майлы ерітінді 0.5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 20мл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ВИДАТОКС® 30 СН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тамызатын дәрі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Биофармациялық және химиялық өнімдердің бизнес-тобы. LABIOFAM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291 515,56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188 321,97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Визоптин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Визтопоз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Ремедиз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Викейра 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жинақ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Ireland NL B.V, Fournier Laboratories Ireland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1 370 070,90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 Фарм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10 мг/мл,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0,06мг/0,015мг,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йод/мл ерітіндісі/100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йод/50мл ерітіндісі/мл№1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300 мг йод/20мл ерітіндісі/мл№1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370 мг йод/100мл ерітіндісі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370 мг йод/50мл ерітіндісі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75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Фармила-Зеа Фармасьютичи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Вирофо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Адефовира дипивоксил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4.5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Хелс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Хелс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 қосылған андыз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20мг/400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Витапрост®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БЬЮТИ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БЬЮТИ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Бьюти Элит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БЭБИ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БЭБИ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ВИЖН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Кардио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Кардио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КИДС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ОСТЕОМАГ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ОСТЕОМАГ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Остеомаг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Пренатал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Суперстресс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Тинейджер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ХБМОРИ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Центури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Витрум®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Виусид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4.5 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Каталисис,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1000000ХБ№10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3000000 ХБ№10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жақпамай, 40000 ХБ на г, 12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ХБ/г, 12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0,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Биотех(П)Лимитед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Биотех(П)Лимитед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ұнтақ, 3.5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985 904,77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1 084 495,24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ПАО Киевмедпрепарат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125 388,77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1 326 265,96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"Сэлвим"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"Сэлвим"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 мг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 мг,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0,05%,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гель, 0,1%,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ИПиДи Г.К.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Гевискон®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 s.a</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Гексавит-МБФ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суспензия 0,5 мл/1доза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Гексализ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2,5 %,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Гексэтидин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0.2%, 40мл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қарақарақатты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Классик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апельсинді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лимонды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27,78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 мг/2,5 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0.7мл,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3 035 308,18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3 479 070,23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3 826 977,26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994 020,06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1 093 422,07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0.4мл,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1 734 461,82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1 988 040,14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2 186 844,16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4 336 154,54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4 970 100,33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5 467 110,37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5 %, 60мл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2 %, 60мл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1000000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500000ХБ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125 000 ХБ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250 000 ХБ суппозиторийлер№10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50000 ХБ, 100 доз,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250 мг/5 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Целтрион 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Гепадиф®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Celltrion Pharm. Inc.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 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235 118,27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Гепацеф Комби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жолжелкен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наурызгүл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35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35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Герветин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1,5мг/г,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Герветин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пастилкалар, 3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Герветин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0,15%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466 671,12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455 288,90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524 574,77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466 671,12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Гестадиол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 0.030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 20мг/2мл,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мг 3 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таблеткалар 1.5 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0.266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Гинекохеель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500мг/ 100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750мг/ 200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Гинкор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Гиноринг®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жеткізу жүйесі, 0.120 мг/0.015 мг/24 сағ.</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Гинофлор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Гиоксизон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0,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516 686,93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714 102,63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785 512,89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411 917,34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596 874,89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Глазал окси®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0.025% 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мг/3 г,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3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№По 14 сдвоенных контурных ячейковых упаковок, содержащих по 1 шприцу каждая в пачке из картона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Глево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0,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Глидиаб 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таблеткалар 30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 Farmaceutica NOVA ARGENTIA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Глирома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 Farmaceutica NOVA ARGENTIA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 инъекцияға арналған су, 400 мг, 3.2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1405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1405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2100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1.24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2.11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Глицериндік суппозиторийлер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0.75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Глицериндік суппозиторийлер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ғылыми-өндірістік кешен Биотики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Озон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Несвижск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 5%,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таблеткадан полиэтилен банкіде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5 % по 400 мл №1 (без вложения в пачку)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5 % по 200 мл №1 (без вложения в пачку)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аскорбин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750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Пфлегер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Климаксан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МЕ),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балаларға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1,5 мг+1 мг,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 анестетик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еріткішімен жиынтықта 33.6 млн. ХБ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Гриппавив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 фруктозамен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С Стик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2.02 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Ыстық сусын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Фарбиль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ГриппоФлю® суық тию мен тұмаудан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ГРИПП-ХЕЕЛЬ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Гэвкамен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Д3-Капелька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4000 ХБ/мл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Sp.z.o.o.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Дазел кит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жинағы,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Фармакемие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529 993,75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1 207 459,00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Фармасинтез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Фармасинтез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244 449,97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ХБ,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50 000 ХБ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 Farmaceutici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Фармачеутичи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Асино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Декса-Гентамицин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(1,38 мг + 0,28 мг)/ г, 16.25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полимексин 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мг/2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мг/1г 60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 Сти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Гель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Дентокинд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60000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Депренорм® 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35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Депренорм® 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босап шығуы ұзаққа созылатын таблеткалар, 35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8мл,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ЛАБОРАТОРИЯ НОРМОН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ДЕТРИФОРС® 1000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ХБ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954 482,73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1 689 754,11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1 858 729,52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жиынтықта (инъекцияға арналған су)4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жиынтықта (инъекцияға арналған су) 10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20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Диаформин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раствор для инъекций 1% в ампулах по 1мл №10, №5х2, 1%, 1мл,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Дивагестия®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Cyndea Pharma, S.L.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0,5г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Диклак®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2 % гель, 2 %,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3мл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мұрын тамшы дәрісі,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Диосперидин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67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Лосьон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Дисменорм, Таблетки, Флакон №80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ЖШҚ "REKA - MED 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"Биомед-Люблин" Вытвурня Суровиц и ЩепҰнэк Спулка Акцыйна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22,5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22.5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380 100,88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мг/мл№1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 2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Док-1 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Док-1 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Биотех(П)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Кашель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(отделение фирмы "Дж.Б.Кемикалс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Ананасты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Апельсинді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Құлпынайлы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Лимонды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Танқұрайлы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суық тиюден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Анги 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Геровитал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Мультивитамол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Ринотайсс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Эвкалипт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және сыртқа қолдануға арналған жақпамай,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Эхинацея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Сотекс ФармФирма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СЕДИКО Фармасьютикал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3000000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Дормикинд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Занохемия Фармацойтика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245 832,37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270 415,60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 Верде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 Верде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Дралитем®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 Верде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375 317,62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412 849,38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Фонтен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тамшысы,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 Operations UK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Дукресса™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ішекте еритін кабықпен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С.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7.5 мг/мл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 Пико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7.5 мг/мл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25 мкг/сағат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50 мкг/сағат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Дюрогезик®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(ТЕЖ)75 мкг/сағат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инъекция үшін ерітінді дайындауға арналған лиофилизацияланған ұнтақ, еріткіші – инъекцияға арналған стерильді сумен жиынтықта, 5 г,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10г,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стерильді сумен жиынтықта 0.5 г/10 мл№4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Group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33%,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қантсыз линкас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Жалбызтікен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135г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мг/5 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таблеткалары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494 700,14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Закстер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Троммсдорфф ГмбХ және Ко Феррер Интернасионал А.О.фирмасының лицензиясы бойынша, Испания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ӘБ/0.5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536 770,11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679 014,18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Consumer Healthcare South Africa (Pty)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суспензия4 %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Зидо-Н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для НВ Холдинг, Гонконг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Зиларги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Зилета®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КРКА-Фарма,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КРКА-Фарма,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 №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Фармавизион Сан. ве Тик.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ұнтақ еріткішімен және аппликатормен жиынтықта,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278 052,35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Зипелор®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1,5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Бэйли-Креат, по лицензии "Медрайк", Великобритания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 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Jubilant HollisterStier General Partnership</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 и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ЮК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Золмигрен®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бальзам,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қалам, 1.3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0,3 %,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0.15 %,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спрейі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тамшылары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Зоперцин®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296 820,01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Ибандронат-Тева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100мг/5мл,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гидрохлориді ФаРес™ 5 мг/5 мл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 100 мг/мл, 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ЖШҚ МИКРОХИМ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ЖШҚ МИКРОХИМ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ЖШҚ МИКРОХИМ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1.25 %,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0.3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461 523,83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267 181,58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3 093 998,75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3 403 398,62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Врсак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Иммунокинд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Суиндон Зайдис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Имунорикс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Пидотимод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қолдануға арналған ерітінді 400 мг/7мл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1 387 560,01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1 977 476,50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2 175 224,15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2.4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Флумед-Фарм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Ингалипт-Здоровье форте түймедақ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спрей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Ин-грипп™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ИН-ГРИПП™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дәмді)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ИН-ГРИПП™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дәмді)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 Pharmaceutical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Присайс Биофарма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381 947,48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1 541 452,22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1 695 597,44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1 865 157,19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Инсвада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 мг/мл 150мл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4 мг/мл 150мл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Инстаклоп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Инсуман® Базал ГТ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Линколн Фармацеутикалс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 суспензия 1 мг/мл, 30 мл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 мг/мл 30 мл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0.3 мг лиофилизат еріткішпен жиынтықта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Интетрикс®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Mefar Ilac Sanayii 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Интрон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 млн. ХБ/1.2 мл (6 доза 3 млн. ХБ) 1.2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(Бринни)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рекомбинантты В гепатитіне қарсы вакцинамен, полиомиелитке қарсы белсенділігі жойылған вакцинамен және b типіндегі Haemophilus influenzae-ға қарсы вакцинамен біріктірілген жасушасыз көкжөтел күл-сіреспе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1.25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Emcure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Инфлувир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өндірістік біртұтас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Инфрагил спаг. Пека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 дайындауға арналған еріткіш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20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 19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Хелскеа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Т/А МСД Ирландия (Баллидин)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Исла-Минт®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Италиана Лаборатори Боути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жемісінің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ҚР-ДЗ-3№018862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Итмұрын-Зерде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қабылданатын регидратациялық тұз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Санавита Фармасьютикэлс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екі валентті 1 және 3 типтегі полиомиелит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ішуге арналған 20 доза (2.0 мл) суспензия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Йодовидон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0.5 %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Йомоги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мг/1,5мл 12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1 589 566,75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1 748 523,42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НИАРМЕДИК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776 144,01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1 084 382,40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1 242 919,11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Аесика Квинборо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оротаты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40 мг/мл - 10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40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магний аспарагинаты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Калиум фосфорикум D6 доктор Шюсслердің тұзы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Калиум хлоратум D6 доктор Шюсслердің тұзы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600 мг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"Фармацевтический завод ЭГИС"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Кальцемин®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КомФорте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КомФорте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ОстеоФорте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Д3 Никомед ОстеоФорте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ВИТАМИН D3 ВИТРУМ®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Кальций-Д3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Кальций-Д3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Кальций-Д3-МИК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Кальций-ДЗ Никомед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Кальций-ДЗ Никомед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Кальций-ДЗ Никомед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АС, Аскер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Кальциум сульфурикум D6 доктор Шюсслердің тұзы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Кальциум флуоратум D12 доктор Шюсслердің тұзы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Кальциум фосфорикум D6 доктор Шюсслердің тұзы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химико-фармацевтический завод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Дарница" Фармацевтикалық фирмасы ЧАО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Флумед-Фарм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Камистад®-Гель N</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Таблеткалар16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Кансидас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Мерк Шарп и Доум-Чибрет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Капсамол® Долор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Ц.П.M. Контракт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Таблеткалар200 Миллиг -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мг/45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Кардикет®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лиофилизацияланған ұнтақ 350 ПБ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Фармакохимии Иовела Кутателадзе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Карминативум Бебинос®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 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ПАО Киевмедпрепарат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4.0 г /5.6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500 мг, 1.5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мг/1 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 мл, 4мл,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0.04 г/1 г,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КЕНФИКС-сановель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Кеплерон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250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Таблетка-лиофилизат,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Илач Санаи ве Тикарет Аноним Сиркети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 мг, 2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Фармасьютикалс Н.Т.М.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Спешиал Продакт’с Лайн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Хандок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Кетрел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Джеил Хэлз Саинс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Киндинорм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248 713,44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Кипролис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Технолоджи (Айрлэнд) Анлимитед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454 101,69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649 365,42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714 301,96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Спектиномицин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2.0 г ұнтақ "9 мг/мл бензил спиртімен инъекцияға арналған бактериостатикалық су" еріткішімен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Italiano Biochimico Farmaceutico Lisapharma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949 748,69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1 149 195,91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1 605 732,08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1 943 234,03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 OD</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ішекте еритін түйіршіктер 250 мг/5 мл, 70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49.35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апельсин дәмі бар түйіршіктер 125мг/5мл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125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Легль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Клензит-C MS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Климадинон®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түйіршіктер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Климактоплан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Клималанин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Энема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фосфаты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135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0.5%100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Клион®-Д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0.5 мг/г25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пессарийлер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BLISS GVS PHARMA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 мг / 3 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Гель5 % 45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Вршац, Шабац алаңы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Вршац, Шабац алаңы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2мг№100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 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200 мг/мл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Клопиксол-акуфаз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50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0,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Хиперион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компания Здоровье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Антиаллергенді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Бальзамдық®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Бауыр - өт айдағыш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Бүйрекке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Глицерофит®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Долана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 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Жүрек-қантамырлық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Итмұрын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Іш жібіткіш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Тіс®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Хипоил шырғанақ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КМ-Гастрофит®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КМ-Гинекологиялық®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КМ-Гипотензивті®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КМ-Женьшень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КМ-Иммунофит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КМ-Парацетофит®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КМ-Сеннофит®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Сорбиттегі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КМ-Шайқурай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Тианептин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10мг/160мг/12,5мг,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10мг/160мг/25мг,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250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500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1000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266 380,58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387 377,52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426 115,27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 тасшөп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0.05 г№5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50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Колдфри®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КОМБИГРИП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 табс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Комбилипен® табс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тамшысы,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1e+006 ӘБ, 10мл,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мг/мл5 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300 мг№50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 мг в 1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5 г,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0,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Контрактубекс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20 мг/мл ерітінді 1 мл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UK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ҚР-ДЗ-5№121941/ҚР-ДЗ-5№017374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Копегус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Корвалмент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Сублингвалді капсулалар100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Корвалтаб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зауыты ДЗМҰО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150 мг/3 мл№6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Кордипин®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босап шығатын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Корилокс шәрбаты 100 мл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химико-фармацевтическое предприятие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химико-фармацевтическое предприятие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1 732 575,44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2 191 707,94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2 410 878,73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Ко-Телсакор-Тева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Чарак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 1,125 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Флит Лабораториез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Кратал балаларға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0,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Креброс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Кромоглин® мұрын спрейі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2 122 015,65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2 567 638,94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Кселода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Продуктос Рош С.А. де С.В.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Ксеникал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Ботулинический токсині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Ботулинический токсині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суспензия75мг/0.75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суспензия100 мг/1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суспензия150 мг/1.5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 / 1000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1000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мг/50 мг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мг/50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 мг/мл + 0.5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Эко ментолмен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Ксоримакс®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 кБк/мл 6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институты, Кьеллер, Норвегия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1 839 301,49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2 789 898,07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3 068 887,88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Мултани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 0.5 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 дәмі бар шайнайтын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шайнайтын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шайнайтын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300мг/мл,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157 847,66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173 632,43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158 197,36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174 017,09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 Кеудеге арналған жинақ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сұйықтық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сұйықтық, 80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бифидумбактерин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лактобактерин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эхинацеяның тарам тамырларының жаңа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ЕКК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 Липофит®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прополиспен®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прополиспен®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шырғанақ майы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242 020,98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құтыдағы 1 доза ампулада 0,5 мл еріткішпен жиынтықта (инъекцияға арналған су)№50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Serum Institute of India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80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Самруд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15 мг/2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1.18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спирті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Лаксигал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67г/100мл,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Дермгель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15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15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Huningue SAS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шайнайтын 5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Ламифид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18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ӘБ/мл3 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3г/5г,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Латанаком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2.5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Со.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тамызатын дәрісі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Rompharm Company S.R.L.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Латопрост RT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(микроэмульсия), 0,005%,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мг/мл,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Лацидофил® WM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Лаллеман Хелс Солюшнс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ӘБ/мл3 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 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Левитра® ОДТ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еритін таблеткалар, 10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 - Антисептик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8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Левомицетин-опти®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ВИОСЕР С.А. ПАРЕНТЕРАЛ СОЛЮШНС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PHARMATHEN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ұнтақ400мг/5мл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Ноноксинол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Амкафарм Фармасьютикал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Лейкоцитарлы адам интерфероны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енгізу үшін ерітінді дайындауға арналған лиофилизат 1000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Лекролин®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20 мг/мл10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Лекролин®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 Синдан - Фарма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0,5 % во флаконе по 100 мл № 1 (1х1), 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Лефлокс-500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Преноксдиазин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завод Фармацевтика және Химия өнімдері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0,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64 ӘБ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Лидин - 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 38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және жалбыз дәмімен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дәмі бар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 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 мг/1.5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Лизорез™-5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жауапкершілігі шектеулі серіктестігі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жауапкершілігі шектеулі серіктестігі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0.075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Лек Фармасьютикалс д.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Бальзам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соруға арналған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соруға арналған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Плюс Экспекторант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2.0мг/мл№1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1 300 027,03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1 848 876,73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2 033 764,41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1 199 090,63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1 704 846,69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10/5/5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20/5/5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Липозит®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28мг/2мл,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Олеогель -15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Кызылмай Фирмасы ӨК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эмульсия 10 %,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Braun Melsungen AG</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250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Лисноп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Фелодипин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47.5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Лодигрел®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Лодигрел®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 н/д,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н/д,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 МАГИСТРА К&amp;К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 Люкс Псориасис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гомеопатиялық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Апотека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3000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Лонквекс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8.19/20 мг, 8.19/20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1 424 251,40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1 566 676,54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6,14/15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388 185,86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Лоридамин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қолдануға арналған спрей, 0,15 %,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Флумед-Фарм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Лофлатил®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Лоэнзар-сановель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30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0.23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324 149,43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356 564,37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г/15 мл, 15 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Люголит- 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 глицеринмен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СПРЕЙІ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Люгольдің глицеринмен ерітіндісі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11.25 мг лиофилизацияланған ұнтақ, 1 мл еріткішімен алдын ала толтырылған екі камералы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15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шайнайтын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100 мг/10 мл10 мл№2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212 611,38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концентрат 500 мг/50 мл50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523 049,85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575 354,83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1 556 760,01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Магвифорт B6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470 мг/5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Магневист®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ммоль/мл№10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Магнефар В6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завод Тева Прайвет Ко.Лтд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таблеткалар180 мг№120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таблеткалар360 мг№120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Макрозид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75мг/3мл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ерітінді дайындауға арналған балды-лимонды ұнтақ 5 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қабылдайтын ерітінді дайындауға арналған балды-лимонды ұнтақ 5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 балалар үшін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 балалар үшін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Alcon-Couvreur</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 мг/мл,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10,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3,5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Марвелон®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Юйси Валвакс Байотехнолоджи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750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және қынаптық таблеткалары,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Препарат, эквивалентный 1 г цефтриаксона, помещают в прозрачные стек-лянные флаконы, тип I, вместимостью 10 мл, укупоренные резиновыми пробками и закатанные алюминиевыми колпачками. По 3.5 мл растворителя помещают в ампулы из бесцветного, прозрачного стекла, тип I.,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пластмассадан жасалған механикалық сорғысы және бүріккіші бар қақпақпен, 70%,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пластмассадан жасалған механикалық сорғысы және бүріккіші бар қақпақпен, 70%,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пластмассадан жасалған механикалық сорғысы және бүріккіші бар қақпақпен, 90%,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пластмассадан жасалған механикалық сорғысы және бүріккіші бар қақпақпен, 90%,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Биохимиялық Фармацевтикалық Лаборатория Лизафарма С. П.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ITALIANO BIOCHIMICO FARMACEUTICO LISAPHARMA S.P.A.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Биохимиялық Фармацевтикалық Лаборатория Лизафарма С. П.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Медопред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Медулак-WM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отделение Орхид Кемикалс энд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Маньюфэкчуринг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1 748 527,01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1 923 379,71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2 115 717,68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 ФОРТЕ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МЕЛАКСЕН®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 1.5 мл 1,5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(Ampoule Injectable Facility)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 1,5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 - Лекфарм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мг/5 мл, 5мл,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МЕ,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Мепивастезин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3% 1.7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52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125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не применимо,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Л.Молтени и К. дей Ф. Лии Аллити Сочиета ди Езерчицио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Метеоспазмил®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40г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жақпамай, 10 %,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жақпамай 10%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шприцте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 №1 шприцте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 №1 шприцте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 шприцте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17,5 мг,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в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 №1 шприцта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 шприцте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50 мг/мл, 30 мг/0,6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27.5 мг,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шприц-қалам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шприц-қалам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шприц-қалам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шприц-қалам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Дента®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0,5 % по 100 мл, во флаконе № 1,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1000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Метфогамма® 850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Миалдекс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 үшін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20 мг/г 60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гель, 2%,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мг/г,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Микосептин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8 %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8 %,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капсулалар 250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Страйдс Шасун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МИЛЬГАММА®КОМПОЗИТУМ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МИЛЬГАММА®КОМПОЗИТУМ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ерітінді2% 60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 Интели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5 %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Индастриал Фармасьютика Кантабриа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Миолокард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Холопак Ферпакунгстехник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сыртқа қолдануға арналған ерітінді, 0.05%,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МИРАМИСТИН-А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0.01 %,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 20 мкг/24 ч,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Таблеткалар200 мкг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Миропентан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пентозан полисульфаты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Стерил-Ген Лайф Саенсиз (П)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152 238,20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220 728,70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Миропристон®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50 мкг/0,3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75 мкг/0,3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 СПРИНЦОВКА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125 г,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Фармацевтикалық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111.9 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Норджин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 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Моксиспан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 + 140мкг/доза, 15 мл, 150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60 доз, 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120 доз, 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60 доз.,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140 доз. 18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"Химико-фармацевтический комбинат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шайнайтын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Мореназал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Мореназал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Мореназал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бар Юниэнзим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Юникем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капсулалар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 сульфат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балалрға арналған шәрбәт, 125 мг/5 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МультиМакс® ДОЛГОЛЕТИЕ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Бэби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Малыш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Перинатал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дәмді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0.25%,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пастасы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Мюстофоран®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Фотемустин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еріткішімен жиынтықта, 208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Сенекси-Лаборатории Тиссен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252 705,99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0,025%,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Софаримекс-Индустрия Кимика э Фармасуэтика,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11.25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Називин® Сенситив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22.5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Бэби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20мл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100000 ХБ/мл,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100000 ХБ/мл,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 50 мкг/доза, 140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Назхейлер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140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Лаборатоиси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 Фаст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35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Энкубе Этикалс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Найзилат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амтолметин гуацил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11.6 мг/г 60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Наксоджин®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1,5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көз тамшылары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көз тамшылары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300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 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Изотониялық инфузияға арналған ерітінді 0.9%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B.​Braun Medical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раствор для инфузий 0,9 % по 200 мл №1 (без вложения в пачку)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Натриум сульфурикум D6 доктор Шюсслердің тұзы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Натриум фосфорикум D6 доктор Шюсслердің тұзы №9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 - 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 "АлиС Фарм" ЖШС үшін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 "АлиС Фарм" ЖШС үшін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Нафазолин-ШФ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тамшылар,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Мекофар Кемикал Фармасьютикал Джойнт Сток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Неболитокс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Mylan Laboratories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45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1000 мг/4мл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 (Neiromidin®)</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 (Neiromidin®)</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Нейромидин®(Neiromidin®)</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Тиамин,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Нейрорубин™-Форте Лактаб™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 Pharma AG</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1 684 032,43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1 852 435,67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Көз/құлақ тамшы дәрісі 5 мл. 5 мл-ден тамшылатқыш тығыны бар құтыда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Неовитам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мұрын және құлақ тамшылары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0.05%, 8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16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32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 тамшысы,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Неомицин-Опти®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 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Неосинефрин-ПОС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Неофлю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 мл/1000 Е,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НЕРВОМИКС®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Неуробекс®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Индонезия ПТ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холдингі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спрей, 1 мг/доза, 13.2мл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мг/2 г 2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532 165,79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 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1 399 344,10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Ниотит-DF®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тамшысы,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0.05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 астылық спрей 0.4 мг/доза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“Микроген” ФМУК ҒӨБ” РФ ДCМ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Нодом ЭКО Комби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Нозепам 10мг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Нолгрипп®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0,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Ноотропил®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 мл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 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2.5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тамшылары, 0,3%,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240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Калцекс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4мл,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Ноталорон®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10.06 мг, 3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1 503 459,00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2 149 946,37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2 364 941,01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Нукс Вомика - Гомаккорд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 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 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432 188,44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264 225,09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290 647,60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НутропинАq®</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10мг/2мл (30 ХБ)№1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 қазақ карантиндік және зооноздық инфекциялар ғылыми орталығы РМҚК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А гепатитіне қарсы белсенділігі жойылған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250 ХБ/0,5мл 0.5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Овумикс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Laborfaorio ELEA S.A.C.I.F.y 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ОД-ТАМ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 мг, 1,34 мг/мл, 3мл,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0,25 мг или 0,5 мг/доза, 1,34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Хэлскэа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1 416 820,80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1 620 842,99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Оксамп®-натрий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0.025 %,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0,025%,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Оксивин-DF®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0.025%,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мұрын спрейі 0,01%,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0.025%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Оксиназин®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Оксипрогестерона капронат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12,5 %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Окситоцин-Биолек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Фармстандарт-Биолек ПАО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Окситоцин-МЭЗ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Диоксотетрагидрокситетрагидронафталин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0.25%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0,25%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2,5 мг/г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Октреотид-депо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еріткішпен жиынтықта (Маннит, 0,8% 2 мл инъекцияға арналған ерітінді) 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Деко ООО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Олазоль®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85 069,74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Co.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 Фармакапс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5,9г,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ОПТИНОЛ® ТЕТРИЗОЛИН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325мг/20 мг/10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325мг/20 мг/10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(таңқурай) 325мг/20 мг/10 мг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(таңқурай), 325мг/20 мг/10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325мг/20 мг/10 мг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(лимон), 325мг/20 мг/10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325мг/20 мг/10 мг 10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ОРВИколд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325мг/20 мг/10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мг/0.5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Орницип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полимальтозды кешеннің темір (III) гидроксиді,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Emcure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 ДТ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5.1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6.6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0,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500мг/5мл,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830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16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сульфаты, полимиксин 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Отирелакс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45.52 мг/11.38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Отисфен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Отофа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2,6%,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ментолмен және эвкалиптпен,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мұрынға тамызатын дәрі 0,05%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Отризол-DF®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Ментолмен және эвкалиптпен, мұрынға арналған спрей,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 мг/м ерітінді (0,9% натрий хлоридінің ерітіндісінде)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 0.5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Офтальмоферон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 М ЗАО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1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Фармасьютикал (Китай)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Сантeн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Оциллококцинум®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БУАРОН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тазартылған концентрацияланған белсенділігі жойылған құрғақ кене энцефалиті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0,5 мл/доза лиофилизат еріткіші – алюминий гидроксидінің гелімен жиынтықта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РМҒА М.П.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6 мг/мл 16.7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мл16.7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6.65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40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0.002 %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Дубрава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0.002 %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Дубрава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200 мкг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0.04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мкг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Панаджезик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316 мг/280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286 094,82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Панкреатин-ЛекТ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Тюмень химия-фармацевтикалық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2,5г/58г, 58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көбік, 4.63%, 130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 Аэрозоль-Сервис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130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Фармстандарт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35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Пантестин-Дарница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Пантовигар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Аксу-Дэен БК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еритін қабықшамен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еритін қабықшамен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 Папаверин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 Папаверин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12.5 г ұнтақ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Парамолан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екі жағы полимермен жабындалған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поливинилхлоридті үлбірмен жабылған алюминий фольгадан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Ахлкон Парентералз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Мэньюфэкчуринг Сервисез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түйіршіктер 600 мг/г,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Инкомед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2 мг/0.5 мл, По 30 мл в стеклянном флаконе.,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ментол дәмімен спрей, 2 мг/0.5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Пектолван® шырмауық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алдын алуға арналған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лиофилизат суспензиямен жиынтықта 0.5мл/1 доза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100мл,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мкмоль/15мл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Роза-Фитофарма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Пептипак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Амоксицилин, кларитромицин, 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және үлбірлі қабықпен қапталған таблеткалар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Фармакар ПЛС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ХБ/ХБ,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7,5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 ночной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Пертуссин-К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1 004 162,67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1 146 552,94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Медрейч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125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 250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Фармацевтикалс (Китай)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ЕКК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Пилобакт®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біріктірілген жиынтық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 Италия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Пиногал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Зерумверк Бернбург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фармацевтикалық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"Дарница" Фармацевтикалық фирмасы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мкг/мл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мкг/мл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мкг/мл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мкг/мл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ДС министрлігі Н.Ф. Гамалея атындағы ЭМҒЗИ" ФМБМ (Ресей ДС министрлігі Н.Ф. Гамалея атындағы ФМБМ "Медгамал" ЭМҒЗИ филиалы)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597 999,40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1 185 224,04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Плантаглюцид-Здоровье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деректер жоқ 2 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дизентерия бактериофагі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Денсаулық сақтау министрлігінің "Микроген" ҒӨБ" ДСӘДМ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фенилэфринмен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6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суппозиторийлар 12мг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 Медрейч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3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6 мг№5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Полисорб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(23.12 мг +0.58 мг)/г, 17.3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Посиформин®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Биброкатол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2%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қолдануға арналған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суспензия0.5мл/доза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1500 ХБ ұнтақ еріткішімен (инъекцияға арналған 0.9 % натрий хлориді ерітіндісі) жиынтықта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инъекция жасау үшін ерітінді дайындауға арналған лиофилизацияланған 5000 ХБ ұнтақ еріткішімен (инъекцияға арналған 0.9 % натрий хлориді ерітіндісі)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MR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қабықпен қапталған таблеткалар 35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Прексетил ДР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Илко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708 мг/100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Примафунгин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Проанес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Санбе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 1мл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2.5%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111 348,76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 мл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Аксу-Дэен БК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эмульсия10 мг/мл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ООО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Про-Симбиофлор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AIAC Интернешнл Фарма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ерітінді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мл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пастилкалар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шәрбат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тамшылар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көпіршитін таблеткалар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(Prostatilenum®)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8 976,19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Простатилен®(Prostatilenum®)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 дана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экстрактісі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0,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 /0.36 мл0.42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 /0.72мл0.72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мг/0.02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 ЦС Прага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Promed Laboratories Pvt.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 250 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Ревит-МБФ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1 276 193,33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1 733 840,19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1 907 224,20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2 039 184,04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1 411 360,11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1 917 478,18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Селджен Интернешнл Сарл.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1 552 504,26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2 109 237,05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2 320 160,76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659 849,32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725 834,25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370 617,46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407 679,00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Регулакс® Пикосульфат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 (шприцте)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 мкг/22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 мкг/22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2000ХБ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Ультра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Ремантадин®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4 %,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800мг № 180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дәмімен шайнайтын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апельсин дәмімен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шприц-қаламда, 140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258 184,97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Респикс 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мг/0,2 мл, 13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ФАРМА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Ретаболил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250 ХБ,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500 ХБ,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1000 ХБ,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267 145,59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326 184,77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еріткішімен жиынтықта, 2000 ХБ,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591 506,62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650 657,28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Рефубел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9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Рилептид®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№20 таблеткадан полиэтилен банкіде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Римекор 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тамшылары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тамшылары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Интенсив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0,6 мг/мл + 0,5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Ринофлуимуцил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инъекцияға арналған ерітінді, 100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25 мг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37.5 мг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210 157,34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517 698,54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фармацевтикалық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 ХБ,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микробиология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2.5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Розуфаст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Бафна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РОМАЛАКС-DF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9 г, 9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Нью.Фа.Дем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РОМАЛАКС-DF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ерітінді, 3 г, 3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Нью.Фа.Дем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0,25 мг/мл (250 000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0,5 мг/мл (500 000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Инфузияга жане терi астына енгiзуге арналган ерiтiндi, 1,0 мг/мл (1 000 000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"ЖШК "БИОТЕХ FӨK"</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адамның моновалентті аттенуирленген тірі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лиофилизат 2.5 мл/құты 5 мл/құты 1 Доза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247 468,81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417 376,20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4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 Биотек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СЕДИКО Фармасьютикал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Румикоз®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Румикоз®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қосылған Стрепсилс®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апельсинді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166 046,25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8мг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Салвисар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спиртті ерітінді 20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"Биннофарм"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20 мг микросфералар, еріткішімен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30 мг микросфералар, еріткішімен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Өндірістері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(эмульсия),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Чешские Предприятия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 дәрісі,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Мүрынға арналған тамшыдәрі (эмульсия),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шөбі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ҚР-ДЗ-3№018871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Фармасьютикал Воркс ПОЛФАРМА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Хенгруи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165 555,65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Энтерпрайсес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Седипрокт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БАЛАЛАРҒА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Шәрбат15мг/5мл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500мг/2мл,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13.5 мг,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Сенна-Зерде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балаларға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0,5 мг/50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ересектерге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мг/50 мг,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эпинефрин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Цетилпиридиний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лимон дәмді таблеткалар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ментол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 дәмді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аюбадам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бал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4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СЕРСЕНЦА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Юрюнлери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 60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 Лабораторис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 Лабораторис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 EGF®, адам өсуінің рекомбинантты эпидермальді факторының вакцинасы, еріткішпен жиынтықта (Монтанид ISA51VG)</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0.8 мг/доза 0.8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551 826,32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825 542,25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300 мл суспензия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Симбалта®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320/9 мкг/доза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80/4,5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160/4,5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Фармасьютикал Солюшнз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320 259,16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 200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мг/мл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мкг+6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30 мкг (6 млн ХБ)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265 886,20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156 914,52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295 554,98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429 178,15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472 095,96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14.4мл,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Фармасьютикалс Индастриас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 линименті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0,1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Бутамират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0.15 %,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экстракт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Синуфорте® интраназальді 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Интраназальді енгізу үшін ерітінді дайындауға арналған 0,05 г лиофилизат еріткішімен (инъекцияға арналған су) жиынтықта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Реиг Джофре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мл-ден шыныдан жасалған құтыда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Санаи ве Тиджарет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Chemigroup France</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 для Хемигруп Франс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 для Хемигруп Франс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ішке қабылдау үшін суспензия дайындауға арналған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ішке қабылдау үшін суспензия дайындауға арналған ұнтақ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 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Мед-интерпласт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Хемомонт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Хемомонт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0.05 %,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Снуп®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0.1 %,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Кейр Сервисес Мадрид С.А.У.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Солантра®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Галдерма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+ 33 мкг/мл,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0,5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Дентальді адгезивті паста,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42.5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42.5 мг/мл, 2 мл,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Солотик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Солпадеин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Дангарван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Солпадеин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30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163 111,20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60 мг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633 025,86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120 мг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907 285,23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(0.9 % натрий хлориді ерітіндісімен) жиынтықта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ООО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Көзге/құлаққа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Софтдропс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ШЖБҚ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 Пфлегер, Химиялық фабрикасы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Спайзеф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МЕ,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ұнтағы жиынтықта 2,5ХБ еріткішімен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Рентшлер Биофарма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Спеман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Спеман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ингаляций, 4мл,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млн.ХБ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Споридекс®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125 мг/5 мл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ХБ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0,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Фарбил Вальтроп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Фармасеутикалс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1 271 458,70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1 398 604,56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1 254 897,00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 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1 125 797,38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1 609 890,25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1 770 879,28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Жеджианг Хуахай Фармасьютикал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220 мг/5 мл,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құлпынай таблеткалар,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балмен және лимонмен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Интенсив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8.75 мг,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ментол және эвкалиптпен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ментолды-эвкалиптті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Экспресс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 г ұнтақ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Сузана® 30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3мг/0.03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Сузанетт®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мг/0.02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+ 3,6 мг/мл,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Сульфаргин®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200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300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1г/1г,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500 мг ұнтақ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16.7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по лицензии Астеллас Фарма Инк., Япония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3 %,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Фармацевтикалық компаниясы, медициналық препараттар зауыты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пероксид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40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40мл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90мл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шыны массадан жасалған құтыда, 3%,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пластиктен жасалған құтыда, 3%,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 - 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 - 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3%,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906 950,00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997 645,00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549 666,12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604 632,73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Сүйелшөп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интести бактериофагы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20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пио бактериофагы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сұйықтық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стафилококктық бактериофаг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стерильді сұйықтық 20мл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Цзянсу Хенгруи Медицин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 Фармасьютикал Лабораториес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 жасы II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 мг/1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Тагансорбент®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2 483 881,20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3 448 039,32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3 792 843,25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3 289 616,36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3 618 578,00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 инъекцияға арналған сумен жиынтықта, 600 мг, 4мл,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Лтд. Глаксо Веллком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1 096 056,72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1 205 662,39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ХОТ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 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 КИДС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 КИДС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Гатифлоксацин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 Айдек (Дания) Мануфактуринг АпС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Sinfa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Laboratories Sinfa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Тамипул®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Celltrion Pharm. Inc.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0,15 %,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дозаланған спрей, 0,255 мг/доза,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Роза®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дайындауға арналған ұнтақ,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Роза®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 140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0.15 %,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С ыстық сусын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0.30%,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249 527,60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304 673,20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Таурин-Фармак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40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көз тамшылары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Таушымылдық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 Operations (UK) Ltd. (trading as Glaxo Wellcome Operations)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2 374 789,56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2 612 268,52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млн.ХБ /0.5мл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Телпрес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Tevapharm India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Телсакор-Тева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Телфаст®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Хиспания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50/12.5 мг, 50/12.5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 балалар үшін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200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350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Терасил - 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Терасил-С™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Doppel Farmaceutici S.R.L.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МАКСтаб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Дангарван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суық тиюден және тұмаудан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үшiн ерiтiндi дайындауға арналған дозаланған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Orleans</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балаларға арналған 20 доза еріткішпен (БЦЖ арналған натрий хлоридінің изотониялық ерітіндісі ампулаларда №100) жиынтықта№100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Japan BCG Laboratory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Тердоз Фарма Прайвит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138 121,50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229 971,47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252 968,61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1 529 693,75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1 790 353,57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1 969 388,92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Витамині - 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витамині - 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 Аспартат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(вакцина против клещевого вирусного энцефалита культуральная инактивированная очищенная сорбированная)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Бір доза (0.5 мл) препараттан бір реттік алдын ала толтырылған шыны шприцте. 1 шприцтен және 1 инеден пішінді ұяшықты қаптамада. 1 пішінді ұяшықты қаптамадан картон қорапшада., 0,5 мл/доза, не применимо, не применимо,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5мл көз тамшылары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25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Поликлоналс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4 мг/2мл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мг/мл, 24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Гамельн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Тиоктовая кислота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мг/24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концентрат 30 мг/мл 10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 мг/2 мл, 2мл,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жақпамай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Дженерикс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Тирфенс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Тирфенс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Фенспирид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366 646,93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478 176,61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525 994,27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664 159,83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858 337,78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944 171,55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№224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Фармасьютикалс Корпорэйшн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1 284 886,01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1 989 785,38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2 188 763,92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 3.5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 2х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көз жақпамайы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0,3%,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Тобросопт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мг/3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мг/1,5 мг, 3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мг/1,5 мг 3 мл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Токсивенол-Рота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300мг/3мг,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Илач Сан. ве Тидж. Лтд. Шти.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 қабықшамен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 қабықшамен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Тонзилотрен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Тонзипрет®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Торвакард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Тороцеф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бал дәмі бар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қантсыз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 бар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 бар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 бар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пастилкалар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 дәмі бар пастилалар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Траволайф плющ</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Травопассит, өрік дәмі бар шәрбат 100 мл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Траклир®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494 673,97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Квалити Фармасьютикалс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ретард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200 мг ретард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 440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478 957,64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Трахисан®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380 062,63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588 959,13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647 855,04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Онколоджи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 ерітіндісі),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ТРИВЕДОН МR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35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Тридат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12мг+1мг/2мл,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Триметабол®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ерітіндімен жиынтықта., 150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Х.Уриач және Компанья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Тримспа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 20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жариялық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10мг/2,5мг/10мг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Reka-Med Farm БК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Тритаце®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Лтд. Глаксо Вэллком Оперэйшенс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Шандонг Шинглу Фармасьютикл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Троксевазин®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 40г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 Ветпром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 Софарма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2 %,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(300 ХБ +2,5 мг +2,5 мг),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(500 ХБ +2,5 мг +2,5 мг),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(300 ХБ + 4 мг +3 мг),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(500 ХБ + 4 мг +3 мг),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10мг/мл, 5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Трувада®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эмтрицитабин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92 865,79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Туссамаг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Туссамаг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9 %, 175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Тутукон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600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Мигуэль И Гаррига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Тутукон Нео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Мигуэль И Гаррига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 Зерде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Түймедақ-Зерде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1 210 577,50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1 331 635,25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234 666,67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372 486,41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 С витамині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Уралит-У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натрий гидроцитраты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Плантэкстракт ГмбХ и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Билтховен Биологикалс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180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8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Урохолум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ЕКК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Уроцит®-К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1080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 Фармакал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Урсором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Успокой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жолжелкен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1 387 408,00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1 526 148,80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шприцте 250 мг/5 мл 5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ФАСТ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ФАСТ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0,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Дәмқабық дәмі бар соруға арналған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 жеміс дәмі бар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мг/мл, 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Миристалконий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18.9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1,2%, 72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Шемино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5 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Plethico Pharmaceuticals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209 440,09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майлы, 1 г/2 мл, 2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ИБРАГИМ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 мг/мл 20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2 мл,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қант қосылған ұнтақ,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ұнтақ,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таңқурай дәмі бар, қант қосылған ұнтақ 13 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800 мг/15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Ферро-Фольгамма®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Фолий қышқылы,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Ферро-Фольгамма®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Фолий қышқылы,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Илак Санаи ве Тикарет Аноним Сиркети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 по лицензии Билим Илач Санайи ве Тиджарет А.Ш., Түркия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Фиброн педиатриялық шәрбат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Санаи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таблеткалар0.2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таблеткалар0.4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Финалгон®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фармацевтикалық өндірістік және коммерциялық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200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200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400 ретард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400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крем1%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 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40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Гербаполь Варшава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Фитонефрин®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100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ерітінді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Фламиар спаг. Пека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Флекса 1500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апельсин дәмі бар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Лайфсайенцес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250мг+62.5мг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125мг+31.25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875мг+125мг,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1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 500 мг,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Флуитарг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3.54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ФЛУОКСЕТИН–КУСУМ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Деквалиния хлорид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босап шығуы ұзартылған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ФЛУРБО® СПРЕЙ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8.75 мг/доза,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Лабораториум Санитатис, С.Л.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Флутинап 0.05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 доз.,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мкг/доза, 14.5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125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ХБ /0.15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ХБ /0.3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225 ХБ /0.45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/0.6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 Life Sciences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мкг/мл2.4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"Huons Global Co., LTD", Корея Республикасы / "Huons BioPharma Co., Ltd.", Корея Республикасы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2.5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65 мг + 35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Фосфонциале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 0.8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Фталазол-Дарница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Фталазол-КМП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Фунгодерил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ЕД/мл 7.5 г/50 мл, 7.5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Фуразек Юниор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15мг/мл, 63.04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 Новаковский Гжегож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 (Furamagum®)</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ұнтақ, 100 мг, 1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 үшін ерітінді дайындауға арналған ұнтақ, 100 мг, 1 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 №10 таблеткадан Алюминий фольгадан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АВЕКСИМА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көпіршитін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жақпамайы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0.2 %, 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1 %, 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Сигма-Тек Фармасьютикал Индастриз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мг/г,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Хабифак спаг. Пека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1440 ересектерге арналған, А гепатитіне қарсы белсенділігі жойылған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суспензия1 доза/1 мл 1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Хайкал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глубионаты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Ко.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Хайтек Хелтскер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"Фармацевтический завод ЭГИС"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2 791 776,25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 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2,5мг/12,5мг,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 Арцнеймиттель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 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Альфамед Фарбил Арцнеймиттель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Хекокур спаг. Пека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ХЕПЕЛЬ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 Otsuka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Хестар-200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 Otsuka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Химплазия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хлорамфеникол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компания Здоровье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Урсодеоксихол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50мг/г, 5%,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 (натрий хлориді, инъекцияға арналған дәрілік түрлерді дайындауға арналған еріткіш, 9 мг/мл), 500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 (натрий хлориді, инъекцияға арналған дәрілік түрлерді дайындауға арналған еріткіш, 9 мг/мл), 1000 ХБ,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Майоли-Спиндлер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мл0.8 мл№2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мл0.4 мл№2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500 мг/4 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г/100 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10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Цереглиа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Корпорейшн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515 845,03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567 429,54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250 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альфосцерат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125 044,87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1.0 г ұнтақ еріткішімен (лидокаин гидрохлориді, 1% инъекцияға арналған ерітінді және көлемі 5 мл 1 шприц)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ерітінді дайындауға арналған ұнтақ1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Cefak KG</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Цефантрал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акционерлік қоғамы "Борисов медициналық препараттар зауыты" (АҚҚ "БЗМП")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Цефлокс-500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ұнтақ1 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ерітінді, 10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5%,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Экстра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95 832,87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Циннабсин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МЕ,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572 425,11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629 667,62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Цистинол акут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Шапер &amp; Брюммер ГмбХ &amp; Ко. 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Цитабин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Юнайтед Биотех (П),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Цитеал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медико-биологиялық ғылыми-өндірістік кешені"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таблеткадан қаптамалық қағаздан жасалған пішінді ұяшықсыз қаптамада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ХФЗ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Цитрамон-Боримед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ішке қабылдау үшін ерітінді дайындауға арналған ұнтақ, 22.13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СТ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Ranbaxy Laboratories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 - Зерде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қантсыз линкас жөтелге қарсы өсімдік пастилкалары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сығындысы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сығындысы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Қызылмай ® қосылған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ШюрКюр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тұндырмасы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 Осака Плант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 Осака Плант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Эднит®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Эдолкето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 176 мл,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Сайенсис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414 967,84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160мкг/4.5мкг/доза, 5.6 мг, 60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аэрозоль25мкг+250 мкг/доза№1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20мг/10мг,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и Вакцинес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 крем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гр., 15 гр.,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унд Хандельсгезельшафт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Экзодерил®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унд Хандельсгезельшафт 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ЭКЗОРОЛФИНЛАК®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5%, 2.5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Экозитрин®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мг+ 62,5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мг+ 31,25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16.5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таблеткалар500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ерітінді15 мг/1.5мл№3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7.5%, 2000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Валсартан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қышкылы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қышкылы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қышкылы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22.5 мг№1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45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Крем0,01№1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2 434 638,80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2 678 102,68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 Ева ЭК 72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100мл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50мл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25мл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ПРО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2 %, 50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 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 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жиынтықта500 ХБ10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Эмопрокс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мг1 мл№4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305 081,49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372 504,50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Энгистол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Шимон Флорис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ЭНЕРИОН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Сульбутиамин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Энжерикс® В (В гепатитіне қарсы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Энзистал 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 миллиарда/5 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миллиарда/5мл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Энтерокинд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782 628,00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Энцефабол®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и Ко. Верк Шпитталь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Энцефабол®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суспензия80.5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и Ко. Верк Шпитталь</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45 803,93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Эпиген Интим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0,1%,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Хеминова Интернейшнл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концентрат50 мг/25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Works Polfa in Pabianice Joint Stock Company</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Эпоратио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Эпоэтин-тета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10000 ХБ/1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Эпоратио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Эпоэтин-тета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20000 ХБ/1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 /1 мл1 мл№6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 /0.5мл№6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мг/мл20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Эргоферон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ЭРИТРОМИЦИН-АКОС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ӘБ/г 10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Эрсефурил®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Дижон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Auronext Pharma Private Limited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Эскузан®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Эсмерон®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Хамельн Фармасьютикалз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Эсмизан-ODS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62.5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және Фармацевтика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мл5 мл№5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Хелскейр сервисес Мадрид,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250мг/5мл 5 мл №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Хелскейр сервисес Мадрид,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и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и СИЕ.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Эссливер 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Эстезифин®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15мл,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Эстидерм-ТК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20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Эстидерм-ТК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Нафтифин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10мл,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 2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18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50 мл, №1 (тамшылатқыш-құты)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90 мл, №1 (тамшылатқыш-құты)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90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50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Ромат ФК, ЗМП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Shingiskhan компаниясы"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30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50 мл, №1 (пластик)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30 мл, №1 (пластик)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50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 (пластик)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30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 (шыны)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30 мл, №1 (пластик)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 (пластик)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 (пластик)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70%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70 %,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90 %,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100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70 %,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 30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90 %, 50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ДУО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мг/8 мг,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 мг/мл, 2 мл,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ЭуваксВ (В гепатиті профилактикасына арналған рекомбинантты вакцина)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Чем, Лтд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Эукарбон®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Монтавит Гес.м.б.Х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0,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0,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0,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0,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24 мг/мл 10 мл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24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Эфервен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Ind.​Ltd</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22 353,37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Эфизол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Юнигамма®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 пиридоксин, цианокобалами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мг,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Юниктам</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17 614,11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и Доум Лимитед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Янумет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Ситаглиптин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Пуэрто Рико, Инк.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 Плюс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6 696,34</w:t>
            </w:r>
          </w:p>
        </w:tc>
      </w:tr>
    </w:tbl>
    <w:p>
      <w:pPr>
        <w:spacing w:after="0"/>
        <w:ind w:left="0"/>
        <w:jc w:val="both"/>
      </w:pPr>
      <w:r>
        <w:rPr>
          <w:rFonts w:ascii="Times New Roman"/>
          <w:b w:val="false"/>
          <w:i w:val="false"/>
          <w:color w:val="000000"/>
          <w:sz w:val="28"/>
        </w:rPr>
        <w:t>
      * Бағалар Қазақстан Республикасы Денсаулық сақтау министрінің 2020 жылғы 11 желтоқсандағы № ҚР ДСМ-247/2020 бұйрығымен бекітілген Дәрілік заттардың шекті бағалары мен үстеме бағаларын реттеу, қалыптастыру қағидаларының 42-тармағына сәйкес қалыптастырылған.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