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b267" w14:textId="a6bb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атқарушысының 2016 жылғы 26 қаңтардағы № 87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24 желтоқсандағы № 440/НҚ бұйрығы. Қазақстан Республикасының Әділет министрлігінде 2021 жылғы 30 желтоқсанда № 26278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атқарушысының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13353 болып тіркелген) мынадай өзгеріс пен толықтыру енгiзiлсiн: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2-қосымшасында</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реттік нөмірі 3-жол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базалық зейнетақы төлемін, жасына байланысты зейнетақы төлемдерін, еңбек сіңірген жылдары үшін зейнетақы төлемдерін, жәрдемақы төлемдерін, біржолғы және өзге де төлемдерді ұйымдастыруды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төлем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bl>
    <w:p>
      <w:pPr>
        <w:spacing w:after="0"/>
        <w:ind w:left="0"/>
        <w:jc w:val="both"/>
      </w:pP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мынадай редакцияда реттік нөмірі 18-жолмен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базалық зейнетақы төлемін, жасына байланысты зейнетақы төлемдерін, еңбек сіңірген жылдары үшін зейнетақы төлемдерін, жәрдемақы төлемдерін, біржолғы және өзге де төлемдерді ұйымдастыруды және жүзеге асыру (банк комиссиясын есепке алмағанда)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аэроғарыш өнеркәсібі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