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31ca2" w14:textId="cd31c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"Тарифтерді қалыптастыру қағидаларын бекіту туралы" Қазақстан Республикасы Ұлттық экономика министрінің 2019 жылғы 19 қарашадағы № 90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2021 жылғы 27 желтоқсандағы № 108 бұйрығы. Қазақстан Республикасының Әділет министрлігінде 2021 жылғы 31 желтоқсанда № 26304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"Тарифтерді қалыптастыру қағидаларын бекіту туралы" Қазақстан Республикасы Ұлттық экономика министрінің 2019 жылғы 19 қарашадағы № 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19617 болып тіркелген) мынадай өзгерістер мен толықтыру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бұйрықтың</w:t>
      </w:r>
      <w:r>
        <w:rPr>
          <w:rFonts w:ascii="Times New Roman"/>
          <w:b w:val="false"/>
          <w:i w:val="false"/>
          <w:color w:val="000000"/>
          <w:sz w:val="28"/>
        </w:rPr>
        <w:t xml:space="preserve"> кіріспесі мынадай редакцияда жазылсын:</w:t>
      </w:r>
    </w:p>
    <w:p>
      <w:pPr>
        <w:spacing w:after="0"/>
        <w:ind w:left="0"/>
        <w:jc w:val="both"/>
      </w:pPr>
      <w:r>
        <w:rPr>
          <w:rFonts w:ascii="Times New Roman"/>
          <w:b w:val="false"/>
          <w:i w:val="false"/>
          <w:color w:val="000000"/>
          <w:sz w:val="28"/>
        </w:rPr>
        <w:t xml:space="preserve">
      "Табиғи монополиялар туралы" Қазақстан Республикасы Заңының 8-бабының 5)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3" w:id="1"/>
    <w:p>
      <w:pPr>
        <w:spacing w:after="0"/>
        <w:ind w:left="0"/>
        <w:jc w:val="both"/>
      </w:pPr>
      <w:r>
        <w:rPr>
          <w:rFonts w:ascii="Times New Roman"/>
          <w:b w:val="false"/>
          <w:i w:val="false"/>
          <w:color w:val="000000"/>
          <w:sz w:val="28"/>
        </w:rPr>
        <w:t xml:space="preserve">
      көрсетілген бұйрықпен бекітілген Тарифтерді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xml:space="preserve">
      "1. Осы Тарифтерді қалыптастыру қағидалары (бұдан әрі – Қағидалар) "Табиғи монополиялар туралы" Қазақстан Республикасы Заңының (бұдан әрі – Заң) </w:t>
      </w:r>
      <w:r>
        <w:rPr>
          <w:rFonts w:ascii="Times New Roman"/>
          <w:b w:val="false"/>
          <w:i w:val="false"/>
          <w:color w:val="000000"/>
          <w:sz w:val="28"/>
        </w:rPr>
        <w:t>8-бабының</w:t>
      </w:r>
      <w:r>
        <w:rPr>
          <w:rFonts w:ascii="Times New Roman"/>
          <w:b w:val="false"/>
          <w:i w:val="false"/>
          <w:color w:val="000000"/>
          <w:sz w:val="28"/>
        </w:rPr>
        <w:t xml:space="preserve"> 5) тармақшасына сәйкес әзірленді және:";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"Заңның 20-бабының 5-тармағында көзделген жағдайда, Заңның 20-бабының 1-тармағында көрсетілген субъектілер үшін шығындық әдісті қолдана отырып тарифті бекіту кезінде алдыңғы күнтізбелік бір жыл үшін осы тармақтың 6) және 7) тармақшаларында көзделген құжаттар олар болған жағдайда және осы тармақтың бірінші бөлігінің 4) тармақшасында көзделген құжаттар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"16. Топтар бойынша сараланған тұтынушылар санының азаюына байланысты ұсынылған көрсетілген қызметтер көлемі өзгерген кезде сумен жабдықтау және (немесе) су бұру саласындағы реттеліп көрсетілетін қызметтерге тарифтерді бекітуге арналған өтінімге:";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"23. Уәкілетті органның ведомствосы ұзақ мерзімді кезеңге тариф бекітілген кезде өтінімді ұсынылған күнінен бастап тоқсан жұмыс күнінен аспайтын мерзімде және Заңның 20-бабының 5-тармағына сәйкес тариф бекітілген кезде күнтізбелік отыз күнінен аспайтын мерзімде қарайды.";</w:t>
      </w:r>
    </w:p>
    <w:bookmarkStart w:name="z8" w:id="2"/>
    <w:p>
      <w:pPr>
        <w:spacing w:after="0"/>
        <w:ind w:left="0"/>
        <w:jc w:val="both"/>
      </w:pPr>
      <w:r>
        <w:rPr>
          <w:rFonts w:ascii="Times New Roman"/>
          <w:b w:val="false"/>
          <w:i w:val="false"/>
          <w:color w:val="000000"/>
          <w:sz w:val="28"/>
        </w:rPr>
        <w:t>
      мынадай редакциядағы 23-1-тармақпен толықтырылсын:</w:t>
      </w:r>
    </w:p>
    <w:bookmarkEnd w:id="2"/>
    <w:p>
      <w:pPr>
        <w:spacing w:after="0"/>
        <w:ind w:left="0"/>
        <w:jc w:val="both"/>
      </w:pPr>
      <w:r>
        <w:rPr>
          <w:rFonts w:ascii="Times New Roman"/>
          <w:b w:val="false"/>
          <w:i w:val="false"/>
          <w:color w:val="000000"/>
          <w:sz w:val="28"/>
        </w:rPr>
        <w:t xml:space="preserve">
      "23-1. Уәкілетті органның ведомствосы осы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17-тармақтарына</w:t>
      </w:r>
      <w:r>
        <w:rPr>
          <w:rFonts w:ascii="Times New Roman"/>
          <w:b w:val="false"/>
          <w:i w:val="false"/>
          <w:color w:val="000000"/>
          <w:sz w:val="28"/>
        </w:rPr>
        <w:t xml:space="preserve"> сәйкес ұсынылған өтінімді жиырма жұмыс күнінен аспайтын мерзімде қарайды.</w:t>
      </w:r>
    </w:p>
    <w:p>
      <w:pPr>
        <w:spacing w:after="0"/>
        <w:ind w:left="0"/>
        <w:jc w:val="both"/>
      </w:pPr>
      <w:r>
        <w:rPr>
          <w:rFonts w:ascii="Times New Roman"/>
          <w:b w:val="false"/>
          <w:i w:val="false"/>
          <w:color w:val="000000"/>
          <w:sz w:val="28"/>
        </w:rPr>
        <w:t xml:space="preserve">
      Сараланған тарифтерді бекітуге арналған өтінім осы Қағидалардың </w:t>
      </w:r>
      <w:r>
        <w:rPr>
          <w:rFonts w:ascii="Times New Roman"/>
          <w:b w:val="false"/>
          <w:i w:val="false"/>
          <w:color w:val="000000"/>
          <w:sz w:val="28"/>
        </w:rPr>
        <w:t>15-тармағына</w:t>
      </w:r>
      <w:r>
        <w:rPr>
          <w:rFonts w:ascii="Times New Roman"/>
          <w:b w:val="false"/>
          <w:i w:val="false"/>
          <w:color w:val="000000"/>
          <w:sz w:val="28"/>
        </w:rPr>
        <w:t xml:space="preserve"> сәйкес ұсынылған тарифті бекітуге арналған өтініммен бір мезгілде ұсынылған жағдайда, сараланған тарифтерді бекітуге арналған өтінім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көрсетілген мерзімде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"25. Уәкілетті органның ведомствосы тарифтің және тарифтік сметаның жобасын субъект ұсынған қоса берілетін негіздеуші құжаттармен және есептеулермен бірге талдау жүргізу арқылы қарайды және шешім қабылданғанға дейін бір күн бұрын осы Қағидаларға 1-қосымшаға сәйкес </w:t>
      </w:r>
      <w:r>
        <w:rPr>
          <w:rFonts w:ascii="Times New Roman"/>
          <w:b w:val="false"/>
          <w:i w:val="false"/>
          <w:color w:val="000000"/>
          <w:sz w:val="28"/>
        </w:rPr>
        <w:t>24-нысан</w:t>
      </w:r>
      <w:r>
        <w:rPr>
          <w:rFonts w:ascii="Times New Roman"/>
          <w:b w:val="false"/>
          <w:i w:val="false"/>
          <w:color w:val="000000"/>
          <w:sz w:val="28"/>
        </w:rPr>
        <w:t xml:space="preserve"> бойынша субъект тарифінің және тарифтік сметасының жобасын қараудың нәтижелері туралы қорытынды қалыптастырады.</w:t>
      </w:r>
    </w:p>
    <w:bookmarkStart w:name="z282" w:id="3"/>
    <w:p>
      <w:pPr>
        <w:spacing w:after="0"/>
        <w:ind w:left="0"/>
        <w:jc w:val="both"/>
      </w:pPr>
      <w:r>
        <w:rPr>
          <w:rFonts w:ascii="Times New Roman"/>
          <w:b w:val="false"/>
          <w:i w:val="false"/>
          <w:color w:val="000000"/>
          <w:sz w:val="28"/>
        </w:rPr>
        <w:t xml:space="preserve">
      26. Уәкілетті органның ведомствосы субъект тарифінің және тарифтік сметасының жобасын қарау нәтижелері туралы қорытынды негізінде оның қолданылу мерзімін көрсете отырып тарифті бекіту немесе оны бекітуден бас тарту туралы шешім қабылдайды. </w:t>
      </w:r>
    </w:p>
    <w:bookmarkEnd w:id="3"/>
    <w:p>
      <w:pPr>
        <w:spacing w:after="0"/>
        <w:ind w:left="0"/>
        <w:jc w:val="both"/>
      </w:pPr>
      <w:r>
        <w:rPr>
          <w:rFonts w:ascii="Times New Roman"/>
          <w:b w:val="false"/>
          <w:i w:val="false"/>
          <w:color w:val="000000"/>
          <w:sz w:val="28"/>
        </w:rPr>
        <w:t>
      Субъект тарифінің және тарифтік сметасының жобасын қарау нәтижелері туралы қорытындыны уәкілетті органның ведомствосы тарифті бекіту туралы шешім қабылданғанға дейін бір күн бұрын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"33. Бекітілген тарифтік сметаны тарифті жоғарылатпай өзгерту үшін субъект ағымдағы күнтізбелік жылдың 1 қарашасына дейінгі мерзімде уәкілетті органның ведомствосына бекітілген тарифтік сметаны тарифті жоғарылатпай өзгерту туралы өтінішпен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"36. Уәкілетті органның ведомствосы тарифтік сметаның жобасын субъект ұсынған қоса берілетін негіздеуші құжаттармен және есептеулермен бірге талдау жүргізу арқылы қарайды және шешім қабылданғанға дейін бір күн бұрын осы Қағидаларға 1-қосымшаға сәйкес </w:t>
      </w:r>
      <w:r>
        <w:rPr>
          <w:rFonts w:ascii="Times New Roman"/>
          <w:b w:val="false"/>
          <w:i w:val="false"/>
          <w:color w:val="000000"/>
          <w:sz w:val="28"/>
        </w:rPr>
        <w:t>24-нысан</w:t>
      </w:r>
      <w:r>
        <w:rPr>
          <w:rFonts w:ascii="Times New Roman"/>
          <w:b w:val="false"/>
          <w:i w:val="false"/>
          <w:color w:val="000000"/>
          <w:sz w:val="28"/>
        </w:rPr>
        <w:t xml:space="preserve"> бойынша субъектінің тарифтік сметасының жобасын қараудың нәтижелері туралы қорытынды қалыптастырады.</w:t>
      </w:r>
    </w:p>
    <w:bookmarkStart w:name="z283" w:id="4"/>
    <w:p>
      <w:pPr>
        <w:spacing w:after="0"/>
        <w:ind w:left="0"/>
        <w:jc w:val="both"/>
      </w:pPr>
      <w:r>
        <w:rPr>
          <w:rFonts w:ascii="Times New Roman"/>
          <w:b w:val="false"/>
          <w:i w:val="false"/>
          <w:color w:val="000000"/>
          <w:sz w:val="28"/>
        </w:rPr>
        <w:t xml:space="preserve">
      37. Уәкілетті органның ведомствосы субъектінің тарифтік сметасының жобасын қарау нәтижелері туралы қорытынды негізінде бекітілген тарифтік сметаға өзгерістер енгізу туралы немесе бекітілген тарифтік сметаға өзгерістер енгізуден бас тарту туралы шешім қабылдайды. </w:t>
      </w:r>
    </w:p>
    <w:bookmarkEnd w:id="4"/>
    <w:p>
      <w:pPr>
        <w:spacing w:after="0"/>
        <w:ind w:left="0"/>
        <w:jc w:val="both"/>
      </w:pPr>
      <w:r>
        <w:rPr>
          <w:rFonts w:ascii="Times New Roman"/>
          <w:b w:val="false"/>
          <w:i w:val="false"/>
          <w:color w:val="000000"/>
          <w:sz w:val="28"/>
        </w:rPr>
        <w:t>
      Субъект тарифінің және тарифтік сметасының жобасын қарау нәтижелері туралы қорытындыны уәкілетті органның ведомствосы тарифті бекіту туралы шешім қабылданғанға дейін бір күн бұрын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6-бөлімнің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"6-бөлім. Тауарлық газды магистральдық газ құбырлары арқылы тасымалдау жөніндегі, оның ішінде "Қазақстан Республикасының Үкіметі мен Қытай Халық Республикасының Үкіметі арасындағы Қазақстан-Қытай газ құбырын салу мен пайдаланудағы ынтымақтастық туралы келісімді ратификациялау туралы" Қазақстан Республикасы Заңының шеңберінде ұсынылатын реттеліп көрсетілетін қызметтерге тарифтерді есептеудің ерекшеліктері";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"78. Субъект ұсынатын тауарлық газды магистральдық газ құбырлары арқылы тасымалдау жөніндегі реттеліп көрсетілетін қызметке тариф, тариф техникалық мүмкіндіктер шегінде Қазақстан Республикасының аумағында 100 км үшін газдың 1000 текше метрі болып белгіленетін "Қазақстан Республикасының Үкіметі мен Қытай Халық Республикасының Үкіметі арасындағы Қазақстан-Қытай газ құбырын салу мен пайдаланудағы ынтымақтастық туралы келісімді ратификациялау туралы" Қазақстан Республикасы Заңының (бұдан әрі – Келісім) шеңберінде ұсынылатын тауарлық газды магистральдық газ құбырлары арқылы тасымалдау жөніндегі реттеліп көрсетілетін қызметті қоспағанда, техникалық мүмкіндіктер шегінде Қазақстан Республикасының аумағында газ құбырларының ұзындығына қарамастан газдың әрбір 1000 текше метрі үшін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233-тармақтың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"233. Субъектiнің тұтынушыларға келтiрген шығындары уақытша өтемдiк тарифтiң қолданылу кезеңi аяқталғанға дейiн толық өтелген жағдайда, субъект тұтынушыларға келтірілген шығындарды өтеу фактісін растайтын құжаттарды (абоненттер бойынша есепке жазу ведомосы, түбіртектер, шот-хабарламалар, шот-фактуралар, оның ішінде екінші деңгейдегі банктерден және банк операцияларының жекелеген түрлерін жүзеге асыратын ұйымдардан, интернет-ресурстардан немесе терминалдардан, төлем агенттерінен және (немесе) абоненттер бойынша төлем ұйымдарынан) қоса бере отырып, уәкiлеттi орган ведомствосына уақытша өтемдiк тарифтiң қолданылу кезеңi аяқталғанға дейiн уақытша өтемдiк тарифтiң күшін жою туралы өтiнiшпен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"281. Үйге ортақ есепке алу аспаптары бойынша жылу энергиясын есепке алу уақытша бұзылған жағдайда, есепке алу уақытша бұзылған кезеңге төлемді есептеу үшін жылытуға арналған жылу энергиясын тұтыну көлемі "Қазақстан Республикасындағы жергілікті мемлекеттік басқару және өзін-өзі басқару туралы" Қазақстан Республикасы Заңының (бұдан әрі – Жергілікті мемлекеттік басқару және өзін-өзі басқару туралы заң)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және Заңның 10 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бекітілген есепке алу аспаптары жоқ тұтынушылар үшін жылумен жабдықтау бойынша тұтыну нормасына сәйкес, бірақ есепке алу қалпына келтірілетін бір айдан аспайтын мерзімде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305-тармақ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"305. Уәкілетті органның ведомствосы субъектінің өтінімін алған күннен бастап бес жұмыс күнінен кешіктірмей субъект ұсынған, осы Қағидалардың </w:t>
      </w:r>
      <w:r>
        <w:rPr>
          <w:rFonts w:ascii="Times New Roman"/>
          <w:b w:val="false"/>
          <w:i w:val="false"/>
          <w:color w:val="000000"/>
          <w:sz w:val="28"/>
        </w:rPr>
        <w:t>299-тармағының</w:t>
      </w:r>
      <w:r>
        <w:rPr>
          <w:rFonts w:ascii="Times New Roman"/>
          <w:b w:val="false"/>
          <w:i w:val="false"/>
          <w:color w:val="000000"/>
          <w:sz w:val="28"/>
        </w:rPr>
        <w:t xml:space="preserve"> 1), 2) және 3) тармақшаларында көрсетілген, қоса берілген есептеулердің және негіздеуші материалдардың толықтығын, осы Қағидалардың </w:t>
      </w:r>
      <w:r>
        <w:rPr>
          <w:rFonts w:ascii="Times New Roman"/>
          <w:b w:val="false"/>
          <w:i w:val="false"/>
          <w:color w:val="000000"/>
          <w:sz w:val="28"/>
        </w:rPr>
        <w:t>302-тармағына</w:t>
      </w:r>
      <w:r>
        <w:rPr>
          <w:rFonts w:ascii="Times New Roman"/>
          <w:b w:val="false"/>
          <w:i w:val="false"/>
          <w:color w:val="000000"/>
          <w:sz w:val="28"/>
        </w:rPr>
        <w:t xml:space="preserve"> сәйкестігін, қуаты аз субъектіге – осы Қағидалардың </w:t>
      </w:r>
      <w:r>
        <w:rPr>
          <w:rFonts w:ascii="Times New Roman"/>
          <w:b w:val="false"/>
          <w:i w:val="false"/>
          <w:color w:val="000000"/>
          <w:sz w:val="28"/>
        </w:rPr>
        <w:t>303-тармағына</w:t>
      </w:r>
      <w:r>
        <w:rPr>
          <w:rFonts w:ascii="Times New Roman"/>
          <w:b w:val="false"/>
          <w:i w:val="false"/>
          <w:color w:val="000000"/>
          <w:sz w:val="28"/>
        </w:rPr>
        <w:t xml:space="preserve"> сәйкестігін тексереді және өтінімді қарауға қабылдағаны туралы немесе осы Қағидалардың </w:t>
      </w:r>
      <w:r>
        <w:rPr>
          <w:rFonts w:ascii="Times New Roman"/>
          <w:b w:val="false"/>
          <w:i w:val="false"/>
          <w:color w:val="000000"/>
          <w:sz w:val="28"/>
        </w:rPr>
        <w:t>306-тармағына</w:t>
      </w:r>
      <w:r>
        <w:rPr>
          <w:rFonts w:ascii="Times New Roman"/>
          <w:b w:val="false"/>
          <w:i w:val="false"/>
          <w:color w:val="000000"/>
          <w:sz w:val="28"/>
        </w:rPr>
        <w:t xml:space="preserve"> сәйкес бас тарту себептерін көрсете отырып, оны қабылдаудан бас тартқаны туралы жазбаша түрде қағаз тасымалдығышта субъектіні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"310. Уәкілетті органның ведомствосы немесе оның аумақтық органы тариф оңайлатылған тәртіппен бекітілгенге дейін күнтізбелік он күннен кешіктірілмейтін мерзімде жария тыңдаулар өткізеді.</w:t>
      </w:r>
    </w:p>
    <w:p>
      <w:pPr>
        <w:spacing w:after="0"/>
        <w:ind w:left="0"/>
        <w:jc w:val="both"/>
      </w:pPr>
      <w:r>
        <w:rPr>
          <w:rFonts w:ascii="Times New Roman"/>
          <w:b w:val="false"/>
          <w:i w:val="false"/>
          <w:color w:val="000000"/>
          <w:sz w:val="28"/>
        </w:rPr>
        <w:t>
      Уәкілетті органның ведомствосы немесе оның аумақтық органы оңайлатылған тәртіптегі тариф жобасын талқылау бойынша жария тыңдаулар өткізілетін күнге дейін күнтізбелік бес күннен кешіктірмей тиісті әкімшілік-аумақтық бірліктің аумағында таратылатын мерзімді баспасөз басылымдарында жария тыңдаулардың өткізілетін күні мен орын туралы ақпаратты жариялайды.";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"312. Уәкілетті органның ведомствосы субъект тарифінің және тарифтік сметасының жобасын қараудың нәтижелері туралы қорытынды негізінде оның қолданылу мерзімін көрсете отырып, оңайлатылған тәртіппен тарифті бекіту немесе оны бекітуден бас тарту туралы шешім қабылдайды.</w:t>
      </w:r>
    </w:p>
    <w:p>
      <w:pPr>
        <w:spacing w:after="0"/>
        <w:ind w:left="0"/>
        <w:jc w:val="both"/>
      </w:pPr>
      <w:r>
        <w:rPr>
          <w:rFonts w:ascii="Times New Roman"/>
          <w:b w:val="false"/>
          <w:i w:val="false"/>
          <w:color w:val="000000"/>
          <w:sz w:val="28"/>
        </w:rPr>
        <w:t xml:space="preserve">
      Уәкілетті органның ведомствосы субъект тарифінің және тарифтік сметасының жобасын қарау нәтижелері туралы қорытындыны тарифті оңайлатылған тәртіппен бекіту немесе оны бекітуден бас тарту туралы шешім қабылданғанға дейін бір күн бұрын қалыптастырады.";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"316. Заңның 20-бабының 1-тармағында көрсетілген субъектілер үшін оңайлатылған тәртіппен бекітілген тарифтің қолданылу мерзімі өткеннен кейін тариф тарифтік реттеудің шығындық әдісі қолданыла отырып, күнтізбелік бір жылға бекітіледі.</w:t>
      </w:r>
    </w:p>
    <w:p>
      <w:pPr>
        <w:spacing w:after="0"/>
        <w:ind w:left="0"/>
        <w:jc w:val="both"/>
      </w:pPr>
      <w:r>
        <w:rPr>
          <w:rFonts w:ascii="Times New Roman"/>
          <w:b w:val="false"/>
          <w:i w:val="false"/>
          <w:color w:val="000000"/>
          <w:sz w:val="28"/>
        </w:rPr>
        <w:t>
      Заңның 20-бабы 1-тармағының 1), 2), 3) және 3-1) тармақшаларында көрсетілген субъектілер үшін оңайлатылған тәртіппен бекітілген тариф көтерілген жағдайда, уәкілетті орган жаңа тарифтерді енгізумен бір мезгілде субъектілердің негізсіз алған кірісін тұтынушыларға өтеу туралы шешім қабылдауға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"326. Уәкілетті органның ведомствосы субъектінің тарифтік сметасының жобасын қарау нәтижелері туралы қорытынды негізінде бекітілген тарифтік сметаға өзгерістер енгізу туралы немесе бекітілген тарифтік сметаға өзгерістер енгізуден бас тарту туралы шешім қабылдайды.</w:t>
      </w:r>
    </w:p>
    <w:p>
      <w:pPr>
        <w:spacing w:after="0"/>
        <w:ind w:left="0"/>
        <w:jc w:val="both"/>
      </w:pPr>
      <w:r>
        <w:rPr>
          <w:rFonts w:ascii="Times New Roman"/>
          <w:b w:val="false"/>
          <w:i w:val="false"/>
          <w:color w:val="000000"/>
          <w:sz w:val="28"/>
        </w:rPr>
        <w:t>
      Субъектінің тарифтік сметасының жобасын қарау нәтижелері туралы қорытындыны уәкілетті органның ведомствосы бекітілген тарифтік сметаға өзгерістер енгізу туралы немесе бекітілген тарифтік сметаға өзгерістер енгізуден бас тарту туралы шешім қабылданғанға дейін бір күн бұрын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341-тармақтың</w:t>
      </w:r>
      <w:r>
        <w:rPr>
          <w:rFonts w:ascii="Times New Roman"/>
          <w:b w:val="false"/>
          <w:i w:val="false"/>
          <w:color w:val="000000"/>
          <w:sz w:val="28"/>
        </w:rPr>
        <w:t xml:space="preserve"> 8) тармақшасының екінші бөлігі мынадай редакцияда жазылсын:</w:t>
      </w:r>
    </w:p>
    <w:p>
      <w:pPr>
        <w:spacing w:after="0"/>
        <w:ind w:left="0"/>
        <w:jc w:val="both"/>
      </w:pPr>
      <w:r>
        <w:rPr>
          <w:rFonts w:ascii="Times New Roman"/>
          <w:b w:val="false"/>
          <w:i w:val="false"/>
          <w:color w:val="000000"/>
          <w:sz w:val="28"/>
        </w:rPr>
        <w:t xml:space="preserve">
      "Осы тармақшаның талаптары "Энергия үнемдеу және энергия тиімділігін арттыру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Энергия үнемдеу туралы заң) сәйкес Мемлекеттік энергетикалық тізілім субъектілері болып табылатын субъектілерге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345-тармақтың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инвестициялық бағдарламаны бекітуге өтініш беру кезінде субъект осы Қағидалардың 341-тармағында көрсетілген құжаттар топтамасын толық ұсынбаса;</w:t>
      </w:r>
    </w:p>
    <w:p>
      <w:pPr>
        <w:spacing w:after="0"/>
        <w:ind w:left="0"/>
        <w:jc w:val="both"/>
      </w:pPr>
      <w:r>
        <w:rPr>
          <w:rFonts w:ascii="Times New Roman"/>
          <w:b w:val="false"/>
          <w:i w:val="false"/>
          <w:color w:val="000000"/>
          <w:sz w:val="28"/>
        </w:rPr>
        <w:t>
      бекітілген инвестициялық бағдарламаны өзгертуге өтініш беру кезінде субъект осы Қағидалардың 363-тармағында көрсетілген құжаттар топтамасын толық ұсынбаса;";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"349. Уәкілетті органның ведомствосы инвестициялық бағдарламаның жобасын қоса берілетін негіздеуші құжаттармен және субъект ұсынған есептеулермен, оның тиімділігіне талдау жүргізу жолымен мынадай рәсімдерді сақтай отырып қарайды:</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350-тармағына</w:t>
      </w:r>
      <w:r>
        <w:rPr>
          <w:rFonts w:ascii="Times New Roman"/>
          <w:b w:val="false"/>
          <w:i w:val="false"/>
          <w:color w:val="000000"/>
          <w:sz w:val="28"/>
        </w:rPr>
        <w:t xml:space="preserve"> сәйкес инвестициялық бағдарлама тиімділігінің әрбір нысаналы көрсеткіші үшін салмақтарды есептеу; </w:t>
      </w:r>
    </w:p>
    <w:p>
      <w:pPr>
        <w:spacing w:after="0"/>
        <w:ind w:left="0"/>
        <w:jc w:val="both"/>
      </w:pPr>
      <w:r>
        <w:rPr>
          <w:rFonts w:ascii="Times New Roman"/>
          <w:b w:val="false"/>
          <w:i w:val="false"/>
          <w:color w:val="000000"/>
          <w:sz w:val="28"/>
        </w:rPr>
        <w:t>
      2) осы Қағидалардың 350-тармағына сәйкес субъект айқындаған инвестициялық бағдарламаның іс-шараларының басымдығын қарау.";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363-тармақтың</w:t>
      </w:r>
      <w:r>
        <w:rPr>
          <w:rFonts w:ascii="Times New Roman"/>
          <w:b w:val="false"/>
          <w:i w:val="false"/>
          <w:color w:val="000000"/>
          <w:sz w:val="28"/>
        </w:rPr>
        <w:t xml:space="preserve"> төртінші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"365. Уәкілетті органның ведомствосы және тиісті салаларда басшылықты жүзеге асыратын мемлекеттік орган және (немесе) жергілікті атқарушы орган субъектінің бекітілген инвестициялық бағдарламасын өзгерту туралы өтінішті, оның ішінде субъектінің инвестициялық бағдарламасын өзгерту туралы қайта пысықталған өтінішті осы Қағидалардың </w:t>
      </w:r>
      <w:r>
        <w:rPr>
          <w:rFonts w:ascii="Times New Roman"/>
          <w:b w:val="false"/>
          <w:i w:val="false"/>
          <w:color w:val="000000"/>
          <w:sz w:val="28"/>
        </w:rPr>
        <w:t>343</w:t>
      </w:r>
      <w:r>
        <w:rPr>
          <w:rFonts w:ascii="Times New Roman"/>
          <w:b w:val="false"/>
          <w:i w:val="false"/>
          <w:color w:val="000000"/>
          <w:sz w:val="28"/>
        </w:rPr>
        <w:t xml:space="preserve">, </w:t>
      </w:r>
      <w:r>
        <w:rPr>
          <w:rFonts w:ascii="Times New Roman"/>
          <w:b w:val="false"/>
          <w:i w:val="false"/>
          <w:color w:val="000000"/>
          <w:sz w:val="28"/>
        </w:rPr>
        <w:t>344</w:t>
      </w:r>
      <w:r>
        <w:rPr>
          <w:rFonts w:ascii="Times New Roman"/>
          <w:b w:val="false"/>
          <w:i w:val="false"/>
          <w:color w:val="000000"/>
          <w:sz w:val="28"/>
        </w:rPr>
        <w:t xml:space="preserve">,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347</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w:t>
      </w:r>
      <w:r>
        <w:rPr>
          <w:rFonts w:ascii="Times New Roman"/>
          <w:b w:val="false"/>
          <w:i w:val="false"/>
          <w:color w:val="000000"/>
          <w:sz w:val="28"/>
        </w:rPr>
        <w:t>354</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w:t>
      </w:r>
      <w:r>
        <w:rPr>
          <w:rFonts w:ascii="Times New Roman"/>
          <w:b w:val="false"/>
          <w:i w:val="false"/>
          <w:color w:val="000000"/>
          <w:sz w:val="28"/>
        </w:rPr>
        <w:t>357</w:t>
      </w:r>
      <w:r>
        <w:rPr>
          <w:rFonts w:ascii="Times New Roman"/>
          <w:b w:val="false"/>
          <w:i w:val="false"/>
          <w:color w:val="000000"/>
          <w:sz w:val="28"/>
        </w:rPr>
        <w:t xml:space="preserve">, </w:t>
      </w:r>
      <w:r>
        <w:rPr>
          <w:rFonts w:ascii="Times New Roman"/>
          <w:b w:val="false"/>
          <w:i w:val="false"/>
          <w:color w:val="000000"/>
          <w:sz w:val="28"/>
        </w:rPr>
        <w:t>358</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және </w:t>
      </w:r>
      <w:r>
        <w:rPr>
          <w:rFonts w:ascii="Times New Roman"/>
          <w:b w:val="false"/>
          <w:i w:val="false"/>
          <w:color w:val="000000"/>
          <w:sz w:val="28"/>
        </w:rPr>
        <w:t>360-тармақтарында</w:t>
      </w:r>
      <w:r>
        <w:rPr>
          <w:rFonts w:ascii="Times New Roman"/>
          <w:b w:val="false"/>
          <w:i w:val="false"/>
          <w:color w:val="000000"/>
          <w:sz w:val="28"/>
        </w:rPr>
        <w:t xml:space="preserve"> көзделген тәртіппен қарайды.</w:t>
      </w:r>
    </w:p>
    <w:p>
      <w:pPr>
        <w:spacing w:after="0"/>
        <w:ind w:left="0"/>
        <w:jc w:val="both"/>
      </w:pPr>
      <w:r>
        <w:rPr>
          <w:rFonts w:ascii="Times New Roman"/>
          <w:b w:val="false"/>
          <w:i w:val="false"/>
          <w:color w:val="000000"/>
          <w:sz w:val="28"/>
        </w:rPr>
        <w:t>
      Субъектінің инвестициялық бағдарламасын өзгерту туралы шешім уәкілетті орган ведомствосының және тиісті салаларда басшылықты жүзеге асыратын мемлекеттік органның және (немесе) жергілікті атқарушы органның бірлескен бұйрығымен инвестициялық бағдарламаның іс-шараларын іске асыру жылынан кейінгі жылдың 1 наурызынан кешіктірілмейтін мерзімде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634-тармақтың</w:t>
      </w:r>
      <w:r>
        <w:rPr>
          <w:rFonts w:ascii="Times New Roman"/>
          <w:b w:val="false"/>
          <w:i w:val="false"/>
          <w:color w:val="000000"/>
          <w:sz w:val="28"/>
        </w:rPr>
        <w:t xml:space="preserve"> алтыншы абзацы мынадай редакцияда жазылсын:</w:t>
      </w:r>
    </w:p>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18-1-баптарына</w:t>
      </w:r>
      <w:r>
        <w:rPr>
          <w:rFonts w:ascii="Times New Roman"/>
          <w:b w:val="false"/>
          <w:i w:val="false"/>
          <w:color w:val="000000"/>
          <w:sz w:val="28"/>
        </w:rPr>
        <w:t xml:space="preserve"> сәйкес жергілікті атқарушы органдардан мемлекеттік мүлікті сенімгерлік басқару шарты негізінде реттеліп көрсетілетін қызметтерді ұсыну үшін пайдалануға алынған негізгі құралдарды күтіп-ұстау мен жөндеуді қоспағанда, субъектінің теңгерімінде жоқ негізгі құралдарды күтіп-ұстауға және жөндеуге, сондай-ақ Қараөзек (Қызылорда облысы) – Жезқазған – Қарағанды – Теміртау – Астана маршруты бойынша магистральдық газ құбырын күтіп-ұстауға және жөндеуге арналған шығыстар. Бұл ретте жергілікті атқарушы органдардан сенімгерлік басқару шарты бойынша алынған газ тарту желілерін күтіп-ұстауға және жөндеуге арналған шығындар тарифке кезең кезеңмен оның қолданылу кезеңінің әрбір жылына қосылады. Күтіп-ұстау мен жөндеуге арналған шығындарды қосу кезеңдерін уәкілетті органның ведомствосы айқындайды. Жергілікті атқарушы органдардан сенімгерлік басқаруға алынған электр энергиясын беру желілерін күтіп-ұстауға (пайдалануға) және жөндеуге арналған шығындар тарифтік сметаның шығындары сомасынан Қазақстан Республикасының әлеуметтік-экономикалық даму болжамында көзделген инфляция деңгейінен аспауға тиіс;";</w:t>
      </w:r>
    </w:p>
    <w:bookmarkStart w:name="z29" w:id="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 </w:t>
      </w:r>
    </w:p>
    <w:bookmarkEnd w:id="5"/>
    <w:bookmarkStart w:name="z30" w:id="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29-қосымша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6"/>
    <w:bookmarkStart w:name="z31" w:id="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34-қосымша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7"/>
    <w:bookmarkStart w:name="z32" w:id="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38-қосымшалар</w:t>
      </w: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редакцияда жазылсын;</w:t>
      </w:r>
    </w:p>
    <w:bookmarkEnd w:id="8"/>
    <w:bookmarkStart w:name="z33" w:id="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41-қосымша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End w:id="9"/>
    <w:bookmarkStart w:name="z34" w:id="1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45-қосымша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bookmarkEnd w:id="10"/>
    <w:bookmarkStart w:name="z35" w:id="1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64-қосымшалар</w:t>
      </w:r>
      <w:r>
        <w:rPr>
          <w:rFonts w:ascii="Times New Roman"/>
          <w:b w:val="false"/>
          <w:i w:val="false"/>
          <w:color w:val="000000"/>
          <w:sz w:val="28"/>
        </w:rPr>
        <w:t xml:space="preserve"> осы бұйрыққа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редакцияда жазылсын;</w:t>
      </w:r>
    </w:p>
    <w:bookmarkEnd w:id="11"/>
    <w:bookmarkStart w:name="z36" w:id="1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83-қосымшалар</w:t>
      </w:r>
      <w:r>
        <w:rPr>
          <w:rFonts w:ascii="Times New Roman"/>
          <w:b w:val="false"/>
          <w:i w:val="false"/>
          <w:color w:val="000000"/>
          <w:sz w:val="28"/>
        </w:rPr>
        <w:t xml:space="preserve"> осы бұйрыққа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29-қосымшаларға</w:t>
      </w:r>
      <w:r>
        <w:rPr>
          <w:rFonts w:ascii="Times New Roman"/>
          <w:b w:val="false"/>
          <w:i w:val="false"/>
          <w:color w:val="000000"/>
          <w:sz w:val="28"/>
        </w:rPr>
        <w:t xml:space="preserve"> сәйкес редакцияда жазылсын;</w:t>
      </w:r>
    </w:p>
    <w:bookmarkEnd w:id="12"/>
    <w:bookmarkStart w:name="z37" w:id="1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102-қосымша</w:t>
      </w:r>
      <w:r>
        <w:rPr>
          <w:rFonts w:ascii="Times New Roman"/>
          <w:b w:val="false"/>
          <w:i w:val="false"/>
          <w:color w:val="000000"/>
          <w:sz w:val="28"/>
        </w:rPr>
        <w:t xml:space="preserve">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редакцияда жазылсын;</w:t>
      </w:r>
    </w:p>
    <w:bookmarkEnd w:id="13"/>
    <w:bookmarkStart w:name="z38" w:id="1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106-қосымша</w:t>
      </w:r>
      <w:r>
        <w:rPr>
          <w:rFonts w:ascii="Times New Roman"/>
          <w:b w:val="false"/>
          <w:i w:val="false"/>
          <w:color w:val="000000"/>
          <w:sz w:val="28"/>
        </w:rPr>
        <w:t xml:space="preserve">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редакцияда жазылсын;</w:t>
      </w:r>
    </w:p>
    <w:bookmarkEnd w:id="14"/>
    <w:bookmarkStart w:name="z39" w:id="1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және </w:t>
      </w:r>
      <w:r>
        <w:rPr>
          <w:rFonts w:ascii="Times New Roman"/>
          <w:b w:val="false"/>
          <w:i w:val="false"/>
          <w:color w:val="000000"/>
          <w:sz w:val="28"/>
        </w:rPr>
        <w:t>118-қосымшалар</w:t>
      </w:r>
      <w:r>
        <w:rPr>
          <w:rFonts w:ascii="Times New Roman"/>
          <w:b w:val="false"/>
          <w:i w:val="false"/>
          <w:color w:val="000000"/>
          <w:sz w:val="28"/>
        </w:rPr>
        <w:t xml:space="preserve"> осы бұйрыққа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34-қосымшаларға</w:t>
      </w:r>
      <w:r>
        <w:rPr>
          <w:rFonts w:ascii="Times New Roman"/>
          <w:b w:val="false"/>
          <w:i w:val="false"/>
          <w:color w:val="000000"/>
          <w:sz w:val="28"/>
        </w:rPr>
        <w:t xml:space="preserve"> сәйкес редакцияда жазылсын;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және </w:t>
      </w:r>
      <w:r>
        <w:rPr>
          <w:rFonts w:ascii="Times New Roman"/>
          <w:b w:val="false"/>
          <w:i w:val="false"/>
          <w:color w:val="000000"/>
          <w:sz w:val="28"/>
        </w:rPr>
        <w:t>122-қосымшалар</w:t>
      </w:r>
      <w:r>
        <w:rPr>
          <w:rFonts w:ascii="Times New Roman"/>
          <w:b w:val="false"/>
          <w:i w:val="false"/>
          <w:color w:val="000000"/>
          <w:sz w:val="28"/>
        </w:rPr>
        <w:t xml:space="preserve"> алып тасталсын.</w:t>
      </w:r>
    </w:p>
    <w:bookmarkStart w:name="z41" w:id="16"/>
    <w:p>
      <w:pPr>
        <w:spacing w:after="0"/>
        <w:ind w:left="0"/>
        <w:jc w:val="both"/>
      </w:pPr>
      <w:r>
        <w:rPr>
          <w:rFonts w:ascii="Times New Roman"/>
          <w:b w:val="false"/>
          <w:i w:val="false"/>
          <w:color w:val="000000"/>
          <w:sz w:val="28"/>
        </w:rPr>
        <w:t>
      2. Табиғи монополияларды реттеу комитеті Қазақстан Республикасының заңнамасында белгіленген тәртіппен:</w:t>
      </w:r>
    </w:p>
    <w:bookmarkEnd w:id="1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42"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7"/>
    <w:bookmarkStart w:name="z43"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xml:space="preserve">
      реформалар агенттігінің </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w:t>
      </w:r>
    </w:p>
    <w:p>
      <w:pPr>
        <w:spacing w:after="0"/>
        <w:ind w:left="0"/>
        <w:jc w:val="both"/>
      </w:pPr>
      <w:r>
        <w:rPr>
          <w:rFonts w:ascii="Times New Roman"/>
          <w:b w:val="false"/>
          <w:i w:val="false"/>
          <w:color w:val="000000"/>
          <w:sz w:val="28"/>
        </w:rPr>
        <w:t>
      және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қалыптастыру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1-нысан</w:t>
      </w:r>
    </w:p>
    <w:bookmarkStart w:name="z45" w:id="19"/>
    <w:p>
      <w:pPr>
        <w:spacing w:after="0"/>
        <w:ind w:left="0"/>
        <w:jc w:val="left"/>
      </w:pPr>
      <w:r>
        <w:rPr>
          <w:rFonts w:ascii="Times New Roman"/>
          <w:b/>
          <w:i w:val="false"/>
          <w:color w:val="000000"/>
        </w:rPr>
        <w:t xml:space="preserve"> Тарифтің, тарифтік сметаның, инвестициялық бағдарламаның, бекітілген тарифтік сметаның орындалуы туралы, бекітілген инвестициялық бағдарламаның орындалуы туралы есептердің жобасы ____________________________________________________ (өңірлік электр желілік компанияны қоспағанда, табиғи монополия субъектісінің атауы) ______________________________________ реттеліп көрсетілетін қызметтер түрінің атауы арналған тарифтік смета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тарифтік сметада қабылданды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аяқталған жылдың нақты көрсеткіштері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аяқталған 4 тоқсанның нақты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тарифтік сметасының жобасы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барлық кезеңіне,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1 (базалық)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2-жылы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i-жылы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көрсетілетін қызметтерді ұсынуға арналған шығындар, барлығы,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бұйымдар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 барлығы,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жалақысы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құнының өсуіне алып келмейтін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(таратып жазу)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(таратып жазу)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ұсынуға арналған барлық шығын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(АРБ*ПМ)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активтердің реттелетін базасы (АРБ)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көлемі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техникалық ысыраптар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(қосымша құн салығынсыз)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ұсынылатын қызметтердің бірлігіне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ретінде: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тізім бойынша орташа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барлығы,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Пайданың есебінен жүзеге асырылатын шығындар (таратып жазу)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жөндеу, барлығы,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арналған материалдар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 МӘМС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шығындар қажет болған жағдайда кеңейтіледі немесе толықтырылады;</w:t>
      </w:r>
    </w:p>
    <w:p>
      <w:pPr>
        <w:spacing w:after="0"/>
        <w:ind w:left="0"/>
        <w:jc w:val="both"/>
      </w:pPr>
      <w:r>
        <w:rPr>
          <w:rFonts w:ascii="Times New Roman"/>
          <w:b w:val="false"/>
          <w:i w:val="false"/>
          <w:color w:val="000000"/>
          <w:sz w:val="28"/>
        </w:rPr>
        <w:t>
      АРБ – тартылған активтердің реттелетін базасы (теңге);</w:t>
      </w:r>
    </w:p>
    <w:p>
      <w:pPr>
        <w:spacing w:after="0"/>
        <w:ind w:left="0"/>
        <w:jc w:val="both"/>
      </w:pPr>
      <w:r>
        <w:rPr>
          <w:rFonts w:ascii="Times New Roman"/>
          <w:b w:val="false"/>
          <w:i w:val="false"/>
          <w:color w:val="000000"/>
          <w:sz w:val="28"/>
        </w:rPr>
        <w:t>
      ПМ –пайда мөлшерлемесі (%);</w:t>
      </w:r>
    </w:p>
    <w:p>
      <w:pPr>
        <w:spacing w:after="0"/>
        <w:ind w:left="0"/>
        <w:jc w:val="both"/>
      </w:pPr>
      <w:r>
        <w:rPr>
          <w:rFonts w:ascii="Times New Roman"/>
          <w:b w:val="false"/>
          <w:i w:val="false"/>
          <w:color w:val="000000"/>
          <w:sz w:val="28"/>
        </w:rPr>
        <w:t>
      МӘМС – міндетті әлеуметтік медициналық сақтандыру.</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xml:space="preserve">
      ________________________________________________________ ____________  </w:t>
      </w:r>
    </w:p>
    <w:p>
      <w:pPr>
        <w:spacing w:after="0"/>
        <w:ind w:left="0"/>
        <w:jc w:val="both"/>
      </w:pPr>
      <w:r>
        <w:rPr>
          <w:rFonts w:ascii="Times New Roman"/>
          <w:b w:val="false"/>
          <w:i w:val="false"/>
          <w:color w:val="000000"/>
          <w:sz w:val="28"/>
        </w:rPr>
        <w:t xml:space="preserve">             Аты, әкесінің аты (болған жағдайда), тегі                                        қолы</w:t>
      </w:r>
    </w:p>
    <w:p>
      <w:pPr>
        <w:spacing w:after="0"/>
        <w:ind w:left="0"/>
        <w:jc w:val="both"/>
      </w:pPr>
      <w:r>
        <w:rPr>
          <w:rFonts w:ascii="Times New Roman"/>
          <w:b w:val="false"/>
          <w:i w:val="false"/>
          <w:color w:val="000000"/>
          <w:sz w:val="28"/>
        </w:rPr>
        <w:t>
      Күні 20 жылғы "___" ______________</w:t>
      </w:r>
    </w:p>
    <w:bookmarkStart w:name="z46" w:id="20"/>
    <w:p>
      <w:pPr>
        <w:spacing w:after="0"/>
        <w:ind w:left="0"/>
        <w:jc w:val="both"/>
      </w:pPr>
      <w:r>
        <w:rPr>
          <w:rFonts w:ascii="Times New Roman"/>
          <w:b w:val="false"/>
          <w:i w:val="false"/>
          <w:color w:val="000000"/>
          <w:sz w:val="28"/>
        </w:rPr>
        <w:t>
      2-нысан</w:t>
      </w:r>
    </w:p>
    <w:bookmarkEnd w:id="20"/>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(өңірлік электр желілік компанияны қоспағанда, табиғи монополия субъектісінің атауы) </w:t>
      </w:r>
    </w:p>
    <w:p>
      <w:pPr>
        <w:spacing w:after="0"/>
        <w:ind w:left="0"/>
        <w:jc w:val="both"/>
      </w:pPr>
      <w:r>
        <w:rPr>
          <w:rFonts w:ascii="Times New Roman"/>
          <w:b w:val="false"/>
          <w:i w:val="false"/>
          <w:color w:val="000000"/>
          <w:sz w:val="28"/>
        </w:rPr>
        <w:t xml:space="preserve">______________________________________ </w:t>
      </w:r>
    </w:p>
    <w:p>
      <w:pPr>
        <w:spacing w:after="0"/>
        <w:ind w:left="0"/>
        <w:jc w:val="both"/>
      </w:pPr>
      <w:r>
        <w:rPr>
          <w:rFonts w:ascii="Times New Roman"/>
          <w:b w:val="false"/>
          <w:i w:val="false"/>
          <w:color w:val="000000"/>
          <w:sz w:val="28"/>
        </w:rPr>
        <w:t>реттеліп көрсетілетін қызметтер түрінің атауы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тарифтік сметада қабылданды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аяқталған жылдың нақты көрсеткіштері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аяқталған 4 тоқсанның нақты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тарифтік сметасының жобасы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 ұсынуға арналған шығындар, барлығы,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бұйымдар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 барлығы,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жалақысы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құнының өсуіне алып келмейтін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(таратып жазу)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(таратып жазу)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ұсынуға арналған барлық шығын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(АРБ*ПМ)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активтердің реттелетін базасы (АРБ)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(тауарлардың, жұмыстардың)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техникалық ысыраптар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Тарифі (қосымша құн салығынсыз)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Теңге/ұсынылатын қызметтердің бірлігіне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ретінде: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тізім бойынша орташа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барлығы,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Пайданың есебінен жүзеге асырылатын шығындар (таратып жазу)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жөндеу, барлығы,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арналған материалдар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 МӘМС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шығындар қажет болған жағдайда кеңейтіледі немесе толықтырылады;</w:t>
      </w:r>
    </w:p>
    <w:p>
      <w:pPr>
        <w:spacing w:after="0"/>
        <w:ind w:left="0"/>
        <w:jc w:val="both"/>
      </w:pPr>
      <w:r>
        <w:rPr>
          <w:rFonts w:ascii="Times New Roman"/>
          <w:b w:val="false"/>
          <w:i w:val="false"/>
          <w:color w:val="000000"/>
          <w:sz w:val="28"/>
        </w:rPr>
        <w:t>
      АРБ – тартылған активтердің реттелетін базасы (теңге);</w:t>
      </w:r>
    </w:p>
    <w:p>
      <w:pPr>
        <w:spacing w:after="0"/>
        <w:ind w:left="0"/>
        <w:jc w:val="both"/>
      </w:pPr>
      <w:r>
        <w:rPr>
          <w:rFonts w:ascii="Times New Roman"/>
          <w:b w:val="false"/>
          <w:i w:val="false"/>
          <w:color w:val="000000"/>
          <w:sz w:val="28"/>
        </w:rPr>
        <w:t>
      ПМ –пайда мөлшерлемесі (%);</w:t>
      </w:r>
    </w:p>
    <w:p>
      <w:pPr>
        <w:spacing w:after="0"/>
        <w:ind w:left="0"/>
        <w:jc w:val="both"/>
      </w:pPr>
      <w:r>
        <w:rPr>
          <w:rFonts w:ascii="Times New Roman"/>
          <w:b w:val="false"/>
          <w:i w:val="false"/>
          <w:color w:val="000000"/>
          <w:sz w:val="28"/>
        </w:rPr>
        <w:t>
      МӘМС – міндетті әлеуметтік медициналық сақтандыру.</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xml:space="preserve">
      ________________________________________________________ ____________  </w:t>
      </w:r>
    </w:p>
    <w:p>
      <w:pPr>
        <w:spacing w:after="0"/>
        <w:ind w:left="0"/>
        <w:jc w:val="both"/>
      </w:pPr>
      <w:r>
        <w:rPr>
          <w:rFonts w:ascii="Times New Roman"/>
          <w:b w:val="false"/>
          <w:i w:val="false"/>
          <w:color w:val="000000"/>
          <w:sz w:val="28"/>
        </w:rPr>
        <w:t xml:space="preserve">                       Аты, әкесінің аты (болған жағдайда), тегі                           қолы</w:t>
      </w:r>
    </w:p>
    <w:p>
      <w:pPr>
        <w:spacing w:after="0"/>
        <w:ind w:left="0"/>
        <w:jc w:val="both"/>
      </w:pPr>
      <w:r>
        <w:rPr>
          <w:rFonts w:ascii="Times New Roman"/>
          <w:b w:val="false"/>
          <w:i w:val="false"/>
          <w:color w:val="000000"/>
          <w:sz w:val="28"/>
        </w:rPr>
        <w:t>
      Күні 20 жылғы "___" ______________</w:t>
      </w:r>
    </w:p>
    <w:bookmarkStart w:name="z47" w:id="21"/>
    <w:p>
      <w:pPr>
        <w:spacing w:after="0"/>
        <w:ind w:left="0"/>
        <w:jc w:val="both"/>
      </w:pPr>
      <w:r>
        <w:rPr>
          <w:rFonts w:ascii="Times New Roman"/>
          <w:b w:val="false"/>
          <w:i w:val="false"/>
          <w:color w:val="000000"/>
          <w:sz w:val="28"/>
        </w:rPr>
        <w:t>
      3-нысан</w:t>
      </w:r>
    </w:p>
    <w:bookmarkEnd w:id="21"/>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(өңірлік электр желілік компанияның атауы) </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реттеліп көрсетілетін қызметтер түрінің атауы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тарифтік сметада қабылданды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аяқталған жылдың нақты көрсеткіштері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аяқталған 4 тоқсанның нақты көрсеткіштер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тарифтік сметасының жобасы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барлық кезеңіне, соның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1 (базалық)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2-жылы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i-жылы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 ұсынуға арналған шығындар, барлығы,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 барлығы,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жалақысы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құнының өсуіне алып келмейтін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(таратып жазу)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 МӘМС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(таратып жазу)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ұсынуға арналған барлық шығын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(АРБ*ПМ)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активтердің реттелетін базасы (АРБ)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техникалық ысыраптар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(қосылған құн салығынсыз)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Теңге/ұсынылатын қызметтердің бірлігіне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ретінде: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тізім бойынша орташа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барлығы,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келетін күрделі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Пайданың есебінен жүзеге асырылатын шығындар (таратып жазу)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тәсілмен орындалатын ағымдағы (жоспарлы-алдын ала) жөндеу, барлығы,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арналған материалдар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 МӘМС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шығындар қажет болған жағдайда кеңейтіледі немесе толықтырылады;</w:t>
      </w:r>
    </w:p>
    <w:p>
      <w:pPr>
        <w:spacing w:after="0"/>
        <w:ind w:left="0"/>
        <w:jc w:val="both"/>
      </w:pPr>
      <w:r>
        <w:rPr>
          <w:rFonts w:ascii="Times New Roman"/>
          <w:b w:val="false"/>
          <w:i w:val="false"/>
          <w:color w:val="000000"/>
          <w:sz w:val="28"/>
        </w:rPr>
        <w:t>
      АРБ – тартылған активтердің реттелетін базасы (теңге);</w:t>
      </w:r>
    </w:p>
    <w:p>
      <w:pPr>
        <w:spacing w:after="0"/>
        <w:ind w:left="0"/>
        <w:jc w:val="both"/>
      </w:pPr>
      <w:r>
        <w:rPr>
          <w:rFonts w:ascii="Times New Roman"/>
          <w:b w:val="false"/>
          <w:i w:val="false"/>
          <w:color w:val="000000"/>
          <w:sz w:val="28"/>
        </w:rPr>
        <w:t>
      ПМ –пайда мөлшерлемесі (%);</w:t>
      </w:r>
    </w:p>
    <w:p>
      <w:pPr>
        <w:spacing w:after="0"/>
        <w:ind w:left="0"/>
        <w:jc w:val="both"/>
      </w:pPr>
      <w:r>
        <w:rPr>
          <w:rFonts w:ascii="Times New Roman"/>
          <w:b w:val="false"/>
          <w:i w:val="false"/>
          <w:color w:val="000000"/>
          <w:sz w:val="28"/>
        </w:rPr>
        <w:t>
      МӘМС – міндетті әлеуметтік медициналық сақтандыру.</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xml:space="preserve">
      ________________________________________________________ ____________  </w:t>
      </w:r>
    </w:p>
    <w:p>
      <w:pPr>
        <w:spacing w:after="0"/>
        <w:ind w:left="0"/>
        <w:jc w:val="both"/>
      </w:pPr>
      <w:r>
        <w:rPr>
          <w:rFonts w:ascii="Times New Roman"/>
          <w:b w:val="false"/>
          <w:i w:val="false"/>
          <w:color w:val="000000"/>
          <w:sz w:val="28"/>
        </w:rPr>
        <w:t xml:space="preserve">                       Аты, әкесінің аты (болған жағдайда), тегі                            қолы</w:t>
      </w:r>
    </w:p>
    <w:p>
      <w:pPr>
        <w:spacing w:after="0"/>
        <w:ind w:left="0"/>
        <w:jc w:val="both"/>
      </w:pPr>
      <w:r>
        <w:rPr>
          <w:rFonts w:ascii="Times New Roman"/>
          <w:b w:val="false"/>
          <w:i w:val="false"/>
          <w:color w:val="000000"/>
          <w:sz w:val="28"/>
        </w:rPr>
        <w:t>
      Күні 20 жылғы "___" ______________</w:t>
      </w:r>
    </w:p>
    <w:bookmarkStart w:name="z48" w:id="22"/>
    <w:p>
      <w:pPr>
        <w:spacing w:after="0"/>
        <w:ind w:left="0"/>
        <w:jc w:val="both"/>
      </w:pPr>
      <w:r>
        <w:rPr>
          <w:rFonts w:ascii="Times New Roman"/>
          <w:b w:val="false"/>
          <w:i w:val="false"/>
          <w:color w:val="000000"/>
          <w:sz w:val="28"/>
        </w:rPr>
        <w:t>
      4-нысан</w:t>
      </w:r>
    </w:p>
    <w:bookmarkEnd w:id="22"/>
    <w:p>
      <w:pPr>
        <w:spacing w:after="0"/>
        <w:ind w:left="0"/>
        <w:jc w:val="left"/>
      </w:pPr>
      <w:r>
        <w:rPr>
          <w:rFonts w:ascii="Times New Roman"/>
          <w:b/>
          <w:i w:val="false"/>
          <w:color w:val="000000"/>
        </w:rPr>
        <w:t xml:space="preserve"> Субъектінің атауы ___________________ Өзінің қызметін жасалған мемлекеттік-жекешелік әріптестік шартының негізінде, оның ішінде концессия шарты бойынша жүзеге асыратын табиғи монополия</w:t>
      </w:r>
      <w:r>
        <w:br/>
      </w:r>
      <w:r>
        <w:rPr>
          <w:rFonts w:ascii="Times New Roman"/>
          <w:b/>
          <w:i w:val="false"/>
          <w:color w:val="000000"/>
        </w:rPr>
        <w:t>субъектісінің реттеліп көрсетілетін қызметтеріне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есептегенде қолданыстағы тарифте қабылданды,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субъектісінің, оның ішінде концессия субъектісінің жобасы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өндірісіне және қызметтерді ұсынуға арналған шығындар,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сумен жабдықтаудың және (немесе) су бұрудың технологиялық шығысы (нормативтік ысыраптар)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 міндетті әлеуметтік медициналық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жүктерді тасымалдауы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(суды және басқаларды) пайдаланғаны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қосу-реттеу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дезинфекциялау, дератизациялау, қоқыс шығару және басқа да коммуналдық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міндетті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шығындар (таратып жазу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басқару құралдарын, есептеу техникасын және және т.б. ұстауға және қызмет көрсетуге арналған шығыстар (таратып жазу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 мерзімдік басылым, байланыс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тағайындаудағы негізгі құралдарды жалға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 (таратып жазу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қызметін ұстауға арналған шығыстар,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Түбіртектерді ресімдеу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өткізумен байланысты амортизация (оның ішінде су өлшеуіштер)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әкелмейтін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(толық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м3/мың теңге, мың Гкал/мың теңге, кВт.сағ./мың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(қосылған құн салығынсыз)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теңге/м3, теңге/Гкал, теңге/кВт.сағ.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шығындарды қажет болған жағдайда өзінің қызметін жасалған мемлекеттік-жекешелік әріптестік шартының негізінде, оның ішінде концессия шарты бойынша жүзеге асыратын табиғи монополия субъектісі кеңейтеді немесе толықтырады, көрсеткіштердің атауы мен өлшем бірлігі ұсынылатын реттеліп көрсетілетін қызметтердің түріне сәйкес көрсетіледі; </w:t>
      </w:r>
    </w:p>
    <w:p>
      <w:pPr>
        <w:spacing w:after="0"/>
        <w:ind w:left="0"/>
        <w:jc w:val="both"/>
      </w:pPr>
      <w:r>
        <w:rPr>
          <w:rFonts w:ascii="Times New Roman"/>
          <w:b w:val="false"/>
          <w:i w:val="false"/>
          <w:color w:val="000000"/>
          <w:sz w:val="28"/>
        </w:rPr>
        <w:t>
      ЖЖМ – жанар-жағармай материалдары;</w:t>
      </w:r>
    </w:p>
    <w:p>
      <w:pPr>
        <w:spacing w:after="0"/>
        <w:ind w:left="0"/>
        <w:jc w:val="both"/>
      </w:pPr>
      <w:r>
        <w:rPr>
          <w:rFonts w:ascii="Times New Roman"/>
          <w:b w:val="false"/>
          <w:i w:val="false"/>
          <w:color w:val="000000"/>
          <w:sz w:val="28"/>
        </w:rPr>
        <w:t>
      м3 – текше метр;</w:t>
      </w:r>
    </w:p>
    <w:p>
      <w:pPr>
        <w:spacing w:after="0"/>
        <w:ind w:left="0"/>
        <w:jc w:val="both"/>
      </w:pPr>
      <w:r>
        <w:rPr>
          <w:rFonts w:ascii="Times New Roman"/>
          <w:b w:val="false"/>
          <w:i w:val="false"/>
          <w:color w:val="000000"/>
          <w:sz w:val="28"/>
        </w:rPr>
        <w:t>
      Гкал – Гигакалория;</w:t>
      </w:r>
    </w:p>
    <w:p>
      <w:pPr>
        <w:spacing w:after="0"/>
        <w:ind w:left="0"/>
        <w:jc w:val="both"/>
      </w:pPr>
      <w:r>
        <w:rPr>
          <w:rFonts w:ascii="Times New Roman"/>
          <w:b w:val="false"/>
          <w:i w:val="false"/>
          <w:color w:val="000000"/>
          <w:sz w:val="28"/>
        </w:rPr>
        <w:t>
      квт / сағ – киловатт-сағат;</w:t>
      </w:r>
    </w:p>
    <w:p>
      <w:pPr>
        <w:spacing w:after="0"/>
        <w:ind w:left="0"/>
        <w:jc w:val="both"/>
      </w:pPr>
      <w:r>
        <w:rPr>
          <w:rFonts w:ascii="Times New Roman"/>
          <w:b w:val="false"/>
          <w:i w:val="false"/>
          <w:color w:val="000000"/>
          <w:sz w:val="28"/>
        </w:rPr>
        <w:t>
      ОСМС – міндетті әлеуметтік медициналық сақтандыру.</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xml:space="preserve">
      ________________________________________________________ ____________  </w:t>
      </w:r>
    </w:p>
    <w:p>
      <w:pPr>
        <w:spacing w:after="0"/>
        <w:ind w:left="0"/>
        <w:jc w:val="both"/>
      </w:pPr>
      <w:r>
        <w:rPr>
          <w:rFonts w:ascii="Times New Roman"/>
          <w:b w:val="false"/>
          <w:i w:val="false"/>
          <w:color w:val="000000"/>
          <w:sz w:val="28"/>
        </w:rPr>
        <w:t xml:space="preserve">                      Аты, әкесінің аты (болған жағдайда), тегі                             қолы</w:t>
      </w:r>
    </w:p>
    <w:p>
      <w:pPr>
        <w:spacing w:after="0"/>
        <w:ind w:left="0"/>
        <w:jc w:val="both"/>
      </w:pPr>
      <w:r>
        <w:rPr>
          <w:rFonts w:ascii="Times New Roman"/>
          <w:b w:val="false"/>
          <w:i w:val="false"/>
          <w:color w:val="000000"/>
          <w:sz w:val="28"/>
        </w:rPr>
        <w:t>
      Күні 20 жылғы "___" ______________</w:t>
      </w:r>
    </w:p>
    <w:bookmarkStart w:name="z281" w:id="23"/>
    <w:p>
      <w:pPr>
        <w:spacing w:after="0"/>
        <w:ind w:left="0"/>
        <w:jc w:val="both"/>
      </w:pPr>
      <w:r>
        <w:rPr>
          <w:rFonts w:ascii="Times New Roman"/>
          <w:b w:val="false"/>
          <w:i w:val="false"/>
          <w:color w:val="000000"/>
          <w:sz w:val="28"/>
        </w:rPr>
        <w:t>
      5-нысан</w:t>
      </w:r>
    </w:p>
    <w:bookmarkEnd w:id="23"/>
    <w:p>
      <w:pPr>
        <w:spacing w:after="0"/>
        <w:ind w:left="0"/>
        <w:jc w:val="both"/>
      </w:pPr>
      <w:r>
        <w:rPr>
          <w:rFonts w:ascii="Times New Roman"/>
          <w:b w:val="false"/>
          <w:i w:val="false"/>
          <w:color w:val="000000"/>
          <w:sz w:val="28"/>
        </w:rPr>
        <w:t>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Әкімшілік деректер нысаны www.economy.gov.kz интернет-ресурсында орналастырылған</w:t>
      </w:r>
    </w:p>
    <w:p>
      <w:pPr>
        <w:spacing w:after="0"/>
        <w:ind w:left="0"/>
        <w:jc w:val="left"/>
      </w:pPr>
      <w:r>
        <w:rPr>
          <w:rFonts w:ascii="Times New Roman"/>
          <w:b/>
          <w:i w:val="false"/>
          <w:color w:val="000000"/>
        </w:rPr>
        <w:t xml:space="preserve"> Реттеліп көрсетілетін қызметтерге тарифтік сметаның орындалуы туралы есеп</w:t>
      </w:r>
    </w:p>
    <w:p>
      <w:pPr>
        <w:spacing w:after="0"/>
        <w:ind w:left="0"/>
        <w:jc w:val="both"/>
      </w:pPr>
      <w:r>
        <w:rPr>
          <w:rFonts w:ascii="Times New Roman"/>
          <w:b w:val="false"/>
          <w:i w:val="false"/>
          <w:color w:val="000000"/>
          <w:sz w:val="28"/>
        </w:rPr>
        <w:t>
      Есепті кезең 20 ___ жыл</w:t>
      </w:r>
    </w:p>
    <w:p>
      <w:pPr>
        <w:spacing w:after="0"/>
        <w:ind w:left="0"/>
        <w:jc w:val="both"/>
      </w:pPr>
      <w:r>
        <w:rPr>
          <w:rFonts w:ascii="Times New Roman"/>
          <w:b w:val="false"/>
          <w:i w:val="false"/>
          <w:color w:val="000000"/>
          <w:sz w:val="28"/>
        </w:rPr>
        <w:t>
      Әкімшілік деректер нысанының индексі: AML-R1</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xml:space="preserve">
      Ақпаратты ұсынатын тұлғалар тобы: өңірлік электр желілік компанияны қоспағанда, табиғи монополия субъектілері </w:t>
      </w:r>
    </w:p>
    <w:p>
      <w:pPr>
        <w:spacing w:after="0"/>
        <w:ind w:left="0"/>
        <w:jc w:val="both"/>
      </w:pPr>
      <w:r>
        <w:rPr>
          <w:rFonts w:ascii="Times New Roman"/>
          <w:b w:val="false"/>
          <w:i w:val="false"/>
          <w:color w:val="000000"/>
          <w:sz w:val="28"/>
        </w:rPr>
        <w:t>
      Әкімшілік деректер нысанын ұсыну мерзімі: - жыл сайын есепті кезеңнен кейінгі жылдың 1 мамырынан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сметада көзделген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сметаның нақты қалыптасқан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 және қызметтерді ұсыну шығындары,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төлеуге арналған шығыстар,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жалақысы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(таратып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(таратып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ұсынуға арналған барлық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(АРБ*ПС)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активтердің реттелетін базасы (АРБ)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техникалық ысыраптар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(қосылған құн салығынсыз)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/ұсынылатын қызметтердің бірлігіне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шығындар қажет болғанда кеңейтіледі немесе толықтырылады;</w:t>
      </w:r>
    </w:p>
    <w:p>
      <w:pPr>
        <w:spacing w:after="0"/>
        <w:ind w:left="0"/>
        <w:jc w:val="both"/>
      </w:pPr>
      <w:r>
        <w:rPr>
          <w:rFonts w:ascii="Times New Roman"/>
          <w:b w:val="false"/>
          <w:i w:val="false"/>
          <w:color w:val="000000"/>
          <w:sz w:val="28"/>
        </w:rPr>
        <w:t>
      АРБ – активтердің реттелетін базасы (теңге);</w:t>
      </w:r>
    </w:p>
    <w:p>
      <w:pPr>
        <w:spacing w:after="0"/>
        <w:ind w:left="0"/>
        <w:jc w:val="both"/>
      </w:pPr>
      <w:r>
        <w:rPr>
          <w:rFonts w:ascii="Times New Roman"/>
          <w:b w:val="false"/>
          <w:i w:val="false"/>
          <w:color w:val="000000"/>
          <w:sz w:val="28"/>
        </w:rPr>
        <w:t>
      ПМ – пайда мөлшерлемесі (%);</w:t>
      </w:r>
    </w:p>
    <w:p>
      <w:pPr>
        <w:spacing w:after="0"/>
        <w:ind w:left="0"/>
        <w:jc w:val="both"/>
      </w:pPr>
      <w:r>
        <w:rPr>
          <w:rFonts w:ascii="Times New Roman"/>
          <w:b w:val="false"/>
          <w:i w:val="false"/>
          <w:color w:val="000000"/>
          <w:sz w:val="28"/>
        </w:rPr>
        <w:t>
      МӘМС – міндетті әлеуметтік медициналық сақтандыру.</w:t>
      </w:r>
    </w:p>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w:t>
      </w:r>
    </w:p>
    <w:p>
      <w:pPr>
        <w:spacing w:after="0"/>
        <w:ind w:left="0"/>
        <w:jc w:val="both"/>
      </w:pPr>
      <w:r>
        <w:rPr>
          <w:rFonts w:ascii="Times New Roman"/>
          <w:b w:val="false"/>
          <w:i w:val="false"/>
          <w:color w:val="000000"/>
          <w:sz w:val="28"/>
        </w:rPr>
        <w:t>
      Орындаушының тегі және телефоны 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xml:space="preserve">_____________________________________________ ______________ </w:t>
      </w:r>
    </w:p>
    <w:p>
      <w:pPr>
        <w:spacing w:after="0"/>
        <w:ind w:left="0"/>
        <w:jc w:val="both"/>
      </w:pPr>
      <w:r>
        <w:rPr>
          <w:rFonts w:ascii="Times New Roman"/>
          <w:b w:val="false"/>
          <w:i w:val="false"/>
          <w:color w:val="000000"/>
          <w:sz w:val="28"/>
        </w:rPr>
        <w:t xml:space="preserve">        Аты, әкесінің аты (болған жағдайда), тегі                   қолы</w:t>
      </w:r>
    </w:p>
    <w:p>
      <w:pPr>
        <w:spacing w:after="0"/>
        <w:ind w:left="0"/>
        <w:jc w:val="both"/>
      </w:pPr>
      <w:r>
        <w:rPr>
          <w:rFonts w:ascii="Times New Roman"/>
          <w:b w:val="false"/>
          <w:i w:val="false"/>
          <w:color w:val="000000"/>
          <w:sz w:val="28"/>
        </w:rPr>
        <w:t>
      Күні 20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0" w:id="2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Реттеліп көрсетілетін қызметтерге арналған тарифтік сметаның орындалуы туралы есеп  (индексі-AML-R1, кезеңділігі: жылдық)</w:t>
      </w:r>
    </w:p>
    <w:bookmarkEnd w:id="24"/>
    <w:bookmarkStart w:name="z51" w:id="25"/>
    <w:p>
      <w:pPr>
        <w:spacing w:after="0"/>
        <w:ind w:left="0"/>
        <w:jc w:val="left"/>
      </w:pPr>
      <w:r>
        <w:rPr>
          <w:rFonts w:ascii="Times New Roman"/>
          <w:b/>
          <w:i w:val="false"/>
          <w:color w:val="000000"/>
        </w:rPr>
        <w:t xml:space="preserve"> 1-тарау. Жалпы ережелер</w:t>
      </w:r>
    </w:p>
    <w:bookmarkEnd w:id="25"/>
    <w:bookmarkStart w:name="z52" w:id="26"/>
    <w:p>
      <w:pPr>
        <w:spacing w:after="0"/>
        <w:ind w:left="0"/>
        <w:jc w:val="both"/>
      </w:pPr>
      <w:r>
        <w:rPr>
          <w:rFonts w:ascii="Times New Roman"/>
          <w:b w:val="false"/>
          <w:i w:val="false"/>
          <w:color w:val="000000"/>
          <w:sz w:val="28"/>
        </w:rPr>
        <w:t>
      1. Осы түсіндірме өңірлік электр желілік компанияны қоспағанда, субъектілердің реттеліп көрсетілетін қызметтерге тарифтік сметаның орындалуы туралы есепті дайындауына арналған. Тарифтік смета – "Табиғи монополиялар туралы" Қазақстан Республикасы Заңының (бұдан әрі – Заң) 4-бабының 26) тармақшасына сәйкес уәкілетті орган бекіткен нысан бойынша ұсынылатын реттеліп көрсетілетін қызметтердің кірістері, шығыстары мен көлемдерінің тізбесі.</w:t>
      </w:r>
    </w:p>
    <w:bookmarkEnd w:id="26"/>
    <w:bookmarkStart w:name="z53" w:id="27"/>
    <w:p>
      <w:pPr>
        <w:spacing w:after="0"/>
        <w:ind w:left="0"/>
        <w:jc w:val="both"/>
      </w:pPr>
      <w:r>
        <w:rPr>
          <w:rFonts w:ascii="Times New Roman"/>
          <w:b w:val="false"/>
          <w:i w:val="false"/>
          <w:color w:val="000000"/>
          <w:sz w:val="28"/>
        </w:rPr>
        <w:t>
      2. Өтінім беру және тарифтердің, оның ішінде сараланған тарифтердің жобаларын бекіту туралы шешім қабылдау кезінде, сондай-ақ тарифтік сметаның орындалуы туралы есепті қарау кезінде уәкілетті органның ведомствосы немесе оның аумақтық органы мен табиғи монополия субъектілері осы Қағидаларды және бухгалтерлік есеп стандарттарын белгілейтін нормативтік құқықтық актілерді, Қазақстан Республикасының салық заңнамасын басшылыққа алады.</w:t>
      </w:r>
    </w:p>
    <w:bookmarkEnd w:id="27"/>
    <w:bookmarkStart w:name="z54" w:id="28"/>
    <w:p>
      <w:pPr>
        <w:spacing w:after="0"/>
        <w:ind w:left="0"/>
        <w:jc w:val="left"/>
      </w:pPr>
      <w:r>
        <w:rPr>
          <w:rFonts w:ascii="Times New Roman"/>
          <w:b/>
          <w:i w:val="false"/>
          <w:color w:val="000000"/>
        </w:rPr>
        <w:t xml:space="preserve"> 2-тарау. Нысанды толтыру бойынша түсіндірме</w:t>
      </w:r>
    </w:p>
    <w:bookmarkEnd w:id="28"/>
    <w:bookmarkStart w:name="z55" w:id="29"/>
    <w:p>
      <w:pPr>
        <w:spacing w:after="0"/>
        <w:ind w:left="0"/>
        <w:jc w:val="both"/>
      </w:pPr>
      <w:r>
        <w:rPr>
          <w:rFonts w:ascii="Times New Roman"/>
          <w:b w:val="false"/>
          <w:i w:val="false"/>
          <w:color w:val="000000"/>
          <w:sz w:val="28"/>
        </w:rPr>
        <w:t>
      3. 1-баған – реттеліп көрсетілетін қызметтер бөлінісінде уәкілетті органның ведомствосы немесе оның аумақтық органы бекітетін тарифтік смета көрсеткіштерінің атауы, уәкілетті органның ведомствосы немесе оның аумақтық органы бекіткен нысан бойынша кірістер мен шығыстардың баптары туралы, ұсынылатын реттеліп көрсетілетін қызметтердің көлемі туралы көрсеткіштер және субъект қызметінің басқа да экономикалық көрсеткіштері көрсетіледі;</w:t>
      </w:r>
    </w:p>
    <w:bookmarkEnd w:id="29"/>
    <w:bookmarkStart w:name="z56" w:id="30"/>
    <w:p>
      <w:pPr>
        <w:spacing w:after="0"/>
        <w:ind w:left="0"/>
        <w:jc w:val="both"/>
      </w:pPr>
      <w:r>
        <w:rPr>
          <w:rFonts w:ascii="Times New Roman"/>
          <w:b w:val="false"/>
          <w:i w:val="false"/>
          <w:color w:val="000000"/>
          <w:sz w:val="28"/>
        </w:rPr>
        <w:t>
      4. 2-баған – тарифтік смета көрсеткіштерінің өлшем бірлігі көрсетіледі;</w:t>
      </w:r>
    </w:p>
    <w:bookmarkEnd w:id="30"/>
    <w:bookmarkStart w:name="z57" w:id="31"/>
    <w:p>
      <w:pPr>
        <w:spacing w:after="0"/>
        <w:ind w:left="0"/>
        <w:jc w:val="both"/>
      </w:pPr>
      <w:r>
        <w:rPr>
          <w:rFonts w:ascii="Times New Roman"/>
          <w:b w:val="false"/>
          <w:i w:val="false"/>
          <w:color w:val="000000"/>
          <w:sz w:val="28"/>
        </w:rPr>
        <w:t>
      5. 3-баған – бекітілген тарифтік сметада көзделген кірістер мен шығыстардың баптары туралы, ұсынылатын реттеліп көрсетілетін қызметтердің көлемі туралы көрсеткіштер және табиғи монополия субъектісі қызметінің басқа да экономикалық көрсеткіштері көрсетіледі;</w:t>
      </w:r>
    </w:p>
    <w:bookmarkEnd w:id="31"/>
    <w:bookmarkStart w:name="z58" w:id="32"/>
    <w:p>
      <w:pPr>
        <w:spacing w:after="0"/>
        <w:ind w:left="0"/>
        <w:jc w:val="both"/>
      </w:pPr>
      <w:r>
        <w:rPr>
          <w:rFonts w:ascii="Times New Roman"/>
          <w:b w:val="false"/>
          <w:i w:val="false"/>
          <w:color w:val="000000"/>
          <w:sz w:val="28"/>
        </w:rPr>
        <w:t>
      6. 4-баған – тарифтік сметаның орындалуы туралы есепті ұсыну кезеңіндегі кірістер мен шығыстардың баптары туралы, ұсынылатын реттеліп көрсетілетін қызметтердің көлемі туралы тарифтік сметаның нақты қалыптасқан көрсеткіштері және субъект қызметінің басқа да экономикалық көрсеткіштері көрсетіледі;</w:t>
      </w:r>
    </w:p>
    <w:bookmarkEnd w:id="32"/>
    <w:bookmarkStart w:name="z59" w:id="33"/>
    <w:p>
      <w:pPr>
        <w:spacing w:after="0"/>
        <w:ind w:left="0"/>
        <w:jc w:val="both"/>
      </w:pPr>
      <w:r>
        <w:rPr>
          <w:rFonts w:ascii="Times New Roman"/>
          <w:b w:val="false"/>
          <w:i w:val="false"/>
          <w:color w:val="000000"/>
          <w:sz w:val="28"/>
        </w:rPr>
        <w:t>
      7. 5-баған – тарифтік сметаның бекітілген көрсеткіштерінен тарифтік сметаның нақты қалыптасқан көрсеткіштерінің пайыздық арақатынасы көрсетіледі;</w:t>
      </w:r>
    </w:p>
    <w:bookmarkEnd w:id="33"/>
    <w:bookmarkStart w:name="z60" w:id="34"/>
    <w:p>
      <w:pPr>
        <w:spacing w:after="0"/>
        <w:ind w:left="0"/>
        <w:jc w:val="both"/>
      </w:pPr>
      <w:r>
        <w:rPr>
          <w:rFonts w:ascii="Times New Roman"/>
          <w:b w:val="false"/>
          <w:i w:val="false"/>
          <w:color w:val="000000"/>
          <w:sz w:val="28"/>
        </w:rPr>
        <w:t>
      8. 6-баған – тарифтік смета көрсеткіштерінің ауытқу себептерінің толық сипаттамасы көрсетіледі.</w:t>
      </w:r>
    </w:p>
    <w:bookmarkEnd w:id="34"/>
    <w:bookmarkStart w:name="z61" w:id="35"/>
    <w:p>
      <w:pPr>
        <w:spacing w:after="0"/>
        <w:ind w:left="0"/>
        <w:jc w:val="both"/>
      </w:pPr>
      <w:r>
        <w:rPr>
          <w:rFonts w:ascii="Times New Roman"/>
          <w:b w:val="false"/>
          <w:i w:val="false"/>
          <w:color w:val="000000"/>
          <w:sz w:val="28"/>
        </w:rPr>
        <w:t>
      6-нысан</w:t>
      </w:r>
    </w:p>
    <w:bookmarkEnd w:id="35"/>
    <w:p>
      <w:pPr>
        <w:spacing w:after="0"/>
        <w:ind w:left="0"/>
        <w:jc w:val="both"/>
      </w:pPr>
      <w:r>
        <w:rPr>
          <w:rFonts w:ascii="Times New Roman"/>
          <w:b w:val="false"/>
          <w:i w:val="false"/>
          <w:color w:val="000000"/>
          <w:sz w:val="28"/>
        </w:rPr>
        <w:t>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xml:space="preserve">
      Әкімшілік деректер нысаны www.economy.gov.kz интернет-ресурсында орналастырылған. </w:t>
      </w:r>
    </w:p>
    <w:p>
      <w:pPr>
        <w:spacing w:after="0"/>
        <w:ind w:left="0"/>
        <w:jc w:val="both"/>
      </w:pPr>
      <w:r>
        <w:rPr>
          <w:rFonts w:ascii="Times New Roman"/>
          <w:b w:val="false"/>
          <w:i w:val="false"/>
          <w:color w:val="000000"/>
          <w:sz w:val="28"/>
        </w:rPr>
        <w:t>
      Қарыздар бойынша пайда болған міндеттемелерді нақты төлеу туралы мәліметтер</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Әкімшілік деректер нысанының индексі: ҚНТ-1</w:t>
      </w:r>
    </w:p>
    <w:p>
      <w:pPr>
        <w:spacing w:after="0"/>
        <w:ind w:left="0"/>
        <w:jc w:val="both"/>
      </w:pPr>
      <w:r>
        <w:rPr>
          <w:rFonts w:ascii="Times New Roman"/>
          <w:b w:val="false"/>
          <w:i w:val="false"/>
          <w:color w:val="000000"/>
          <w:sz w:val="28"/>
        </w:rPr>
        <w:t>
      Кезең: тоқсандық</w:t>
      </w:r>
    </w:p>
    <w:p>
      <w:pPr>
        <w:spacing w:after="0"/>
        <w:ind w:left="0"/>
        <w:jc w:val="both"/>
      </w:pPr>
      <w:r>
        <w:rPr>
          <w:rFonts w:ascii="Times New Roman"/>
          <w:b w:val="false"/>
          <w:i w:val="false"/>
          <w:color w:val="000000"/>
          <w:sz w:val="28"/>
        </w:rPr>
        <w:t>
      Ақпаратты ұсынатын тұлғалар тобы: табиғи монополиялар субъектілері</w:t>
      </w:r>
    </w:p>
    <w:p>
      <w:pPr>
        <w:spacing w:after="0"/>
        <w:ind w:left="0"/>
        <w:jc w:val="both"/>
      </w:pPr>
      <w:r>
        <w:rPr>
          <w:rFonts w:ascii="Times New Roman"/>
          <w:b w:val="false"/>
          <w:i w:val="false"/>
          <w:color w:val="000000"/>
          <w:sz w:val="28"/>
        </w:rPr>
        <w:t>
      Әкімшілік деректер нысанын ұсыну мерзімі: – тоқсан сайын, есепті кезеңнен кейінгі   айдың 25-күніне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үшін пайыздар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төлемақылар, сыйлықақылар және тағы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негізгі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қорға жіберілді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 резервтік қорда қаражаттың нақты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қаражатқа сыйақы есептеу сомалары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Егер қарыздар ұлттық валютада болған жағдайда, онда тек теңгемен төлемдер бойынша ақпарат жіберіледі. Егер қарыздар шетел валютасымен алынған жағдайда, онда ақпарат екі өлшемде: шетел валютасымен, алынған қарыздар бойынша міндеттемелерге төлемақының нақты бағамы бойынша ұлттық валютамен беріледі.</w:t>
      </w:r>
    </w:p>
    <w:p>
      <w:pPr>
        <w:spacing w:after="0"/>
        <w:ind w:left="0"/>
        <w:jc w:val="both"/>
      </w:pPr>
      <w:r>
        <w:rPr>
          <w:rFonts w:ascii="Times New Roman"/>
          <w:b w:val="false"/>
          <w:i w:val="false"/>
          <w:color w:val="000000"/>
          <w:sz w:val="28"/>
        </w:rPr>
        <w:t>
      ** АҚШ долларына теңгенің бағамын көрсету.</w:t>
      </w:r>
    </w:p>
    <w:p>
      <w:pPr>
        <w:spacing w:after="0"/>
        <w:ind w:left="0"/>
        <w:jc w:val="both"/>
      </w:pPr>
      <w:r>
        <w:rPr>
          <w:rFonts w:ascii="Times New Roman"/>
          <w:b w:val="false"/>
          <w:i w:val="false"/>
          <w:color w:val="000000"/>
          <w:sz w:val="28"/>
        </w:rPr>
        <w:t>
      Ұйымның атауы ____________________________________</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поштаның мекенжайы ______________________________________</w:t>
      </w:r>
    </w:p>
    <w:p>
      <w:pPr>
        <w:spacing w:after="0"/>
        <w:ind w:left="0"/>
        <w:jc w:val="both"/>
      </w:pPr>
      <w:r>
        <w:rPr>
          <w:rFonts w:ascii="Times New Roman"/>
          <w:b w:val="false"/>
          <w:i w:val="false"/>
          <w:color w:val="000000"/>
          <w:sz w:val="28"/>
        </w:rPr>
        <w:t>
      Орындаушының тегі және телефоны __________________________________</w:t>
      </w:r>
    </w:p>
    <w:p>
      <w:pPr>
        <w:spacing w:after="0"/>
        <w:ind w:left="0"/>
        <w:jc w:val="both"/>
      </w:pPr>
      <w:r>
        <w:rPr>
          <w:rFonts w:ascii="Times New Roman"/>
          <w:b w:val="false"/>
          <w:i w:val="false"/>
          <w:color w:val="000000"/>
          <w:sz w:val="28"/>
        </w:rPr>
        <w:t xml:space="preserve">
      Басшысы _____________________________________ ________________  </w:t>
      </w:r>
    </w:p>
    <w:p>
      <w:pPr>
        <w:spacing w:after="0"/>
        <w:ind w:left="0"/>
        <w:jc w:val="both"/>
      </w:pPr>
      <w:r>
        <w:rPr>
          <w:rFonts w:ascii="Times New Roman"/>
          <w:b w:val="false"/>
          <w:i w:val="false"/>
          <w:color w:val="000000"/>
          <w:sz w:val="28"/>
        </w:rPr>
        <w:t xml:space="preserve">              (Аты, әкесінің аты (болған жағдайда), тегі            қолы  </w:t>
      </w:r>
    </w:p>
    <w:p>
      <w:pPr>
        <w:spacing w:after="0"/>
        <w:ind w:left="0"/>
        <w:jc w:val="both"/>
      </w:pPr>
      <w:r>
        <w:rPr>
          <w:rFonts w:ascii="Times New Roman"/>
          <w:b w:val="false"/>
          <w:i w:val="false"/>
          <w:color w:val="000000"/>
          <w:sz w:val="28"/>
        </w:rPr>
        <w:t>
      Күні 20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6-нысанға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63" w:id="3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Қарыздар бойынша пайда болған міндеттемелерді нақты төлеу туралы мәліметтер (индексі - ҚНТ-1, кезеңділігі: тоқсандық)</w:t>
      </w:r>
    </w:p>
    <w:bookmarkEnd w:id="36"/>
    <w:bookmarkStart w:name="z64" w:id="37"/>
    <w:p>
      <w:pPr>
        <w:spacing w:after="0"/>
        <w:ind w:left="0"/>
        <w:jc w:val="left"/>
      </w:pPr>
      <w:r>
        <w:rPr>
          <w:rFonts w:ascii="Times New Roman"/>
          <w:b/>
          <w:i w:val="false"/>
          <w:color w:val="000000"/>
        </w:rPr>
        <w:t xml:space="preserve"> 1-тарау. Жалпы ережелер</w:t>
      </w:r>
    </w:p>
    <w:bookmarkEnd w:id="37"/>
    <w:bookmarkStart w:name="z65" w:id="38"/>
    <w:p>
      <w:pPr>
        <w:spacing w:after="0"/>
        <w:ind w:left="0"/>
        <w:jc w:val="both"/>
      </w:pPr>
      <w:r>
        <w:rPr>
          <w:rFonts w:ascii="Times New Roman"/>
          <w:b w:val="false"/>
          <w:i w:val="false"/>
          <w:color w:val="000000"/>
          <w:sz w:val="28"/>
        </w:rPr>
        <w:t>
      1. Осы түсіндірме табиғи монополиялар субъектілерінің (бұдан әрі – субъектілер) қарыздар бойынша пайда болған міндеттемелерді нақты төлеу туралы ақпаратты дайындауына арналған.</w:t>
      </w:r>
    </w:p>
    <w:bookmarkEnd w:id="38"/>
    <w:bookmarkStart w:name="z66" w:id="39"/>
    <w:p>
      <w:pPr>
        <w:spacing w:after="0"/>
        <w:ind w:left="0"/>
        <w:jc w:val="both"/>
      </w:pPr>
      <w:r>
        <w:rPr>
          <w:rFonts w:ascii="Times New Roman"/>
          <w:b w:val="false"/>
          <w:i w:val="false"/>
          <w:color w:val="000000"/>
          <w:sz w:val="28"/>
        </w:rPr>
        <w:t>
      2. Көрсетілген ақпаратты инвестициялық бағдарламасы бар субъектілер тоқсан сайын есепті кезеңнен кейінгі айдың 25-күніне дейін қол жеткізілген нақты көрсеткіштерді құжаттамалық растай отырып және келісілген нұсқадан олар ауытқыған жағдайда себептерін түсіндіре отырып ұсынады.</w:t>
      </w:r>
    </w:p>
    <w:bookmarkEnd w:id="39"/>
    <w:bookmarkStart w:name="z67" w:id="40"/>
    <w:p>
      <w:pPr>
        <w:spacing w:after="0"/>
        <w:ind w:left="0"/>
        <w:jc w:val="both"/>
      </w:pPr>
      <w:r>
        <w:rPr>
          <w:rFonts w:ascii="Times New Roman"/>
          <w:b w:val="false"/>
          <w:i w:val="false"/>
          <w:color w:val="000000"/>
          <w:sz w:val="28"/>
        </w:rPr>
        <w:t>
      3. Тарифтерге сыйақы төлеуге арналған шығындар және инвестициялық бағдарламаны іске асыру үшін кредиттер үшін негізгі борышты қайтару сомасы енгізіледі. Инвестициялық бағдарламаны іске асыру кезеңінде сыйақылар (кредиттер үшін пайыздар, комиссиялық төлемдер) мөлшерінің өзгеруіне және алынған кредиттер бойынша негізгі борышты қайтару сомасына төмендету жағына ғана жол беріледі.</w:t>
      </w:r>
    </w:p>
    <w:bookmarkEnd w:id="40"/>
    <w:bookmarkStart w:name="z68" w:id="41"/>
    <w:p>
      <w:pPr>
        <w:spacing w:after="0"/>
        <w:ind w:left="0"/>
        <w:jc w:val="both"/>
      </w:pPr>
      <w:r>
        <w:rPr>
          <w:rFonts w:ascii="Times New Roman"/>
          <w:b w:val="false"/>
          <w:i w:val="false"/>
          <w:color w:val="000000"/>
          <w:sz w:val="28"/>
        </w:rPr>
        <w:t>
      4. Шетел валютасында алынған кредиттер үшін сыйақылар мен негізгі борышты қайтару сомасы Қазақстан Республикасының әлеуметтік-экономикалық даму болжамының негізгі көрсеткіштері негізінде теңге бағамының шетел валютасына болжамды өзгеруі (инфляция) ескеріле отырып, тарифке енгізіледі.</w:t>
      </w:r>
    </w:p>
    <w:bookmarkEnd w:id="41"/>
    <w:bookmarkStart w:name="z69" w:id="42"/>
    <w:p>
      <w:pPr>
        <w:spacing w:after="0"/>
        <w:ind w:left="0"/>
        <w:jc w:val="left"/>
      </w:pPr>
      <w:r>
        <w:rPr>
          <w:rFonts w:ascii="Times New Roman"/>
          <w:b/>
          <w:i w:val="false"/>
          <w:color w:val="000000"/>
        </w:rPr>
        <w:t xml:space="preserve"> 2-тарау. Нысанды толтыру бойынша түсіндірме</w:t>
      </w:r>
    </w:p>
    <w:bookmarkEnd w:id="42"/>
    <w:bookmarkStart w:name="z70" w:id="43"/>
    <w:p>
      <w:pPr>
        <w:spacing w:after="0"/>
        <w:ind w:left="0"/>
        <w:jc w:val="both"/>
      </w:pPr>
      <w:r>
        <w:rPr>
          <w:rFonts w:ascii="Times New Roman"/>
          <w:b w:val="false"/>
          <w:i w:val="false"/>
          <w:color w:val="000000"/>
          <w:sz w:val="28"/>
        </w:rPr>
        <w:t>
      5. 1-баған - сыйақы төлеуге арналған көрсеткіштердің атауы және уәкілетті органның ведомствосы немесе оның аумақтық органы бекіткен нысан бойынша инвестициялық бағдарламаны іске асыру үшін кредиттер үшін негізгі борышты қайтару сомасы көрсетіледі.</w:t>
      </w:r>
    </w:p>
    <w:bookmarkEnd w:id="43"/>
    <w:bookmarkStart w:name="z71" w:id="44"/>
    <w:p>
      <w:pPr>
        <w:spacing w:after="0"/>
        <w:ind w:left="0"/>
        <w:jc w:val="both"/>
      </w:pPr>
      <w:r>
        <w:rPr>
          <w:rFonts w:ascii="Times New Roman"/>
          <w:b w:val="false"/>
          <w:i w:val="false"/>
          <w:color w:val="000000"/>
          <w:sz w:val="28"/>
        </w:rPr>
        <w:t>
      6. 2-баған - көрсеткіштердің өлшем бірлігі көрсетіледі (егер қарыздар ұлттық валютада болған жағдайда, онда тек теңгемен төлемдер бойынша ақпарат жіберіледі. Егер қарыздар шетел валютасымен алынған жағдайда, онда ақпарат екі өлшемде: шетел валютасымен, алынған қарыздар бойынша міндеттемелерді төлеудің нақты бағамы бойынша ұлттық валютамен ұсынылады. Бұдан басқа, теңгенің АҚШ долларына шаққандағы бағамы көрсетіледі).</w:t>
      </w:r>
    </w:p>
    <w:bookmarkEnd w:id="44"/>
    <w:bookmarkStart w:name="z72" w:id="45"/>
    <w:p>
      <w:pPr>
        <w:spacing w:after="0"/>
        <w:ind w:left="0"/>
        <w:jc w:val="both"/>
      </w:pPr>
      <w:r>
        <w:rPr>
          <w:rFonts w:ascii="Times New Roman"/>
          <w:b w:val="false"/>
          <w:i w:val="false"/>
          <w:color w:val="000000"/>
          <w:sz w:val="28"/>
        </w:rPr>
        <w:t>
      7. 3-баған - тиісті жылдың тоқсандары бойынша сыйақылар төлеуге арналған</w:t>
      </w:r>
    </w:p>
    <w:bookmarkEnd w:id="45"/>
    <w:p>
      <w:pPr>
        <w:spacing w:after="0"/>
        <w:ind w:left="0"/>
        <w:jc w:val="both"/>
      </w:pPr>
      <w:r>
        <w:rPr>
          <w:rFonts w:ascii="Times New Roman"/>
          <w:b w:val="false"/>
          <w:i w:val="false"/>
          <w:color w:val="000000"/>
          <w:sz w:val="28"/>
        </w:rPr>
        <w:t>
      көрсеткіштердің ақпараты және кредиттер үшін негізгі борышты қайтару сомасы көрсетіледі.</w:t>
      </w:r>
    </w:p>
    <w:bookmarkStart w:name="z73" w:id="46"/>
    <w:p>
      <w:pPr>
        <w:spacing w:after="0"/>
        <w:ind w:left="0"/>
        <w:jc w:val="both"/>
      </w:pPr>
      <w:r>
        <w:rPr>
          <w:rFonts w:ascii="Times New Roman"/>
          <w:b w:val="false"/>
          <w:i w:val="false"/>
          <w:color w:val="000000"/>
          <w:sz w:val="28"/>
        </w:rPr>
        <w:t>
      7-нысан</w:t>
      </w:r>
    </w:p>
    <w:bookmarkEnd w:id="46"/>
    <w:p>
      <w:pPr>
        <w:spacing w:after="0"/>
        <w:ind w:left="0"/>
        <w:jc w:val="left"/>
      </w:pPr>
      <w:r>
        <w:rPr>
          <w:rFonts w:ascii="Times New Roman"/>
          <w:b/>
          <w:i w:val="false"/>
          <w:color w:val="000000"/>
        </w:rPr>
        <w:t xml:space="preserve"> Алғаш рет құрылған немесе жаңа реттеліп көрсетілетін қызметті (жаңа реттеліп көрсетілетін қызметтерді) ұсынатын табиғи монополия субъектісінің немесе егер осы табиғи монополия субъектісінің реттеліп көрсетілетін қызметтеріне қолданыстағы тариф объектiлер және (немесе) учаскелер бойынша бөлек бекiтiлген болса және (немесе) учаскелерді сатып алған (салған) жағдайда реттеліп көрсетілетін қызметке тарифтің, тарифтік сметалардың жобасы </w:t>
      </w:r>
    </w:p>
    <w:p>
      <w:pPr>
        <w:spacing w:after="0"/>
        <w:ind w:left="0"/>
        <w:jc w:val="both"/>
      </w:pPr>
      <w:r>
        <w:rPr>
          <w:rFonts w:ascii="Times New Roman"/>
          <w:b w:val="false"/>
          <w:i w:val="false"/>
          <w:color w:val="000000"/>
          <w:sz w:val="28"/>
        </w:rPr>
        <w:t>
      __________________________  (табиғи монополия субъектісінің атауы) _______________________________________________ реттеліп көрсетілетін қызметтер түрінің атауы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құнының өсуіне алып келмейтін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(таратып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 (таратып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Тарифі (қосымша құн салығынсыз)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Теңге/көрсетілетін қызметтердің бірлігіне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ретінде: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Жұмыскерлерінің орташа тізім бойынша саны,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Пайданың есебінен жүзеге асырылатын шығындар (таратып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жөндеу,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арналған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 МӘМС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шығындар қажет болған жағдайда кеңейтіледі немесе толықтырылады;</w:t>
      </w:r>
    </w:p>
    <w:p>
      <w:pPr>
        <w:spacing w:after="0"/>
        <w:ind w:left="0"/>
        <w:jc w:val="both"/>
      </w:pPr>
      <w:r>
        <w:rPr>
          <w:rFonts w:ascii="Times New Roman"/>
          <w:b w:val="false"/>
          <w:i w:val="false"/>
          <w:color w:val="000000"/>
          <w:sz w:val="28"/>
        </w:rPr>
        <w:t>
      ЖЖМ – жанар-жағар май материалдары;</w:t>
      </w:r>
    </w:p>
    <w:p>
      <w:pPr>
        <w:spacing w:after="0"/>
        <w:ind w:left="0"/>
        <w:jc w:val="both"/>
      </w:pPr>
      <w:r>
        <w:rPr>
          <w:rFonts w:ascii="Times New Roman"/>
          <w:b w:val="false"/>
          <w:i w:val="false"/>
          <w:color w:val="000000"/>
          <w:sz w:val="28"/>
        </w:rPr>
        <w:t>
      МӘМС – міндетті әлеуметтік медициналық сақтандыру.</w:t>
      </w:r>
    </w:p>
    <w:p>
      <w:pPr>
        <w:spacing w:after="0"/>
        <w:ind w:left="0"/>
        <w:jc w:val="both"/>
      </w:pPr>
      <w:r>
        <w:rPr>
          <w:rFonts w:ascii="Times New Roman"/>
          <w:b w:val="false"/>
          <w:i w:val="false"/>
          <w:color w:val="000000"/>
          <w:sz w:val="28"/>
        </w:rPr>
        <w:t xml:space="preserve">
      Табиғи монополия субъектісінің басшысы  ________________________________________________________ ____________  </w:t>
      </w:r>
    </w:p>
    <w:p>
      <w:pPr>
        <w:spacing w:after="0"/>
        <w:ind w:left="0"/>
        <w:jc w:val="both"/>
      </w:pPr>
      <w:r>
        <w:rPr>
          <w:rFonts w:ascii="Times New Roman"/>
          <w:b w:val="false"/>
          <w:i w:val="false"/>
          <w:color w:val="000000"/>
          <w:sz w:val="28"/>
        </w:rPr>
        <w:t xml:space="preserve">            Аты, әкесінің аты (болған жағдайда), тегі                                 қолы</w:t>
      </w:r>
    </w:p>
    <w:p>
      <w:pPr>
        <w:spacing w:after="0"/>
        <w:ind w:left="0"/>
        <w:jc w:val="both"/>
      </w:pPr>
      <w:r>
        <w:rPr>
          <w:rFonts w:ascii="Times New Roman"/>
          <w:b w:val="false"/>
          <w:i w:val="false"/>
          <w:color w:val="000000"/>
          <w:sz w:val="28"/>
        </w:rPr>
        <w:t>Күні 20 жылғы "___" ______________</w:t>
      </w:r>
    </w:p>
    <w:bookmarkStart w:name="z82" w:id="47"/>
    <w:p>
      <w:pPr>
        <w:spacing w:after="0"/>
        <w:ind w:left="0"/>
        <w:jc w:val="both"/>
      </w:pPr>
      <w:r>
        <w:rPr>
          <w:rFonts w:ascii="Times New Roman"/>
          <w:b w:val="false"/>
          <w:i w:val="false"/>
          <w:color w:val="000000"/>
          <w:sz w:val="28"/>
        </w:rPr>
        <w:t>
      8-нысан</w:t>
      </w:r>
    </w:p>
    <w:bookmarkEnd w:id="47"/>
    <w:p>
      <w:pPr>
        <w:spacing w:after="0"/>
        <w:ind w:left="0"/>
        <w:jc w:val="both"/>
      </w:pPr>
      <w:r>
        <w:rPr>
          <w:rFonts w:ascii="Times New Roman"/>
          <w:b w:val="false"/>
          <w:i w:val="false"/>
          <w:color w:val="000000"/>
          <w:sz w:val="28"/>
        </w:rPr>
        <w:t>
      Табиғи монополия субъектісінің атауы ___________________</w:t>
      </w:r>
    </w:p>
    <w:p>
      <w:pPr>
        <w:spacing w:after="0"/>
        <w:ind w:left="0"/>
        <w:jc w:val="left"/>
      </w:pPr>
      <w:r>
        <w:rPr>
          <w:rFonts w:ascii="Times New Roman"/>
          <w:b/>
          <w:i w:val="false"/>
          <w:color w:val="000000"/>
        </w:rPr>
        <w:t xml:space="preserve"> Электр энергиясын беру жөніндегі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құнының өсуіне алып келмейтін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өндірістік сипаттағы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(таратып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әкімшілік шығыстар,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төлемдер мен 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маркетингтік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ысыраптарды өтеуге арналған шығындар,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кВт.сағ.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кВт.сағ.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(қосылған құн салығынсыз)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кВт.сағ.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ретінде: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орташа тізім бойынша саны,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Пайданың есебінен жүзеге асырылатын шығындар (таратып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тәсілмен орындалатын ағымдағы (жоспарлы-алдын алу) жөндеу,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 МӘМС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(нормативтен тыс) ысыраптар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кВт.сағ.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шығындар қажет болған жағдайда кеңейтіледі немесе толықтырылады;</w:t>
      </w:r>
    </w:p>
    <w:p>
      <w:pPr>
        <w:spacing w:after="0"/>
        <w:ind w:left="0"/>
        <w:jc w:val="both"/>
      </w:pPr>
      <w:r>
        <w:rPr>
          <w:rFonts w:ascii="Times New Roman"/>
          <w:b w:val="false"/>
          <w:i w:val="false"/>
          <w:color w:val="000000"/>
          <w:sz w:val="28"/>
        </w:rPr>
        <w:t>
      ЖЖМ – жанар-жағар май материалдары;</w:t>
      </w:r>
    </w:p>
    <w:p>
      <w:pPr>
        <w:spacing w:after="0"/>
        <w:ind w:left="0"/>
        <w:jc w:val="both"/>
      </w:pPr>
      <w:r>
        <w:rPr>
          <w:rFonts w:ascii="Times New Roman"/>
          <w:b w:val="false"/>
          <w:i w:val="false"/>
          <w:color w:val="000000"/>
          <w:sz w:val="28"/>
        </w:rPr>
        <w:t>
      МӘМС – міндетті әлеуметтік медициналық сақтандыру.</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xml:space="preserve">
      ________________________________________________________ ____________  </w:t>
      </w:r>
    </w:p>
    <w:p>
      <w:pPr>
        <w:spacing w:after="0"/>
        <w:ind w:left="0"/>
        <w:jc w:val="both"/>
      </w:pPr>
      <w:r>
        <w:rPr>
          <w:rFonts w:ascii="Times New Roman"/>
          <w:b w:val="false"/>
          <w:i w:val="false"/>
          <w:color w:val="000000"/>
          <w:sz w:val="28"/>
        </w:rPr>
        <w:t xml:space="preserve">            Аты, әкесінің аты (болған жағдайда), тегі                                    қолы</w:t>
      </w:r>
    </w:p>
    <w:p>
      <w:pPr>
        <w:spacing w:after="0"/>
        <w:ind w:left="0"/>
        <w:jc w:val="both"/>
      </w:pPr>
      <w:r>
        <w:rPr>
          <w:rFonts w:ascii="Times New Roman"/>
          <w:b w:val="false"/>
          <w:i w:val="false"/>
          <w:color w:val="000000"/>
          <w:sz w:val="28"/>
        </w:rPr>
        <w:t>Күні 20 жылғы "___" ______________</w:t>
      </w:r>
    </w:p>
    <w:bookmarkStart w:name="z83" w:id="48"/>
    <w:p>
      <w:pPr>
        <w:spacing w:after="0"/>
        <w:ind w:left="0"/>
        <w:jc w:val="both"/>
      </w:pPr>
      <w:r>
        <w:rPr>
          <w:rFonts w:ascii="Times New Roman"/>
          <w:b w:val="false"/>
          <w:i w:val="false"/>
          <w:color w:val="000000"/>
          <w:sz w:val="28"/>
        </w:rPr>
        <w:t>
      9-нысан</w:t>
      </w:r>
    </w:p>
    <w:bookmarkEnd w:id="48"/>
    <w:p>
      <w:pPr>
        <w:spacing w:after="0"/>
        <w:ind w:left="0"/>
        <w:jc w:val="both"/>
      </w:pPr>
      <w:r>
        <w:rPr>
          <w:rFonts w:ascii="Times New Roman"/>
          <w:b w:val="false"/>
          <w:i w:val="false"/>
          <w:color w:val="000000"/>
          <w:sz w:val="28"/>
        </w:rPr>
        <w:t>
      Табиғи монополия субъектісінің атауы ___________________</w:t>
      </w:r>
    </w:p>
    <w:p>
      <w:pPr>
        <w:spacing w:after="0"/>
        <w:ind w:left="0"/>
        <w:jc w:val="left"/>
      </w:pPr>
      <w:r>
        <w:rPr>
          <w:rFonts w:ascii="Times New Roman"/>
          <w:b/>
          <w:i w:val="false"/>
          <w:color w:val="000000"/>
        </w:rPr>
        <w:t xml:space="preserve"> ______ жылға арналған электр энергиясын беру жөнiндегi және (немесе) электр энергиясын желiге беруді техникалық диспетчерлендiру және тұтыну жөніндегі қызметтерге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ЭЖЖ ұшып аралау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ЖДО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технологиялық шығысы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жетілдірумен байланысты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және ыстық сумен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және кәріз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(қоқыс шығару, дератизация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(таратып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әкімшілік шығыстар,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 ақпар, заңгерлік және басқа да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Өрттен қорғау және ведомстводан тыс күзет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 (таратып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кВт.сағ.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Тарифі (қосымша құн салығынсыз)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теңге/кВт.сағ.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ретінде: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орташа тізім бойынша саны,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есебінен жүзеге асырылатын шығындар (таратып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тәсілмен орындалатын ағымды (жоспарлы-алдын алу) жөЖндеу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 МӘМС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кВт.сағ.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шығындар қажет болған жағдайда кеңейтіледі немесе толықтырылады *</w:t>
      </w:r>
    </w:p>
    <w:p>
      <w:pPr>
        <w:spacing w:after="0"/>
        <w:ind w:left="0"/>
        <w:jc w:val="both"/>
      </w:pPr>
      <w:r>
        <w:rPr>
          <w:rFonts w:ascii="Times New Roman"/>
          <w:b w:val="false"/>
          <w:i w:val="false"/>
          <w:color w:val="000000"/>
          <w:sz w:val="28"/>
        </w:rPr>
        <w:t>
      ЖЖМ – жанар-жағар май материалдары;</w:t>
      </w:r>
    </w:p>
    <w:p>
      <w:pPr>
        <w:spacing w:after="0"/>
        <w:ind w:left="0"/>
        <w:jc w:val="both"/>
      </w:pPr>
      <w:r>
        <w:rPr>
          <w:rFonts w:ascii="Times New Roman"/>
          <w:b w:val="false"/>
          <w:i w:val="false"/>
          <w:color w:val="000000"/>
          <w:sz w:val="28"/>
        </w:rPr>
        <w:t>
      МӘМС – міндетті әлеуметтік медициналық сақтандыру.</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xml:space="preserve">
      ________________________________________________________ ____________  </w:t>
      </w:r>
    </w:p>
    <w:p>
      <w:pPr>
        <w:spacing w:after="0"/>
        <w:ind w:left="0"/>
        <w:jc w:val="both"/>
      </w:pPr>
      <w:r>
        <w:rPr>
          <w:rFonts w:ascii="Times New Roman"/>
          <w:b w:val="false"/>
          <w:i w:val="false"/>
          <w:color w:val="000000"/>
          <w:sz w:val="28"/>
        </w:rPr>
        <w:t xml:space="preserve">           Аты, әкесінің аты (болған жағдайда), тегі                                   қолы</w:t>
      </w:r>
    </w:p>
    <w:p>
      <w:pPr>
        <w:spacing w:after="0"/>
        <w:ind w:left="0"/>
        <w:jc w:val="both"/>
      </w:pPr>
    </w:p>
    <w:p>
      <w:pPr>
        <w:spacing w:after="0"/>
        <w:ind w:left="0"/>
        <w:jc w:val="both"/>
      </w:pPr>
      <w:r>
        <w:rPr>
          <w:rFonts w:ascii="Times New Roman"/>
          <w:b w:val="false"/>
          <w:i w:val="false"/>
          <w:color w:val="000000"/>
          <w:sz w:val="28"/>
        </w:rPr>
        <w:t>
      Күні 20 жылғы "___" ______________</w:t>
      </w:r>
    </w:p>
    <w:bookmarkStart w:name="z74" w:id="49"/>
    <w:p>
      <w:pPr>
        <w:spacing w:after="0"/>
        <w:ind w:left="0"/>
        <w:jc w:val="both"/>
      </w:pPr>
      <w:r>
        <w:rPr>
          <w:rFonts w:ascii="Times New Roman"/>
          <w:b w:val="false"/>
          <w:i w:val="false"/>
          <w:color w:val="000000"/>
          <w:sz w:val="28"/>
        </w:rPr>
        <w:t>
      10-нысан</w:t>
      </w:r>
    </w:p>
    <w:bookmarkEnd w:id="49"/>
    <w:p>
      <w:pPr>
        <w:spacing w:after="0"/>
        <w:ind w:left="0"/>
        <w:jc w:val="left"/>
      </w:pPr>
      <w:r>
        <w:rPr>
          <w:rFonts w:ascii="Times New Roman"/>
          <w:b/>
          <w:i w:val="false"/>
          <w:color w:val="000000"/>
        </w:rPr>
        <w:t xml:space="preserve"> Қуаты аз субъект ұсынатын реттеліп көрсетілетін қызметке тарифтің, тарифтік сметалардың және тарифтік сметалардың орындалуы туралы есептердің жобасы</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атауы)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(реттеліп көрсетілетін қызметтер түрінің атауы)</w:t>
      </w:r>
    </w:p>
    <w:p>
      <w:pPr>
        <w:spacing w:after="0"/>
        <w:ind w:left="0"/>
        <w:jc w:val="both"/>
      </w:pPr>
      <w:r>
        <w:rPr>
          <w:rFonts w:ascii="Times New Roman"/>
          <w:b w:val="false"/>
          <w:i w:val="false"/>
          <w:color w:val="000000"/>
          <w:sz w:val="28"/>
        </w:rPr>
        <w:t xml:space="preserve">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есептегенде қолданыстағы тарифте қабылданды,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көрсетілетін қызметтерді ұсынуға арналған шығындар,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және кәріз жүйелері электр энергиясының технологиялық шығысы (нормативтік ысыраптар)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жүктерді тасымалдауы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(суды және басқаларды) пайдаланғаны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қосу-реттеу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дезинфекциялау, дератизациялау, қоқыс шығару және басқа да коммуналдық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міндетті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(таратып жазу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басқару құралдарын, есептеу техникасын және т.б. ұстауға және қызмет көрсетуге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 мерзімдік басылым, байланыс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мақсаттағы негізгі құралдарды жалға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қызметін ұстауға арналған шығыстар,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 МӘМС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Түбіртектерді ресімдеу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(оның ішінде су өлшеуіштерді) өткізумен байланысты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Тарифі (қосымша құн салығынсыз)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теңге/ұсынылатын қызметтердің бірлігіне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*шығындар қажет болған жағдайда кеңейтіледі немесе толықтырылады;</w:t>
      </w:r>
    </w:p>
    <w:p>
      <w:pPr>
        <w:spacing w:after="0"/>
        <w:ind w:left="0"/>
        <w:jc w:val="both"/>
      </w:pPr>
      <w:r>
        <w:rPr>
          <w:rFonts w:ascii="Times New Roman"/>
          <w:b w:val="false"/>
          <w:i w:val="false"/>
          <w:color w:val="000000"/>
          <w:sz w:val="28"/>
        </w:rPr>
        <w:t>
      ЖЖМ – жанар-жағар май материалдары;</w:t>
      </w:r>
    </w:p>
    <w:p>
      <w:pPr>
        <w:spacing w:after="0"/>
        <w:ind w:left="0"/>
        <w:jc w:val="both"/>
      </w:pPr>
      <w:r>
        <w:rPr>
          <w:rFonts w:ascii="Times New Roman"/>
          <w:b w:val="false"/>
          <w:i w:val="false"/>
          <w:color w:val="000000"/>
          <w:sz w:val="28"/>
        </w:rPr>
        <w:t>
      МӘМС – міндетті әлеуметтік медициналық сақтандыру.</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xml:space="preserve">
      ________________________________________________________ ____________  </w:t>
      </w:r>
    </w:p>
    <w:p>
      <w:pPr>
        <w:spacing w:after="0"/>
        <w:ind w:left="0"/>
        <w:jc w:val="both"/>
      </w:pPr>
      <w:r>
        <w:rPr>
          <w:rFonts w:ascii="Times New Roman"/>
          <w:b w:val="false"/>
          <w:i w:val="false"/>
          <w:color w:val="000000"/>
          <w:sz w:val="28"/>
        </w:rPr>
        <w:t xml:space="preserve">               Аты, әкесінің аты (болған жағдайда), тегі                                    қолы</w:t>
      </w:r>
    </w:p>
    <w:p>
      <w:pPr>
        <w:spacing w:after="0"/>
        <w:ind w:left="0"/>
        <w:jc w:val="both"/>
      </w:pPr>
      <w:r>
        <w:rPr>
          <w:rFonts w:ascii="Times New Roman"/>
          <w:b w:val="false"/>
          <w:i w:val="false"/>
          <w:color w:val="000000"/>
          <w:sz w:val="28"/>
        </w:rPr>
        <w:t>Күні 20 жылғы "___" ______________</w:t>
      </w:r>
    </w:p>
    <w:bookmarkStart w:name="z75" w:id="50"/>
    <w:p>
      <w:pPr>
        <w:spacing w:after="0"/>
        <w:ind w:left="0"/>
        <w:jc w:val="both"/>
      </w:pPr>
      <w:r>
        <w:rPr>
          <w:rFonts w:ascii="Times New Roman"/>
          <w:b w:val="false"/>
          <w:i w:val="false"/>
          <w:color w:val="000000"/>
          <w:sz w:val="28"/>
        </w:rPr>
        <w:t>
      11-нысан</w:t>
      </w:r>
    </w:p>
    <w:bookmarkEnd w:id="50"/>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(қуаты аз табиғи монополия субъектісінің атауы)</w:t>
      </w:r>
    </w:p>
    <w:p>
      <w:pPr>
        <w:spacing w:after="0"/>
        <w:ind w:left="0"/>
        <w:jc w:val="left"/>
      </w:pPr>
      <w:r>
        <w:rPr>
          <w:rFonts w:ascii="Times New Roman"/>
          <w:b/>
          <w:i w:val="false"/>
          <w:color w:val="000000"/>
        </w:rPr>
        <w:t xml:space="preserve"> _______________ жылға арналған ___________________________________________ реттеліп көрсетілетін қызметтеріне тарифтік сметаның орындалуы туралы есеп</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Ұсынады: қуаты аз табиғи монополия субъектілері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 көрсеткіштерінің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сметада көзделген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сметаның іс жүзінде қалыптасқан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bl>
    <w:bookmarkStart w:name="z76" w:id="51"/>
    <w:p>
      <w:pPr>
        <w:spacing w:after="0"/>
        <w:ind w:left="0"/>
        <w:jc w:val="both"/>
      </w:pPr>
      <w:r>
        <w:rPr>
          <w:rFonts w:ascii="Times New Roman"/>
          <w:b w:val="false"/>
          <w:i w:val="false"/>
          <w:color w:val="000000"/>
          <w:sz w:val="28"/>
        </w:rPr>
        <w:t>
      12-нысан</w:t>
      </w:r>
    </w:p>
    <w:bookmarkEnd w:id="51"/>
    <w:p>
      <w:pPr>
        <w:spacing w:after="0"/>
        <w:ind w:left="0"/>
        <w:jc w:val="left"/>
      </w:pPr>
      <w:r>
        <w:rPr>
          <w:rFonts w:ascii="Times New Roman"/>
          <w:b/>
          <w:i w:val="false"/>
          <w:color w:val="000000"/>
        </w:rPr>
        <w:t xml:space="preserve"> Инвестициялық бағдарлама және инвестициялық бағдарламалардың орындалуы туралы есептер</w:t>
      </w:r>
    </w:p>
    <w:p>
      <w:pPr>
        <w:spacing w:after="0"/>
        <w:ind w:left="0"/>
        <w:jc w:val="both"/>
      </w:pPr>
      <w:r>
        <w:rPr>
          <w:rFonts w:ascii="Times New Roman"/>
          <w:b w:val="false"/>
          <w:i w:val="false"/>
          <w:color w:val="000000"/>
          <w:sz w:val="28"/>
        </w:rPr>
        <w:t xml:space="preserve">
      Табиғи монополия субъектісінің инвестициялық бағдарламасы _______________________________ </w:t>
      </w:r>
    </w:p>
    <w:p>
      <w:pPr>
        <w:spacing w:after="0"/>
        <w:ind w:left="0"/>
        <w:jc w:val="both"/>
      </w:pPr>
      <w:r>
        <w:rPr>
          <w:rFonts w:ascii="Times New Roman"/>
          <w:b w:val="false"/>
          <w:i w:val="false"/>
          <w:color w:val="000000"/>
          <w:sz w:val="28"/>
        </w:rPr>
        <w:t xml:space="preserve">(табиғи монополия субъектісінің атауы) </w:t>
      </w:r>
    </w:p>
    <w:p>
      <w:pPr>
        <w:spacing w:after="0"/>
        <w:ind w:left="0"/>
        <w:jc w:val="both"/>
      </w:pPr>
      <w:r>
        <w:rPr>
          <w:rFonts w:ascii="Times New Roman"/>
          <w:b w:val="false"/>
          <w:i w:val="false"/>
          <w:color w:val="000000"/>
          <w:sz w:val="28"/>
        </w:rPr>
        <w:t xml:space="preserve">___________________________________ </w:t>
      </w:r>
    </w:p>
    <w:p>
      <w:pPr>
        <w:spacing w:after="0"/>
        <w:ind w:left="0"/>
        <w:jc w:val="both"/>
      </w:pPr>
      <w:r>
        <w:rPr>
          <w:rFonts w:ascii="Times New Roman"/>
          <w:b w:val="false"/>
          <w:i w:val="false"/>
          <w:color w:val="000000"/>
          <w:sz w:val="28"/>
        </w:rPr>
        <w:t>(қызмет түрі)</w:t>
      </w:r>
    </w:p>
    <w:p>
      <w:pPr>
        <w:spacing w:after="0"/>
        <w:ind w:left="0"/>
        <w:jc w:val="both"/>
      </w:pPr>
      <w:r>
        <w:rPr>
          <w:rFonts w:ascii="Times New Roman"/>
          <w:b w:val="false"/>
          <w:i w:val="false"/>
          <w:color w:val="000000"/>
          <w:sz w:val="28"/>
        </w:rPr>
        <w:t>
      Инвестициялық бағдарламаның кезеңі: 20__ – 20__ жылғы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іс-шараларының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сомасы, мың теңге (қосылған құн салығынсыз)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қызметтерге жатпайтын қызмет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 арналған инвестициялық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 арналған инвестициялық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 20__ жылдарға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______________________________________________________ ____________  </w:t>
      </w:r>
    </w:p>
    <w:p>
      <w:pPr>
        <w:spacing w:after="0"/>
        <w:ind w:left="0"/>
        <w:jc w:val="both"/>
      </w:pPr>
      <w:r>
        <w:rPr>
          <w:rFonts w:ascii="Times New Roman"/>
          <w:b w:val="false"/>
          <w:i w:val="false"/>
          <w:color w:val="000000"/>
          <w:sz w:val="28"/>
        </w:rPr>
        <w:t xml:space="preserve">    Аты, әкесінің аты (болған жағдайда), тегі                               қолы  </w:t>
      </w:r>
    </w:p>
    <w:p>
      <w:pPr>
        <w:spacing w:after="0"/>
        <w:ind w:left="0"/>
        <w:jc w:val="both"/>
      </w:pPr>
      <w:r>
        <w:rPr>
          <w:rFonts w:ascii="Times New Roman"/>
          <w:b w:val="false"/>
          <w:i w:val="false"/>
          <w:color w:val="000000"/>
          <w:sz w:val="28"/>
        </w:rPr>
        <w:t>Күні 20 жылғы "___" ______________</w:t>
      </w:r>
    </w:p>
    <w:bookmarkStart w:name="z77" w:id="52"/>
    <w:p>
      <w:pPr>
        <w:spacing w:after="0"/>
        <w:ind w:left="0"/>
        <w:jc w:val="both"/>
      </w:pPr>
      <w:r>
        <w:rPr>
          <w:rFonts w:ascii="Times New Roman"/>
          <w:b w:val="false"/>
          <w:i w:val="false"/>
          <w:color w:val="000000"/>
          <w:sz w:val="28"/>
        </w:rPr>
        <w:t>
      13-нысан</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бағдарламаға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Табиғи монополия субъектісі инвестициялық бағдарламасының тиімділік көрсеткіштері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(табиғи монополия субъектіcінің атауы, қызмет түрі)</w:t>
      </w:r>
    </w:p>
    <w:p>
      <w:pPr>
        <w:spacing w:after="0"/>
        <w:ind w:left="0"/>
        <w:jc w:val="both"/>
      </w:pPr>
      <w:r>
        <w:rPr>
          <w:rFonts w:ascii="Times New Roman"/>
          <w:b w:val="false"/>
          <w:i w:val="false"/>
          <w:color w:val="000000"/>
          <w:sz w:val="28"/>
        </w:rPr>
        <w:t>Инвестициялық бағдарлама кезеңі: 20__ – 20__ жылғы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кезеңіне инвестициялық бағдарламаның тиімділігінің есебі,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шикізат, материалдар, отын және энергия шығысының төмендеуі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тозуының төмендеуі,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ысыраптардың төмендеуі,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Авариялылықтың төмендеуі,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1-жылы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2-жылы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 жылы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1-жылы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2-жылы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 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1-жылы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2-жылы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 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1-жылы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2-жылы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 жылы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*Оны іске асыру кезеңіне инвестициялық бағдарламаның тиімділігін есептеу саланың ерекшелігін   ескере отырып көрсеткіштермен толықтырылады.</w:t>
      </w:r>
    </w:p>
    <w:p>
      <w:pPr>
        <w:spacing w:after="0"/>
        <w:ind w:left="0"/>
        <w:jc w:val="both"/>
      </w:pPr>
      <w:r>
        <w:rPr>
          <w:rFonts w:ascii="Times New Roman"/>
          <w:b w:val="false"/>
          <w:i w:val="false"/>
          <w:color w:val="000000"/>
          <w:sz w:val="28"/>
        </w:rPr>
        <w:t xml:space="preserve">
      Табиғи монополия субъектісінің басшысы  _______________________________________________________ ____________  </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Күні 20 жылғы "___" ______________</w:t>
      </w:r>
    </w:p>
    <w:bookmarkStart w:name="z78" w:id="53"/>
    <w:p>
      <w:pPr>
        <w:spacing w:after="0"/>
        <w:ind w:left="0"/>
        <w:jc w:val="both"/>
      </w:pPr>
      <w:r>
        <w:rPr>
          <w:rFonts w:ascii="Times New Roman"/>
          <w:b w:val="false"/>
          <w:i w:val="false"/>
          <w:color w:val="000000"/>
          <w:sz w:val="28"/>
        </w:rPr>
        <w:t>
      14-нысан</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бағдарламаға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Инвестициялық бағдарлама іс-шараларының нысаналы көрсеткіштерінің тізбесі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(табиғи монополия субъектісінің атауы, қызмет түрі)</w:t>
      </w:r>
    </w:p>
    <w:p>
      <w:pPr>
        <w:spacing w:after="0"/>
        <w:ind w:left="0"/>
        <w:jc w:val="both"/>
      </w:pPr>
      <w:r>
        <w:rPr>
          <w:rFonts w:ascii="Times New Roman"/>
          <w:b w:val="false"/>
          <w:i w:val="false"/>
          <w:color w:val="000000"/>
          <w:sz w:val="28"/>
        </w:rPr>
        <w:t>
      Инвестициялық бағдарламаның кезеңі: 20__ – 20__ жылғы_________</w:t>
      </w:r>
    </w:p>
    <w:p>
      <w:pPr>
        <w:spacing w:after="0"/>
        <w:ind w:left="0"/>
        <w:jc w:val="both"/>
      </w:pPr>
      <w:r>
        <w:rPr>
          <w:rFonts w:ascii="Times New Roman"/>
          <w:b w:val="false"/>
          <w:i w:val="false"/>
          <w:color w:val="000000"/>
          <w:sz w:val="28"/>
        </w:rPr>
        <w:t>
      Сала: электр энергиясын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салмағы, пайызбен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жыл</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"Тұтынушыларға көрсетілетін қызметтердің сапасын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топтың қуаты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мегавольт-ампер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 пайдаланушылардың өтінімдерін (іске қосуға, техникалық шарттар беруге) белгіленген мерзімде қарау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бірлігі (күндер, сағаттар) / өтінім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қауқарлы деп таныған тұтынушылар шағымдарының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жылдың алдындағы жылға қарай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 "Тұтынушыларға көрсетілетін қызметтердің сенімділігі мен қауіпсіздігін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өндірістік құралдардың тозуы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(өтінімді берген жылдың алдындағы жылға)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қосымша көлемі (электр энергиясын қосымша пайдалы босату), (табиғи бірліктерде немесе өтінім берілген жылдың алдындағы жылға пайызбен)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 сағат (немесе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Желінің (тораптың) құрылған (салынған және пайдалануға енгізілген) учаскелері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3-мақсат "Қызметтерді ұсыну шығындарын қысқарту"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бірлігіне (жеке мұқтаждықтарға) электр энергиясы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 сағат /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ысыраптар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мақсаттар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нысаналы көрсеткіштеріне қол жеткізуге бағытталған барлық іс-шаралар бойынша жиынтық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"Инвестициялық бағдарламаның нысаналы көрсеткіштері" бағанында әрбір мақсат үшін табиғи монополия субъектісі (бұдан әрі – субъект) инвестициялық бағдарламаны бекіту кезеңіне өлшеудің сандық бірліктерінде нысаналы көрсеткіштер мәндерінің серпінін көрсетеді.</w:t>
      </w:r>
    </w:p>
    <w:p>
      <w:pPr>
        <w:spacing w:after="0"/>
        <w:ind w:left="0"/>
        <w:jc w:val="both"/>
      </w:pPr>
      <w:r>
        <w:rPr>
          <w:rFonts w:ascii="Times New Roman"/>
          <w:b w:val="false"/>
          <w:i w:val="false"/>
          <w:color w:val="000000"/>
          <w:sz w:val="28"/>
        </w:rPr>
        <w:t>
      Субъект қол жеткізуге инвестициялық бағдарламаның іс-шараларын іске асыру бағытталған көрсеткіштер үшін ғана нысаналы мәндерді көрсетеді. Инвестициялық бағдарламаның іс-шараларын іске асыру бағытталмаған көрсеткіштер үшін нысаналы көрсеткіштер көрсетілмейді.</w:t>
      </w:r>
    </w:p>
    <w:p>
      <w:pPr>
        <w:spacing w:after="0"/>
        <w:ind w:left="0"/>
        <w:jc w:val="both"/>
      </w:pPr>
      <w:r>
        <w:rPr>
          <w:rFonts w:ascii="Times New Roman"/>
          <w:b w:val="false"/>
          <w:i w:val="false"/>
          <w:color w:val="000000"/>
          <w:sz w:val="28"/>
        </w:rPr>
        <w:t>
      "Өзге мақсаттар" жолында субъект өтініш беруші сандық бірліктерде көрсеткіштері жоқ сапалық мақсаттардың сипаттамасын көрсетеді.</w:t>
      </w:r>
    </w:p>
    <w:p>
      <w:pPr>
        <w:spacing w:after="0"/>
        <w:ind w:left="0"/>
        <w:jc w:val="both"/>
      </w:pPr>
      <w:r>
        <w:rPr>
          <w:rFonts w:ascii="Times New Roman"/>
          <w:b w:val="false"/>
          <w:i w:val="false"/>
          <w:color w:val="000000"/>
          <w:sz w:val="28"/>
        </w:rPr>
        <w:t>
      "1-жыл" бағанында инвестициялық бағдарламаны бекітуге өтінім берілген жылдың алдындағы жылғы, "1-жыл" – "А жыл" – тиісінше инвестициялық бағдарлама жобасы бекітілетін кезеңнің бірінші және соңғы жылдарындағы деректер көрсетіледі.</w:t>
      </w:r>
    </w:p>
    <w:p>
      <w:pPr>
        <w:spacing w:after="0"/>
        <w:ind w:left="0"/>
        <w:jc w:val="both"/>
      </w:pPr>
      <w:r>
        <w:rPr>
          <w:rFonts w:ascii="Times New Roman"/>
          <w:b w:val="false"/>
          <w:i w:val="false"/>
          <w:color w:val="000000"/>
          <w:sz w:val="28"/>
        </w:rPr>
        <w:t>
      "Тұтынушыларға көрсетілетін қызметтер сапасын қамтамасыз ету (арттыру)" және "Тұтынушыларға көрсетілетін қызметтердің сенімділігі мен қауіпсіздігін қамтамасыз ету (арттыру)" мақсаттарының көрсеткіштері, егер инвестициялық жобаларды іске асыру электр энергиясын беру және бөлу қызметтерінің сапасын, сенімділігін және қауіпсіздігін осы қызметтердің сапасына қойылатын талаптарды белгілейтін Қазақстан Республикасының нормативтік құқықтық актілеріне, оның ішінде Қазақстан Республикасы Энергетика министрінің 2015 жылғы 11 ақпандағы № 72 бұйрығымен бекітілген (Нормативтік құқықтық актілерді мемлекеттік тіркеу тізілімінде № 10547 болып тіркелген) Электрмен жабдықтаудың сенімділігі мен тұрақтылығын қамтамасыз ету бойынша қызметтер көрсету қағидаларына және Қазақстан Республикасы Энергетика министрінің 2015 жылғы 2 ақпандағы № 58 бұйрығымен бекітілген (Нормативтік құқықтық актілерді мемлекеттік тіркеу тізілімінде № 10552 болып тіркелген) Қазақстанның бірыңғай электр энергетикасы жүйесінде авариялық бұзушылықтардың алдын алу жөніндегі қағидаларға сәйкес келтіруге бағытталған болса толтырылады.</w:t>
      </w:r>
    </w:p>
    <w:bookmarkStart w:name="z79" w:id="54"/>
    <w:p>
      <w:pPr>
        <w:spacing w:after="0"/>
        <w:ind w:left="0"/>
        <w:jc w:val="both"/>
      </w:pPr>
      <w:r>
        <w:rPr>
          <w:rFonts w:ascii="Times New Roman"/>
          <w:b w:val="false"/>
          <w:i w:val="false"/>
          <w:color w:val="000000"/>
          <w:sz w:val="28"/>
        </w:rPr>
        <w:t>
      15-нысан</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бағдарламаға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Инвестициялық бағдарлама іс-шараларының нысаналы көрсеткіштерінің тізбесі</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Сала: жылу энергиясын өндіру, беру, тарату және (немесе) онымен жабдықтау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салмағы,пайызбен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жыл</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"Тұтынушыларға көрсетілетін қызметтердің сапасын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Қазандықтың жылу қуаты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Гкал/сағат (немесе МВт/сағат)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өтінімін (іске қосуға, техникалық шарттар беруге) өңдеудің ұзақтығы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бірлігі (күндер, сағаттар) / өтінім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есепке алу аспаптарын, оның ішінде істен шыққандарын орнатудың ұзақтығы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бірлігі (күндер, сағаттар) / өтініш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қауқарлы деп таныған тұтынушылар шағымдарының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жылдың алдындағы жылға қарай пайызда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үйге ортақ есепке алу аспаптарының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жылдың алдындағы жылға қарай пайызда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 "Тұтынушыларға көрсетілетін қызметтердің сенімділігі мен қауіпсіздігін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негізгі құралдардың тозуы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(өтінімді берген жылдың алдындағы жылға)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Аварияларды жоюдың ұзақтығы (өтінімді берген жылдың алдындағы жылға)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(жылу энергиясын қосымша пайдалы босату), (табиғи бірліктерде немесе өтінім берілген жылдың алдындағы жылға пайызбен)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 сағат (немесе Гкал, пайызда-да)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нүктелерінің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қуат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 сағат (немесе Гкал, пайызда-да)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Желінің (тораптың) құрылған (салынған және пайдалануға енгізілген) учаскелері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3-мақсат "Қызметтерді ұсыну шығындарын қысқарту"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бірлігіне отын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теңге/Гкал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бірлігіне (жеке мұқтаждықтарға) электр энергиясы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теңге/Гкал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бірлігіне еңбекке ақы төлеу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теңге/Гкал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ысыраптар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мақсаттар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нысаналы мақсаттарына қол жеткізуге бағытталған барлық іс-шаралар бойынша жиынтық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"Инвестициялық бағдарламаның нысаналы көрсеткіштері" бағанында әрбір мақсат үшін табиғи монополия субъектісі (бұдан әрі – субъект) инвестициялық бағдарламаны бекіту кезеңіне өлшеудің сандық бірліктерінде нысаналы көрсеткіштер мәндерінің серпінін көрсетеді.</w:t>
      </w:r>
    </w:p>
    <w:p>
      <w:pPr>
        <w:spacing w:after="0"/>
        <w:ind w:left="0"/>
        <w:jc w:val="both"/>
      </w:pPr>
      <w:r>
        <w:rPr>
          <w:rFonts w:ascii="Times New Roman"/>
          <w:b w:val="false"/>
          <w:i w:val="false"/>
          <w:color w:val="000000"/>
          <w:sz w:val="28"/>
        </w:rPr>
        <w:t>
      Субъект қол жеткізуге инвестициялық бағдарламаның іс-шараларын іске асыру бағытталған көрсеткіштер үшін ғана нысаналы мәндерді көрсетеді. Инвестициялық бағдарламаның іс-шараларын іске асыру бағытталмаған көрсеткіштер үшін нысаналы көрсеткіштер көрсетілмейді.</w:t>
      </w:r>
    </w:p>
    <w:p>
      <w:pPr>
        <w:spacing w:after="0"/>
        <w:ind w:left="0"/>
        <w:jc w:val="both"/>
      </w:pPr>
      <w:r>
        <w:rPr>
          <w:rFonts w:ascii="Times New Roman"/>
          <w:b w:val="false"/>
          <w:i w:val="false"/>
          <w:color w:val="000000"/>
          <w:sz w:val="28"/>
        </w:rPr>
        <w:t>
      "Өзге де мақсаттар" жолында субъект өтініш беруші сандық бірліктерде көрсеткіштері жоқ сапалық мақсаттардың сипаттамасын көрсетеді.</w:t>
      </w:r>
    </w:p>
    <w:p>
      <w:pPr>
        <w:spacing w:after="0"/>
        <w:ind w:left="0"/>
        <w:jc w:val="both"/>
      </w:pPr>
      <w:r>
        <w:rPr>
          <w:rFonts w:ascii="Times New Roman"/>
          <w:b w:val="false"/>
          <w:i w:val="false"/>
          <w:color w:val="000000"/>
          <w:sz w:val="28"/>
        </w:rPr>
        <w:t>
      "1-жыл" бағанында инвестициялық бағдарламаны бекітуге өтінім берілген жылдың алдындағы жылғы, "1-жыл" – "А жыл" – тиісінше инвестициялық бағдарлама жобасы бекітілетін кезеңнің бірінші және соңғы жылдарындағы деректер көрсетіледі.</w:t>
      </w:r>
    </w:p>
    <w:p>
      <w:pPr>
        <w:spacing w:after="0"/>
        <w:ind w:left="0"/>
        <w:jc w:val="both"/>
      </w:pPr>
      <w:r>
        <w:rPr>
          <w:rFonts w:ascii="Times New Roman"/>
          <w:b w:val="false"/>
          <w:i w:val="false"/>
          <w:color w:val="000000"/>
          <w:sz w:val="28"/>
        </w:rPr>
        <w:t xml:space="preserve">
      "Тұтынушыларға көрсететін қызметтер сапасын қамтамасыз ету (арттыру)" және "Тұтынушыларға көрсетілетін қызметтердің сенімділігі мен қауіпсіздігін қамтамасыз ету (арттыру)" мақсаттарының көрсеткіштері, егер инвестициялық жобаларды іске асыру жылу энергиясын беру және бөлу қызметтерінің сапасын, сенімділігін және қауіпсіздігін осы қызметтердің сапасына қойылатын талаптарды белгілейтін Қазақстан Республикасының нормативтік құқықтық актілеріне, оның ішінде Қазақстан Республикасы Энергетика министрінің 2014 жылғы 18 желтоқсандағы № 211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 мемлекеттік тіркеу тізілімінде № 10234 болып тіркелген) Жылу энергиясын пайдалану қағидаларына сәйкес келтіруге бағытталған жағдайда толтырылады.</w:t>
      </w:r>
    </w:p>
    <w:p>
      <w:pPr>
        <w:spacing w:after="0"/>
        <w:ind w:left="0"/>
        <w:jc w:val="both"/>
      </w:pPr>
      <w:r>
        <w:rPr>
          <w:rFonts w:ascii="Times New Roman"/>
          <w:b w:val="false"/>
          <w:i w:val="false"/>
          <w:color w:val="000000"/>
          <w:sz w:val="28"/>
        </w:rPr>
        <w:t>
      Субъект өтінімді алған кезден бастап аспапты тікелей қосқанға немесе орнатқанға дейінгі уақыт ұзақтығы деп түсінілетін, өтінімді өңдеу немесе есепке алу аспабын орнату ұзақтығы бір жылдағы орташа арифметикалық сияқты есептеледі.</w:t>
      </w:r>
    </w:p>
    <w:bookmarkStart w:name="z80" w:id="55"/>
    <w:p>
      <w:pPr>
        <w:spacing w:after="0"/>
        <w:ind w:left="0"/>
        <w:jc w:val="both"/>
      </w:pPr>
      <w:r>
        <w:rPr>
          <w:rFonts w:ascii="Times New Roman"/>
          <w:b w:val="false"/>
          <w:i w:val="false"/>
          <w:color w:val="000000"/>
          <w:sz w:val="28"/>
        </w:rPr>
        <w:t>
      16-нысан</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бағдарламаға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Инвестициялық бағдарлама іс-шараларының нысаналы көрсеткіштерінің тізбесі</w:t>
      </w:r>
    </w:p>
    <w:p>
      <w:pPr>
        <w:spacing w:after="0"/>
        <w:ind w:left="0"/>
        <w:jc w:val="both"/>
      </w:pPr>
      <w:r>
        <w:rPr>
          <w:rFonts w:ascii="Times New Roman"/>
          <w:b w:val="false"/>
          <w:i w:val="false"/>
          <w:color w:val="000000"/>
          <w:sz w:val="28"/>
        </w:rPr>
        <w:t>
      Сала: сумен жабдықтау және (немесе) су бұру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салмағы, пайызбен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жыл</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"Тұтынушыларға көрсетілетін қызметтердің сапасын қамтамасыз ету (арттыру) "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өтінімін өңдеудің ұзақтығы (іске қосуға, техникалық шарттар беруге)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бірлігі (күндер, сағаттар)/өтінім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аспаптарын, оның ішінде істен шыққандарын орнатудың ұзақтығы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бірлігі (күндер, сағаттар)/өтініш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қауқарлы деп таныған және уәкілетті органның ведомствосы субъектіге шағым себептерін жою туралы нұсқама берген тұтынушылар шағымдарының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жылдың алдындағы жылға қарай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аспаптарымен жарақталу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жылдың алдындағы жылға қарай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көтерілімдердің сорғы станциялары мен су тазарту жабдықтарының трансформаторлық тобының қуаты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ватт сағат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су сорғысының жиынтық қуаты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ватт сағат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көтерілімнің сорғы станциясы суын беру кезіндегі есептік қысым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көтерілімнің сорғы станциясы суын беру кезіндегі нақты қысым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 "Тұтынушыларға көрсетілетін қызметтердің сенімділігі мен қауіпсіздігін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өндірістік құралдардың тозуы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дана/1 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Аварияларды жоюдың ұзақтығы (өтінімді берген жылдың алдындағы жылға)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көлемінің өсімі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 (немесе өтінім берілген жылдың алдындағы жылға қарай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нүктелерінің саны (сумен жабдықтау және (немесе) су бұрудың орталықтандырылған жүйесіне қосылған абоненттердің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Желінің (тораптың) құрылған (салынған және пайдалануға енгізілген) учаскелері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 ажырату, көрсетілетін қызметтерді ұсынудағы үш және одан көп сағатқа үзіліс жағдайларының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3-мақсат "Қызметтерді ұсыну шығындарын қысқарту"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бірлігіне электр энергиясы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 сағат /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мақсаттар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нысаналы мақсаттарына қол жеткізуге бағытталған барлық іс-шаралар бойынша жиынтық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"Инвестициялық бағдарлама іс-шараларының нысаналы көрсеткіштері" бағанында әрбір мақсат үшін табиғи монополия субъектісі (бұдан әрі – субъект) инвестициялық бағдарламаны бекіту кезеңіне өлшеудің сандық бірліктерінде нысаналы көрсеткіштер мәндерінің серпінін көрсетеді.</w:t>
      </w:r>
    </w:p>
    <w:p>
      <w:pPr>
        <w:spacing w:after="0"/>
        <w:ind w:left="0"/>
        <w:jc w:val="both"/>
      </w:pPr>
      <w:r>
        <w:rPr>
          <w:rFonts w:ascii="Times New Roman"/>
          <w:b w:val="false"/>
          <w:i w:val="false"/>
          <w:color w:val="000000"/>
          <w:sz w:val="28"/>
        </w:rPr>
        <w:t>
      Субъект қол жеткізуге инвестициялық бағдарламаның іс-шараларын іске асыру бағытталған көрсеткіштер үшін ғана нысаналы мәндерді көрсетеді. Инвестициялық бағдарламаның іс-шараларын іске асыру бағытталмаған көрсеткіштер үшін нысаналы көрсеткіштер көрсетілмейді.</w:t>
      </w:r>
    </w:p>
    <w:p>
      <w:pPr>
        <w:spacing w:after="0"/>
        <w:ind w:left="0"/>
        <w:jc w:val="both"/>
      </w:pPr>
      <w:r>
        <w:rPr>
          <w:rFonts w:ascii="Times New Roman"/>
          <w:b w:val="false"/>
          <w:i w:val="false"/>
          <w:color w:val="000000"/>
          <w:sz w:val="28"/>
        </w:rPr>
        <w:t>
      "Өзге де мақсаттар" жолында субъект өтініш беруші сандық бірліктерде көрсеткіштері жоқ сапалық мақсаттардың сипаттамасын көрсетеді.</w:t>
      </w:r>
    </w:p>
    <w:p>
      <w:pPr>
        <w:spacing w:after="0"/>
        <w:ind w:left="0"/>
        <w:jc w:val="both"/>
      </w:pPr>
      <w:r>
        <w:rPr>
          <w:rFonts w:ascii="Times New Roman"/>
          <w:b w:val="false"/>
          <w:i w:val="false"/>
          <w:color w:val="000000"/>
          <w:sz w:val="28"/>
        </w:rPr>
        <w:t>
      "1-жыл" бағанында инвестициялық бағдарламаны бекітуге өтінім берілген жылдың алдындағы жылғы, "1-жыл" – "А жыл" – тиісінше инвестициялық бағдарлама жобасы бекітілетін кезеңнің бірінші және соңғы жылдарындағы деректер көрсетіледі.</w:t>
      </w:r>
    </w:p>
    <w:p>
      <w:pPr>
        <w:spacing w:after="0"/>
        <w:ind w:left="0"/>
        <w:jc w:val="both"/>
      </w:pPr>
      <w:r>
        <w:rPr>
          <w:rFonts w:ascii="Times New Roman"/>
          <w:b w:val="false"/>
          <w:i w:val="false"/>
          <w:color w:val="000000"/>
          <w:sz w:val="28"/>
        </w:rPr>
        <w:t>
      1.5-көрсеткіш бойынша мыналар:</w:t>
      </w:r>
    </w:p>
    <w:p>
      <w:pPr>
        <w:spacing w:after="0"/>
        <w:ind w:left="0"/>
        <w:jc w:val="both"/>
      </w:pPr>
      <w:r>
        <w:rPr>
          <w:rFonts w:ascii="Times New Roman"/>
          <w:b w:val="false"/>
          <w:i w:val="false"/>
          <w:color w:val="000000"/>
          <w:sz w:val="28"/>
        </w:rPr>
        <w:t>
      микробиологиялық және паразитологиялық көрсеткіштер;</w:t>
      </w:r>
    </w:p>
    <w:p>
      <w:pPr>
        <w:spacing w:after="0"/>
        <w:ind w:left="0"/>
        <w:jc w:val="both"/>
      </w:pPr>
      <w:r>
        <w:rPr>
          <w:rFonts w:ascii="Times New Roman"/>
          <w:b w:val="false"/>
          <w:i w:val="false"/>
          <w:color w:val="000000"/>
          <w:sz w:val="28"/>
        </w:rPr>
        <w:t>
      химиялық заттардың жалпыланған көрсеткіштері;</w:t>
      </w:r>
    </w:p>
    <w:p>
      <w:pPr>
        <w:spacing w:after="0"/>
        <w:ind w:left="0"/>
        <w:jc w:val="both"/>
      </w:pPr>
      <w:r>
        <w:rPr>
          <w:rFonts w:ascii="Times New Roman"/>
          <w:b w:val="false"/>
          <w:i w:val="false"/>
          <w:color w:val="000000"/>
          <w:sz w:val="28"/>
        </w:rPr>
        <w:t>
      органолептикалық көрсеткіштер жөнінде жеке ақпарат ұсынылады.</w:t>
      </w:r>
    </w:p>
    <w:p>
      <w:pPr>
        <w:spacing w:after="0"/>
        <w:ind w:left="0"/>
        <w:jc w:val="both"/>
      </w:pPr>
      <w:r>
        <w:rPr>
          <w:rFonts w:ascii="Times New Roman"/>
          <w:b w:val="false"/>
          <w:i w:val="false"/>
          <w:color w:val="000000"/>
          <w:sz w:val="28"/>
        </w:rPr>
        <w:t>
      "Авариялық" бағанында 1 км құбыр жолына авариялар саны көрсетіледі.</w:t>
      </w:r>
    </w:p>
    <w:p>
      <w:pPr>
        <w:spacing w:after="0"/>
        <w:ind w:left="0"/>
        <w:jc w:val="both"/>
      </w:pPr>
      <w:r>
        <w:rPr>
          <w:rFonts w:ascii="Times New Roman"/>
          <w:b w:val="false"/>
          <w:i w:val="false"/>
          <w:color w:val="000000"/>
          <w:sz w:val="28"/>
        </w:rPr>
        <w:t>
      2.2 және 2.7-көрсеткіштер бойынша жойылуы бір немесе бірнеше тұтынушы немесе тұтас елді мекен болуына қарамастан, тұтынушылардың ажыратылуымен байланысты авариялық жағдайлар есепке алынады. Сумен жабдықтауды ажыратусыз жойылатын судың ағуы есепке алынбайды.</w:t>
      </w:r>
    </w:p>
    <w:p>
      <w:pPr>
        <w:spacing w:after="0"/>
        <w:ind w:left="0"/>
        <w:jc w:val="both"/>
      </w:pPr>
      <w:r>
        <w:rPr>
          <w:rFonts w:ascii="Times New Roman"/>
          <w:b w:val="false"/>
          <w:i w:val="false"/>
          <w:color w:val="000000"/>
          <w:sz w:val="28"/>
        </w:rPr>
        <w:t>
      3.2-көрсеткіш бойынша техникалық және коммерциялық су ысыраптары тікелей есепке алынады, бұл ретте өндірістік қажеттіліктерге су шығыстары есепке алынбайды (жеке қажеттіліктер – құрылысты және желілерді шаю, гидравликалық сынаулар, су бұру желілерін шаю, жасыл көшеттерді суару).</w:t>
      </w:r>
    </w:p>
    <w:p>
      <w:pPr>
        <w:spacing w:after="0"/>
        <w:ind w:left="0"/>
        <w:jc w:val="both"/>
      </w:pPr>
      <w:r>
        <w:rPr>
          <w:rFonts w:ascii="Times New Roman"/>
          <w:b w:val="false"/>
          <w:i w:val="false"/>
          <w:color w:val="000000"/>
          <w:sz w:val="28"/>
        </w:rPr>
        <w:t>
      Субъект өтінімді алған күннен бастап құралды тікелей қосқанға немесе орнатқанға дейінгі уақыт ұзақтығы деп түсінілетін, өтінімді өңдеу немесе есепке алу аспабын орнату ұзақтығы бір жылдағы орташа арифметикалық сияқты есептеледі.</w:t>
      </w:r>
    </w:p>
    <w:bookmarkStart w:name="z81" w:id="56"/>
    <w:p>
      <w:pPr>
        <w:spacing w:after="0"/>
        <w:ind w:left="0"/>
        <w:jc w:val="both"/>
      </w:pPr>
      <w:r>
        <w:rPr>
          <w:rFonts w:ascii="Times New Roman"/>
          <w:b w:val="false"/>
          <w:i w:val="false"/>
          <w:color w:val="000000"/>
          <w:sz w:val="28"/>
        </w:rPr>
        <w:t>
      17-нысан</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бағдарламаға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Инвестициялық бағдарлама іс-шараларының нысаналы көрсеткіштерінің тізбесі</w:t>
      </w:r>
    </w:p>
    <w:p>
      <w:pPr>
        <w:spacing w:after="0"/>
        <w:ind w:left="0"/>
        <w:jc w:val="both"/>
      </w:pPr>
      <w:r>
        <w:rPr>
          <w:rFonts w:ascii="Times New Roman"/>
          <w:b w:val="false"/>
          <w:i w:val="false"/>
          <w:color w:val="000000"/>
          <w:sz w:val="28"/>
        </w:rPr>
        <w:t>
      Сала: Магистральдық теміржол желілерінің көрсетілетін қызметтері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салмағы, пайызбен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жыл</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"Тұтынушыларға көрсетілетін қызметтердің сапасын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теміржол желісі учаскелерінің өткізу қабілетінің өсімі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екі поезд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қозғалысының орташа учаскелік жылдамдығы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километр-сағат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қозғалысының орташа техникалық жылдамдығы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километр-сағат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теміржол желісінің қосымша электрленген учаскелері ұзақтығының өсімі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Электрленген учаскелер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 "Тұтынушыларға көрсетілетін қызметтердің сенімділігі мен қауіпсіздігін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өндірістік құралдардың тозуы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(немесе жолдарда штаттан тыс жағдайлардың туындау қаупі)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көлемінің өсімі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 – 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3-мақсат "Қызметтерді ұсыну шығындарын қысқарту"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бірлігіне электр энергиясы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мақсаттар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нысаналы мақсаттарына қол жеткізуге бағытталған барлық іс-шаралар бойынша жиынтық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"Инвестициялық бағдарламаның нысаналы көрсеткіштері" бағанында әрбір мақсат үшін табиғи монополия субъектісі (бұдан әрі – субъект) инвестициялық бағдарламаны бекіту кезеңіне өлшеудің сандық бірліктерінде нысаналы көрсеткіштер мәндерінің серпінін көрсетеді.</w:t>
      </w:r>
    </w:p>
    <w:p>
      <w:pPr>
        <w:spacing w:after="0"/>
        <w:ind w:left="0"/>
        <w:jc w:val="both"/>
      </w:pPr>
      <w:r>
        <w:rPr>
          <w:rFonts w:ascii="Times New Roman"/>
          <w:b w:val="false"/>
          <w:i w:val="false"/>
          <w:color w:val="000000"/>
          <w:sz w:val="28"/>
        </w:rPr>
        <w:t>
      Субъект қол жеткізуге инвестициялық бағдарламаның іс-шараларын іске асыру бағытталған көрсеткіштер үшін ғана нысаналы мәндерді көрсетеді. Инвестициялық бағдарламаның іс-шараларын іске асыру бағытталмаған көрсеткіштер үшін нысаналы көрсеткіштер көрсетілмейді.</w:t>
      </w:r>
    </w:p>
    <w:p>
      <w:pPr>
        <w:spacing w:after="0"/>
        <w:ind w:left="0"/>
        <w:jc w:val="both"/>
      </w:pPr>
      <w:r>
        <w:rPr>
          <w:rFonts w:ascii="Times New Roman"/>
          <w:b w:val="false"/>
          <w:i w:val="false"/>
          <w:color w:val="000000"/>
          <w:sz w:val="28"/>
        </w:rPr>
        <w:t>
      "Өзге де мақсаттар" жолында субъект өтініш беруші сандық бірліктерде көрсеткіштері жоқ сапалық мақсаттардың сипаттамасын көрсетеді.</w:t>
      </w:r>
    </w:p>
    <w:p>
      <w:pPr>
        <w:spacing w:after="0"/>
        <w:ind w:left="0"/>
        <w:jc w:val="both"/>
      </w:pPr>
      <w:r>
        <w:rPr>
          <w:rFonts w:ascii="Times New Roman"/>
          <w:b w:val="false"/>
          <w:i w:val="false"/>
          <w:color w:val="000000"/>
          <w:sz w:val="28"/>
        </w:rPr>
        <w:t xml:space="preserve">
      "1-жыл" бағанында инвестициялық бағдарламаны бекітуге өтінім берілген жылдың алдындағы жылғы, "1-жыл" – "А жыл"– тиісінше инвестициялық бағдарлама жобасы бекітілетін кезеңнің бірінші және соңғы жылдарындағы деректер көрсетіледі. </w:t>
      </w:r>
    </w:p>
    <w:p>
      <w:pPr>
        <w:spacing w:after="0"/>
        <w:ind w:left="0"/>
        <w:jc w:val="both"/>
      </w:pPr>
      <w:r>
        <w:rPr>
          <w:rFonts w:ascii="Times New Roman"/>
          <w:b w:val="false"/>
          <w:i w:val="false"/>
          <w:color w:val="000000"/>
          <w:sz w:val="28"/>
        </w:rPr>
        <w:t>
      "Тұтынушыларға көрсететін қызметтер сапасын қамтамасыз ету (арттыру)" және "Тұтынушыларға көрсететін қызметтердің сенімділігі мен қауіпсіздігін қамтамасыз ету (арттыру)" мақсаттарының көрсеткіштері, сондай-ақ егер инвестициялық жобаларды іске асыру, сондай-ақ магистральдық теміржол қызметтерінің сапасын, қауіпсіздігін және сенімділігін сәйкес келтіруге бағытталған жағдайда толтырылады.</w:t>
      </w:r>
    </w:p>
    <w:p>
      <w:pPr>
        <w:spacing w:after="0"/>
        <w:ind w:left="0"/>
        <w:jc w:val="both"/>
      </w:pPr>
      <w:r>
        <w:rPr>
          <w:rFonts w:ascii="Times New Roman"/>
          <w:b w:val="false"/>
          <w:i w:val="false"/>
          <w:color w:val="000000"/>
          <w:sz w:val="28"/>
        </w:rPr>
        <w:t>
      1.1.- 1.4.-жолдарда теміржол жолының бірнеше учаскесі болған жағдайда тиісті орташа арифметикалық мәндер көрсетіледі.</w:t>
      </w:r>
    </w:p>
    <w:bookmarkStart w:name="z84" w:id="57"/>
    <w:p>
      <w:pPr>
        <w:spacing w:after="0"/>
        <w:ind w:left="0"/>
        <w:jc w:val="both"/>
      </w:pPr>
      <w:r>
        <w:rPr>
          <w:rFonts w:ascii="Times New Roman"/>
          <w:b w:val="false"/>
          <w:i w:val="false"/>
          <w:color w:val="000000"/>
          <w:sz w:val="28"/>
        </w:rPr>
        <w:t>
      18-нысан</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бағдарламаға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Инвестициялық бағдарлама іс-шараларының нысаналы көрсеткіштерінің тізбесі</w:t>
      </w:r>
    </w:p>
    <w:p>
      <w:pPr>
        <w:spacing w:after="0"/>
        <w:ind w:left="0"/>
        <w:jc w:val="both"/>
      </w:pPr>
      <w:r>
        <w:rPr>
          <w:rFonts w:ascii="Times New Roman"/>
          <w:b w:val="false"/>
          <w:i w:val="false"/>
          <w:color w:val="000000"/>
          <w:sz w:val="28"/>
        </w:rPr>
        <w:t>
      Сала: тауарлық газды жалғастырушы, магистральдық газ құбырлары және (немесе)</w:t>
      </w:r>
    </w:p>
    <w:p>
      <w:pPr>
        <w:spacing w:after="0"/>
        <w:ind w:left="0"/>
        <w:jc w:val="both"/>
      </w:pPr>
      <w:r>
        <w:rPr>
          <w:rFonts w:ascii="Times New Roman"/>
          <w:b w:val="false"/>
          <w:i w:val="false"/>
          <w:color w:val="000000"/>
          <w:sz w:val="28"/>
        </w:rPr>
        <w:t>
      газ тарату жүйелері арқылы тасымалдау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салмағы, пайызда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жыл</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"Тұтынушыларға көрсетілетін қызметтердің сапасын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құбырларының жол берілетін өткізу қабілеті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м3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құбырларының / газ тарату жүйесінің ең жоғары қуаты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м3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өтінімін (техникалық шарттар беруге) өңдеудің ұзақтығы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бірлігі (күндер, сағаттар)/өтінім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құбырларындағы қысым (нормативтерге сәйкестік)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мегапаскаль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жүйелеріндегі қысым (нормативтерге сәйкестік)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мегапаскаль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өтінімін (іске қосуға, техникалық шарттарды беруге) өңдеудің ұзақтығы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бірлігі (күндер, сағаттар)/өтінім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қауқарлы деп таныған тұтынушылар шағымдарының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жылы алдындағы жылы өтінім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бақылау есепке алу аспаптарының саны (өтінімді берген жылдың алдындағы жылға)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(немесе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қызметтерге тұтынушылардан төлемдер жинау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жылы алдындағы жылы өтінім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 "Тұтынушыларға көрсетілетін қызметтердің сенімділігі мен қауіпсіздігін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өндірістік құралдардың тозуы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(өтінімді берген жылдың алдындағы жылға)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құбырларының / газ тарату жүйесінің бос қуаты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м3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Аварияларды жою ұзақтығы (өтінімді берген жылдың алдындағы жылға)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көлемінің өсімі (табиғи бірлікте немесе өтінім берілген жылдың алдындағы жылға пайызда)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 километр (немесе пайызда-да)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Газдандырудың бас схемасына сәйкес салынған газқұбырларының ұзындығы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Газдандырудың бас схемасына сәйкес сатып алынған/салынған газбен жабдықтау объектілері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нүктелерінің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Аварияға қарсы автоматика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(салынған және пайдалануға енгізілген) газ құбырлары учаскелері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3-мақсат "Қызметтерді ұсыну шығындарын қысқарту"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бірлігіне электр энергиясы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киловатт-сағат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бірлігіне жұмсалатын (жеке қажеттіліктерге) газ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бірлігіне еңбекке ақы төлеуге жұмсалатын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нақты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нақты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ысыраптар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мақсаттар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 "___________________"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нысаналы мақсаттарына қол жеткізуге бағытталған барлық іс-шаралар бойынша жиынтық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"Инвестициялық бағдарламаның нысаналы көрсеткіштері" бағанында әрбір мақсат үшін табиғи монополия субъектісі (бұдан әрі – субъект) инвестициялық бағдарламаны бекіту кезеңіне өлшеудің сандық бірліктерінде нысаналы көрсеткіштер мәндерінің серпінін көрсетеді.</w:t>
      </w:r>
    </w:p>
    <w:p>
      <w:pPr>
        <w:spacing w:after="0"/>
        <w:ind w:left="0"/>
        <w:jc w:val="both"/>
      </w:pPr>
      <w:r>
        <w:rPr>
          <w:rFonts w:ascii="Times New Roman"/>
          <w:b w:val="false"/>
          <w:i w:val="false"/>
          <w:color w:val="000000"/>
          <w:sz w:val="28"/>
        </w:rPr>
        <w:t>
      Субъект қол жеткізуге инвестициялық бағдарламаның іс-шараларын іске асыру бағытталған көрсеткіштер үшін ғана нысаналы мәндерді көрсетеді. Инвестициялық бағдарламаның іс-шараларын іске асыру бағытталмаған көрсеткіштер үшін нысаналы көрсеткіштер көрсетілмейді.</w:t>
      </w:r>
    </w:p>
    <w:p>
      <w:pPr>
        <w:spacing w:after="0"/>
        <w:ind w:left="0"/>
        <w:jc w:val="both"/>
      </w:pPr>
      <w:r>
        <w:rPr>
          <w:rFonts w:ascii="Times New Roman"/>
          <w:b w:val="false"/>
          <w:i w:val="false"/>
          <w:color w:val="000000"/>
          <w:sz w:val="28"/>
        </w:rPr>
        <w:t>
      "Өзге де мақсаттар" жолында субъект өтініш беруші сандық бірліктерде көрсеткіштері жоқ сапалық мақсаттардың сипаттамасын көрсетеді.</w:t>
      </w:r>
    </w:p>
    <w:p>
      <w:pPr>
        <w:spacing w:after="0"/>
        <w:ind w:left="0"/>
        <w:jc w:val="both"/>
      </w:pPr>
      <w:r>
        <w:rPr>
          <w:rFonts w:ascii="Times New Roman"/>
          <w:b w:val="false"/>
          <w:i w:val="false"/>
          <w:color w:val="000000"/>
          <w:sz w:val="28"/>
        </w:rPr>
        <w:t xml:space="preserve">
      "1-жыл" бағанында инвестициялық бағдарламаны бекітуге өтінім берілген жылдың алдындағы жылғы, "1-жыл" – "А жыл" – тиісінше инвестициялық бағдарлама жобасы бекітілетін кезеңнің бірінші және соңғы жылдарындағы деректер көрсетіледі. </w:t>
      </w:r>
    </w:p>
    <w:p>
      <w:pPr>
        <w:spacing w:after="0"/>
        <w:ind w:left="0"/>
        <w:jc w:val="both"/>
      </w:pPr>
      <w:r>
        <w:rPr>
          <w:rFonts w:ascii="Times New Roman"/>
          <w:b w:val="false"/>
          <w:i w:val="false"/>
          <w:color w:val="000000"/>
          <w:sz w:val="28"/>
        </w:rPr>
        <w:t xml:space="preserve">
      "Тұтынушыларға көрсететін қызметтер сапасын қамтамасыз ету (арттыру)" және "Тұтынушыларға көрсетілетін қызметтердің сенімділігі мен қауіпсіздігін қамтамасыз ету (арттыру)" мақсаттарының көрсеткіштері, егер инвестициялық жобаларды іске асыру тауарлық газды жалғастырушы, магистральдық газ құбырлары және (немесе) газды тарату жүйелері арқылы тасымалдау қызметтерінің сапасын, сенімділігін және қауіпсіздігін Қазақстан Республикасы Энергетика министрінің 2015 жылғы 22 қаңтардағы № 33 бұйрығымен бекітілген (Нормативтік құқықтық актілерді мемлекеттік тіркеу тізілімінде № 10363 болып тіркелген) Магистральдық газ құбырларын пайдалану қағидаларында белгіленген талаптарға, Қазақстан Республикасы Ішкі істер министрінің 2017 жылғы 9 қазандағы № 673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15986 болып тіркелген) Газбен жабдықтау жүйелері объектілерінің қауіпсіздігі жөніндегі талаптарға сәйкес келтіруге бағытталған жағдайда толтырылады.</w:t>
      </w:r>
    </w:p>
    <w:p>
      <w:pPr>
        <w:spacing w:after="0"/>
        <w:ind w:left="0"/>
        <w:jc w:val="both"/>
      </w:pPr>
      <w:r>
        <w:rPr>
          <w:rFonts w:ascii="Times New Roman"/>
          <w:b w:val="false"/>
          <w:i w:val="false"/>
          <w:color w:val="000000"/>
          <w:sz w:val="28"/>
        </w:rPr>
        <w:t>
      Субъект өтінімді алған күннен бастап тікелей қосқанға немесе уақыт ұзақтығы деп түсінілетін, өтінімді өңдеу ұзақтығы бір жылдағы орташа арифметикалық сияқты есептеледі.</w:t>
      </w:r>
    </w:p>
    <w:bookmarkStart w:name="z85" w:id="58"/>
    <w:p>
      <w:pPr>
        <w:spacing w:after="0"/>
        <w:ind w:left="0"/>
        <w:jc w:val="both"/>
      </w:pPr>
      <w:r>
        <w:rPr>
          <w:rFonts w:ascii="Times New Roman"/>
          <w:b w:val="false"/>
          <w:i w:val="false"/>
          <w:color w:val="000000"/>
          <w:sz w:val="28"/>
        </w:rPr>
        <w:t>
      19-нысан</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бағдарламаға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Инвестициялық бағдарлама іс-шараларының нысаналы көрсеткіштерінің тізбесі</w:t>
      </w:r>
    </w:p>
    <w:p>
      <w:pPr>
        <w:spacing w:after="0"/>
        <w:ind w:left="0"/>
        <w:jc w:val="both"/>
      </w:pPr>
      <w:r>
        <w:rPr>
          <w:rFonts w:ascii="Times New Roman"/>
          <w:b w:val="false"/>
          <w:i w:val="false"/>
          <w:color w:val="000000"/>
          <w:sz w:val="28"/>
        </w:rPr>
        <w:t>
      Сала: мұнай және (немесе) мұнай өнімдерін магистральдық</w:t>
      </w:r>
    </w:p>
    <w:p>
      <w:pPr>
        <w:spacing w:after="0"/>
        <w:ind w:left="0"/>
        <w:jc w:val="both"/>
      </w:pPr>
      <w:r>
        <w:rPr>
          <w:rFonts w:ascii="Times New Roman"/>
          <w:b w:val="false"/>
          <w:i w:val="false"/>
          <w:color w:val="000000"/>
          <w:sz w:val="28"/>
        </w:rPr>
        <w:t>
      құбыржолдар арқылы тасымалдау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салмағы, пайызбен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жыл</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"Тұтынушыларға көрсетілетін қызметтердің сапасын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жолдарының жол берілетін өткізу қабілеті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жолдарының ең жоғары қуаты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өтінімін (техникалық шарттар беруге) өңдеудің ұзақтығы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бірлігі (күндер, сағаттар)/ өтінім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жолдарындағы қысым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мегапаскаль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өтінімін (іске қосуға, техникалық шарттарға) өңдеудің ұзақтығы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мегапаскаль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қауқарлы деп таныған тұтынушылар шағымдарының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бірлігі (күндер, сағаттар)/ өтінім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бақылау есепке алу аспаптарының саны (өтінімді берген жылдың алдындағы жылға)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(немесе өтінім берген жылдың алдындағы жылға пайызмен)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 (немесе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 "Тұтынушыларға көрсетілетін қызметтердің сенімділігі мен қауіпсіздігін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өндірістік құралдардың тозуы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(өтінімді берген жылдың алдындағы жылға)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жолдарының бос қуаты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Аварияларды жою ұзақтығы (өтінімді берген жылдың алдындағы жылға)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көлемінің өсімі (табиғи бірлікте немесе өтінім берілген жылдың алдындағы жылға пайызбен)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 километр (немесе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Салынған/құрылған құбыр жолдарының ұзақтығы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нүктелерінің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Аварияға қарсы автоматика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(салынған және пайдалануға енгізілген) құбыр жолдары учаскелері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3-мақсат "Қызметтерді ұсыну шығындарын қысқарту"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бірлігіне электр энергиясы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киловатт-сағат/жыл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бірлігіне жұмсалатын (жеке қажеттіліктерге) мұнай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бірлігіне еңбекке ақы төлеуге жұмсалатын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нақты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нақты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ысыраптар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мақсаттар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нысаналы мақсаттарына қол жеткізуге бағытталған барлық іс-шаралар бойынша ЖИЫНТЫҚ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"Инвестициялық бағдарламаның нысаналы көрсеткіштері" бағанында әрбір мақсат үшін табиғи монополия субъектісі (бұдан әрі – субъект) инвестициялық бағдарламаны бекіту кезеңіне өлшеудің сандық бірліктерінде нысаналы көрсеткіштер мәндерінің серпінін көрсетеді.</w:t>
      </w:r>
    </w:p>
    <w:p>
      <w:pPr>
        <w:spacing w:after="0"/>
        <w:ind w:left="0"/>
        <w:jc w:val="both"/>
      </w:pPr>
      <w:r>
        <w:rPr>
          <w:rFonts w:ascii="Times New Roman"/>
          <w:b w:val="false"/>
          <w:i w:val="false"/>
          <w:color w:val="000000"/>
          <w:sz w:val="28"/>
        </w:rPr>
        <w:t>
      Субъект қол жеткізуге инвестициялық бағдарламаның іс-шараларын іске асыру бағытталған көрсеткіштер үшін ғана нысаналы мәндерді көрсетеді. Инвестициялық бағдарламаның іс-шараларын іске асыру бағытталмаған көрсеткіштер үшін нысаналы көрсеткіштер көрсетілмейді.</w:t>
      </w:r>
    </w:p>
    <w:p>
      <w:pPr>
        <w:spacing w:after="0"/>
        <w:ind w:left="0"/>
        <w:jc w:val="both"/>
      </w:pPr>
      <w:r>
        <w:rPr>
          <w:rFonts w:ascii="Times New Roman"/>
          <w:b w:val="false"/>
          <w:i w:val="false"/>
          <w:color w:val="000000"/>
          <w:sz w:val="28"/>
        </w:rPr>
        <w:t>
      "Өзге мақсаттар" жолында субъект өтініш беруші сандық бірліктерде көрсеткіштері жоқ сапалық мақсаттардың сипаттамасын көрсетеді.</w:t>
      </w:r>
    </w:p>
    <w:p>
      <w:pPr>
        <w:spacing w:after="0"/>
        <w:ind w:left="0"/>
        <w:jc w:val="both"/>
      </w:pPr>
      <w:r>
        <w:rPr>
          <w:rFonts w:ascii="Times New Roman"/>
          <w:b w:val="false"/>
          <w:i w:val="false"/>
          <w:color w:val="000000"/>
          <w:sz w:val="28"/>
        </w:rPr>
        <w:t>
      "1-жыл" бағанында инвестициялық бағдарламаны бекітуге өтінім берілген жылдың алдындағы жылғы, "1-жыл" – "А жыл" – тиісінше инвестициялық бағдарлама жобасы бекітілетін кезеңнің бірінші және соңғы жылдарындағы деректер көрсетіледі.</w:t>
      </w:r>
    </w:p>
    <w:p>
      <w:pPr>
        <w:spacing w:after="0"/>
        <w:ind w:left="0"/>
        <w:jc w:val="both"/>
      </w:pPr>
      <w:r>
        <w:rPr>
          <w:rFonts w:ascii="Times New Roman"/>
          <w:b w:val="false"/>
          <w:i w:val="false"/>
          <w:color w:val="000000"/>
          <w:sz w:val="28"/>
        </w:rPr>
        <w:t>
      "Тұтынушыларға көрсететін қызметтер сапасын қамтамасыз ету (арттыру)" және "Тұтынушыларға көрсетілетін қызметтердің сенімділігі мен қауіпсіздігін қамтамасыз ету (арттыру)" мақсаттарының көрсеткіштері, егер инвестициялық жобаларды іске асыру мұнай және (немесе) мұнай өнімдерін магистральдық құбыржолдар арқылы тасымалдау қызметтерінің сапасын, сенімділігін және қауіпсіздігін осы көрсетілетін қызметтердің сапасына қойылатын талаптарды белгілейтін Қазақстан Республикасының нормативтік құқықтық актілеріне, оның ішінде Қазақстан Республикасы Энергетика министрінің 2018 жылғы 15 мамырдағы № 182, Қазақстан Республикасы Инвестициялар және даму министрінің 2018 жылғы 24 мамырдағы № 376 және Қазақстан Республикасы Ішкі істер министрінің 2018 жылғы 19 мамырдағы № 374 бірлескен бұйрығымен бекітілген (Нормативтік құқықтық актілерді мемлекеттік тіркеу тізілімінде № 17128 болып тіркелген) теңізде, Қазақстан Республикасының ішкі су айдындарында және сақтық аймағында мұнай төгілуі салдарын жоюға арналған дайындықты және іс-қимылдарды қамтамасыз етудің ұлттық жоспарына, Қазақстан Республикасының азаматтық қорғаныс заңнамасына және Қазақстан Республикасының экологиялық заңнамасына сәйкес келтіруге бағытталған жағдайда толтырылады.</w:t>
      </w:r>
    </w:p>
    <w:p>
      <w:pPr>
        <w:spacing w:after="0"/>
        <w:ind w:left="0"/>
        <w:jc w:val="both"/>
      </w:pPr>
      <w:r>
        <w:rPr>
          <w:rFonts w:ascii="Times New Roman"/>
          <w:b w:val="false"/>
          <w:i w:val="false"/>
          <w:color w:val="000000"/>
          <w:sz w:val="28"/>
        </w:rPr>
        <w:t>
      Субъект өтінімді алған кезде бастап тікелей қосқанға дейінгі уақыт ұзақтығы деп түсінілетін, іске қосуға арналған өтінімді өңдеу (техникалық шарт беру) ұзақтығы бір жылдағы орташа арифметикалық сияқты есептеледі.</w:t>
      </w:r>
    </w:p>
    <w:bookmarkStart w:name="z86" w:id="59"/>
    <w:p>
      <w:pPr>
        <w:spacing w:after="0"/>
        <w:ind w:left="0"/>
        <w:jc w:val="both"/>
      </w:pPr>
      <w:r>
        <w:rPr>
          <w:rFonts w:ascii="Times New Roman"/>
          <w:b w:val="false"/>
          <w:i w:val="false"/>
          <w:color w:val="000000"/>
          <w:sz w:val="28"/>
        </w:rPr>
        <w:t>
      20-нысан</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бағдарламаға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Инвестициялық бағдарлама іс-шараларының нысаналы көрсеткіштерінің тізбесі</w:t>
      </w:r>
    </w:p>
    <w:p>
      <w:pPr>
        <w:spacing w:after="0"/>
        <w:ind w:left="0"/>
        <w:jc w:val="both"/>
      </w:pPr>
      <w:r>
        <w:rPr>
          <w:rFonts w:ascii="Times New Roman"/>
          <w:b w:val="false"/>
          <w:i w:val="false"/>
          <w:color w:val="000000"/>
          <w:sz w:val="28"/>
        </w:rPr>
        <w:t>
      Портта көрсетілетін қызметтер нарығында бәсекелестік болмаған кездегі порттар саласы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салмағы, пайызбен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жыл</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"______________________"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 "______________________"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"Тұтынушыларға көрсетілетін қызметтердің сапасын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өтуі үшін арнаны берудің ұзақтығы (есепті жылы айлаққа кемелердің өтуі үшін арна беру уақытының қызмет көрсету ұзақтығының есептік көрсеткішіне қатынасы (табиғи-климаттық жағдайлар бойынша 30 күнді және жоспарлы жөндеуге 5 күнді алып тастағанда 365 күн)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бірлігі (күндер, сағаттар)/ өтінім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 кеме кіруінің алынатын қызметтері сапасына кеме иелерінен шағымдар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жылының алдындағы жылға пайыз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 "Тұтынушыларға көрсетілетін қызметтердің сенімділігі мен қауіпсіздігін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негізгі құралдардың тозуы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акваториясында танкерлердің жүзу авариялылығының деңгейі (есепті жылы порт кінәсі бойынша танкерлермен тіркелген авариялық жағдайлар санының өткен жылы порт кінәсі бойынша порт акваториясында танкерлермен тіркелген авариялық жағдайлар санына қатынасы)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Аварияларды жою ұзақтығы (өтінім беру жылының алдындағы жылға)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айлақтарда кемені өңдеудің ең көп мүмкіндігі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бірлік/тәулік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3-мақсат "Қызметтерді ұсыну шығындарын қысқарту"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өңдеу уақытының ұзақтығы (Есепті кезеңде кеме өңдеу уақытының өткен жылғы кеме өңдеу уақытына қатынасы)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бірлігіне электр энергиясына шығындар (өз мұқтаждары)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теңге/Гкал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бірлігіне еңбекке ақы төлеу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ысыраптар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мақсаттар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"______________________"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 "______________________"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нысаналы көрсеткіштеріне қол жеткізуге бағытталған барлық іс-шаралар бойынша жиынтық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60"/>
    <w:p>
      <w:pPr>
        <w:spacing w:after="0"/>
        <w:ind w:left="0"/>
        <w:jc w:val="both"/>
      </w:pPr>
      <w:r>
        <w:rPr>
          <w:rFonts w:ascii="Times New Roman"/>
          <w:b w:val="false"/>
          <w:i w:val="false"/>
          <w:color w:val="000000"/>
          <w:sz w:val="28"/>
        </w:rPr>
        <w:t>
      21-нысан</w:t>
      </w:r>
    </w:p>
    <w:bookmarkEnd w:id="60"/>
    <w:p>
      <w:pPr>
        <w:spacing w:after="0"/>
        <w:ind w:left="0"/>
        <w:jc w:val="both"/>
      </w:pPr>
      <w:r>
        <w:rPr>
          <w:rFonts w:ascii="Times New Roman"/>
          <w:b w:val="false"/>
          <w:i w:val="false"/>
          <w:color w:val="000000"/>
          <w:sz w:val="28"/>
        </w:rPr>
        <w:t>
      _________________________________________________________________________ (табиғи монополия субъектісінің атауы, қызмет түрі)</w:t>
      </w:r>
    </w:p>
    <w:p>
      <w:pPr>
        <w:spacing w:after="0"/>
        <w:ind w:left="0"/>
        <w:jc w:val="left"/>
      </w:pPr>
      <w:r>
        <w:rPr>
          <w:rFonts w:ascii="Times New Roman"/>
          <w:b/>
          <w:i w:val="false"/>
          <w:color w:val="000000"/>
        </w:rPr>
        <w:t xml:space="preserve"> _______ жылға арналған инвестициялық бағдарламаның орындалуы туралы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 ұсынудың жоспарлы және нақты көлемдері туралы ақпарат</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және залал туралы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қаржыландырудың нақты шарттары мен мөлшері туралы ақпарат,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(тауарлардың, жұмыстардың) атауы және қызмет көрсетілетін аумақ</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Іс-шарлардың 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шеңберінде қызметтерді көрсету кезеңі</w:t>
            </w: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орындаудың нақты көрсеткіштерін инвестициялық бағдарламада бекітілген көрсеткіштермен салыстыру туралы ақпарат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нақты көрсеткіштердің бекітілген инвестициялық бағдарламадағы көрсеткіштермен ауытқу себептерін түсіндіру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реттеліп көрсетілетін қызметтердің сапасы мен сенімділігін және қызметтің тиімділігін арттыруды бағалау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бағдарламаға қарай заттай мәнде шикізат, материалдар, отын және энергия шығыстарының төмендеуі,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бағдарламаға қарай іске асыру жылдары бойынша тозудың (физикалық) негізгі қорлардың (активтердің) төмендеуі,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бағдарламаға қарай іске асыру жылдары бойынша ысыраптардың төмендеуі,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бағдарламаға қарай іске асыру жылдары бойынша авариялылықтың төмендеуі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өткен жылғы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ағымдағы жылғы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өткен жылғы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ағымдағы жылғы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өткен жылғы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ағымдағы жылғы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Қазақстан Республикасы Қаржы министрінің 2017 жылғы 28 маусымдағы № 404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15384 болып тіркелген) 3-қосымшасына сәйкес пайда мен залал туралы есеп;</w:t>
      </w:r>
    </w:p>
    <w:p>
      <w:pPr>
        <w:spacing w:after="0"/>
        <w:ind w:left="0"/>
        <w:jc w:val="both"/>
      </w:pPr>
      <w:r>
        <w:rPr>
          <w:rFonts w:ascii="Times New Roman"/>
          <w:b w:val="false"/>
          <w:i w:val="false"/>
          <w:color w:val="000000"/>
          <w:sz w:val="28"/>
        </w:rPr>
        <w:t>
      ** ақпарат, оның ішінде саланың ерекшелігін есепке ала отырып, өзге де көрсеткіштер бойынша толтырылады (егер бекітілген инвестициялық бағдарламада көзделсе);</w:t>
      </w:r>
    </w:p>
    <w:p>
      <w:pPr>
        <w:spacing w:after="0"/>
        <w:ind w:left="0"/>
        <w:jc w:val="both"/>
      </w:pPr>
      <w:r>
        <w:rPr>
          <w:rFonts w:ascii="Times New Roman"/>
          <w:b w:val="false"/>
          <w:i w:val="false"/>
          <w:color w:val="000000"/>
          <w:sz w:val="28"/>
        </w:rPr>
        <w:t>
      ** ақпарат инвестициялық бағдарламаны іске асыру бойынша растайтын құжаттарды қоса бере отырып ұсынылады (тиісті шарттардың, келісімшарттардың көшірмелері, орындалған жұмыстарды қабылдау туралы актілер, орындалған жұмыстардың құны мен шығындар туралы анықтама, шот-фактуралар, мемлекеттік қабылдау комиссияларын пайдалануға қабылдау актілері, ішкі үстемелер, табиғи монополиялар субъектілерінің пайдалануға беру және теңгерімге қабылдау туралы ішкі бұйрықтары).</w:t>
      </w:r>
    </w:p>
    <w:bookmarkStart w:name="z88" w:id="61"/>
    <w:p>
      <w:pPr>
        <w:spacing w:after="0"/>
        <w:ind w:left="0"/>
        <w:jc w:val="both"/>
      </w:pPr>
      <w:r>
        <w:rPr>
          <w:rFonts w:ascii="Times New Roman"/>
          <w:b w:val="false"/>
          <w:i w:val="false"/>
          <w:color w:val="000000"/>
          <w:sz w:val="28"/>
        </w:rPr>
        <w:t>
      22-нысан</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___жылы инвестициялық</w:t>
            </w:r>
            <w:r>
              <w:br/>
            </w:r>
            <w:r>
              <w:rPr>
                <w:rFonts w:ascii="Times New Roman"/>
                <w:b w:val="false"/>
                <w:i w:val="false"/>
                <w:color w:val="000000"/>
                <w:sz w:val="20"/>
              </w:rPr>
              <w:t>бағдарламаның орындалуы</w:t>
            </w:r>
            <w:r>
              <w:br/>
            </w:r>
            <w:r>
              <w:rPr>
                <w:rFonts w:ascii="Times New Roman"/>
                <w:b w:val="false"/>
                <w:i w:val="false"/>
                <w:color w:val="000000"/>
                <w:sz w:val="20"/>
              </w:rPr>
              <w:t>туралы есепке қосымша</w:t>
            </w:r>
          </w:p>
        </w:tc>
      </w:tr>
    </w:tbl>
    <w:p>
      <w:pPr>
        <w:spacing w:after="0"/>
        <w:ind w:left="0"/>
        <w:jc w:val="left"/>
      </w:pPr>
      <w:r>
        <w:rPr>
          <w:rFonts w:ascii="Times New Roman"/>
          <w:b/>
          <w:i w:val="false"/>
          <w:color w:val="000000"/>
        </w:rPr>
        <w:t xml:space="preserve"> Инвестициялық бағдарламаны іске асыру тиімділігінің нысаналы көрсеткіштеріне қол жеткізу туралы ақпарат</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(табиғи монополия субъектісінің атауы, қызмет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салмағы,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қабылданған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нақты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"____________________"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 "____________________"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z мақсатына арналған нысаналы көрсеткіштер (әрбір z мақсат үшін толтырылады, мұнда z [1;2;3]</w:t>
            </w:r>
          </w:p>
          <w:p>
            <w:pPr>
              <w:spacing w:after="20"/>
              <w:ind w:left="20"/>
              <w:jc w:val="both"/>
            </w:pPr>
            <w:r>
              <w:rPr>
                <w:rFonts w:ascii="Times New Roman"/>
                <w:b w:val="false"/>
                <w:i w:val="false"/>
                <w:color w:val="000000"/>
                <w:sz w:val="20"/>
              </w:rPr>
              <w:t>
– "____" (мақсаттың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мақсатының 1-көрсеткіші "____" (көрсеткіштің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z.j.</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z.j.</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мақсатының j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"____________________"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 "____________________"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Деректер мақсаттар мен іс-шаралар бөлінісінде инвестициялық бағдарламаның уәкілетті органның ведомствосы қабылдаған барлық нысаналы көрсеткіштер үшін толтырылады.</w:t>
      </w:r>
    </w:p>
    <w:p>
      <w:pPr>
        <w:spacing w:after="0"/>
        <w:ind w:left="0"/>
        <w:jc w:val="both"/>
      </w:pPr>
      <w:r>
        <w:rPr>
          <w:rFonts w:ascii="Times New Roman"/>
          <w:b w:val="false"/>
          <w:i w:val="false"/>
          <w:color w:val="000000"/>
          <w:sz w:val="28"/>
        </w:rPr>
        <w:t>
      Ақпаратқа негіздеуші материалдар мен инвестициялық бағдарламаны іске асырудың тиімділік көрсеткіштерінің есебі қоса беріледі.</w:t>
      </w:r>
    </w:p>
    <w:bookmarkStart w:name="z89" w:id="62"/>
    <w:p>
      <w:pPr>
        <w:spacing w:after="0"/>
        <w:ind w:left="0"/>
        <w:jc w:val="both"/>
      </w:pPr>
      <w:r>
        <w:rPr>
          <w:rFonts w:ascii="Times New Roman"/>
          <w:b w:val="false"/>
          <w:i w:val="false"/>
          <w:color w:val="000000"/>
          <w:sz w:val="28"/>
        </w:rPr>
        <w:t>
      23-нысан</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___жылы инвестициялық</w:t>
            </w:r>
            <w:r>
              <w:br/>
            </w:r>
            <w:r>
              <w:rPr>
                <w:rFonts w:ascii="Times New Roman"/>
                <w:b w:val="false"/>
                <w:i w:val="false"/>
                <w:color w:val="000000"/>
                <w:sz w:val="20"/>
              </w:rPr>
              <w:t>бағдарламаның орындалуы</w:t>
            </w:r>
            <w:r>
              <w:br/>
            </w:r>
            <w:r>
              <w:rPr>
                <w:rFonts w:ascii="Times New Roman"/>
                <w:b w:val="false"/>
                <w:i w:val="false"/>
                <w:color w:val="000000"/>
                <w:sz w:val="20"/>
              </w:rPr>
              <w:t>туралы табиғи монополия</w:t>
            </w:r>
            <w:r>
              <w:br/>
            </w:r>
            <w:r>
              <w:rPr>
                <w:rFonts w:ascii="Times New Roman"/>
                <w:b w:val="false"/>
                <w:i w:val="false"/>
                <w:color w:val="000000"/>
                <w:sz w:val="20"/>
              </w:rPr>
              <w:t>субъектісінің есебіне қосымша</w:t>
            </w:r>
          </w:p>
        </w:tc>
      </w:tr>
    </w:tbl>
    <w:p>
      <w:pPr>
        <w:spacing w:after="0"/>
        <w:ind w:left="0"/>
        <w:jc w:val="left"/>
      </w:pPr>
      <w:r>
        <w:rPr>
          <w:rFonts w:ascii="Times New Roman"/>
          <w:b/>
          <w:i w:val="false"/>
          <w:color w:val="000000"/>
        </w:rPr>
        <w:t xml:space="preserve"> Инвестициялық бағдарламаны іске асырудың тиімділігі көрсеткіштерінің есебі </w:t>
      </w:r>
    </w:p>
    <w:p>
      <w:pPr>
        <w:spacing w:after="0"/>
        <w:ind w:left="0"/>
        <w:jc w:val="both"/>
      </w:pPr>
      <w:r>
        <w:rPr>
          <w:rFonts w:ascii="Times New Roman"/>
          <w:b w:val="false"/>
          <w:i w:val="false"/>
          <w:color w:val="000000"/>
          <w:sz w:val="28"/>
        </w:rPr>
        <w:t>
      ____________________________________________________________________ (табиғи монополия субъектісінің атауы, қызмет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салмағы, пайызбен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қабылданған нысаналы мән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Есепті-жылдағы нақты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тиімділігінің мәні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ауытқу</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 "____________"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z мақсатының көрсеткіштері (әрбір z мақсат үшін толтырылады, мұнда z [1;2;3] – "____" (мақсаттың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мақсатының 1-көрсеткіші "______" (көрсеткіштің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z.j.</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z.J</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мақсатының J көрсеткіші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 "___________"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Деректер осы кестеде көзделген мақсаттар бөлінісінде инвестициялық бағдарламаның барлық қабылданған нысаналы көрсеткіштері үшін толтырылады.</w:t>
      </w:r>
    </w:p>
    <w:p>
      <w:pPr>
        <w:spacing w:after="0"/>
        <w:ind w:left="0"/>
        <w:jc w:val="both"/>
      </w:pPr>
      <w:r>
        <w:rPr>
          <w:rFonts w:ascii="Times New Roman"/>
          <w:b w:val="false"/>
          <w:i w:val="false"/>
          <w:color w:val="000000"/>
          <w:sz w:val="28"/>
        </w:rPr>
        <w:t>
      "Баға" бағанында егер:</w:t>
      </w:r>
    </w:p>
    <w:p>
      <w:pPr>
        <w:spacing w:after="0"/>
        <w:ind w:left="0"/>
        <w:jc w:val="both"/>
      </w:pPr>
      <w:r>
        <w:rPr>
          <w:rFonts w:ascii="Times New Roman"/>
          <w:b w:val="false"/>
          <w:i w:val="false"/>
          <w:color w:val="000000"/>
          <w:sz w:val="28"/>
        </w:rPr>
        <w:t>
      инвестициялық бағдарламаны іске асыру нысаналы көрсеткішті арттыруға немесе азайтуға бағытталғанына қарай, "Абсолюттік ауытқу" 0-ден кем немесе артық болса, "j нысаналы көрсеткішіне қол жеткізілмеді" деп көрсетіледі.</w:t>
      </w:r>
    </w:p>
    <w:p>
      <w:pPr>
        <w:spacing w:after="0"/>
        <w:ind w:left="0"/>
        <w:jc w:val="both"/>
      </w:pPr>
      <w:r>
        <w:rPr>
          <w:rFonts w:ascii="Times New Roman"/>
          <w:b w:val="false"/>
          <w:i w:val="false"/>
          <w:color w:val="000000"/>
          <w:sz w:val="28"/>
        </w:rPr>
        <w:t>
      Барлық басқа жағдайларда "Баға" бағанында "j нысаналы көрсеткішіне қол жеткізілді" деп көрсетіледі.</w:t>
      </w:r>
    </w:p>
    <w:p>
      <w:pPr>
        <w:spacing w:after="0"/>
        <w:ind w:left="0"/>
        <w:jc w:val="both"/>
      </w:pPr>
      <w:r>
        <w:rPr>
          <w:rFonts w:ascii="Times New Roman"/>
          <w:b w:val="false"/>
          <w:i w:val="false"/>
          <w:color w:val="000000"/>
          <w:sz w:val="28"/>
        </w:rPr>
        <w:t>
      "ЖИЫНЫ" бағанында – егер инвестициялық бағдарламаның бекітілген нысаналы көрсеткіштерінің жалпы санынан 10% астамына қол жеткізілмесе, яғни нысаналы көрсеткіштерге қол жеткізу коэффиценті КИ, болса, "Баға" "Субъект инвестициялық бағдарламаны іске асыру тиімділігінің төмен көрсеткіштеріне қол жеткізді" деп көрсетіледі:</w:t>
      </w:r>
    </w:p>
    <w:p>
      <w:pPr>
        <w:spacing w:after="0"/>
        <w:ind w:left="0"/>
        <w:jc w:val="both"/>
      </w:pPr>
      <w:r>
        <w:rPr>
          <w:rFonts w:ascii="Times New Roman"/>
          <w:b w:val="false"/>
          <w:i w:val="false"/>
          <w:color w:val="000000"/>
          <w:sz w:val="28"/>
        </w:rPr>
        <w:t>
      Ки = 100 % – Қол жеткізілмеген нысаналы көрсеткіштер салмағының сомасы ˃90%</w:t>
      </w:r>
    </w:p>
    <w:p>
      <w:pPr>
        <w:spacing w:after="0"/>
        <w:ind w:left="0"/>
        <w:jc w:val="both"/>
      </w:pPr>
      <w:r>
        <w:rPr>
          <w:rFonts w:ascii="Times New Roman"/>
          <w:b w:val="false"/>
          <w:i w:val="false"/>
          <w:color w:val="000000"/>
          <w:sz w:val="28"/>
        </w:rPr>
        <w:t>
      Барлық басқа жағдайларда – "Субъект инвестициялық бағдарламаны іске асыру тиімділігінің жоғары көрсеткіштеріне қол жеткізді" деп көрсетіледі.</w:t>
      </w:r>
    </w:p>
    <w:bookmarkStart w:name="z90" w:id="63"/>
    <w:p>
      <w:pPr>
        <w:spacing w:after="0"/>
        <w:ind w:left="0"/>
        <w:jc w:val="both"/>
      </w:pPr>
      <w:r>
        <w:rPr>
          <w:rFonts w:ascii="Times New Roman"/>
          <w:b w:val="false"/>
          <w:i w:val="false"/>
          <w:color w:val="000000"/>
          <w:sz w:val="28"/>
        </w:rPr>
        <w:t>
      24-нысан</w:t>
      </w:r>
    </w:p>
    <w:bookmarkEnd w:id="63"/>
    <w:p>
      <w:pPr>
        <w:spacing w:after="0"/>
        <w:ind w:left="0"/>
        <w:jc w:val="both"/>
      </w:pPr>
      <w:r>
        <w:rPr>
          <w:rFonts w:ascii="Times New Roman"/>
          <w:b w:val="false"/>
          <w:i w:val="false"/>
          <w:color w:val="000000"/>
          <w:sz w:val="28"/>
        </w:rPr>
        <w:t>
      ____-____ жылдарға арналған тарифтік сметаның орындалуы туралы  қарау</w:t>
      </w:r>
    </w:p>
    <w:p>
      <w:pPr>
        <w:spacing w:after="0"/>
        <w:ind w:left="0"/>
        <w:jc w:val="both"/>
      </w:pPr>
      <w:r>
        <w:rPr>
          <w:rFonts w:ascii="Times New Roman"/>
          <w:b w:val="false"/>
          <w:i w:val="false"/>
          <w:color w:val="000000"/>
          <w:sz w:val="28"/>
        </w:rPr>
        <w:t xml:space="preserve">нәтижелері туралы қорытындыны _________________________________________ </w:t>
      </w:r>
    </w:p>
    <w:p>
      <w:pPr>
        <w:spacing w:after="0"/>
        <w:ind w:left="0"/>
        <w:jc w:val="both"/>
      </w:pPr>
      <w:r>
        <w:rPr>
          <w:rFonts w:ascii="Times New Roman"/>
          <w:b w:val="false"/>
          <w:i w:val="false"/>
          <w:color w:val="000000"/>
          <w:sz w:val="28"/>
        </w:rPr>
        <w:t xml:space="preserve">                                                (талданатын құжаттың атауы)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(реттеліп көрсетілетін қызметтің және табиғи монополия субъектісінің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Кіріспе (табиғи монополия субъектісінің атауы және көрсеткіштер, тарифтің қолданылуының жоспарланатын кезеңі және пайдаланылған ақпарат көздері мен құжаттардың тізбесі көрсетіледі).</w:t>
      </w:r>
    </w:p>
    <w:p>
      <w:pPr>
        <w:spacing w:after="0"/>
        <w:ind w:left="0"/>
        <w:jc w:val="both"/>
      </w:pPr>
      <w:r>
        <w:rPr>
          <w:rFonts w:ascii="Times New Roman"/>
          <w:b w:val="false"/>
          <w:i w:val="false"/>
          <w:color w:val="000000"/>
          <w:sz w:val="28"/>
        </w:rPr>
        <w:t>
      2. Негізгі бөлім (мәндерді салыстыру нәттижелері және оларды өзгерту себептері кесте нысанында көрсетіледі:</w:t>
      </w:r>
    </w:p>
    <w:p>
      <w:pPr>
        <w:spacing w:after="0"/>
        <w:ind w:left="0"/>
        <w:jc w:val="both"/>
      </w:pPr>
      <w:r>
        <w:rPr>
          <w:rFonts w:ascii="Times New Roman"/>
          <w:b w:val="false"/>
          <w:i w:val="false"/>
          <w:color w:val="000000"/>
          <w:sz w:val="28"/>
        </w:rPr>
        <w:t>
      жобаны қарау кезінде: субъект мәлімдегенмен салыстырғанда бекітілгендерден көрсеткіштердің өзгеру пайызы, мәлімделгенмен салыстырғанда уәкілетті органның ведомствосы тексерген көрсеткіштердің өзгеру пайызы, бекітілгендермен салыстырғанда уәкілетті органның ведомствосы мақұлдаған көрсеткіштердің ауытқу пайызы;</w:t>
      </w:r>
    </w:p>
    <w:p>
      <w:pPr>
        <w:spacing w:after="0"/>
        <w:ind w:left="0"/>
        <w:jc w:val="both"/>
      </w:pPr>
      <w:r>
        <w:rPr>
          <w:rFonts w:ascii="Times New Roman"/>
          <w:b w:val="false"/>
          <w:i w:val="false"/>
          <w:color w:val="000000"/>
          <w:sz w:val="28"/>
        </w:rPr>
        <w:t>
      есепті қарау кезінде: табиғи монополия субъектісінің есебі бойынша нақты көрсеткіштердің бекітілгендерге өзгеру пайызы, нақты тексерілген көрсеткіштердің субъектінің есебі бойынша нақты көрсеткіштерден ауытқу пайызы, нақты тексерілген көрсеткіштердің бекітілгендерден ауытқу пайызы).</w:t>
      </w:r>
    </w:p>
    <w:p>
      <w:pPr>
        <w:spacing w:after="0"/>
        <w:ind w:left="0"/>
        <w:jc w:val="both"/>
      </w:pPr>
      <w:r>
        <w:rPr>
          <w:rFonts w:ascii="Times New Roman"/>
          <w:b w:val="false"/>
          <w:i w:val="false"/>
          <w:color w:val="000000"/>
          <w:sz w:val="28"/>
        </w:rPr>
        <w:t>
      Кесте – Қарау қорытындылары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(талданатын құжаттың, табиғи монополия субъектісінің және оның реттеліп көрсетілетін қызметінің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көрсеткіштер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мәлімдеген көрсеткіштің жобасы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 есебі бойынша нақты көрсеткіш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есебі бойынша нақты көрсеткіштің бекітілгенге қатынасы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көрсеткіштің бекітілгенге қатынасы, пайызбен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Жобаны/есепті қарау қорытындысы бойынша тексерілген көрсеткіш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көрсеткіштің субъектінің есебі бойынша мәлімделген нақтыға қатынасы, пайызбен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көрсеткіштің бекітілген қатынасы, пайызбен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өзгеру себептері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жобаны талдау кезінде 1, 2, 3, 4, 6, 8, 9, 10, 11 және 12-бағандар толтырылады;</w:t>
      </w:r>
    </w:p>
    <w:p>
      <w:pPr>
        <w:spacing w:after="0"/>
        <w:ind w:left="0"/>
        <w:jc w:val="both"/>
      </w:pPr>
      <w:r>
        <w:rPr>
          <w:rFonts w:ascii="Times New Roman"/>
          <w:b w:val="false"/>
          <w:i w:val="false"/>
          <w:color w:val="000000"/>
          <w:sz w:val="28"/>
        </w:rPr>
        <w:t>
      есепті талдау кезінде: 1, 2, 3, 4, 5, 7, 9, 10, 11 және 12-бағандар толтырылады.</w:t>
      </w:r>
    </w:p>
    <w:p>
      <w:pPr>
        <w:spacing w:after="0"/>
        <w:ind w:left="0"/>
        <w:jc w:val="both"/>
      </w:pPr>
      <w:r>
        <w:rPr>
          <w:rFonts w:ascii="Times New Roman"/>
          <w:b w:val="false"/>
          <w:i w:val="false"/>
          <w:color w:val="000000"/>
          <w:sz w:val="28"/>
        </w:rPr>
        <w:t>
      3. Тұжырымдар мен ұсынымдар</w:t>
      </w:r>
    </w:p>
    <w:p>
      <w:pPr>
        <w:spacing w:after="0"/>
        <w:ind w:left="0"/>
        <w:jc w:val="both"/>
      </w:pPr>
      <w:r>
        <w:rPr>
          <w:rFonts w:ascii="Times New Roman"/>
          <w:b w:val="false"/>
          <w:i w:val="false"/>
          <w:color w:val="000000"/>
          <w:sz w:val="28"/>
        </w:rPr>
        <w:t>
      (жобаны қарау кезінде: жобаға енгізілетін өзгерістер мен нақтылаулардың негіздемесі және жобаны бекітудің немесе оны бекітуден бас тартудың орындылығы туралы ұсыным келтіріледі;</w:t>
      </w:r>
    </w:p>
    <w:p>
      <w:pPr>
        <w:spacing w:after="0"/>
        <w:ind w:left="0"/>
        <w:jc w:val="both"/>
      </w:pPr>
      <w:r>
        <w:rPr>
          <w:rFonts w:ascii="Times New Roman"/>
          <w:b w:val="false"/>
          <w:i w:val="false"/>
          <w:color w:val="000000"/>
          <w:sz w:val="28"/>
        </w:rPr>
        <w:t>
      есепті қарау кезінде: есепке енгізілетін өзгерістер мен нақтылаулардың негіздемесі, мыналар:</w:t>
      </w:r>
    </w:p>
    <w:p>
      <w:pPr>
        <w:spacing w:after="0"/>
        <w:ind w:left="0"/>
        <w:jc w:val="both"/>
      </w:pPr>
      <w:r>
        <w:rPr>
          <w:rFonts w:ascii="Times New Roman"/>
          <w:b w:val="false"/>
          <w:i w:val="false"/>
          <w:color w:val="000000"/>
          <w:sz w:val="28"/>
        </w:rPr>
        <w:t>
      уақытша өтемдік тарифті енгізу;</w:t>
      </w:r>
    </w:p>
    <w:p>
      <w:pPr>
        <w:spacing w:after="0"/>
        <w:ind w:left="0"/>
        <w:jc w:val="both"/>
      </w:pPr>
      <w:r>
        <w:rPr>
          <w:rFonts w:ascii="Times New Roman"/>
          <w:b w:val="false"/>
          <w:i w:val="false"/>
          <w:color w:val="000000"/>
          <w:sz w:val="28"/>
        </w:rPr>
        <w:t>
      немесе реттеліп көрсетілетін қызметтің сапа және сенімділік және табиғи монополия субъектісі қызметінің тиімділік көрсеткіштерін сақтамағаны (сақтағаны) үшін айыппұлдар (бонустар) беру үшін негіздердің болуы немесе болмауы туралы тұжырымдар келтіріледі).</w:t>
      </w:r>
    </w:p>
    <w:p>
      <w:pPr>
        <w:spacing w:after="0"/>
        <w:ind w:left="0"/>
        <w:jc w:val="both"/>
      </w:pPr>
      <w:r>
        <w:rPr>
          <w:rFonts w:ascii="Times New Roman"/>
          <w:b w:val="false"/>
          <w:i w:val="false"/>
          <w:color w:val="000000"/>
          <w:sz w:val="28"/>
        </w:rPr>
        <w:t xml:space="preserve">
      Табиғи монополия субъектісінің басшысы  ________________________________________________________ ____________ </w:t>
      </w:r>
    </w:p>
    <w:p>
      <w:pPr>
        <w:spacing w:after="0"/>
        <w:ind w:left="0"/>
        <w:jc w:val="both"/>
      </w:pPr>
      <w:r>
        <w:rPr>
          <w:rFonts w:ascii="Times New Roman"/>
          <w:b w:val="false"/>
          <w:i w:val="false"/>
          <w:color w:val="000000"/>
          <w:sz w:val="28"/>
        </w:rPr>
        <w:t xml:space="preserve">                                                                            Аты, әкесінің аты (болған жағдайда), тегі                                          қолы</w:t>
      </w:r>
    </w:p>
    <w:p>
      <w:pPr>
        <w:spacing w:after="0"/>
        <w:ind w:left="0"/>
        <w:jc w:val="both"/>
      </w:pPr>
      <w:r>
        <w:rPr>
          <w:rFonts w:ascii="Times New Roman"/>
          <w:b w:val="false"/>
          <w:i w:val="false"/>
          <w:color w:val="000000"/>
          <w:sz w:val="28"/>
        </w:rPr>
        <w:t>
      Күні 20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108 Бұйрыққа 2-қосымша</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 29-қосымша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p>
      <w:pPr>
        <w:spacing w:after="0"/>
        <w:ind w:left="0"/>
        <w:jc w:val="left"/>
      </w:pPr>
      <w:r>
        <w:rPr>
          <w:rFonts w:ascii="Times New Roman"/>
          <w:b/>
          <w:i w:val="false"/>
          <w:color w:val="000000"/>
        </w:rPr>
        <w:t xml:space="preserve"> Әкімшілік деректерді жинауға арналған нысан </w:t>
      </w:r>
    </w:p>
    <w:p>
      <w:pPr>
        <w:spacing w:after="0"/>
        <w:ind w:left="0"/>
        <w:jc w:val="both"/>
      </w:pPr>
      <w:r>
        <w:rPr>
          <w:rFonts w:ascii="Times New Roman"/>
          <w:b w:val="false"/>
          <w:i w:val="false"/>
          <w:color w:val="000000"/>
          <w:sz w:val="28"/>
        </w:rPr>
        <w:t xml:space="preserve">
      Әкімшілік деректер нысаны www.economy.gov.kz интернет-ресурсында орналастырылған, </w:t>
      </w:r>
    </w:p>
    <w:p>
      <w:pPr>
        <w:spacing w:after="0"/>
        <w:ind w:left="0"/>
        <w:jc w:val="left"/>
      </w:pPr>
      <w:r>
        <w:rPr>
          <w:rFonts w:ascii="Times New Roman"/>
          <w:b/>
          <w:i w:val="false"/>
          <w:color w:val="000000"/>
        </w:rPr>
        <w:t xml:space="preserve"> Көрсетілетін қызмет түрлері бойынша кірістер мен шығындарды қорытынды бөлу туралы есеп</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Әкімшілік деректер нысанының индексі: БУ-су-3</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Ақпаратты ұсынатын тұлғалар тобы: сумен жабдықтау және (немесе) су бұру   қызметтерін ұсынатын табиғи монополиялар субъектілері</w:t>
      </w:r>
    </w:p>
    <w:p>
      <w:pPr>
        <w:spacing w:after="0"/>
        <w:ind w:left="0"/>
        <w:jc w:val="both"/>
      </w:pPr>
      <w:r>
        <w:rPr>
          <w:rFonts w:ascii="Times New Roman"/>
          <w:b w:val="false"/>
          <w:i w:val="false"/>
          <w:color w:val="000000"/>
          <w:sz w:val="28"/>
        </w:rPr>
        <w:t>
      Әкімшілік деректер нысанын ұсыну мерзімі: – ағымдағы жылдың 1 мамырына дейін</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Кәсіпорынның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түрлері бойынша кірістер мен шығындардың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бойынша есепті кезеңдегі сома, барлығы,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қызметтерге тарифте есепке алынатын және есепке алынбайтын шығындар тізбесі, Тарифте есепке алынатын шығындардың мөлшерін шектеу қағидалар бойынша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 есепке алынатын және есепке алынбайтын шығындар тізбесі, Тарифте есепке алынатын шығындардың мөлшерін шектеу қағидаларына сәйкес тарифте ескерілмеген шығындардың сомасы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 есепке алынатын және есепке алынбайтын шығындар тізбесі, Тарифте есепке алынатын шығындардың мөлшерін шектеу қағидалары бойынша сома,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коэффициенті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 бойынша,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сома (4-баған * 5-баған)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(7-баған – 6-баған)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қызметтерге Тарифте есепке алынатын және есепке алынбайтын шығындар тізбесі, Тарифте есепке алынатын шығындардың мөлшерін шектеу қағидалары бойынша сома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коэффициенті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 бойынша,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сома (4-баған * 9-баған)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(11-баған – 10-баған)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коэффициенті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сома (4-баған * 13-баған)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коэффициенті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сома (4-баған * 15-баған)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______________________________________ _____________  </w:t>
      </w:r>
    </w:p>
    <w:p>
      <w:pPr>
        <w:spacing w:after="0"/>
        <w:ind w:left="0"/>
        <w:jc w:val="both"/>
      </w:pPr>
      <w:r>
        <w:rPr>
          <w:rFonts w:ascii="Times New Roman"/>
          <w:b w:val="false"/>
          <w:i w:val="false"/>
          <w:color w:val="000000"/>
          <w:sz w:val="28"/>
        </w:rPr>
        <w:t xml:space="preserve">                         Аты, әкесінің аты (болған жағдайда), тегі            қолы </w:t>
      </w:r>
    </w:p>
    <w:p>
      <w:pPr>
        <w:spacing w:after="0"/>
        <w:ind w:left="0"/>
        <w:jc w:val="both"/>
      </w:pPr>
      <w:r>
        <w:rPr>
          <w:rFonts w:ascii="Times New Roman"/>
          <w:b w:val="false"/>
          <w:i w:val="false"/>
          <w:color w:val="000000"/>
          <w:sz w:val="28"/>
        </w:rPr>
        <w:t xml:space="preserve">Бас бухгалтер _________________________________ ______________  </w:t>
      </w:r>
    </w:p>
    <w:p>
      <w:pPr>
        <w:spacing w:after="0"/>
        <w:ind w:left="0"/>
        <w:jc w:val="both"/>
      </w:pPr>
      <w:r>
        <w:rPr>
          <w:rFonts w:ascii="Times New Roman"/>
          <w:b w:val="false"/>
          <w:i w:val="false"/>
          <w:color w:val="000000"/>
          <w:sz w:val="28"/>
        </w:rPr>
        <w:t xml:space="preserve">                                 Аты, әкесінің аты (болған жағдайда), тегі   қолы </w:t>
      </w:r>
    </w:p>
    <w:p>
      <w:pPr>
        <w:spacing w:after="0"/>
        <w:ind w:left="0"/>
        <w:jc w:val="both"/>
      </w:pPr>
      <w:r>
        <w:rPr>
          <w:rFonts w:ascii="Times New Roman"/>
          <w:b w:val="false"/>
          <w:i w:val="false"/>
          <w:color w:val="000000"/>
          <w:sz w:val="28"/>
        </w:rPr>
        <w:t xml:space="preserve">Орындаушы ______________________________________ _____________  </w:t>
      </w:r>
    </w:p>
    <w:p>
      <w:pPr>
        <w:spacing w:after="0"/>
        <w:ind w:left="0"/>
        <w:jc w:val="both"/>
      </w:pPr>
      <w:r>
        <w:rPr>
          <w:rFonts w:ascii="Times New Roman"/>
          <w:b w:val="false"/>
          <w:i w:val="false"/>
          <w:color w:val="000000"/>
          <w:sz w:val="28"/>
        </w:rPr>
        <w:t xml:space="preserve">                                  Аты, әкесінің аты (болған жағдайда), тегі        қолы</w:t>
      </w:r>
    </w:p>
    <w:p>
      <w:pPr>
        <w:spacing w:after="0"/>
        <w:ind w:left="0"/>
        <w:jc w:val="both"/>
      </w:pPr>
      <w:r>
        <w:rPr>
          <w:rFonts w:ascii="Times New Roman"/>
          <w:b w:val="false"/>
          <w:i w:val="false"/>
          <w:color w:val="000000"/>
          <w:sz w:val="28"/>
        </w:rPr>
        <w:t xml:space="preserve"> ________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93" w:id="6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Көрсетілетін қызмет түрлері бойынша кірістер мен шығындарды қорытынды бөлу туралы есеп  (индекс - БУ-су-3) кезеңділігі: жылдық)</w:t>
      </w:r>
    </w:p>
    <w:bookmarkEnd w:id="64"/>
    <w:bookmarkStart w:name="z94" w:id="65"/>
    <w:p>
      <w:pPr>
        <w:spacing w:after="0"/>
        <w:ind w:left="0"/>
        <w:jc w:val="left"/>
      </w:pPr>
      <w:r>
        <w:rPr>
          <w:rFonts w:ascii="Times New Roman"/>
          <w:b/>
          <w:i w:val="false"/>
          <w:color w:val="000000"/>
        </w:rPr>
        <w:t xml:space="preserve"> 1-тарау. Жалпы ережелер</w:t>
      </w:r>
    </w:p>
    <w:bookmarkEnd w:id="65"/>
    <w:bookmarkStart w:name="z95" w:id="66"/>
    <w:p>
      <w:pPr>
        <w:spacing w:after="0"/>
        <w:ind w:left="0"/>
        <w:jc w:val="both"/>
      </w:pPr>
      <w:r>
        <w:rPr>
          <w:rFonts w:ascii="Times New Roman"/>
          <w:b w:val="false"/>
          <w:i w:val="false"/>
          <w:color w:val="000000"/>
          <w:sz w:val="28"/>
        </w:rPr>
        <w:t>
      1. Осы әкімшілік деректерді жинауға арналған нысанды толтыру бойынша түсіндірме сумен жабдықтау және (немесе) су бұру қызметтерін ұсынатын табиғи монополиялар субъектілерінің (бұдан әрі – субъект) көрсетілетін қызметтердің түрлері бойынша кірістер мен шығындарды қорытынды бөлу туралы есебін жасауға және ұсынуға арналған. Субъектілер әрбір қызмет түрі бойынша кірістерді, шығындар мен қолданысқа енгізілген активтерді бөлек есепке алуды жүзеге асырады.</w:t>
      </w:r>
    </w:p>
    <w:bookmarkEnd w:id="66"/>
    <w:bookmarkStart w:name="z96" w:id="67"/>
    <w:p>
      <w:pPr>
        <w:spacing w:after="0"/>
        <w:ind w:left="0"/>
        <w:jc w:val="both"/>
      </w:pPr>
      <w:r>
        <w:rPr>
          <w:rFonts w:ascii="Times New Roman"/>
          <w:b w:val="false"/>
          <w:i w:val="false"/>
          <w:color w:val="000000"/>
          <w:sz w:val="28"/>
        </w:rPr>
        <w:t>
      2. Құндық мәндегі барлық көрсеткіштер ондық таңбасыз мың теңгемен толтырылады.</w:t>
      </w:r>
    </w:p>
    <w:bookmarkEnd w:id="67"/>
    <w:bookmarkStart w:name="z97" w:id="68"/>
    <w:p>
      <w:pPr>
        <w:spacing w:after="0"/>
        <w:ind w:left="0"/>
        <w:jc w:val="both"/>
      </w:pPr>
      <w:r>
        <w:rPr>
          <w:rFonts w:ascii="Times New Roman"/>
          <w:b w:val="false"/>
          <w:i w:val="false"/>
          <w:color w:val="000000"/>
          <w:sz w:val="28"/>
        </w:rPr>
        <w:t>
      3. Есепке субъектінің басшысы, бас бухгалтері және орындаушысы қол қояды. Есеп уәкілетті органның ведомствосына электрондық және қағаз жеткізгіште ұсынылады.</w:t>
      </w:r>
    </w:p>
    <w:bookmarkEnd w:id="68"/>
    <w:bookmarkStart w:name="z98" w:id="69"/>
    <w:p>
      <w:pPr>
        <w:spacing w:after="0"/>
        <w:ind w:left="0"/>
        <w:jc w:val="left"/>
      </w:pPr>
      <w:r>
        <w:rPr>
          <w:rFonts w:ascii="Times New Roman"/>
          <w:b/>
          <w:i w:val="false"/>
          <w:color w:val="000000"/>
        </w:rPr>
        <w:t xml:space="preserve"> 2-тарау. Нысанды толтыру бойынша түсіндірме</w:t>
      </w:r>
    </w:p>
    <w:bookmarkEnd w:id="69"/>
    <w:bookmarkStart w:name="z99" w:id="70"/>
    <w:p>
      <w:pPr>
        <w:spacing w:after="0"/>
        <w:ind w:left="0"/>
        <w:jc w:val="both"/>
      </w:pPr>
      <w:r>
        <w:rPr>
          <w:rFonts w:ascii="Times New Roman"/>
          <w:b w:val="false"/>
          <w:i w:val="false"/>
          <w:color w:val="000000"/>
          <w:sz w:val="28"/>
        </w:rPr>
        <w:t>
      4. Нысанды толтыру кезінде субъект сол жақ жоғарғы бұрышта кәсіпорынның атауын және оның мекенжайын, ал оң жақ жоғарғы бұрышта – уәкілетті органның нормативтік құқықтық актісінің тиісті қосымшасын көрсетеді.</w:t>
      </w:r>
    </w:p>
    <w:bookmarkEnd w:id="70"/>
    <w:bookmarkStart w:name="z100" w:id="71"/>
    <w:p>
      <w:pPr>
        <w:spacing w:after="0"/>
        <w:ind w:left="0"/>
        <w:jc w:val="both"/>
      </w:pPr>
      <w:r>
        <w:rPr>
          <w:rFonts w:ascii="Times New Roman"/>
          <w:b w:val="false"/>
          <w:i w:val="false"/>
          <w:color w:val="000000"/>
          <w:sz w:val="28"/>
        </w:rPr>
        <w:t>
      5. Субъект мәліметтерді өткен күнтізбелік жылға толтырады.</w:t>
      </w:r>
    </w:p>
    <w:bookmarkEnd w:id="71"/>
    <w:bookmarkStart w:name="z101" w:id="72"/>
    <w:p>
      <w:pPr>
        <w:spacing w:after="0"/>
        <w:ind w:left="0"/>
        <w:jc w:val="both"/>
      </w:pPr>
      <w:r>
        <w:rPr>
          <w:rFonts w:ascii="Times New Roman"/>
          <w:b w:val="false"/>
          <w:i w:val="false"/>
          <w:color w:val="000000"/>
          <w:sz w:val="28"/>
        </w:rPr>
        <w:t>
      6. 1-бағанда субъект ұсынатын қызметтердің түрлері бойынша кірістер мен шығындардың атауы туралы ақпарат келтіріледі.</w:t>
      </w:r>
    </w:p>
    <w:bookmarkEnd w:id="72"/>
    <w:bookmarkStart w:name="z102" w:id="73"/>
    <w:p>
      <w:pPr>
        <w:spacing w:after="0"/>
        <w:ind w:left="0"/>
        <w:jc w:val="both"/>
      </w:pPr>
      <w:r>
        <w:rPr>
          <w:rFonts w:ascii="Times New Roman"/>
          <w:b w:val="false"/>
          <w:i w:val="false"/>
          <w:color w:val="000000"/>
          <w:sz w:val="28"/>
        </w:rPr>
        <w:t>
      7. 2-бағанда бухгалтерлік есеп бойынша тиісті кезеңдегі кірістер мен шығындардың жиынтық сомасы туралы деректер теңгемен келтіріледі (3-баған + 4-баған).</w:t>
      </w:r>
    </w:p>
    <w:bookmarkEnd w:id="73"/>
    <w:bookmarkStart w:name="z103" w:id="74"/>
    <w:p>
      <w:pPr>
        <w:spacing w:after="0"/>
        <w:ind w:left="0"/>
        <w:jc w:val="both"/>
      </w:pPr>
      <w:r>
        <w:rPr>
          <w:rFonts w:ascii="Times New Roman"/>
          <w:b w:val="false"/>
          <w:i w:val="false"/>
          <w:color w:val="000000"/>
          <w:sz w:val="28"/>
        </w:rPr>
        <w:t xml:space="preserve">
      8. Қағидаларға </w:t>
      </w:r>
      <w:r>
        <w:rPr>
          <w:rFonts w:ascii="Times New Roman"/>
          <w:b w:val="false"/>
          <w:i w:val="false"/>
          <w:color w:val="000000"/>
          <w:sz w:val="28"/>
        </w:rPr>
        <w:t>3-қосымшадағы</w:t>
      </w:r>
      <w:r>
        <w:rPr>
          <w:rFonts w:ascii="Times New Roman"/>
          <w:b w:val="false"/>
          <w:i w:val="false"/>
          <w:color w:val="000000"/>
          <w:sz w:val="28"/>
        </w:rPr>
        <w:t xml:space="preserve"> кірістердің жиынтық сомасы тиісті кезең үшін бухгалтерлік есеп және қаржылық есептілік туралы заңнамаға сәйкес субъект жасайтын қаржы-шаруашылық қызметтің нәтижелері туралы есептің "Тауарларды, жұмыстарды және көрсетілетін қызметтерді өткізуден түскен кіріс" жолы бойынша көрсетілген деректерге сәйкес келеді.</w:t>
      </w:r>
    </w:p>
    <w:bookmarkEnd w:id="74"/>
    <w:bookmarkStart w:name="z104" w:id="75"/>
    <w:p>
      <w:pPr>
        <w:spacing w:after="0"/>
        <w:ind w:left="0"/>
        <w:jc w:val="both"/>
      </w:pPr>
      <w:r>
        <w:rPr>
          <w:rFonts w:ascii="Times New Roman"/>
          <w:b w:val="false"/>
          <w:i w:val="false"/>
          <w:color w:val="000000"/>
          <w:sz w:val="28"/>
        </w:rPr>
        <w:t>
      9. Қағидаларға 3-қосымшадағы шығыстардың жиынтық сомасы кезең шығыстарын шегергенде субъект тиісті кезең үшін бухгалтерлік есеп және қаржылық есептілік туралы заңнамаға сәйкес жасайтын қаржы-шаруашылық қызметтің нәтижелері туралы есептің "Өткізілген тауарлардың (жұмыстардың, көрсетілетін қызметтердің) өзіндік құны" жолы бойынша көрсетілген деректерге сәйкес келеді.</w:t>
      </w:r>
    </w:p>
    <w:bookmarkEnd w:id="75"/>
    <w:bookmarkStart w:name="z105" w:id="76"/>
    <w:p>
      <w:pPr>
        <w:spacing w:after="0"/>
        <w:ind w:left="0"/>
        <w:jc w:val="both"/>
      </w:pPr>
      <w:r>
        <w:rPr>
          <w:rFonts w:ascii="Times New Roman"/>
          <w:b w:val="false"/>
          <w:i w:val="false"/>
          <w:color w:val="000000"/>
          <w:sz w:val="28"/>
        </w:rPr>
        <w:t>
      10. Қағидаларға 3-қосымшадағы кезең шығыстарының жиынтық сомасы тиісті кезең үшін бухгалтерлік есеп және қаржылық есептілік туралы заңнамаға сәйкес субъект жасайтын қаржы-шаруашылық қызметтің нәтижелері туралы есептің "Кезең шығыстары" жолында көрсетілген деректерге сәйкес келеді.</w:t>
      </w:r>
    </w:p>
    <w:bookmarkEnd w:id="76"/>
    <w:bookmarkStart w:name="z106" w:id="77"/>
    <w:p>
      <w:pPr>
        <w:spacing w:after="0"/>
        <w:ind w:left="0"/>
        <w:jc w:val="both"/>
      </w:pPr>
      <w:r>
        <w:rPr>
          <w:rFonts w:ascii="Times New Roman"/>
          <w:b w:val="false"/>
          <w:i w:val="false"/>
          <w:color w:val="000000"/>
          <w:sz w:val="28"/>
        </w:rPr>
        <w:t>
      11. Негізгі құралдар мен материалдық емес активтердің есептік (қалдық) құны тиісті күнгі бухгалтерлік есеп деректеріне сәйкес келеді.</w:t>
      </w:r>
    </w:p>
    <w:bookmarkEnd w:id="77"/>
    <w:bookmarkStart w:name="z107" w:id="78"/>
    <w:p>
      <w:pPr>
        <w:spacing w:after="0"/>
        <w:ind w:left="0"/>
        <w:jc w:val="both"/>
      </w:pPr>
      <w:r>
        <w:rPr>
          <w:rFonts w:ascii="Times New Roman"/>
          <w:b w:val="false"/>
          <w:i w:val="false"/>
          <w:color w:val="000000"/>
          <w:sz w:val="28"/>
        </w:rPr>
        <w:t>
      12. 3-бағанда тарифте ескерілетін және ескерілмейтін шығындар тізбесіне, осы Қағидаларға сәйкес Тарифте ескерілетін шығындар мөлшерін шектеу қағидаларына (бұдан әрі – тізбе) сәйкес тарифте ескерілмеген шығындар сомасы туралы деректер келтіріледі.</w:t>
      </w:r>
    </w:p>
    <w:bookmarkEnd w:id="78"/>
    <w:bookmarkStart w:name="z108" w:id="79"/>
    <w:p>
      <w:pPr>
        <w:spacing w:after="0"/>
        <w:ind w:left="0"/>
        <w:jc w:val="both"/>
      </w:pPr>
      <w:r>
        <w:rPr>
          <w:rFonts w:ascii="Times New Roman"/>
          <w:b w:val="false"/>
          <w:i w:val="false"/>
          <w:color w:val="000000"/>
          <w:sz w:val="28"/>
        </w:rPr>
        <w:t>
      13. 4-бағанда Тізбеге сәйкес кірістер мен шығындар сомасы.</w:t>
      </w:r>
    </w:p>
    <w:bookmarkEnd w:id="79"/>
    <w:bookmarkStart w:name="z109" w:id="80"/>
    <w:p>
      <w:pPr>
        <w:spacing w:after="0"/>
        <w:ind w:left="0"/>
        <w:jc w:val="both"/>
      </w:pPr>
      <w:r>
        <w:rPr>
          <w:rFonts w:ascii="Times New Roman"/>
          <w:b w:val="false"/>
          <w:i w:val="false"/>
          <w:color w:val="000000"/>
          <w:sz w:val="28"/>
        </w:rPr>
        <w:t>
      14. Бағандарда 5, 6, 7, 8, 9, 10, 11, 12, 13, 14, 15 және 16 реттеліп көрсетілетін (сумен жабдықтау және (немесе) су бұру) және реттеліп көрсетілмейтін қызметтер бөлінісінде тізбеге сәйкес шығындар сомасы туралы деректер келтіріледі.</w:t>
      </w:r>
    </w:p>
    <w:bookmarkEnd w:id="80"/>
    <w:bookmarkStart w:name="z110" w:id="81"/>
    <w:p>
      <w:pPr>
        <w:spacing w:after="0"/>
        <w:ind w:left="0"/>
        <w:jc w:val="both"/>
      </w:pPr>
      <w:r>
        <w:rPr>
          <w:rFonts w:ascii="Times New Roman"/>
          <w:b w:val="false"/>
          <w:i w:val="false"/>
          <w:color w:val="000000"/>
          <w:sz w:val="28"/>
        </w:rPr>
        <w:t>
      15. 5-бағанда субъектінің тиісті реттеліп көрсетілетін қызметін бөлу коэффициенті туралы ақпарат келтіріледі.</w:t>
      </w:r>
    </w:p>
    <w:bookmarkEnd w:id="81"/>
    <w:bookmarkStart w:name="z111" w:id="82"/>
    <w:p>
      <w:pPr>
        <w:spacing w:after="0"/>
        <w:ind w:left="0"/>
        <w:jc w:val="both"/>
      </w:pPr>
      <w:r>
        <w:rPr>
          <w:rFonts w:ascii="Times New Roman"/>
          <w:b w:val="false"/>
          <w:i w:val="false"/>
          <w:color w:val="000000"/>
          <w:sz w:val="28"/>
        </w:rPr>
        <w:t>
      16. 6-бағанда субъектінің тиісті реттеліп көрсетілетін қызметінің бекітілген тарифтік сметасы бойынша кірістер мен шығындар сомасы туралы деректер келтіріледі.</w:t>
      </w:r>
    </w:p>
    <w:bookmarkEnd w:id="82"/>
    <w:bookmarkStart w:name="z112" w:id="83"/>
    <w:p>
      <w:pPr>
        <w:spacing w:after="0"/>
        <w:ind w:left="0"/>
        <w:jc w:val="both"/>
      </w:pPr>
      <w:r>
        <w:rPr>
          <w:rFonts w:ascii="Times New Roman"/>
          <w:b w:val="false"/>
          <w:i w:val="false"/>
          <w:color w:val="000000"/>
          <w:sz w:val="28"/>
        </w:rPr>
        <w:t>
      17. 7-бағанда субъектінің тиісті реттеліп көрсетілетін қызметінің нақты шығындары мен кірістері туралы деректер келтіріледі (4-баған – 5-баған).</w:t>
      </w:r>
    </w:p>
    <w:bookmarkEnd w:id="83"/>
    <w:bookmarkStart w:name="z113" w:id="84"/>
    <w:p>
      <w:pPr>
        <w:spacing w:after="0"/>
        <w:ind w:left="0"/>
        <w:jc w:val="both"/>
      </w:pPr>
      <w:r>
        <w:rPr>
          <w:rFonts w:ascii="Times New Roman"/>
          <w:b w:val="false"/>
          <w:i w:val="false"/>
          <w:color w:val="000000"/>
          <w:sz w:val="28"/>
        </w:rPr>
        <w:t>
      18. 8-бағанда субъектінің тиісті реттеліп көрсетілетін қызметінің бекітілген тарифтік сметасы бойынша кірістер мен шығындар сомасына нақты шығындар мен кірістерден ауытқу туралы деректер келтіріледі (7-баған –6-баған).</w:t>
      </w:r>
    </w:p>
    <w:bookmarkEnd w:id="84"/>
    <w:bookmarkStart w:name="z114" w:id="85"/>
    <w:p>
      <w:pPr>
        <w:spacing w:after="0"/>
        <w:ind w:left="0"/>
        <w:jc w:val="both"/>
      </w:pPr>
      <w:r>
        <w:rPr>
          <w:rFonts w:ascii="Times New Roman"/>
          <w:b w:val="false"/>
          <w:i w:val="false"/>
          <w:color w:val="000000"/>
          <w:sz w:val="28"/>
        </w:rPr>
        <w:t>
      19. 9-бағанда субъектінің тиісті реттеліп көрсетілетін қызметін бөлу коэффициенті туралы ақпарат келтіріледі.</w:t>
      </w:r>
    </w:p>
    <w:bookmarkEnd w:id="85"/>
    <w:bookmarkStart w:name="z115" w:id="86"/>
    <w:p>
      <w:pPr>
        <w:spacing w:after="0"/>
        <w:ind w:left="0"/>
        <w:jc w:val="both"/>
      </w:pPr>
      <w:r>
        <w:rPr>
          <w:rFonts w:ascii="Times New Roman"/>
          <w:b w:val="false"/>
          <w:i w:val="false"/>
          <w:color w:val="000000"/>
          <w:sz w:val="28"/>
        </w:rPr>
        <w:t>
      20. 10-бағанда субъектінің тиісті реттеліп көрсетілетін қызметінің бекітілген тарифтік сметасы бойынша кірістер мен шығындар сомасы туралы деректер келтіріледі.</w:t>
      </w:r>
    </w:p>
    <w:bookmarkEnd w:id="86"/>
    <w:bookmarkStart w:name="z116" w:id="87"/>
    <w:p>
      <w:pPr>
        <w:spacing w:after="0"/>
        <w:ind w:left="0"/>
        <w:jc w:val="both"/>
      </w:pPr>
      <w:r>
        <w:rPr>
          <w:rFonts w:ascii="Times New Roman"/>
          <w:b w:val="false"/>
          <w:i w:val="false"/>
          <w:color w:val="000000"/>
          <w:sz w:val="28"/>
        </w:rPr>
        <w:t>
      21. 11-бағанда субъектінің тиісті реттеліп көрсетілетін қызметінің нақты шығындары мен кірістері туралы деректер келтіріледі (4-баған – 9-баған).</w:t>
      </w:r>
    </w:p>
    <w:bookmarkEnd w:id="87"/>
    <w:bookmarkStart w:name="z117" w:id="88"/>
    <w:p>
      <w:pPr>
        <w:spacing w:after="0"/>
        <w:ind w:left="0"/>
        <w:jc w:val="both"/>
      </w:pPr>
      <w:r>
        <w:rPr>
          <w:rFonts w:ascii="Times New Roman"/>
          <w:b w:val="false"/>
          <w:i w:val="false"/>
          <w:color w:val="000000"/>
          <w:sz w:val="28"/>
        </w:rPr>
        <w:t>
      22. 12-бағанда субъектінің тиісті реттеліп көрсетілетін қызметінің бекітілген тарифтік сметасы бойынша кірістер мен шығындар сомасына нақты шығындар мен кірістерден ауытқу туралы деректер келтіріледі (11-баған – 10-баған).</w:t>
      </w:r>
    </w:p>
    <w:bookmarkEnd w:id="88"/>
    <w:bookmarkStart w:name="z118" w:id="89"/>
    <w:p>
      <w:pPr>
        <w:spacing w:after="0"/>
        <w:ind w:left="0"/>
        <w:jc w:val="both"/>
      </w:pPr>
      <w:r>
        <w:rPr>
          <w:rFonts w:ascii="Times New Roman"/>
          <w:b w:val="false"/>
          <w:i w:val="false"/>
          <w:color w:val="000000"/>
          <w:sz w:val="28"/>
        </w:rPr>
        <w:t>
      23. 13-бағанда реттеліп көрсетілмейтін қызметті бөлу коэффициенті туралы ақпарат келтіріледі.</w:t>
      </w:r>
    </w:p>
    <w:bookmarkEnd w:id="89"/>
    <w:bookmarkStart w:name="z119" w:id="90"/>
    <w:p>
      <w:pPr>
        <w:spacing w:after="0"/>
        <w:ind w:left="0"/>
        <w:jc w:val="both"/>
      </w:pPr>
      <w:r>
        <w:rPr>
          <w:rFonts w:ascii="Times New Roman"/>
          <w:b w:val="false"/>
          <w:i w:val="false"/>
          <w:color w:val="000000"/>
          <w:sz w:val="28"/>
        </w:rPr>
        <w:t>
      24. 14-бағанда субъектінің тиісті реттеліп көрсетілмейтін қызметінің нақты шығындары мен кірістері туралы деректер келтіріледі (4-баған – 13-баған).</w:t>
      </w:r>
    </w:p>
    <w:bookmarkEnd w:id="90"/>
    <w:bookmarkStart w:name="z120" w:id="91"/>
    <w:p>
      <w:pPr>
        <w:spacing w:after="0"/>
        <w:ind w:left="0"/>
        <w:jc w:val="both"/>
      </w:pPr>
      <w:r>
        <w:rPr>
          <w:rFonts w:ascii="Times New Roman"/>
          <w:b w:val="false"/>
          <w:i w:val="false"/>
          <w:color w:val="000000"/>
          <w:sz w:val="28"/>
        </w:rPr>
        <w:t>
      25. 15-бағанда реттеліп көрсетілмейтін қызметті бөлу коэффициенті туралы ақпарат келтіріледі.</w:t>
      </w:r>
    </w:p>
    <w:bookmarkEnd w:id="91"/>
    <w:bookmarkStart w:name="z121" w:id="92"/>
    <w:p>
      <w:pPr>
        <w:spacing w:after="0"/>
        <w:ind w:left="0"/>
        <w:jc w:val="both"/>
      </w:pPr>
      <w:r>
        <w:rPr>
          <w:rFonts w:ascii="Times New Roman"/>
          <w:b w:val="false"/>
          <w:i w:val="false"/>
          <w:color w:val="000000"/>
          <w:sz w:val="28"/>
        </w:rPr>
        <w:t>
      26. 16-бағанда субъектінің тиісті реттеліп көрсетілмейтін қызметінің нақты шығындары мен кірістері туралы деректер келтіріледі (4–баған – 15-баған).</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108 Бұйрыққа 3-қосымша</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 34-қосымша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Әкімшілік деректер нысаны www.economy.gov.kz интернет-ресурсындаа орналастырылған</w:t>
      </w:r>
    </w:p>
    <w:p>
      <w:pPr>
        <w:spacing w:after="0"/>
        <w:ind w:left="0"/>
        <w:jc w:val="left"/>
      </w:pPr>
      <w:r>
        <w:rPr>
          <w:rFonts w:ascii="Times New Roman"/>
          <w:b/>
          <w:i w:val="false"/>
          <w:color w:val="000000"/>
        </w:rPr>
        <w:t xml:space="preserve"> Көрсетілетін қызмет түрлері бойынша қолданысқа енгізілген активтерді бөлу туралы есеп</w:t>
      </w:r>
    </w:p>
    <w:p>
      <w:pPr>
        <w:spacing w:after="0"/>
        <w:ind w:left="0"/>
        <w:jc w:val="both"/>
      </w:pPr>
      <w:r>
        <w:rPr>
          <w:rFonts w:ascii="Times New Roman"/>
          <w:b w:val="false"/>
          <w:i w:val="false"/>
          <w:color w:val="000000"/>
          <w:sz w:val="28"/>
        </w:rPr>
        <w:t>
      Есепті кезең 20 ___ жыл</w:t>
      </w:r>
    </w:p>
    <w:p>
      <w:pPr>
        <w:spacing w:after="0"/>
        <w:ind w:left="0"/>
        <w:jc w:val="both"/>
      </w:pPr>
      <w:r>
        <w:rPr>
          <w:rFonts w:ascii="Times New Roman"/>
          <w:b w:val="false"/>
          <w:i w:val="false"/>
          <w:color w:val="000000"/>
          <w:sz w:val="28"/>
        </w:rPr>
        <w:t>Әкімшілік деректер нысанының индексі: РУ-жылу-2</w:t>
      </w:r>
    </w:p>
    <w:p>
      <w:pPr>
        <w:spacing w:after="0"/>
        <w:ind w:left="0"/>
        <w:jc w:val="both"/>
      </w:pPr>
      <w:r>
        <w:rPr>
          <w:rFonts w:ascii="Times New Roman"/>
          <w:b w:val="false"/>
          <w:i w:val="false"/>
          <w:color w:val="000000"/>
          <w:sz w:val="28"/>
        </w:rPr>
        <w:t>Кезеңділігі: жылдық</w:t>
      </w:r>
    </w:p>
    <w:p>
      <w:pPr>
        <w:spacing w:after="0"/>
        <w:ind w:left="0"/>
        <w:jc w:val="both"/>
      </w:pPr>
      <w:r>
        <w:rPr>
          <w:rFonts w:ascii="Times New Roman"/>
          <w:b w:val="false"/>
          <w:i w:val="false"/>
          <w:color w:val="000000"/>
          <w:sz w:val="28"/>
        </w:rPr>
        <w:t>Ақпаратты ұсынатын тұлғалар  тобы: жылу энергиясын өндіру және (немесе) беру және (немесе) тарату бойынша қызметтер ұсынатын табиғи монополиялар субъектілері</w:t>
      </w:r>
    </w:p>
    <w:p>
      <w:pPr>
        <w:spacing w:after="0"/>
        <w:ind w:left="0"/>
        <w:jc w:val="both"/>
      </w:pPr>
      <w:r>
        <w:rPr>
          <w:rFonts w:ascii="Times New Roman"/>
          <w:b w:val="false"/>
          <w:i w:val="false"/>
          <w:color w:val="000000"/>
          <w:sz w:val="28"/>
        </w:rPr>
        <w:t>Әкімшілік деректер нысанын ұсыну мерзімі: ағымдағы жылдың 1 мамырына дейін</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Кәсіпорынның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тартылған активтердің қалдық құны, барлығы,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активтерді қызмет түрлері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реттеліп көрсетілетін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реттеліп көрсетілетін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1-қосымшадан бөлу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құны, мың теңге, 3-бағ.*4-бағ.</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1-қосымшадан бөлу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құны, мың теңге, 3-бағ*6-бағ.</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1-қосымшадан бөлу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құны, мың теңге, 3-бағ*8-бағ.</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тартылған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жабдықтар және беру құрылғылары: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тартылған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тартылған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мүкамал: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тартылған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тартылған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тікелей тартылған активтер, яғни тек бір (нақты) көрсетілетін қызметті ұсынумен байланысты активтер бөлу коэффициенттері бойынша бөлінбейді және нақты көрсетілетін қызметке тікелей жатқызылады. Бұл ретте есепті толтыру кезінде тікелей тартылған активтердің құны осы кестенің тиісті 5, 7 не 9-бағандарына жазылады. </w:t>
      </w:r>
    </w:p>
    <w:p>
      <w:pPr>
        <w:spacing w:after="0"/>
        <w:ind w:left="0"/>
        <w:jc w:val="both"/>
      </w:pPr>
      <w:r>
        <w:rPr>
          <w:rFonts w:ascii="Times New Roman"/>
          <w:b w:val="false"/>
          <w:i w:val="false"/>
          <w:color w:val="000000"/>
          <w:sz w:val="28"/>
        </w:rPr>
        <w:t xml:space="preserve">
      Басшы __________________________________ _________  </w:t>
      </w:r>
    </w:p>
    <w:p>
      <w:pPr>
        <w:spacing w:after="0"/>
        <w:ind w:left="0"/>
        <w:jc w:val="both"/>
      </w:pPr>
      <w:r>
        <w:rPr>
          <w:rFonts w:ascii="Times New Roman"/>
          <w:b w:val="false"/>
          <w:i w:val="false"/>
          <w:color w:val="000000"/>
          <w:sz w:val="28"/>
        </w:rPr>
        <w:t xml:space="preserve">        Аты, әкесінің аты (болған жағдайда), тегі        қолы </w:t>
      </w:r>
    </w:p>
    <w:p>
      <w:pPr>
        <w:spacing w:after="0"/>
        <w:ind w:left="0"/>
        <w:jc w:val="both"/>
      </w:pPr>
      <w:r>
        <w:rPr>
          <w:rFonts w:ascii="Times New Roman"/>
          <w:b w:val="false"/>
          <w:i w:val="false"/>
          <w:color w:val="000000"/>
          <w:sz w:val="28"/>
        </w:rPr>
        <w:t xml:space="preserve">
      Бас бухгалтер _________________________________ ____________   </w:t>
      </w:r>
    </w:p>
    <w:p>
      <w:pPr>
        <w:spacing w:after="0"/>
        <w:ind w:left="0"/>
        <w:jc w:val="both"/>
      </w:pPr>
      <w:r>
        <w:rPr>
          <w:rFonts w:ascii="Times New Roman"/>
          <w:b w:val="false"/>
          <w:i w:val="false"/>
          <w:color w:val="000000"/>
          <w:sz w:val="28"/>
        </w:rPr>
        <w:t xml:space="preserve">                          аты, әкесінің аты (болған жағдайда), тегі    қолы </w:t>
      </w:r>
    </w:p>
    <w:p>
      <w:pPr>
        <w:spacing w:after="0"/>
        <w:ind w:left="0"/>
        <w:jc w:val="both"/>
      </w:pPr>
      <w:r>
        <w:rPr>
          <w:rFonts w:ascii="Times New Roman"/>
          <w:b w:val="false"/>
          <w:i w:val="false"/>
          <w:color w:val="000000"/>
          <w:sz w:val="28"/>
        </w:rPr>
        <w:t>
      ________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4" w:id="9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Көрсетілетін қызметтердің түрлері бойынша тартылған активтерді бөлу туралы есеп  (индекс - РУ-жылу-2) кезеңділігі: жылдық)</w:t>
      </w:r>
    </w:p>
    <w:bookmarkEnd w:id="93"/>
    <w:bookmarkStart w:name="z125" w:id="94"/>
    <w:p>
      <w:pPr>
        <w:spacing w:after="0"/>
        <w:ind w:left="0"/>
        <w:jc w:val="left"/>
      </w:pPr>
      <w:r>
        <w:rPr>
          <w:rFonts w:ascii="Times New Roman"/>
          <w:b/>
          <w:i w:val="false"/>
          <w:color w:val="000000"/>
        </w:rPr>
        <w:t xml:space="preserve"> 1-тарау. Жалпы ережелер</w:t>
      </w:r>
    </w:p>
    <w:bookmarkEnd w:id="94"/>
    <w:p>
      <w:pPr>
        <w:spacing w:after="0"/>
        <w:ind w:left="0"/>
        <w:jc w:val="both"/>
      </w:pPr>
      <w:r>
        <w:rPr>
          <w:rFonts w:ascii="Times New Roman"/>
          <w:b w:val="false"/>
          <w:i w:val="false"/>
          <w:color w:val="000000"/>
          <w:sz w:val="28"/>
        </w:rPr>
        <w:t>
      1. Осы әкімшілік деректерді жинауға арналған нысанды толтыру бойынша түсіндірме жылу энергиясын өндіру және (немесе) беру және тарату қызметін ұсынатын табиғи монополиялар субъектілерінің (бұдан әрі – субъект) тартылған активтерді қызмет түрлері бойынша бөлу есебін дайындауға арналған.</w:t>
      </w:r>
    </w:p>
    <w:p>
      <w:pPr>
        <w:spacing w:after="0"/>
        <w:ind w:left="0"/>
        <w:jc w:val="both"/>
      </w:pPr>
      <w:r>
        <w:rPr>
          <w:rFonts w:ascii="Times New Roman"/>
          <w:b w:val="false"/>
          <w:i w:val="false"/>
          <w:color w:val="000000"/>
          <w:sz w:val="28"/>
        </w:rPr>
        <w:t>
      Субъектілер реттеліп көрсетілетін қызметтердің әрбір түрі бойынша кірістердің, шығындар мен тартылған активтердің бөлек есебін жүзеге асырады.</w:t>
      </w:r>
    </w:p>
    <w:p>
      <w:pPr>
        <w:spacing w:after="0"/>
        <w:ind w:left="0"/>
        <w:jc w:val="both"/>
      </w:pPr>
      <w:r>
        <w:rPr>
          <w:rFonts w:ascii="Times New Roman"/>
          <w:b w:val="false"/>
          <w:i w:val="false"/>
          <w:color w:val="000000"/>
          <w:sz w:val="28"/>
        </w:rPr>
        <w:t>
      2. Барлық көрсеткіштер құндық мәнде ондық белгісіз мың теңгемен толтырылады.</w:t>
      </w:r>
    </w:p>
    <w:p>
      <w:pPr>
        <w:spacing w:after="0"/>
        <w:ind w:left="0"/>
        <w:jc w:val="both"/>
      </w:pPr>
      <w:r>
        <w:rPr>
          <w:rFonts w:ascii="Times New Roman"/>
          <w:b w:val="false"/>
          <w:i w:val="false"/>
          <w:color w:val="000000"/>
          <w:sz w:val="28"/>
        </w:rPr>
        <w:t>
      3. Есепке субъектінің басшысы және бас бухгалтері қол қояды. Есеп уәкілетті органның ведомствосына электрондық және қағаз жеткізгіште ұсынылады.</w:t>
      </w:r>
    </w:p>
    <w:bookmarkStart w:name="z126" w:id="95"/>
    <w:p>
      <w:pPr>
        <w:spacing w:after="0"/>
        <w:ind w:left="0"/>
        <w:jc w:val="left"/>
      </w:pPr>
      <w:r>
        <w:rPr>
          <w:rFonts w:ascii="Times New Roman"/>
          <w:b/>
          <w:i w:val="false"/>
          <w:color w:val="000000"/>
        </w:rPr>
        <w:t xml:space="preserve"> 2-тарау. Нысанды толтыру бойынша түсіндірме</w:t>
      </w:r>
    </w:p>
    <w:bookmarkEnd w:id="95"/>
    <w:p>
      <w:pPr>
        <w:spacing w:after="0"/>
        <w:ind w:left="0"/>
        <w:jc w:val="both"/>
      </w:pPr>
      <w:r>
        <w:rPr>
          <w:rFonts w:ascii="Times New Roman"/>
          <w:b w:val="false"/>
          <w:i w:val="false"/>
          <w:color w:val="000000"/>
          <w:sz w:val="28"/>
        </w:rPr>
        <w:t>
      4. Нысанды толтыру кезінде субъект сол жақ жоғарғы бұрышта кәсіпорынның атауын, ал оң жақ жоғарғы бұрышта уәкілетті органның нормативтік құқықтық актісінің тиісті қосымшасын көрсетеді. Субъект мәліметтерді өткен күнтізбелік жылға толтырады.</w:t>
      </w:r>
    </w:p>
    <w:p>
      <w:pPr>
        <w:spacing w:after="0"/>
        <w:ind w:left="0"/>
        <w:jc w:val="both"/>
      </w:pPr>
      <w:r>
        <w:rPr>
          <w:rFonts w:ascii="Times New Roman"/>
          <w:b w:val="false"/>
          <w:i w:val="false"/>
          <w:color w:val="000000"/>
          <w:sz w:val="28"/>
        </w:rPr>
        <w:t>
      5. Осы нысан активтердің құны алдыңғы қаржы жылының соңғы есепті күніндегі жағдай бойынша субъектінің негізгі құралдарының қалдық құны негізінде айқындалатын қызметтерге қолданысқа енгізілген активтердің құнын бөлу үшін толтырылады.</w:t>
      </w:r>
    </w:p>
    <w:p>
      <w:pPr>
        <w:spacing w:after="0"/>
        <w:ind w:left="0"/>
        <w:jc w:val="both"/>
      </w:pPr>
      <w:r>
        <w:rPr>
          <w:rFonts w:ascii="Times New Roman"/>
          <w:b w:val="false"/>
          <w:i w:val="false"/>
          <w:color w:val="000000"/>
          <w:sz w:val="28"/>
        </w:rPr>
        <w:t>
      6. Негізгі құралдардың әрбір тобы үшін бөлу коэффициенті жалпы негізгі құралдарды не материалдық емес активтерді бөлу коэффициентінің тиісті есебінің жиынтық жолынан қызметтер түрлері бойынша тартылған активтерді бөлу туралы есепке ауыстырылады. Әрбір қызметке жатқызылған негізгі құралдар тобының активтерінің құны бөлу коэффициентіне тартылған активтер құнының туындысы ретінде анықталады.</w:t>
      </w:r>
    </w:p>
    <w:p>
      <w:pPr>
        <w:spacing w:after="0"/>
        <w:ind w:left="0"/>
        <w:jc w:val="both"/>
      </w:pPr>
      <w:r>
        <w:rPr>
          <w:rFonts w:ascii="Times New Roman"/>
          <w:b w:val="false"/>
          <w:i w:val="false"/>
          <w:color w:val="000000"/>
          <w:sz w:val="28"/>
        </w:rPr>
        <w:t>
      7. 1-бағанда негізгі құралдардың атаулары бойынша реттік нөмірлері көрсетіледі.</w:t>
      </w:r>
    </w:p>
    <w:p>
      <w:pPr>
        <w:spacing w:after="0"/>
        <w:ind w:left="0"/>
        <w:jc w:val="both"/>
      </w:pPr>
      <w:r>
        <w:rPr>
          <w:rFonts w:ascii="Times New Roman"/>
          <w:b w:val="false"/>
          <w:i w:val="false"/>
          <w:color w:val="000000"/>
          <w:sz w:val="28"/>
        </w:rPr>
        <w:t>
      8. 2-бағанда субъект ұсынатын қызметтердің түрлері бойынша негізгі құралдардың атауы туралы ақпарат көрсетіледі.</w:t>
      </w:r>
    </w:p>
    <w:p>
      <w:pPr>
        <w:spacing w:after="0"/>
        <w:ind w:left="0"/>
        <w:jc w:val="both"/>
      </w:pPr>
      <w:r>
        <w:rPr>
          <w:rFonts w:ascii="Times New Roman"/>
          <w:b w:val="false"/>
          <w:i w:val="false"/>
          <w:color w:val="000000"/>
          <w:sz w:val="28"/>
        </w:rPr>
        <w:t>
      9. 3-бағанда жыл басындағы қолданысқа енгізілген активтердің қалдық құны туралы ақпарат көрсетіледі.</w:t>
      </w:r>
    </w:p>
    <w:p>
      <w:pPr>
        <w:spacing w:after="0"/>
        <w:ind w:left="0"/>
        <w:jc w:val="both"/>
      </w:pPr>
      <w:r>
        <w:rPr>
          <w:rFonts w:ascii="Times New Roman"/>
          <w:b w:val="false"/>
          <w:i w:val="false"/>
          <w:color w:val="000000"/>
          <w:sz w:val="28"/>
        </w:rPr>
        <w:t>
      10. 4-бағанда осы Қағидаларға 1-қосымшада есептелген 1-реттеліп көрсетілетін қызмет бойынша негізгі құралдар тобы бойынша бөлу коэффициенті туралы ақпарат көрсетіледі.</w:t>
      </w:r>
    </w:p>
    <w:p>
      <w:pPr>
        <w:spacing w:after="0"/>
        <w:ind w:left="0"/>
        <w:jc w:val="both"/>
      </w:pPr>
      <w:r>
        <w:rPr>
          <w:rFonts w:ascii="Times New Roman"/>
          <w:b w:val="false"/>
          <w:i w:val="false"/>
          <w:color w:val="000000"/>
          <w:sz w:val="28"/>
        </w:rPr>
        <w:t>
      11. 5-бағанда 1-реттеліп көрсетілетін қызмет бойынша активтің құны туралы ақпарат көрсетіледі (3-баған * 4-баған).</w:t>
      </w:r>
    </w:p>
    <w:p>
      <w:pPr>
        <w:spacing w:after="0"/>
        <w:ind w:left="0"/>
        <w:jc w:val="both"/>
      </w:pPr>
      <w:r>
        <w:rPr>
          <w:rFonts w:ascii="Times New Roman"/>
          <w:b w:val="false"/>
          <w:i w:val="false"/>
          <w:color w:val="000000"/>
          <w:sz w:val="28"/>
        </w:rPr>
        <w:t>
      12. 6-бағанда осы Қағидаларға 1-қосымшада есептелген 2-реттеліп көрсетілетін қызмет бойынша негізгі құралдар тобы бойынша бөлу коэффициенті туралы ақпарат көрсетіледі.</w:t>
      </w:r>
    </w:p>
    <w:p>
      <w:pPr>
        <w:spacing w:after="0"/>
        <w:ind w:left="0"/>
        <w:jc w:val="both"/>
      </w:pPr>
      <w:r>
        <w:rPr>
          <w:rFonts w:ascii="Times New Roman"/>
          <w:b w:val="false"/>
          <w:i w:val="false"/>
          <w:color w:val="000000"/>
          <w:sz w:val="28"/>
        </w:rPr>
        <w:t>
      13. 7-бағанда 2-реттеліп көрсетілетін қызмет бойынша активтің құны туралы ақпарат көрсетіледі (3-баған * 6-баған).</w:t>
      </w:r>
    </w:p>
    <w:p>
      <w:pPr>
        <w:spacing w:after="0"/>
        <w:ind w:left="0"/>
        <w:jc w:val="both"/>
      </w:pPr>
      <w:r>
        <w:rPr>
          <w:rFonts w:ascii="Times New Roman"/>
          <w:b w:val="false"/>
          <w:i w:val="false"/>
          <w:color w:val="000000"/>
          <w:sz w:val="28"/>
        </w:rPr>
        <w:t>
      14. 8-бағанда осы Қағидаларға 1-қосымшада есептелген өзге де қызметтер бойынша негізгі құралдар тобы бойынша бөлу коэффициенті туралы ақпарат көрсетіледі.</w:t>
      </w:r>
    </w:p>
    <w:p>
      <w:pPr>
        <w:spacing w:after="0"/>
        <w:ind w:left="0"/>
        <w:jc w:val="both"/>
      </w:pPr>
      <w:r>
        <w:rPr>
          <w:rFonts w:ascii="Times New Roman"/>
          <w:b w:val="false"/>
          <w:i w:val="false"/>
          <w:color w:val="000000"/>
          <w:sz w:val="28"/>
        </w:rPr>
        <w:t>
      15. 9-бағанда өзге қызметтер бойынша активтің құны туралы ақпарат көрсетіледі (3-баған * 8-баған).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108 Бұйрыққа 4-қосымша</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 37-қосымша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xml:space="preserve">
      Әкімшілік деректер нысаны www.economy.gov.kz интернет-ресурсындаа орналастырылған: </w:t>
      </w:r>
    </w:p>
    <w:p>
      <w:pPr>
        <w:spacing w:after="0"/>
        <w:ind w:left="0"/>
        <w:jc w:val="left"/>
      </w:pPr>
      <w:r>
        <w:rPr>
          <w:rFonts w:ascii="Times New Roman"/>
          <w:b/>
          <w:i w:val="false"/>
          <w:color w:val="000000"/>
        </w:rPr>
        <w:t xml:space="preserve"> Көрсетілетін қызмет түрлері бойынша шығындарды бөлу туралы есеп</w:t>
      </w:r>
    </w:p>
    <w:p>
      <w:pPr>
        <w:spacing w:after="0"/>
        <w:ind w:left="0"/>
        <w:jc w:val="both"/>
      </w:pPr>
      <w:r>
        <w:rPr>
          <w:rFonts w:ascii="Times New Roman"/>
          <w:b w:val="false"/>
          <w:i w:val="false"/>
          <w:color w:val="000000"/>
          <w:sz w:val="28"/>
        </w:rPr>
        <w:t>
      Есепті кезең 20 ___ жыл</w:t>
      </w:r>
    </w:p>
    <w:p>
      <w:pPr>
        <w:spacing w:after="0"/>
        <w:ind w:left="0"/>
        <w:jc w:val="both"/>
      </w:pPr>
      <w:r>
        <w:rPr>
          <w:rFonts w:ascii="Times New Roman"/>
          <w:b w:val="false"/>
          <w:i w:val="false"/>
          <w:color w:val="000000"/>
          <w:sz w:val="28"/>
        </w:rPr>
        <w:t>Әкімшілік деректер нысанының индексі: РУ-Жылу-5</w:t>
      </w:r>
    </w:p>
    <w:p>
      <w:pPr>
        <w:spacing w:after="0"/>
        <w:ind w:left="0"/>
        <w:jc w:val="both"/>
      </w:pPr>
      <w:r>
        <w:rPr>
          <w:rFonts w:ascii="Times New Roman"/>
          <w:b w:val="false"/>
          <w:i w:val="false"/>
          <w:color w:val="000000"/>
          <w:sz w:val="28"/>
        </w:rPr>
        <w:t>Кезеңділігі: жылдық</w:t>
      </w:r>
    </w:p>
    <w:p>
      <w:pPr>
        <w:spacing w:after="0"/>
        <w:ind w:left="0"/>
        <w:jc w:val="both"/>
      </w:pPr>
      <w:r>
        <w:rPr>
          <w:rFonts w:ascii="Times New Roman"/>
          <w:b w:val="false"/>
          <w:i w:val="false"/>
          <w:color w:val="000000"/>
          <w:sz w:val="28"/>
        </w:rPr>
        <w:t>Ақпаратты ұсынатын тұлғалар тобы: жылу энергиясын өндіру және (немесе) беру және (немесе) тарату бойынша қызметтер ұсынатын табиғи монополиялар субъектілері</w:t>
      </w:r>
    </w:p>
    <w:p>
      <w:pPr>
        <w:spacing w:after="0"/>
        <w:ind w:left="0"/>
        <w:jc w:val="both"/>
      </w:pPr>
      <w:r>
        <w:rPr>
          <w:rFonts w:ascii="Times New Roman"/>
          <w:b w:val="false"/>
          <w:i w:val="false"/>
          <w:color w:val="000000"/>
          <w:sz w:val="28"/>
        </w:rPr>
        <w:t>Әкімшілік деректер нысанын ұсыну мерзімі: – ағымдағы жылдың 1 мамырына дейін</w:t>
      </w:r>
    </w:p>
    <w:p>
      <w:pPr>
        <w:spacing w:after="0"/>
        <w:ind w:left="0"/>
        <w:jc w:val="both"/>
      </w:pPr>
      <w:r>
        <w:rPr>
          <w:rFonts w:ascii="Times New Roman"/>
          <w:b w:val="false"/>
          <w:i w:val="false"/>
          <w:color w:val="000000"/>
          <w:sz w:val="28"/>
        </w:rPr>
        <w:t>Кәсіпорынның атауы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 есеп бойынша есепті кезеңдегі сома,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Соманы көрсетілетін қызметтерге Тарифте есепке алынатын және есепке алынбайтын шығындар тізбесі, тарифте есепке алынатын шығындардың мөлшерін шектеу қағидалары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реттеліп көрсетілетін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реттеліп көрсетілетін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 есепке алынатын және есепке алынбайтын шығындар тізбесі, Тарифте есепке алынатын шығындардың мөлшерін шектеу қағидаларына сәйкес тарифте ескерілмеген шығындар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 есепке алынатын және есепке алынбайтын шығындар тізбесі, тарифте есепке алынатын шығындардың мөлшерін шектеу қағидалары бойынша сома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коэффициенті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көрсетілетін қызметтің шығындар сомасы, 6-баған* 5-баған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коэффициенті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көрсетілетін қызметтің шығындар сомасы, 8-баған * 5-баған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коэффициенті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көрсетілетін қызметтің шығындар сомасы, 10-баған* 5-баған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тозуы: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тартылған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амортизациясы: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тартылған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тартылған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тартылған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тартылған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тартылған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тікелей тартылған шығындар, яғни тек бір (нақты) көрсетілетін қызмет ұсынумен байланысты шығындар бөлу коэффициенттері бойынша бөлінбейді және нақты көрсетілетін қызметке тікелей жатқызылады. Бұл ретте есепті толтырған кезде тікелей тартылған шығындар сомасы осы кестенің тиісті 7, 9 не 11-бағандарына жазылады.</w:t>
      </w:r>
    </w:p>
    <w:p>
      <w:pPr>
        <w:spacing w:after="0"/>
        <w:ind w:left="0"/>
        <w:jc w:val="both"/>
      </w:pPr>
      <w:r>
        <w:rPr>
          <w:rFonts w:ascii="Times New Roman"/>
          <w:b w:val="false"/>
          <w:i w:val="false"/>
          <w:color w:val="000000"/>
          <w:sz w:val="28"/>
        </w:rPr>
        <w:t xml:space="preserve">Басшы ______________________________________ _____________   </w:t>
      </w:r>
    </w:p>
    <w:p>
      <w:pPr>
        <w:spacing w:after="0"/>
        <w:ind w:left="0"/>
        <w:jc w:val="both"/>
      </w:pPr>
      <w:r>
        <w:rPr>
          <w:rFonts w:ascii="Times New Roman"/>
          <w:b w:val="false"/>
          <w:i w:val="false"/>
          <w:color w:val="000000"/>
          <w:sz w:val="28"/>
        </w:rPr>
        <w:t xml:space="preserve">          Аты, әкесінің аты (болған жағдайда), тегі             қолы</w:t>
      </w:r>
    </w:p>
    <w:p>
      <w:pPr>
        <w:spacing w:after="0"/>
        <w:ind w:left="0"/>
        <w:jc w:val="both"/>
      </w:pPr>
      <w:r>
        <w:rPr>
          <w:rFonts w:ascii="Times New Roman"/>
          <w:b w:val="false"/>
          <w:i w:val="false"/>
          <w:color w:val="000000"/>
          <w:sz w:val="28"/>
        </w:rPr>
        <w:t xml:space="preserve">
      Бас бухгалтер _________________________________ _____________   </w:t>
      </w:r>
    </w:p>
    <w:p>
      <w:pPr>
        <w:spacing w:after="0"/>
        <w:ind w:left="0"/>
        <w:jc w:val="both"/>
      </w:pPr>
      <w:r>
        <w:rPr>
          <w:rFonts w:ascii="Times New Roman"/>
          <w:b w:val="false"/>
          <w:i w:val="false"/>
          <w:color w:val="000000"/>
          <w:sz w:val="28"/>
        </w:rPr>
        <w:t xml:space="preserve">                     Аты, әкесінің аты (болған жағдайда), тегі    қолы</w:t>
      </w:r>
    </w:p>
    <w:p>
      <w:pPr>
        <w:spacing w:after="0"/>
        <w:ind w:left="0"/>
        <w:jc w:val="both"/>
      </w:pPr>
      <w:r>
        <w:rPr>
          <w:rFonts w:ascii="Times New Roman"/>
          <w:b w:val="false"/>
          <w:i w:val="false"/>
          <w:color w:val="000000"/>
          <w:sz w:val="28"/>
        </w:rPr>
        <w:t>
      ________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арналған нысанға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Көрсетілетін қызмет түрлері бойынша шығындарды бөлу туралы есеп  (индекс-РУ-Жылу-5, кезеңділігі: жылдық)</w:t>
      </w:r>
    </w:p>
    <w:bookmarkStart w:name="z129" w:id="96"/>
    <w:p>
      <w:pPr>
        <w:spacing w:after="0"/>
        <w:ind w:left="0"/>
        <w:jc w:val="left"/>
      </w:pPr>
      <w:r>
        <w:rPr>
          <w:rFonts w:ascii="Times New Roman"/>
          <w:b/>
          <w:i w:val="false"/>
          <w:color w:val="000000"/>
        </w:rPr>
        <w:t xml:space="preserve"> 1-тарау. Жалпы ережелер</w:t>
      </w:r>
    </w:p>
    <w:bookmarkEnd w:id="96"/>
    <w:p>
      <w:pPr>
        <w:spacing w:after="0"/>
        <w:ind w:left="0"/>
        <w:jc w:val="both"/>
      </w:pPr>
      <w:r>
        <w:rPr>
          <w:rFonts w:ascii="Times New Roman"/>
          <w:b w:val="false"/>
          <w:i w:val="false"/>
          <w:color w:val="000000"/>
          <w:sz w:val="28"/>
        </w:rPr>
        <w:t>
      1. Осы әкімшілік деректерді жинауға арналған нысанды толтыру бойынша түсіндірме жылу энергиясын өндіру және (немесе) беру және (немесе) бөлу жөніндегі қызметтерді ұсынатын табиғи монополиялар субъектілерінің (бұдан әрі – субъект) көрсетілетін қызметтердің түрлері бойынша шығындарды бөлу туралы есепті дайындауға арналған.</w:t>
      </w:r>
    </w:p>
    <w:p>
      <w:pPr>
        <w:spacing w:after="0"/>
        <w:ind w:left="0"/>
        <w:jc w:val="both"/>
      </w:pPr>
      <w:r>
        <w:rPr>
          <w:rFonts w:ascii="Times New Roman"/>
          <w:b w:val="false"/>
          <w:i w:val="false"/>
          <w:color w:val="000000"/>
          <w:sz w:val="28"/>
        </w:rPr>
        <w:t>
      Субъектілер реттеліп көрсетілетін қызметтердің әрбір түрі бойынша кірістерді, шығындар мен қолданысқа енгізілген активтерді бөлек есепке алуды жүзеге асырады.</w:t>
      </w:r>
    </w:p>
    <w:p>
      <w:pPr>
        <w:spacing w:after="0"/>
        <w:ind w:left="0"/>
        <w:jc w:val="both"/>
      </w:pPr>
      <w:r>
        <w:rPr>
          <w:rFonts w:ascii="Times New Roman"/>
          <w:b w:val="false"/>
          <w:i w:val="false"/>
          <w:color w:val="000000"/>
          <w:sz w:val="28"/>
        </w:rPr>
        <w:t>
      2. Құндық мәндегі барлық көрсеткіштер ондық таңбасыз мың теңгемен толтырылады.</w:t>
      </w:r>
    </w:p>
    <w:p>
      <w:pPr>
        <w:spacing w:after="0"/>
        <w:ind w:left="0"/>
        <w:jc w:val="both"/>
      </w:pPr>
      <w:r>
        <w:rPr>
          <w:rFonts w:ascii="Times New Roman"/>
          <w:b w:val="false"/>
          <w:i w:val="false"/>
          <w:color w:val="000000"/>
          <w:sz w:val="28"/>
        </w:rPr>
        <w:t>
      3. Есепке субъектінің басшысы мен бас бухгалтері қол қояды. Есеп уәкілетті органның ведомствосына электрондық және қағаз жеткізгіште ұсынылады</w:t>
      </w:r>
    </w:p>
    <w:bookmarkStart w:name="z130" w:id="97"/>
    <w:p>
      <w:pPr>
        <w:spacing w:after="0"/>
        <w:ind w:left="0"/>
        <w:jc w:val="left"/>
      </w:pPr>
      <w:r>
        <w:rPr>
          <w:rFonts w:ascii="Times New Roman"/>
          <w:b/>
          <w:i w:val="false"/>
          <w:color w:val="000000"/>
        </w:rPr>
        <w:t xml:space="preserve"> 2-тарау. Нысанды толтыру бойынша түсіндірме</w:t>
      </w:r>
    </w:p>
    <w:bookmarkEnd w:id="97"/>
    <w:p>
      <w:pPr>
        <w:spacing w:after="0"/>
        <w:ind w:left="0"/>
        <w:jc w:val="both"/>
      </w:pPr>
      <w:r>
        <w:rPr>
          <w:rFonts w:ascii="Times New Roman"/>
          <w:b w:val="false"/>
          <w:i w:val="false"/>
          <w:color w:val="000000"/>
          <w:sz w:val="28"/>
        </w:rPr>
        <w:t>
      4. Нысанды толтыру кезінде субъект кәсіпорынның атауын сол жақ жоғарғы бұрышта, ал оң жақ жоғарғы бұрышта уәкілетті органның нормативтік құқықтық актісінің тиісті қосымшасын көрсетуге міндетті.</w:t>
      </w:r>
    </w:p>
    <w:p>
      <w:pPr>
        <w:spacing w:after="0"/>
        <w:ind w:left="0"/>
        <w:jc w:val="both"/>
      </w:pPr>
      <w:r>
        <w:rPr>
          <w:rFonts w:ascii="Times New Roman"/>
          <w:b w:val="false"/>
          <w:i w:val="false"/>
          <w:color w:val="000000"/>
          <w:sz w:val="28"/>
        </w:rPr>
        <w:t>
      Субъект алдыңғы күнтізбелік жылдың мәліметтерін толтырады.</w:t>
      </w:r>
    </w:p>
    <w:p>
      <w:pPr>
        <w:spacing w:after="0"/>
        <w:ind w:left="0"/>
        <w:jc w:val="both"/>
      </w:pPr>
      <w:r>
        <w:rPr>
          <w:rFonts w:ascii="Times New Roman"/>
          <w:b w:val="false"/>
          <w:i w:val="false"/>
          <w:color w:val="000000"/>
          <w:sz w:val="28"/>
        </w:rPr>
        <w:t>
      5. Шығындарды қалыптастыру үшін бухгалтерлік есеп деректері пайдаланылады. Бухгалтерлік есепте тікелей шығындар әрбір реттеліп көрсетілетін қызметке және тұтастай өзге қызметке сәйкес келетін жекелеген шоттарда (қосалқы шоттарда) құрылады. Жалпы шығындар үшін бухгалтерлік есепте шығындардың жеке шоттары (қосалқы шоттары) көзделеді.</w:t>
      </w:r>
    </w:p>
    <w:p>
      <w:pPr>
        <w:spacing w:after="0"/>
        <w:ind w:left="0"/>
        <w:jc w:val="both"/>
      </w:pPr>
      <w:r>
        <w:rPr>
          <w:rFonts w:ascii="Times New Roman"/>
          <w:b w:val="false"/>
          <w:i w:val="false"/>
          <w:color w:val="000000"/>
          <w:sz w:val="28"/>
        </w:rPr>
        <w:t>
      6. Бөлек есепке реттеліп көрсетілетін қызметтерді және өзге де қызметті ұсынуға арналған субъектінің барлық шығындары жатады, оның ішінде осы Қағидаларға сәйкес Тарифте есепке алынатын және есепке алынбайтын шығындар тізбесіне, Тарифте есепке алынатын шығындардың мөлшерін шектеу қағидасына (бұдан әрі –Тізбе және қағида) сәйкес ескерілмейтін және ескерілетін шығындар жатады.</w:t>
      </w:r>
    </w:p>
    <w:p>
      <w:pPr>
        <w:spacing w:after="0"/>
        <w:ind w:left="0"/>
        <w:jc w:val="both"/>
      </w:pPr>
      <w:r>
        <w:rPr>
          <w:rFonts w:ascii="Times New Roman"/>
          <w:b w:val="false"/>
          <w:i w:val="false"/>
          <w:color w:val="000000"/>
          <w:sz w:val="28"/>
        </w:rPr>
        <w:t>
      1-бағанда негізгі құралдардың атаулары бойынша реттік сандары көрсетіледі.</w:t>
      </w:r>
    </w:p>
    <w:p>
      <w:pPr>
        <w:spacing w:after="0"/>
        <w:ind w:left="0"/>
        <w:jc w:val="both"/>
      </w:pPr>
      <w:r>
        <w:rPr>
          <w:rFonts w:ascii="Times New Roman"/>
          <w:b w:val="false"/>
          <w:i w:val="false"/>
          <w:color w:val="000000"/>
          <w:sz w:val="28"/>
        </w:rPr>
        <w:t>
      2-бағанда субъект ұсынатын қызмет түрлері бойынша шығындардың атауы туралы ақпарат көрсетіледі.</w:t>
      </w:r>
    </w:p>
    <w:p>
      <w:pPr>
        <w:spacing w:after="0"/>
        <w:ind w:left="0"/>
        <w:jc w:val="both"/>
      </w:pPr>
      <w:r>
        <w:rPr>
          <w:rFonts w:ascii="Times New Roman"/>
          <w:b w:val="false"/>
          <w:i w:val="false"/>
          <w:color w:val="000000"/>
          <w:sz w:val="28"/>
        </w:rPr>
        <w:t>
      3-бағанда бухгалтерлік есеп бойынша есепті кезеңдегі жалпы сома көрсетіледі, мың теңге (4-баған + 5-баған).</w:t>
      </w:r>
    </w:p>
    <w:p>
      <w:pPr>
        <w:spacing w:after="0"/>
        <w:ind w:left="0"/>
        <w:jc w:val="both"/>
      </w:pPr>
      <w:r>
        <w:rPr>
          <w:rFonts w:ascii="Times New Roman"/>
          <w:b w:val="false"/>
          <w:i w:val="false"/>
          <w:color w:val="000000"/>
          <w:sz w:val="28"/>
        </w:rPr>
        <w:t>
      7. Шығындардың жиынтық сомасы кезең шығыстарын субъект тиісті кезеңге Қазақстан Республикасының бухгалтерлік есеп және қаржылық есептілік туралы заңнамасына сәйкес жасаған қаржы-шаруашылық қызметінің нәтижелері туралы есептің "Өткізілген тауарлардың (жұмыстардың, көрсетілетін қызметтердің) өзіндік құны" деген жолда көрсетілген деректерге сәйкес келеді.</w:t>
      </w:r>
    </w:p>
    <w:p>
      <w:pPr>
        <w:spacing w:after="0"/>
        <w:ind w:left="0"/>
        <w:jc w:val="both"/>
      </w:pPr>
      <w:r>
        <w:rPr>
          <w:rFonts w:ascii="Times New Roman"/>
          <w:b w:val="false"/>
          <w:i w:val="false"/>
          <w:color w:val="000000"/>
          <w:sz w:val="28"/>
        </w:rPr>
        <w:t>
      8. Кезең шығыстарының жиынтық сомасы субъект тиісті кезеңге Қазақстан Республикасының бухгалтерлік есеп және қаржылық есептілік туралы заңнамасына сәйкес жасаған қаржы-шаруашылық қызметінің нәтижелері туралы есептің "Кезең шығыстары" деген жолда көрсетілген деректерге сәйкес келеді.</w:t>
      </w:r>
    </w:p>
    <w:p>
      <w:pPr>
        <w:spacing w:after="0"/>
        <w:ind w:left="0"/>
        <w:jc w:val="both"/>
      </w:pPr>
      <w:r>
        <w:rPr>
          <w:rFonts w:ascii="Times New Roman"/>
          <w:b w:val="false"/>
          <w:i w:val="false"/>
          <w:color w:val="000000"/>
          <w:sz w:val="28"/>
        </w:rPr>
        <w:t>
      9. Негізгі құралдар мен материалдық емес активтердің есептік (қалдық) құны тиісті күнгі бухгалтерлік есеп деректеріне сәйкес келеді.</w:t>
      </w:r>
    </w:p>
    <w:p>
      <w:pPr>
        <w:spacing w:after="0"/>
        <w:ind w:left="0"/>
        <w:jc w:val="both"/>
      </w:pPr>
      <w:r>
        <w:rPr>
          <w:rFonts w:ascii="Times New Roman"/>
          <w:b w:val="false"/>
          <w:i w:val="false"/>
          <w:color w:val="000000"/>
          <w:sz w:val="28"/>
        </w:rPr>
        <w:t>
      4-бағанда Тізбе және қағида бойынша тарифте ескерілмеген шығындардың сомасы туралы деректер көрсетіледі.</w:t>
      </w:r>
    </w:p>
    <w:p>
      <w:pPr>
        <w:spacing w:after="0"/>
        <w:ind w:left="0"/>
        <w:jc w:val="both"/>
      </w:pPr>
      <w:r>
        <w:rPr>
          <w:rFonts w:ascii="Times New Roman"/>
          <w:b w:val="false"/>
          <w:i w:val="false"/>
          <w:color w:val="000000"/>
          <w:sz w:val="28"/>
        </w:rPr>
        <w:t>
      5-бағанда Тізбе және қағида бойынша шығындардың сомасы туралы ақпарат көрсетіледі.</w:t>
      </w:r>
    </w:p>
    <w:p>
      <w:pPr>
        <w:spacing w:after="0"/>
        <w:ind w:left="0"/>
        <w:jc w:val="both"/>
      </w:pPr>
      <w:r>
        <w:rPr>
          <w:rFonts w:ascii="Times New Roman"/>
          <w:b w:val="false"/>
          <w:i w:val="false"/>
          <w:color w:val="000000"/>
          <w:sz w:val="28"/>
        </w:rPr>
        <w:t>
      6, 7, 8, 9, 10 және 11-бағандарда реттеліп көрсетілетін (жылу энергиясын өндіру және (немесе) беру және (немесе) тарату және өзге де қызметтер (реттеліп көрсетілетін қызметтермен технологиялық байланысты қызметтер және уәкілетті органның ведомствосымен келісілген өзге қызмет) бөлінісінде Тізбе және қағида бойынша шығындар сомасының деректері көрсетіледі, оның ішінде:</w:t>
      </w:r>
    </w:p>
    <w:p>
      <w:pPr>
        <w:spacing w:after="0"/>
        <w:ind w:left="0"/>
        <w:jc w:val="both"/>
      </w:pPr>
      <w:r>
        <w:rPr>
          <w:rFonts w:ascii="Times New Roman"/>
          <w:b w:val="false"/>
          <w:i w:val="false"/>
          <w:color w:val="000000"/>
          <w:sz w:val="28"/>
        </w:rPr>
        <w:t>
      6-бағанда субъектінің тиісті реттеліп көрсетілетін қызметін бөлу коэффициенті туралы ақпарат көрсетіледі;</w:t>
      </w:r>
    </w:p>
    <w:p>
      <w:pPr>
        <w:spacing w:after="0"/>
        <w:ind w:left="0"/>
        <w:jc w:val="both"/>
      </w:pPr>
      <w:r>
        <w:rPr>
          <w:rFonts w:ascii="Times New Roman"/>
          <w:b w:val="false"/>
          <w:i w:val="false"/>
          <w:color w:val="000000"/>
          <w:sz w:val="28"/>
        </w:rPr>
        <w:t>
      7-бағанда реттеліп көрсетілетін қызмет шығындарының сомасы туралы деректер көрсетіледі (6-баған* 5-баған);</w:t>
      </w:r>
    </w:p>
    <w:p>
      <w:pPr>
        <w:spacing w:after="0"/>
        <w:ind w:left="0"/>
        <w:jc w:val="both"/>
      </w:pPr>
      <w:r>
        <w:rPr>
          <w:rFonts w:ascii="Times New Roman"/>
          <w:b w:val="false"/>
          <w:i w:val="false"/>
          <w:color w:val="000000"/>
          <w:sz w:val="28"/>
        </w:rPr>
        <w:t>
      8-бағанда субъектінің тиісті реттеліп көрсетілетін қызметін бөлу коэффициенті туралы ақпарат көрсетіледі;</w:t>
      </w:r>
    </w:p>
    <w:p>
      <w:pPr>
        <w:spacing w:after="0"/>
        <w:ind w:left="0"/>
        <w:jc w:val="both"/>
      </w:pPr>
      <w:r>
        <w:rPr>
          <w:rFonts w:ascii="Times New Roman"/>
          <w:b w:val="false"/>
          <w:i w:val="false"/>
          <w:color w:val="000000"/>
          <w:sz w:val="28"/>
        </w:rPr>
        <w:t>
      9-бағанда реттеліп көрсетілетін қызмет шығындарының сомасы туралы деректер көрсетіледі (8-баған * 5-баған);</w:t>
      </w:r>
    </w:p>
    <w:p>
      <w:pPr>
        <w:spacing w:after="0"/>
        <w:ind w:left="0"/>
        <w:jc w:val="both"/>
      </w:pPr>
      <w:r>
        <w:rPr>
          <w:rFonts w:ascii="Times New Roman"/>
          <w:b w:val="false"/>
          <w:i w:val="false"/>
          <w:color w:val="000000"/>
          <w:sz w:val="28"/>
        </w:rPr>
        <w:t>
      10-бағанда субъектінің өзге қызметтерін (реттеліп көрсетілетін қызметтермен технологиялық байланысты қызметтер және уәкілетті органның ведомствосымен келісілген өзге қызмет) бөлу коэффициенті туралы ақпарат көрсетіледі.</w:t>
      </w:r>
    </w:p>
    <w:p>
      <w:pPr>
        <w:spacing w:after="0"/>
        <w:ind w:left="0"/>
        <w:jc w:val="both"/>
      </w:pPr>
      <w:r>
        <w:rPr>
          <w:rFonts w:ascii="Times New Roman"/>
          <w:b w:val="false"/>
          <w:i w:val="false"/>
          <w:color w:val="000000"/>
          <w:sz w:val="28"/>
        </w:rPr>
        <w:t>
      11-бағанда субъектінің тиісті реттеліп көрсетілмейтін қызметі шығындарының сомасы туралы деректер көрсетіледі (10-баған *5-баған).</w:t>
      </w:r>
    </w:p>
    <w:p>
      <w:pPr>
        <w:spacing w:after="0"/>
        <w:ind w:left="0"/>
        <w:jc w:val="both"/>
      </w:pPr>
      <w:r>
        <w:rPr>
          <w:rFonts w:ascii="Times New Roman"/>
          <w:b w:val="false"/>
          <w:i w:val="false"/>
          <w:color w:val="000000"/>
          <w:sz w:val="28"/>
        </w:rPr>
        <w:t>
      Әрбір баптың ішіндегі шығындар жете нақтылануы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108 Бұйрыққа 5-қосымша</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 38-қосымша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xml:space="preserve">
      Әкімшілік деректер нысаны www.economy.gov.kz интернет-ресурсында орналастырылған: </w:t>
      </w:r>
    </w:p>
    <w:p>
      <w:pPr>
        <w:spacing w:after="0"/>
        <w:ind w:left="0"/>
        <w:jc w:val="left"/>
      </w:pPr>
      <w:r>
        <w:rPr>
          <w:rFonts w:ascii="Times New Roman"/>
          <w:b/>
          <w:i w:val="false"/>
          <w:color w:val="000000"/>
        </w:rPr>
        <w:t xml:space="preserve"> Табыстарды көрсетілетін қызмет түрлері бойынша бөлу туралы есеп </w:t>
      </w:r>
    </w:p>
    <w:p>
      <w:pPr>
        <w:spacing w:after="0"/>
        <w:ind w:left="0"/>
        <w:jc w:val="both"/>
      </w:pPr>
      <w:r>
        <w:rPr>
          <w:rFonts w:ascii="Times New Roman"/>
          <w:b w:val="false"/>
          <w:i w:val="false"/>
          <w:color w:val="000000"/>
          <w:sz w:val="28"/>
        </w:rPr>
        <w:t>
      Есепті кезең 20 ___ жыл</w:t>
      </w:r>
    </w:p>
    <w:p>
      <w:pPr>
        <w:spacing w:after="0"/>
        <w:ind w:left="0"/>
        <w:jc w:val="both"/>
      </w:pPr>
      <w:r>
        <w:rPr>
          <w:rFonts w:ascii="Times New Roman"/>
          <w:b w:val="false"/>
          <w:i w:val="false"/>
          <w:color w:val="000000"/>
          <w:sz w:val="28"/>
        </w:rPr>
        <w:t>
      Индексі: РУ-жылу-6</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Ақпаратты ұсынатын тұлғалар тобы: жылу энергиясын өндіру және (немесе) беру және (немесе) тарату бойынша қызметтер ұсынатын табиғи монополиялар субъектілері</w:t>
      </w:r>
    </w:p>
    <w:p>
      <w:pPr>
        <w:spacing w:after="0"/>
        <w:ind w:left="0"/>
        <w:jc w:val="both"/>
      </w:pPr>
      <w:r>
        <w:rPr>
          <w:rFonts w:ascii="Times New Roman"/>
          <w:b w:val="false"/>
          <w:i w:val="false"/>
          <w:color w:val="000000"/>
          <w:sz w:val="28"/>
        </w:rPr>
        <w:t>
      Әкімшілік деректер нысанын ұсыну мерзімі: – ағымдағы жылдың 1 мамырына дейін</w:t>
      </w:r>
    </w:p>
    <w:p>
      <w:pPr>
        <w:spacing w:after="0"/>
        <w:ind w:left="0"/>
        <w:jc w:val="both"/>
      </w:pPr>
      <w:r>
        <w:rPr>
          <w:rFonts w:ascii="Times New Roman"/>
          <w:b w:val="false"/>
          <w:i w:val="false"/>
          <w:color w:val="000000"/>
          <w:sz w:val="28"/>
        </w:rPr>
        <w:t>
      Кәсіпорынның атауы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бойынша есепті кезеңдегі барлық қызметтен түскен кіріс,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кіріс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реттеліп көрсетілетін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реттеліп көрсетілетін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нақты көлемі (Гкал)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 (ҚҚС-сіз) (1 Гкал үшін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қызметтен түскен кіріс, 3-бағ*4-бағ.</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нақты көлемі (Гкал)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тариф(ҚҚС-сіз) (1Гкал үшін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қызметтен түскен кіріс, 6-бағ*7-бағ.</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бойынша есепті кезеңдегі барлық қызметтен түскен кіріс,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кіріс</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қызметтерден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12-бағ. + 15-бағ.</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өзге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бағ. 10 * бағ.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Кірісі бағ. 13 * бағ.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______________________________________ _____________   </w:t>
      </w:r>
    </w:p>
    <w:p>
      <w:pPr>
        <w:spacing w:after="0"/>
        <w:ind w:left="0"/>
        <w:jc w:val="both"/>
      </w:pPr>
      <w:r>
        <w:rPr>
          <w:rFonts w:ascii="Times New Roman"/>
          <w:b w:val="false"/>
          <w:i w:val="false"/>
          <w:color w:val="000000"/>
          <w:sz w:val="28"/>
        </w:rPr>
        <w:t xml:space="preserve">          Аты, әкесінің аты (болған жағдайда), тегі           қолы </w:t>
      </w:r>
    </w:p>
    <w:p>
      <w:pPr>
        <w:spacing w:after="0"/>
        <w:ind w:left="0"/>
        <w:jc w:val="both"/>
      </w:pPr>
      <w:r>
        <w:rPr>
          <w:rFonts w:ascii="Times New Roman"/>
          <w:b w:val="false"/>
          <w:i w:val="false"/>
          <w:color w:val="000000"/>
          <w:sz w:val="28"/>
        </w:rPr>
        <w:t xml:space="preserve">Бас бухгалтер _________________________________ _____________  </w:t>
      </w:r>
    </w:p>
    <w:p>
      <w:pPr>
        <w:spacing w:after="0"/>
        <w:ind w:left="0"/>
        <w:jc w:val="both"/>
      </w:pPr>
      <w:r>
        <w:rPr>
          <w:rFonts w:ascii="Times New Roman"/>
          <w:b w:val="false"/>
          <w:i w:val="false"/>
          <w:color w:val="000000"/>
          <w:sz w:val="28"/>
        </w:rPr>
        <w:t xml:space="preserve">              Аты, әкесінің аты (болған жағдайда), тегі          қолы </w:t>
      </w:r>
    </w:p>
    <w:p>
      <w:pPr>
        <w:spacing w:after="0"/>
        <w:ind w:left="0"/>
        <w:jc w:val="both"/>
      </w:pPr>
      <w:r>
        <w:rPr>
          <w:rFonts w:ascii="Times New Roman"/>
          <w:b w:val="false"/>
          <w:i w:val="false"/>
          <w:color w:val="000000"/>
          <w:sz w:val="28"/>
        </w:rPr>
        <w:t>
      ________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Әкімшілік деректерді жинауға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нысанға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33" w:id="9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Табыстарды қызмет түрлері бойынша бөлу туралы есеп  (индекс-РУ-жылу-6, кезеңділігі: жылдық)</w:t>
      </w:r>
    </w:p>
    <w:bookmarkEnd w:id="98"/>
    <w:bookmarkStart w:name="z134" w:id="99"/>
    <w:p>
      <w:pPr>
        <w:spacing w:after="0"/>
        <w:ind w:left="0"/>
        <w:jc w:val="left"/>
      </w:pPr>
      <w:r>
        <w:rPr>
          <w:rFonts w:ascii="Times New Roman"/>
          <w:b/>
          <w:i w:val="false"/>
          <w:color w:val="000000"/>
        </w:rPr>
        <w:t xml:space="preserve"> 1-тарау. Жалпы ережелер</w:t>
      </w:r>
    </w:p>
    <w:bookmarkEnd w:id="99"/>
    <w:p>
      <w:pPr>
        <w:spacing w:after="0"/>
        <w:ind w:left="0"/>
        <w:jc w:val="both"/>
      </w:pPr>
      <w:r>
        <w:rPr>
          <w:rFonts w:ascii="Times New Roman"/>
          <w:b w:val="false"/>
          <w:i w:val="false"/>
          <w:color w:val="000000"/>
          <w:sz w:val="28"/>
        </w:rPr>
        <w:t>
      1. Осы әкімшілік деректерді жинауға арналған нысанды толтыру бойынша түсіндірме жылу энергиясын өндіру және (немесе) беру және (немесе) кірістерді көрсететін табиғи монополиялар субъектілерінің (бұдан әрі – субъект) тартылған активтерді қызмет түрлері бойынша бөлу есебін дайындауға арналған.</w:t>
      </w:r>
    </w:p>
    <w:p>
      <w:pPr>
        <w:spacing w:after="0"/>
        <w:ind w:left="0"/>
        <w:jc w:val="both"/>
      </w:pPr>
      <w:r>
        <w:rPr>
          <w:rFonts w:ascii="Times New Roman"/>
          <w:b w:val="false"/>
          <w:i w:val="false"/>
          <w:color w:val="000000"/>
          <w:sz w:val="28"/>
        </w:rPr>
        <w:t>
      Субъектілер реттеліп көрсетілетін қызметтердің әрбір түрі бойынша кірістердің, шығындар мен тартылған активтердің бөлек есебін жүзеге асырады.</w:t>
      </w:r>
    </w:p>
    <w:p>
      <w:pPr>
        <w:spacing w:after="0"/>
        <w:ind w:left="0"/>
        <w:jc w:val="both"/>
      </w:pPr>
      <w:r>
        <w:rPr>
          <w:rFonts w:ascii="Times New Roman"/>
          <w:b w:val="false"/>
          <w:i w:val="false"/>
          <w:color w:val="000000"/>
          <w:sz w:val="28"/>
        </w:rPr>
        <w:t>
      2. Барлық көрсеткіштер құндық мәнінде ондық белгісіз мың теңгемен толтырылады..</w:t>
      </w:r>
    </w:p>
    <w:p>
      <w:pPr>
        <w:spacing w:after="0"/>
        <w:ind w:left="0"/>
        <w:jc w:val="both"/>
      </w:pPr>
      <w:r>
        <w:rPr>
          <w:rFonts w:ascii="Times New Roman"/>
          <w:b w:val="false"/>
          <w:i w:val="false"/>
          <w:color w:val="000000"/>
          <w:sz w:val="28"/>
        </w:rPr>
        <w:t>
      Есепке субъектінің басшысы мен бас бухгалтері қол қояды. Есеп уәкілетті органның ведомствосына электрондық және қағаз жеткізгіште ұсынылады.</w:t>
      </w:r>
    </w:p>
    <w:bookmarkStart w:name="z135" w:id="100"/>
    <w:p>
      <w:pPr>
        <w:spacing w:after="0"/>
        <w:ind w:left="0"/>
        <w:jc w:val="left"/>
      </w:pPr>
      <w:r>
        <w:rPr>
          <w:rFonts w:ascii="Times New Roman"/>
          <w:b/>
          <w:i w:val="false"/>
          <w:color w:val="000000"/>
        </w:rPr>
        <w:t xml:space="preserve"> 2-тарау. Нысанды толтыру бойынша түсіндірме</w:t>
      </w:r>
    </w:p>
    <w:bookmarkEnd w:id="100"/>
    <w:p>
      <w:pPr>
        <w:spacing w:after="0"/>
        <w:ind w:left="0"/>
        <w:jc w:val="both"/>
      </w:pPr>
      <w:r>
        <w:rPr>
          <w:rFonts w:ascii="Times New Roman"/>
          <w:b w:val="false"/>
          <w:i w:val="false"/>
          <w:color w:val="000000"/>
          <w:sz w:val="28"/>
        </w:rPr>
        <w:t>
      3. Нысанды толтыру кезінде субъект сол жақ жоғарғы бұрышта кәсіпорынның атауын, ал оң жақ жоғарғы бұрышта уәкілетті органның нормативтік құқықтық актісінің тиісті қосымшасын көрсетуге міндетті. Субъект мәліметтерді өткен күнтізбелік жылға толтырады.</w:t>
      </w:r>
    </w:p>
    <w:p>
      <w:pPr>
        <w:spacing w:after="0"/>
        <w:ind w:left="0"/>
        <w:jc w:val="both"/>
      </w:pPr>
      <w:r>
        <w:rPr>
          <w:rFonts w:ascii="Times New Roman"/>
          <w:b w:val="false"/>
          <w:i w:val="false"/>
          <w:color w:val="000000"/>
          <w:sz w:val="28"/>
        </w:rPr>
        <w:t>
      1-бағанда есепті кезең көрсетіледі.</w:t>
      </w:r>
    </w:p>
    <w:p>
      <w:pPr>
        <w:spacing w:after="0"/>
        <w:ind w:left="0"/>
        <w:jc w:val="both"/>
      </w:pPr>
      <w:r>
        <w:rPr>
          <w:rFonts w:ascii="Times New Roman"/>
          <w:b w:val="false"/>
          <w:i w:val="false"/>
          <w:color w:val="000000"/>
          <w:sz w:val="28"/>
        </w:rPr>
        <w:t>
      Бағандарда 2, 3, 4, 5, 6, 7, 8, 9, 10, 11, 12, 13, 14 және 15 бухгалтерлік есеп бойынша есепті кезеңдегі барлық қызметтен түскен кірістер, мың теңге (жылу энергиясын өндіру және (немесе) беру және (немесе) тарату) және өзге де қызметтер (реттеліп көрсетілетін қызметтермен байланысты технологиялық қызметтер және уәкілетті органның ведомствосымен келісілген өзге де қызмет), оның ішінде:</w:t>
      </w:r>
    </w:p>
    <w:p>
      <w:pPr>
        <w:spacing w:after="0"/>
        <w:ind w:left="0"/>
        <w:jc w:val="both"/>
      </w:pPr>
      <w:r>
        <w:rPr>
          <w:rFonts w:ascii="Times New Roman"/>
          <w:b w:val="false"/>
          <w:i w:val="false"/>
          <w:color w:val="000000"/>
          <w:sz w:val="28"/>
        </w:rPr>
        <w:t>
      2-бағанда бухгалтерлік есеп бойынша есепті кезеңдегі барлық қызметтен түскен кірістің жалпы сомасы көрсетіледі.</w:t>
      </w:r>
    </w:p>
    <w:p>
      <w:pPr>
        <w:spacing w:after="0"/>
        <w:ind w:left="0"/>
        <w:jc w:val="both"/>
      </w:pPr>
      <w:r>
        <w:rPr>
          <w:rFonts w:ascii="Times New Roman"/>
          <w:b w:val="false"/>
          <w:i w:val="false"/>
          <w:color w:val="000000"/>
          <w:sz w:val="28"/>
        </w:rPr>
        <w:t>
      4. Кірістердің жиынтық сомасы субъект тиісті кезең үшін Қазақстан Республикасының бухгалтерлік есеп және қаржылық есептілік туралы заңнамасына сәйкес жасаған қаржы-шаруашылық қызметінің нәтижелері туралы есептің "Тауарларды, жұмыстар мен көрсетілетін қызметтерді сатудан кіріс" деген жолда көрсетілген деректерге сәйкес келеді.</w:t>
      </w:r>
    </w:p>
    <w:p>
      <w:pPr>
        <w:spacing w:after="0"/>
        <w:ind w:left="0"/>
        <w:jc w:val="both"/>
      </w:pPr>
      <w:r>
        <w:rPr>
          <w:rFonts w:ascii="Times New Roman"/>
          <w:b w:val="false"/>
          <w:i w:val="false"/>
          <w:color w:val="000000"/>
          <w:sz w:val="28"/>
        </w:rPr>
        <w:t>
      3-бағанда заттай мәндегі тиісті реттеліп көрсетілетін қызметтің нақты көлемі туралы ақпарат көрсетіледі (қр Гигакалорий (бұдан әрі – Гкал));</w:t>
      </w:r>
    </w:p>
    <w:p>
      <w:pPr>
        <w:spacing w:after="0"/>
        <w:ind w:left="0"/>
        <w:jc w:val="both"/>
      </w:pPr>
      <w:r>
        <w:rPr>
          <w:rFonts w:ascii="Times New Roman"/>
          <w:b w:val="false"/>
          <w:i w:val="false"/>
          <w:color w:val="000000"/>
          <w:sz w:val="28"/>
        </w:rPr>
        <w:t>
      4-бағанда уәкілетті органның ведомствосы бекіткен тариф туралы деректер көрсетіледі (1Гкал үшін теңге);</w:t>
      </w:r>
    </w:p>
    <w:p>
      <w:pPr>
        <w:spacing w:after="0"/>
        <w:ind w:left="0"/>
        <w:jc w:val="both"/>
      </w:pPr>
      <w:r>
        <w:rPr>
          <w:rFonts w:ascii="Times New Roman"/>
          <w:b w:val="false"/>
          <w:i w:val="false"/>
          <w:color w:val="000000"/>
          <w:sz w:val="28"/>
        </w:rPr>
        <w:t>
      5-бағанда есепті кезеңде тиісті реттеліп көрсетілетін қызметтен түскен кірістің жалпы сомасы көрсетіледі (3-баған* 4-баған);</w:t>
      </w:r>
    </w:p>
    <w:p>
      <w:pPr>
        <w:spacing w:after="0"/>
        <w:ind w:left="0"/>
        <w:jc w:val="both"/>
      </w:pPr>
      <w:r>
        <w:rPr>
          <w:rFonts w:ascii="Times New Roman"/>
          <w:b w:val="false"/>
          <w:i w:val="false"/>
          <w:color w:val="000000"/>
          <w:sz w:val="28"/>
        </w:rPr>
        <w:t>
      6-бағанда заттай мәндегі тиісті реттеліп көрсетілетін қызметтің нақты көлемі туралы ақпарат көрсетіледі (Гкал);</w:t>
      </w:r>
    </w:p>
    <w:p>
      <w:pPr>
        <w:spacing w:after="0"/>
        <w:ind w:left="0"/>
        <w:jc w:val="both"/>
      </w:pPr>
      <w:r>
        <w:rPr>
          <w:rFonts w:ascii="Times New Roman"/>
          <w:b w:val="false"/>
          <w:i w:val="false"/>
          <w:color w:val="000000"/>
          <w:sz w:val="28"/>
        </w:rPr>
        <w:t>
      7-бағанда уәкілетті органның ведомствосы бекіткен тариф туралы деректер көрсетіледі (1Гкал үшін теңге);</w:t>
      </w:r>
    </w:p>
    <w:p>
      <w:pPr>
        <w:spacing w:after="0"/>
        <w:ind w:left="0"/>
        <w:jc w:val="both"/>
      </w:pPr>
      <w:r>
        <w:rPr>
          <w:rFonts w:ascii="Times New Roman"/>
          <w:b w:val="false"/>
          <w:i w:val="false"/>
          <w:color w:val="000000"/>
          <w:sz w:val="28"/>
        </w:rPr>
        <w:t>
      8-бағанда есепті кезеңде тиісті реттеліп көрсетілетін қызметтен түскен кірістің жалпы сомасы көрсетіледі (6-баған * 7-баған);</w:t>
      </w:r>
    </w:p>
    <w:p>
      <w:pPr>
        <w:spacing w:after="0"/>
        <w:ind w:left="0"/>
        <w:jc w:val="both"/>
      </w:pPr>
      <w:r>
        <w:rPr>
          <w:rFonts w:ascii="Times New Roman"/>
          <w:b w:val="false"/>
          <w:i w:val="false"/>
          <w:color w:val="000000"/>
          <w:sz w:val="28"/>
        </w:rPr>
        <w:t>
      9-бағанда есепті кезеңде өзге қызметтен түскен кірістің деректері көрсетіледі (12-баған + 15-баған);</w:t>
      </w:r>
    </w:p>
    <w:p>
      <w:pPr>
        <w:spacing w:after="0"/>
        <w:ind w:left="0"/>
        <w:jc w:val="both"/>
      </w:pPr>
      <w:r>
        <w:rPr>
          <w:rFonts w:ascii="Times New Roman"/>
          <w:b w:val="false"/>
          <w:i w:val="false"/>
          <w:color w:val="000000"/>
          <w:sz w:val="28"/>
        </w:rPr>
        <w:t>
      10-бағанда заттай мәндегі тиісті өзге қызметтердің нақты көлемі туралы ақпарат көрсетіледі(Гкал);</w:t>
      </w:r>
    </w:p>
    <w:p>
      <w:pPr>
        <w:spacing w:after="0"/>
        <w:ind w:left="0"/>
        <w:jc w:val="both"/>
      </w:pPr>
      <w:r>
        <w:rPr>
          <w:rFonts w:ascii="Times New Roman"/>
          <w:b w:val="false"/>
          <w:i w:val="false"/>
          <w:color w:val="000000"/>
          <w:sz w:val="28"/>
        </w:rPr>
        <w:t>
      11-бағанда тиісті қызметтер ұсынылған өзге қызметтің бағасы туралы деректер көрсетіледі;</w:t>
      </w:r>
    </w:p>
    <w:p>
      <w:pPr>
        <w:spacing w:after="0"/>
        <w:ind w:left="0"/>
        <w:jc w:val="both"/>
      </w:pPr>
      <w:r>
        <w:rPr>
          <w:rFonts w:ascii="Times New Roman"/>
          <w:b w:val="false"/>
          <w:i w:val="false"/>
          <w:color w:val="000000"/>
          <w:sz w:val="28"/>
        </w:rPr>
        <w:t>
      12-бағанда есепті кезеңде тиісті өзге қызметтен түскен кірістің жалпы сомасы көрсетіледі (10-баған * 11-баған);</w:t>
      </w:r>
    </w:p>
    <w:p>
      <w:pPr>
        <w:spacing w:after="0"/>
        <w:ind w:left="0"/>
        <w:jc w:val="both"/>
      </w:pPr>
      <w:r>
        <w:rPr>
          <w:rFonts w:ascii="Times New Roman"/>
          <w:b w:val="false"/>
          <w:i w:val="false"/>
          <w:color w:val="000000"/>
          <w:sz w:val="28"/>
        </w:rPr>
        <w:t>
      13-бағанда заттай мәндегі тиісті өзге қызметтің нақты көлемі туралы ақпарат көрсетіледі;</w:t>
      </w:r>
    </w:p>
    <w:p>
      <w:pPr>
        <w:spacing w:after="0"/>
        <w:ind w:left="0"/>
        <w:jc w:val="both"/>
      </w:pPr>
      <w:r>
        <w:rPr>
          <w:rFonts w:ascii="Times New Roman"/>
          <w:b w:val="false"/>
          <w:i w:val="false"/>
          <w:color w:val="000000"/>
          <w:sz w:val="28"/>
        </w:rPr>
        <w:t>
      14-бағанда тиісті қызметтер ұсынылған өзге қызметтің бағасы туралы деректер көрсетіледі;</w:t>
      </w:r>
    </w:p>
    <w:p>
      <w:pPr>
        <w:spacing w:after="0"/>
        <w:ind w:left="0"/>
        <w:jc w:val="both"/>
      </w:pPr>
      <w:r>
        <w:rPr>
          <w:rFonts w:ascii="Times New Roman"/>
          <w:b w:val="false"/>
          <w:i w:val="false"/>
          <w:color w:val="000000"/>
          <w:sz w:val="28"/>
        </w:rPr>
        <w:t>
      15-бағанда есепті кезеңде тиісті өзге қызметтен түскен кірістің жалпы сомасы көрсетіледі (13-баған * 14-баған).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108 Бұйрыққа 6-қосымша</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 41-қосымша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Әкімшілік деректер нысаны www.economy.gov.kz интернет-ресурсында орналастырылған</w:t>
      </w:r>
    </w:p>
    <w:p>
      <w:pPr>
        <w:spacing w:after="0"/>
        <w:ind w:left="0"/>
        <w:jc w:val="left"/>
      </w:pPr>
      <w:r>
        <w:rPr>
          <w:rFonts w:ascii="Times New Roman"/>
          <w:b/>
          <w:i w:val="false"/>
          <w:color w:val="000000"/>
        </w:rPr>
        <w:t xml:space="preserve"> Ұлттық электр желісі бойынша электр энергиясын беру жөніндегі қызметтерді ұсынатын табиғи монополия субъектілері үшін көрсетілетін қызмет түрлері бойынша кірістер мен шығындарды жиынтық бөлу туралы есеп</w:t>
      </w:r>
    </w:p>
    <w:p>
      <w:pPr>
        <w:spacing w:after="0"/>
        <w:ind w:left="0"/>
        <w:jc w:val="both"/>
      </w:pPr>
      <w:r>
        <w:rPr>
          <w:rFonts w:ascii="Times New Roman"/>
          <w:b w:val="false"/>
          <w:i w:val="false"/>
          <w:color w:val="000000"/>
          <w:sz w:val="28"/>
        </w:rPr>
        <w:t>
      Есепті кезең 20 ___ жыл</w:t>
      </w:r>
    </w:p>
    <w:p>
      <w:pPr>
        <w:spacing w:after="0"/>
        <w:ind w:left="0"/>
        <w:jc w:val="both"/>
      </w:pPr>
      <w:r>
        <w:rPr>
          <w:rFonts w:ascii="Times New Roman"/>
          <w:b w:val="false"/>
          <w:i w:val="false"/>
          <w:color w:val="000000"/>
          <w:sz w:val="28"/>
        </w:rPr>
        <w:t>Индексі: РУ-электр-3</w:t>
      </w:r>
    </w:p>
    <w:p>
      <w:pPr>
        <w:spacing w:after="0"/>
        <w:ind w:left="0"/>
        <w:jc w:val="both"/>
      </w:pPr>
      <w:r>
        <w:rPr>
          <w:rFonts w:ascii="Times New Roman"/>
          <w:b w:val="false"/>
          <w:i w:val="false"/>
          <w:color w:val="000000"/>
          <w:sz w:val="28"/>
        </w:rPr>
        <w:t>Кезеңділігі: жылдық</w:t>
      </w:r>
    </w:p>
    <w:p>
      <w:pPr>
        <w:spacing w:after="0"/>
        <w:ind w:left="0"/>
        <w:jc w:val="both"/>
      </w:pPr>
      <w:r>
        <w:rPr>
          <w:rFonts w:ascii="Times New Roman"/>
          <w:b w:val="false"/>
          <w:i w:val="false"/>
          <w:color w:val="000000"/>
          <w:sz w:val="28"/>
        </w:rPr>
        <w:t>Ақпаратты ұсынатын тұлғалар тобы: ұлттық электр желісі бойынша электр энергиясын беру жөніндегі қызметтерді және басқа да қызметтерді ұсынатын табиғи монополия субъектілері</w:t>
      </w:r>
    </w:p>
    <w:p>
      <w:pPr>
        <w:spacing w:after="0"/>
        <w:ind w:left="0"/>
        <w:jc w:val="both"/>
      </w:pPr>
      <w:r>
        <w:rPr>
          <w:rFonts w:ascii="Times New Roman"/>
          <w:b w:val="false"/>
          <w:i w:val="false"/>
          <w:color w:val="000000"/>
          <w:sz w:val="28"/>
        </w:rPr>
        <w:t>Әкімшілік деректер нысанын ұсыну мерзімі: – ағымдағы жылдың 1 мамырына дейін</w:t>
      </w:r>
    </w:p>
    <w:p>
      <w:pPr>
        <w:spacing w:after="0"/>
        <w:ind w:left="0"/>
        <w:jc w:val="both"/>
      </w:pPr>
      <w:r>
        <w:rPr>
          <w:rFonts w:ascii="Times New Roman"/>
          <w:b w:val="false"/>
          <w:i w:val="false"/>
          <w:color w:val="000000"/>
          <w:sz w:val="28"/>
        </w:rPr>
        <w:t>Кәсіпорынның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бойынша есепті кезең үшін сома барлығы,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қызметтерге арналған Тарифте есепке алынатын және есепке алынбайтын шығындар тізбесі, Тарифте есепке алынатын шығындардың мөлшерін шектеу қағидаларына сәйкес тарифте ескерілмеген шығындардың сомасы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қызметтерге Тарифте есепке алынатын және есепке алынбайтын шығындар тізбесі, арналған Тарифте есепке алынатын шығындардың мөлшерін шектеу қағидалары бойынша сомасы, мың.теңге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электр і желісі арқылы электр энергиясын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бөлу коэффициенті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 бойынша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тозуы және материалдық емес активтердің амортизациясы,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 тозуы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ҚС-ның тозуы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ЖӨБ негізгі құралдарының тозуы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ДТБҚ негізгі құралдарының тозуы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тозуы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пен арнайы техниканың тозуы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жабдықтың тозуы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техниканың тозуы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құралдардың тозуы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тозуы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технологиялық шығысы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жөндеуге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ЖӨБ-тың негізгі құралдарының тозуы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ДТБҚ-нның негізгі құралдарының тозуы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тозуы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пен арнайы техниканы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техниканы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құралдарды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төлеуге арналған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персоналға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персоналға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персоналға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Сыйлықақылар,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өндірістік персоналға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персоналға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өндірістік персоналдың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персоналдың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персоналдың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арналған шығындар,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ЖӨБ-ның негізгі құралдарын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ДТБҚ-ның негізгі құралдарын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пен арнайы техниканы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техниканы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қызметтерге Тарифте есепке алынатын және есепке алынбайтын шығындар тізбесі, Тарифте есепке алынатын шығындардың мөлшерін шектеу қағидалары бойынша сома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электр желісі арқылы электр энергиясын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желiге берудi және тұтынуды техникалық диспетчерлендiру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өндіру-тұтыну теңгерілімін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сома, 4-баған * 5-баған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7-баған- 6-баған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бөлу коэффициенті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 бойынша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сома, 4-баған* 11-баған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11-баған- 10-баған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бөлу коэффициенті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сома, 4-баған * 13-баған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бөлу коэффициенті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сома, 4-баған* 15-баған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ЭБЖ – электр беру желілері;</w:t>
      </w:r>
    </w:p>
    <w:p>
      <w:pPr>
        <w:spacing w:after="0"/>
        <w:ind w:left="0"/>
        <w:jc w:val="both"/>
      </w:pPr>
      <w:r>
        <w:rPr>
          <w:rFonts w:ascii="Times New Roman"/>
          <w:b w:val="false"/>
          <w:i w:val="false"/>
          <w:color w:val="000000"/>
          <w:sz w:val="28"/>
        </w:rPr>
        <w:t>КС – трансформаторлық қосалқы станциялар;</w:t>
      </w:r>
    </w:p>
    <w:p>
      <w:pPr>
        <w:spacing w:after="0"/>
        <w:ind w:left="0"/>
        <w:jc w:val="both"/>
      </w:pPr>
      <w:r>
        <w:rPr>
          <w:rFonts w:ascii="Times New Roman"/>
          <w:b w:val="false"/>
          <w:i w:val="false"/>
          <w:color w:val="000000"/>
          <w:sz w:val="28"/>
        </w:rPr>
        <w:t>ДТБҚ – диспетчерлік және техникалық басқару құралы;</w:t>
      </w:r>
    </w:p>
    <w:p>
      <w:pPr>
        <w:spacing w:after="0"/>
        <w:ind w:left="0"/>
        <w:jc w:val="both"/>
      </w:pPr>
      <w:r>
        <w:rPr>
          <w:rFonts w:ascii="Times New Roman"/>
          <w:b w:val="false"/>
          <w:i w:val="false"/>
          <w:color w:val="000000"/>
          <w:sz w:val="28"/>
        </w:rPr>
        <w:t>ЖӨБ – жөндеу-өндірістік базасы.</w:t>
      </w:r>
    </w:p>
    <w:p>
      <w:pPr>
        <w:spacing w:after="0"/>
        <w:ind w:left="0"/>
        <w:jc w:val="both"/>
      </w:pPr>
      <w:r>
        <w:rPr>
          <w:rFonts w:ascii="Times New Roman"/>
          <w:b w:val="false"/>
          <w:i w:val="false"/>
          <w:color w:val="000000"/>
          <w:sz w:val="28"/>
        </w:rPr>
        <w:t xml:space="preserve">
      Басшы ______________________________________ ___________  </w:t>
      </w:r>
    </w:p>
    <w:p>
      <w:pPr>
        <w:spacing w:after="0"/>
        <w:ind w:left="0"/>
        <w:jc w:val="both"/>
      </w:pPr>
      <w:r>
        <w:rPr>
          <w:rFonts w:ascii="Times New Roman"/>
          <w:b w:val="false"/>
          <w:i w:val="false"/>
          <w:color w:val="000000"/>
          <w:sz w:val="28"/>
        </w:rPr>
        <w:t xml:space="preserve">            Аты, әкесінің аты (болған жағдайда), тегі         қолы </w:t>
      </w:r>
    </w:p>
    <w:p>
      <w:pPr>
        <w:spacing w:after="0"/>
        <w:ind w:left="0"/>
        <w:jc w:val="both"/>
      </w:pPr>
      <w:r>
        <w:rPr>
          <w:rFonts w:ascii="Times New Roman"/>
          <w:b w:val="false"/>
          <w:i w:val="false"/>
          <w:color w:val="000000"/>
          <w:sz w:val="28"/>
        </w:rPr>
        <w:t xml:space="preserve">
      Бас бухгалтер _________________________________ ____________   </w:t>
      </w:r>
    </w:p>
    <w:p>
      <w:pPr>
        <w:spacing w:after="0"/>
        <w:ind w:left="0"/>
        <w:jc w:val="both"/>
      </w:pPr>
      <w:r>
        <w:rPr>
          <w:rFonts w:ascii="Times New Roman"/>
          <w:b w:val="false"/>
          <w:i w:val="false"/>
          <w:color w:val="000000"/>
          <w:sz w:val="28"/>
        </w:rPr>
        <w:t xml:space="preserve">               Аты, әкесінің аты (болған жағдайда), тегі      қолы </w:t>
      </w:r>
    </w:p>
    <w:p>
      <w:pPr>
        <w:spacing w:after="0"/>
        <w:ind w:left="0"/>
        <w:jc w:val="both"/>
      </w:pPr>
      <w:r>
        <w:rPr>
          <w:rFonts w:ascii="Times New Roman"/>
          <w:b w:val="false"/>
          <w:i w:val="false"/>
          <w:color w:val="000000"/>
          <w:sz w:val="28"/>
        </w:rPr>
        <w:t xml:space="preserve">
      Орындаушы ______________________________________ _____________   </w:t>
      </w:r>
    </w:p>
    <w:p>
      <w:pPr>
        <w:spacing w:after="0"/>
        <w:ind w:left="0"/>
        <w:jc w:val="both"/>
      </w:pPr>
      <w:r>
        <w:rPr>
          <w:rFonts w:ascii="Times New Roman"/>
          <w:b w:val="false"/>
          <w:i w:val="false"/>
          <w:color w:val="000000"/>
          <w:sz w:val="28"/>
        </w:rPr>
        <w:t xml:space="preserve">              Аты, әкесінің аты (болған жағдайда), тегі                 қолы </w:t>
      </w:r>
    </w:p>
    <w:p>
      <w:pPr>
        <w:spacing w:after="0"/>
        <w:ind w:left="0"/>
        <w:jc w:val="both"/>
      </w:pPr>
      <w:r>
        <w:rPr>
          <w:rFonts w:ascii="Times New Roman"/>
          <w:b w:val="false"/>
          <w:i w:val="false"/>
          <w:color w:val="000000"/>
          <w:sz w:val="28"/>
        </w:rPr>
        <w:t>
      ________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38" w:id="10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Қызметтер түрлері бойынша кірістер мен шығындарды жиынтық бөлу туралы есеп  (индекс - РУ-электр-3) кезеңділігі: жылдық)</w:t>
      </w:r>
    </w:p>
    <w:bookmarkEnd w:id="101"/>
    <w:bookmarkStart w:name="z139" w:id="102"/>
    <w:p>
      <w:pPr>
        <w:spacing w:after="0"/>
        <w:ind w:left="0"/>
        <w:jc w:val="left"/>
      </w:pPr>
      <w:r>
        <w:rPr>
          <w:rFonts w:ascii="Times New Roman"/>
          <w:b/>
          <w:i w:val="false"/>
          <w:color w:val="000000"/>
        </w:rPr>
        <w:t xml:space="preserve"> 1-тарау. Жалпы ережелер</w:t>
      </w:r>
    </w:p>
    <w:bookmarkEnd w:id="102"/>
    <w:p>
      <w:pPr>
        <w:spacing w:after="0"/>
        <w:ind w:left="0"/>
        <w:jc w:val="both"/>
      </w:pPr>
      <w:r>
        <w:rPr>
          <w:rFonts w:ascii="Times New Roman"/>
          <w:b w:val="false"/>
          <w:i w:val="false"/>
          <w:color w:val="000000"/>
          <w:sz w:val="28"/>
        </w:rPr>
        <w:t>
      1. Осы түсіндірме ұлттық электр желісі арқылы электр энергиясын беру жөніндегі көрсетілетін қызметтер мен басқа да қызметтер ұсынатын табиғи монополия субъектілерінің (бұдан әрі – субъект) қызмет түрлері бойынша кірістер мен шығыстарды жиынтық бөлуі туралы есебін даярлауға арналған. Субъектілер әрбір қызмет түрі бойынша кірістердің, шығындар мен тартылған активтердің бөлек есебін жүзеге асырады.</w:t>
      </w:r>
    </w:p>
    <w:p>
      <w:pPr>
        <w:spacing w:after="0"/>
        <w:ind w:left="0"/>
        <w:jc w:val="both"/>
      </w:pPr>
      <w:r>
        <w:rPr>
          <w:rFonts w:ascii="Times New Roman"/>
          <w:b w:val="false"/>
          <w:i w:val="false"/>
          <w:color w:val="000000"/>
          <w:sz w:val="28"/>
        </w:rPr>
        <w:t>
      2. Құндық көріністегі барлық көрсеткіштер ондық белгісіз мың теңгеде толтырылады.</w:t>
      </w:r>
    </w:p>
    <w:p>
      <w:pPr>
        <w:spacing w:after="0"/>
        <w:ind w:left="0"/>
        <w:jc w:val="both"/>
      </w:pPr>
      <w:r>
        <w:rPr>
          <w:rFonts w:ascii="Times New Roman"/>
          <w:b w:val="false"/>
          <w:i w:val="false"/>
          <w:color w:val="000000"/>
          <w:sz w:val="28"/>
        </w:rPr>
        <w:t>
      3. Есепке субъектінің басшысы, бас бухгалтері және орындаушысы қол қояды. Есеп уәкілетті органның ведомствосына электрондық және қағаз жеткізгіште ұсынылады.</w:t>
      </w:r>
    </w:p>
    <w:bookmarkStart w:name="z140" w:id="103"/>
    <w:p>
      <w:pPr>
        <w:spacing w:after="0"/>
        <w:ind w:left="0"/>
        <w:jc w:val="left"/>
      </w:pPr>
      <w:r>
        <w:rPr>
          <w:rFonts w:ascii="Times New Roman"/>
          <w:b/>
          <w:i w:val="false"/>
          <w:color w:val="000000"/>
        </w:rPr>
        <w:t xml:space="preserve"> 2-тарау. Нысанды толтыру бойынша түсіндірме</w:t>
      </w:r>
    </w:p>
    <w:bookmarkEnd w:id="103"/>
    <w:p>
      <w:pPr>
        <w:spacing w:after="0"/>
        <w:ind w:left="0"/>
        <w:jc w:val="both"/>
      </w:pPr>
      <w:r>
        <w:rPr>
          <w:rFonts w:ascii="Times New Roman"/>
          <w:b w:val="false"/>
          <w:i w:val="false"/>
          <w:color w:val="000000"/>
          <w:sz w:val="28"/>
        </w:rPr>
        <w:t>
      4. Нысанды толтырған кезде субъект сол жақ жоғарғы бұрышта кәсіпорынның атауын, ал оң жақ жоғарғы бұрышта уәкілетті органның нормативтік құқықтық актісінің тиісті қосымшасын көрсетуге міндетті. Субъект өткен күнтізбелік жылдың мәліметтерін толтырады.</w:t>
      </w:r>
    </w:p>
    <w:p>
      <w:pPr>
        <w:spacing w:after="0"/>
        <w:ind w:left="0"/>
        <w:jc w:val="both"/>
      </w:pPr>
      <w:r>
        <w:rPr>
          <w:rFonts w:ascii="Times New Roman"/>
          <w:b w:val="false"/>
          <w:i w:val="false"/>
          <w:color w:val="000000"/>
          <w:sz w:val="28"/>
        </w:rPr>
        <w:t>
      1-бағанда субъектінің көрсететін қызмет түрлері бойынша шығындардың атауы туралы ақпарат көрсетіледі.</w:t>
      </w:r>
    </w:p>
    <w:p>
      <w:pPr>
        <w:spacing w:after="0"/>
        <w:ind w:left="0"/>
        <w:jc w:val="both"/>
      </w:pPr>
      <w:r>
        <w:rPr>
          <w:rFonts w:ascii="Times New Roman"/>
          <w:b w:val="false"/>
          <w:i w:val="false"/>
          <w:color w:val="000000"/>
          <w:sz w:val="28"/>
        </w:rPr>
        <w:t>
      2-бағанда бухгалтерлік есеп бойынша есепті кезең үшін сома туралы ақпарат көрсетіледі, барлығы, мың теңге.</w:t>
      </w:r>
    </w:p>
    <w:p>
      <w:pPr>
        <w:spacing w:after="0"/>
        <w:ind w:left="0"/>
        <w:jc w:val="both"/>
      </w:pPr>
      <w:r>
        <w:rPr>
          <w:rFonts w:ascii="Times New Roman"/>
          <w:b w:val="false"/>
          <w:i w:val="false"/>
          <w:color w:val="000000"/>
          <w:sz w:val="28"/>
        </w:rPr>
        <w:t>
      5. Кірістердің жиынтық сомасы тиісті кезең үшін бухгалтерлік есеп және қаржылық есептілік туралы заңнамаға сәйкес субъект жасайтын қаржы-шаруашылық қызметінің нәтижелері туралы есептің "Тауарларды, жұмыстарды, көрсетілетін қызметтерді өткізуден алынған кіріс" деген жолда көрсетілген деректерге сәйкес келеді.</w:t>
      </w:r>
    </w:p>
    <w:p>
      <w:pPr>
        <w:spacing w:after="0"/>
        <w:ind w:left="0"/>
        <w:jc w:val="both"/>
      </w:pPr>
      <w:r>
        <w:rPr>
          <w:rFonts w:ascii="Times New Roman"/>
          <w:b w:val="false"/>
          <w:i w:val="false"/>
          <w:color w:val="000000"/>
          <w:sz w:val="28"/>
        </w:rPr>
        <w:t>
      6. Кезең шығыстарын алып тастағанда шығыстардың жиынтық сомасы тиісті кезең үшін бухгалтерлік есеп және қаржылық есептілік туралы заңнамаға сәйкес Субъект жасайтын қаржы-шаруашылық қызметінің нәтижелері туралы есептің "Өткізілген тауарлардың (жұмыстардың, көрсетілетін қызметтердің) өзіндік құны" деген жолда көрсетілген деректерге сәйкес келеді.</w:t>
      </w:r>
    </w:p>
    <w:p>
      <w:pPr>
        <w:spacing w:after="0"/>
        <w:ind w:left="0"/>
        <w:jc w:val="both"/>
      </w:pPr>
      <w:r>
        <w:rPr>
          <w:rFonts w:ascii="Times New Roman"/>
          <w:b w:val="false"/>
          <w:i w:val="false"/>
          <w:color w:val="000000"/>
          <w:sz w:val="28"/>
        </w:rPr>
        <w:t>
      7. Кезең шығыстарының жиынтық сомасы тиісті кезең үшін бухгалтерлік есеп және қаржылық есептілік туралы заңнамаға сәйкес субъект жасайтын қаржы-шаруашылық қызметінің нәтижелері туралы есептің "Кезең шығыстары" деген жолда көрсетілген деректерге сәйкес келеді.</w:t>
      </w:r>
    </w:p>
    <w:p>
      <w:pPr>
        <w:spacing w:after="0"/>
        <w:ind w:left="0"/>
        <w:jc w:val="both"/>
      </w:pPr>
      <w:r>
        <w:rPr>
          <w:rFonts w:ascii="Times New Roman"/>
          <w:b w:val="false"/>
          <w:i w:val="false"/>
          <w:color w:val="000000"/>
          <w:sz w:val="28"/>
        </w:rPr>
        <w:t>
      8. 3-бағанда осы Қағидалардың Тарифте есепке алынатын және есепке алынбайтын шығындар тізбесі, тарифте есепке алынатын шығындардың мөлшерін шектеу қағидасы (бұдан әрі – Тізбе және қағида) сәйкес тарифте ескерілмеген шығындардың сомасы туралы деректер көрсетіледі.</w:t>
      </w:r>
    </w:p>
    <w:p>
      <w:pPr>
        <w:spacing w:after="0"/>
        <w:ind w:left="0"/>
        <w:jc w:val="both"/>
      </w:pPr>
      <w:r>
        <w:rPr>
          <w:rFonts w:ascii="Times New Roman"/>
          <w:b w:val="false"/>
          <w:i w:val="false"/>
          <w:color w:val="000000"/>
          <w:sz w:val="28"/>
        </w:rPr>
        <w:t>
      9. 4-бағанда Тізбе және қағида бойынша шығындар сомасы туралы ақпарат көрсетіледі..</w:t>
      </w:r>
    </w:p>
    <w:p>
      <w:pPr>
        <w:spacing w:after="0"/>
        <w:ind w:left="0"/>
        <w:jc w:val="both"/>
      </w:pPr>
      <w:r>
        <w:rPr>
          <w:rFonts w:ascii="Times New Roman"/>
          <w:b w:val="false"/>
          <w:i w:val="false"/>
          <w:color w:val="000000"/>
          <w:sz w:val="28"/>
        </w:rPr>
        <w:t>
      10. 5-бағанда ұлттық электр желісі арқылы электр энергиясын беру жөніндегі реттеліп көрсетілетін қызметтерді бөлудің бекітілген коэффициенті туралы деректер көрсетіледі.</w:t>
      </w:r>
    </w:p>
    <w:p>
      <w:pPr>
        <w:spacing w:after="0"/>
        <w:ind w:left="0"/>
        <w:jc w:val="both"/>
      </w:pPr>
      <w:r>
        <w:rPr>
          <w:rFonts w:ascii="Times New Roman"/>
          <w:b w:val="false"/>
          <w:i w:val="false"/>
          <w:color w:val="000000"/>
          <w:sz w:val="28"/>
        </w:rPr>
        <w:t>
      11. 6-бағанда ұлттық электр желілері арқылы электр энергиясын беру жөніндегі реттеліп көрсетілетін қызметтер бойынша бекітілген тарифтік смета бойынша сома туралы деректер көрсетіледі.</w:t>
      </w:r>
    </w:p>
    <w:p>
      <w:pPr>
        <w:spacing w:after="0"/>
        <w:ind w:left="0"/>
        <w:jc w:val="both"/>
      </w:pPr>
      <w:r>
        <w:rPr>
          <w:rFonts w:ascii="Times New Roman"/>
          <w:b w:val="false"/>
          <w:i w:val="false"/>
          <w:color w:val="000000"/>
          <w:sz w:val="28"/>
        </w:rPr>
        <w:t>
      12. Бағандарда 7, 8, 9, 10, 11, 12, 13, 14, 15 және 16 қызметтер бөлінісінде тізбе бойынша шығындар сомасы туралы деректер көрсетіледі, оның ішінде:</w:t>
      </w:r>
    </w:p>
    <w:p>
      <w:pPr>
        <w:spacing w:after="0"/>
        <w:ind w:left="0"/>
        <w:jc w:val="both"/>
      </w:pPr>
      <w:r>
        <w:rPr>
          <w:rFonts w:ascii="Times New Roman"/>
          <w:b w:val="false"/>
          <w:i w:val="false"/>
          <w:color w:val="000000"/>
          <w:sz w:val="28"/>
        </w:rPr>
        <w:t>
      13. 7-бағанда ұлттық электр желісі арқылы электр энергиясын беру жөніндегі көрсетілетін қызметтерге Тізбе бойынша нақты сомасы туралы деректер көрсетіледі (4-баған * 5-баған);</w:t>
      </w:r>
    </w:p>
    <w:p>
      <w:pPr>
        <w:spacing w:after="0"/>
        <w:ind w:left="0"/>
        <w:jc w:val="both"/>
      </w:pPr>
      <w:r>
        <w:rPr>
          <w:rFonts w:ascii="Times New Roman"/>
          <w:b w:val="false"/>
          <w:i w:val="false"/>
          <w:color w:val="000000"/>
          <w:sz w:val="28"/>
        </w:rPr>
        <w:t>
      14. 8-бағанда ұлттық электр желісі арқылы электр энергиясын беру жөніндегі көрсетілетін қызметтердің тарифтік смета бойынша бекітілген сомадан Тізбе бойынша нақты соманың ауытқуы көрсетіледі (6-баған – 7-баған);</w:t>
      </w:r>
    </w:p>
    <w:p>
      <w:pPr>
        <w:spacing w:after="0"/>
        <w:ind w:left="0"/>
        <w:jc w:val="both"/>
      </w:pPr>
      <w:r>
        <w:rPr>
          <w:rFonts w:ascii="Times New Roman"/>
          <w:b w:val="false"/>
          <w:i w:val="false"/>
          <w:color w:val="000000"/>
          <w:sz w:val="28"/>
        </w:rPr>
        <w:t>
      15. 9-бағанда электр энергиясын желіге беруді және тұтынуды техникалық диспетчерлендiру бойынша бекітілген бөлу коэффициенті туралы деректер;</w:t>
      </w:r>
    </w:p>
    <w:p>
      <w:pPr>
        <w:spacing w:after="0"/>
        <w:ind w:left="0"/>
        <w:jc w:val="both"/>
      </w:pPr>
      <w:r>
        <w:rPr>
          <w:rFonts w:ascii="Times New Roman"/>
          <w:b w:val="false"/>
          <w:i w:val="false"/>
          <w:color w:val="000000"/>
          <w:sz w:val="28"/>
        </w:rPr>
        <w:t>
      16. 10-бағанда электр энергиясын желiге берудi және тұтынуды техникалық диспетчерлендiру қызметке тарифтік смета бойынша бекітілген сома туралы деректер көрсетіледі;</w:t>
      </w:r>
    </w:p>
    <w:p>
      <w:pPr>
        <w:spacing w:after="0"/>
        <w:ind w:left="0"/>
        <w:jc w:val="both"/>
      </w:pPr>
      <w:r>
        <w:rPr>
          <w:rFonts w:ascii="Times New Roman"/>
          <w:b w:val="false"/>
          <w:i w:val="false"/>
          <w:color w:val="000000"/>
          <w:sz w:val="28"/>
        </w:rPr>
        <w:t>
      17. 11-бағанда электр энергиясын желiге берудi және тұтынуды техникалық диспетчерлендiру қызметіне Тізбе бойынша нақты сома туралы ақпарат көрсетіледі (4-баған * 11-баған);</w:t>
      </w:r>
    </w:p>
    <w:p>
      <w:pPr>
        <w:spacing w:after="0"/>
        <w:ind w:left="0"/>
        <w:jc w:val="both"/>
      </w:pPr>
      <w:r>
        <w:rPr>
          <w:rFonts w:ascii="Times New Roman"/>
          <w:b w:val="false"/>
          <w:i w:val="false"/>
          <w:color w:val="000000"/>
          <w:sz w:val="28"/>
        </w:rPr>
        <w:t>
      18. 12-бағанда электр энергиясын желiге берудi және тұтынуды техникалық диспетчерлендiру қызметінің тарифтік сметасы бойынша бекітілген соманың Тізбе бойынша нақты сомасының ауытқуы көп (11-баған – 10-баған);</w:t>
      </w:r>
    </w:p>
    <w:p>
      <w:pPr>
        <w:spacing w:after="0"/>
        <w:ind w:left="0"/>
        <w:jc w:val="both"/>
      </w:pPr>
      <w:r>
        <w:rPr>
          <w:rFonts w:ascii="Times New Roman"/>
          <w:b w:val="false"/>
          <w:i w:val="false"/>
          <w:color w:val="000000"/>
          <w:sz w:val="28"/>
        </w:rPr>
        <w:t>
      19. 13-бағанда электр энергиясының өндіру-тұтыну теңгерілімін ұйымдастыру қызметіне бекітілген бөлу коэффициентінің деректері көрсетіледі;</w:t>
      </w:r>
    </w:p>
    <w:p>
      <w:pPr>
        <w:spacing w:after="0"/>
        <w:ind w:left="0"/>
        <w:jc w:val="both"/>
      </w:pPr>
      <w:r>
        <w:rPr>
          <w:rFonts w:ascii="Times New Roman"/>
          <w:b w:val="false"/>
          <w:i w:val="false"/>
          <w:color w:val="000000"/>
          <w:sz w:val="28"/>
        </w:rPr>
        <w:t>
      20. 14-бағанда электр энергиясының өндіру-тұтыну теңгерілімін ұйымдастыру қызметінің Тізбе бойынша нақты сомасы туралы ақпарат көрсетіледі (4-баған * 13-баған);</w:t>
      </w:r>
    </w:p>
    <w:p>
      <w:pPr>
        <w:spacing w:after="0"/>
        <w:ind w:left="0"/>
        <w:jc w:val="both"/>
      </w:pPr>
      <w:r>
        <w:rPr>
          <w:rFonts w:ascii="Times New Roman"/>
          <w:b w:val="false"/>
          <w:i w:val="false"/>
          <w:color w:val="000000"/>
          <w:sz w:val="28"/>
        </w:rPr>
        <w:t>
      21. 15-бағанда өзге қызметтеріне бекітілген бөлу коэффициентінің деректері көрсетілед;</w:t>
      </w:r>
    </w:p>
    <w:p>
      <w:pPr>
        <w:spacing w:after="0"/>
        <w:ind w:left="0"/>
        <w:jc w:val="both"/>
      </w:pPr>
      <w:r>
        <w:rPr>
          <w:rFonts w:ascii="Times New Roman"/>
          <w:b w:val="false"/>
          <w:i w:val="false"/>
          <w:color w:val="000000"/>
          <w:sz w:val="28"/>
        </w:rPr>
        <w:t>
      22. 16-бағанда өзге қызметтерінің Тізбе бойынша нақты сомасы туралы ақпарат көрсетіледі (4-баған * 15-баған).</w:t>
      </w:r>
    </w:p>
    <w:p>
      <w:pPr>
        <w:spacing w:after="0"/>
        <w:ind w:left="0"/>
        <w:jc w:val="both"/>
      </w:pPr>
      <w:r>
        <w:rPr>
          <w:rFonts w:ascii="Times New Roman"/>
          <w:b w:val="false"/>
          <w:i w:val="false"/>
          <w:color w:val="000000"/>
          <w:sz w:val="28"/>
        </w:rPr>
        <w:t>
      Әрбір баптың ішіндегі шығындар жете нақтылануы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108 Бұйрыққа 7-қосымша</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 45-қосымша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xml:space="preserve">
      Әкімшілік деректер нысаны www.economy.gov.kz интернет-ресурсында орналастырылған: </w:t>
      </w:r>
    </w:p>
    <w:p>
      <w:pPr>
        <w:spacing w:after="0"/>
        <w:ind w:left="0"/>
        <w:jc w:val="left"/>
      </w:pPr>
      <w:r>
        <w:rPr>
          <w:rFonts w:ascii="Times New Roman"/>
          <w:b/>
          <w:i w:val="false"/>
          <w:color w:val="000000"/>
        </w:rPr>
        <w:t xml:space="preserve"> Өңірлік электр желілік компаниялар және энергия беруші ұйымдар болып табылатын табиғи монополиялар субъектілері көрсетілетін қызмет түрлері бойынша кірістер мен шығындарды қорытынды бөлу туралы есеп</w:t>
      </w:r>
    </w:p>
    <w:p>
      <w:pPr>
        <w:spacing w:after="0"/>
        <w:ind w:left="0"/>
        <w:jc w:val="both"/>
      </w:pPr>
      <w:r>
        <w:rPr>
          <w:rFonts w:ascii="Times New Roman"/>
          <w:b w:val="false"/>
          <w:i w:val="false"/>
          <w:color w:val="000000"/>
          <w:sz w:val="28"/>
        </w:rPr>
        <w:t>
      Есепті кезең 20 ___ жыл</w:t>
      </w:r>
    </w:p>
    <w:p>
      <w:pPr>
        <w:spacing w:after="0"/>
        <w:ind w:left="0"/>
        <w:jc w:val="both"/>
      </w:pPr>
      <w:r>
        <w:rPr>
          <w:rFonts w:ascii="Times New Roman"/>
          <w:b w:val="false"/>
          <w:i w:val="false"/>
          <w:color w:val="000000"/>
          <w:sz w:val="28"/>
        </w:rPr>
        <w:t>Индексі: РУ-ӨЭК және ЭБҰ</w:t>
      </w:r>
    </w:p>
    <w:p>
      <w:pPr>
        <w:spacing w:after="0"/>
        <w:ind w:left="0"/>
        <w:jc w:val="both"/>
      </w:pPr>
      <w:r>
        <w:rPr>
          <w:rFonts w:ascii="Times New Roman"/>
          <w:b w:val="false"/>
          <w:i w:val="false"/>
          <w:color w:val="000000"/>
          <w:sz w:val="28"/>
        </w:rPr>
        <w:t>Кезеңділігі: жылдық</w:t>
      </w:r>
    </w:p>
    <w:p>
      <w:pPr>
        <w:spacing w:after="0"/>
        <w:ind w:left="0"/>
        <w:jc w:val="both"/>
      </w:pPr>
      <w:r>
        <w:rPr>
          <w:rFonts w:ascii="Times New Roman"/>
          <w:b w:val="false"/>
          <w:i w:val="false"/>
          <w:color w:val="000000"/>
          <w:sz w:val="28"/>
        </w:rPr>
        <w:t>Ақпаратты ұсынатын тұлғалар тобы: өңірлік электр желілік компаниялар және энергия беруші ұйымдар болып табылатын табиғи монополиялар субъектілері</w:t>
      </w:r>
    </w:p>
    <w:p>
      <w:pPr>
        <w:spacing w:after="0"/>
        <w:ind w:left="0"/>
        <w:jc w:val="both"/>
      </w:pPr>
      <w:r>
        <w:rPr>
          <w:rFonts w:ascii="Times New Roman"/>
          <w:b w:val="false"/>
          <w:i w:val="false"/>
          <w:color w:val="000000"/>
          <w:sz w:val="28"/>
        </w:rPr>
        <w:t>Әкімшілік деректер нысанын ұсыну мерзімі: - ағымдағы жылдың 1 мамырына дейін</w:t>
      </w:r>
    </w:p>
    <w:p>
      <w:pPr>
        <w:spacing w:after="0"/>
        <w:ind w:left="0"/>
        <w:jc w:val="both"/>
      </w:pPr>
      <w:r>
        <w:rPr>
          <w:rFonts w:ascii="Times New Roman"/>
          <w:b w:val="false"/>
          <w:i w:val="false"/>
          <w:color w:val="000000"/>
          <w:sz w:val="28"/>
        </w:rPr>
        <w:t>Кәсіпорынның атауы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бойынша есепті кезеңдегі сома, барлығы,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 есепке алынатын және есеп е алынбайтын шығындар тізбесінде, Тарифте есепке алынатын шығындардың мөлшерін шектеу қағидаларында сәйкес тарифте ескерілмеген шығындардың сомасы,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 есепке алынатын және есепке алынбайтын шығындар тізбесі, Тарифте есепке алынатын шығындардың мөлшерін шектеу қағида сомасы, мың теңге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 есепке алынатын және есепке алынбайтын шығындар тізбесі, тарифте есепке алынатын шығындардың мөлшерін шектеу қағидасы бойынша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қызметке жатпайтын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1-өзге көрсетілетін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2-өзге көрсетілетін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коэффициенті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сома, мың теңге 6-баған * 5-баған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коэффициенті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сома, мың теңге 8-баған * 5-баған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коэффициенті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сома, мың теңге 10-баған * 5-баған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ӨЭК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ұсынуға ӨЭК шығындары (бақыланбайтын шығындар мен амортизацияны шегере отырып)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активтердің амортизациялық аударымдары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ӨЭК-тің бақыланбайтын шығындары,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 кезінде технологиялық шығысты өтеуге жұмсалған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қызметіне арналған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тәртіпппен бекітілген ӨЭК-тің инвестициялық бағдарламасын іске асыру үшін қарыз қаражатына сыйақы төлеуге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форс-мажорлық жағдайлардың нәтижесінде туындаған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төлеуге арналған шығындар,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міндетті әлеуметтік медициналық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құнын өсіруге алып келмейтін күрделі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өндірістік сипаттағы қызметтері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міндетті әлеуметтік медициналық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төлемдері мен 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маркетингтік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энергия беруші ұйымдар толтырады; ӨЭК өңірлік электр желілік компания.</w:t>
      </w:r>
    </w:p>
    <w:p>
      <w:pPr>
        <w:spacing w:after="0"/>
        <w:ind w:left="0"/>
        <w:jc w:val="both"/>
      </w:pPr>
      <w:r>
        <w:rPr>
          <w:rFonts w:ascii="Times New Roman"/>
          <w:b w:val="false"/>
          <w:i w:val="false"/>
          <w:color w:val="000000"/>
          <w:sz w:val="28"/>
        </w:rPr>
        <w:t xml:space="preserve">Басшы ______________________________________ ____________  </w:t>
      </w:r>
    </w:p>
    <w:p>
      <w:pPr>
        <w:spacing w:after="0"/>
        <w:ind w:left="0"/>
        <w:jc w:val="both"/>
      </w:pPr>
      <w:r>
        <w:rPr>
          <w:rFonts w:ascii="Times New Roman"/>
          <w:b w:val="false"/>
          <w:i w:val="false"/>
          <w:color w:val="000000"/>
          <w:sz w:val="28"/>
        </w:rPr>
        <w:t xml:space="preserve">                Аты, әкесінің аты (болған жағдайда), тегі      қолы </w:t>
      </w:r>
    </w:p>
    <w:p>
      <w:pPr>
        <w:spacing w:after="0"/>
        <w:ind w:left="0"/>
        <w:jc w:val="both"/>
      </w:pPr>
      <w:r>
        <w:rPr>
          <w:rFonts w:ascii="Times New Roman"/>
          <w:b w:val="false"/>
          <w:i w:val="false"/>
          <w:color w:val="000000"/>
          <w:sz w:val="28"/>
        </w:rPr>
        <w:t xml:space="preserve">
      Бас бухгалтер _________________________________ ____________  </w:t>
      </w:r>
    </w:p>
    <w:p>
      <w:pPr>
        <w:spacing w:after="0"/>
        <w:ind w:left="0"/>
        <w:jc w:val="both"/>
      </w:pPr>
      <w:r>
        <w:rPr>
          <w:rFonts w:ascii="Times New Roman"/>
          <w:b w:val="false"/>
          <w:i w:val="false"/>
          <w:color w:val="000000"/>
          <w:sz w:val="28"/>
        </w:rPr>
        <w:t xml:space="preserve">               Аты, әкесінің аты (болған жағдайда), тегі         қолы </w:t>
      </w:r>
    </w:p>
    <w:p>
      <w:pPr>
        <w:spacing w:after="0"/>
        <w:ind w:left="0"/>
        <w:jc w:val="both"/>
      </w:pPr>
      <w:r>
        <w:rPr>
          <w:rFonts w:ascii="Times New Roman"/>
          <w:b w:val="false"/>
          <w:i w:val="false"/>
          <w:color w:val="000000"/>
          <w:sz w:val="28"/>
        </w:rPr>
        <w:t xml:space="preserve">
      Орындаушы ______________________________________ _____________ </w:t>
      </w:r>
    </w:p>
    <w:p>
      <w:pPr>
        <w:spacing w:after="0"/>
        <w:ind w:left="0"/>
        <w:jc w:val="both"/>
      </w:pPr>
      <w:r>
        <w:rPr>
          <w:rFonts w:ascii="Times New Roman"/>
          <w:b w:val="false"/>
          <w:i w:val="false"/>
          <w:color w:val="000000"/>
          <w:sz w:val="28"/>
        </w:rPr>
        <w:t xml:space="preserve">              Аты, әкесінің аты (болған жағдайда), тегі                 қолы</w:t>
      </w:r>
    </w:p>
    <w:p>
      <w:pPr>
        <w:spacing w:after="0"/>
        <w:ind w:left="0"/>
        <w:jc w:val="both"/>
      </w:pPr>
      <w:r>
        <w:rPr>
          <w:rFonts w:ascii="Times New Roman"/>
          <w:b w:val="false"/>
          <w:i w:val="false"/>
          <w:color w:val="000000"/>
          <w:sz w:val="28"/>
        </w:rPr>
        <w:t>
      ________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43" w:id="10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Көрсетілетін қызмет түрлері бойынша кірістер мен шығындарды қорытынды бөлу туралы есеп (индекс - РУ-ӨЭК және ЭБҰ, кезеңділігі: жылдық)</w:t>
      </w:r>
    </w:p>
    <w:bookmarkEnd w:id="104"/>
    <w:bookmarkStart w:name="z144" w:id="105"/>
    <w:p>
      <w:pPr>
        <w:spacing w:after="0"/>
        <w:ind w:left="0"/>
        <w:jc w:val="left"/>
      </w:pPr>
      <w:r>
        <w:rPr>
          <w:rFonts w:ascii="Times New Roman"/>
          <w:b/>
          <w:i w:val="false"/>
          <w:color w:val="000000"/>
        </w:rPr>
        <w:t xml:space="preserve"> 1-тарау. Жалпы ережелер</w:t>
      </w:r>
    </w:p>
    <w:bookmarkEnd w:id="105"/>
    <w:p>
      <w:pPr>
        <w:spacing w:after="0"/>
        <w:ind w:left="0"/>
        <w:jc w:val="both"/>
      </w:pPr>
      <w:r>
        <w:rPr>
          <w:rFonts w:ascii="Times New Roman"/>
          <w:b w:val="false"/>
          <w:i w:val="false"/>
          <w:color w:val="000000"/>
          <w:sz w:val="28"/>
        </w:rPr>
        <w:t>
      1. Әкімшілік деректерді жинақтауға арналған нысанды толтыру бойынша осы түсіндірме өңірлік электр желілік компаниялар және электр беру ұйымдары болып табылатын табиғи монополиялар субъектілерінің (бұдан әрі – субъектілер) көрсетілетін қызмет түрлері бойынша кірістер мен шығындарды қорытынды бөлу туралы есебін даярлауға арналған.</w:t>
      </w:r>
    </w:p>
    <w:p>
      <w:pPr>
        <w:spacing w:after="0"/>
        <w:ind w:left="0"/>
        <w:jc w:val="both"/>
      </w:pPr>
      <w:r>
        <w:rPr>
          <w:rFonts w:ascii="Times New Roman"/>
          <w:b w:val="false"/>
          <w:i w:val="false"/>
          <w:color w:val="000000"/>
          <w:sz w:val="28"/>
        </w:rPr>
        <w:t>
      2. Негізгі мақсаты өңірлік электр желілік компаниялар және электр беру ұйымдары тарифтің экономикалық негізді деңгейін белгілеу үшін ұсынылатын көрсетілетін қызметтердің түрлері бойынша кірістер мен шығындардың бөлек есебін жүргізу қағидаттарын, ұйымдастыру мен жүзеге асыру қағидасын айқындау болып табылады.</w:t>
      </w:r>
    </w:p>
    <w:p>
      <w:pPr>
        <w:spacing w:after="0"/>
        <w:ind w:left="0"/>
        <w:jc w:val="both"/>
      </w:pPr>
      <w:r>
        <w:rPr>
          <w:rFonts w:ascii="Times New Roman"/>
          <w:b w:val="false"/>
          <w:i w:val="false"/>
          <w:color w:val="000000"/>
          <w:sz w:val="28"/>
        </w:rPr>
        <w:t>
      3. Құндық мәндегі барлық көрсеткіштер ондық белгісіз мың теңгемен толтырылады.</w:t>
      </w:r>
    </w:p>
    <w:p>
      <w:pPr>
        <w:spacing w:after="0"/>
        <w:ind w:left="0"/>
        <w:jc w:val="both"/>
      </w:pPr>
      <w:r>
        <w:rPr>
          <w:rFonts w:ascii="Times New Roman"/>
          <w:b w:val="false"/>
          <w:i w:val="false"/>
          <w:color w:val="000000"/>
          <w:sz w:val="28"/>
        </w:rPr>
        <w:t>
      4. Есепке субъектінің басшысы, бас бухгалтері және орындаушысы қол қояды. Есеп уәкілетті органның ведомствосына электрондық және қағаз жеткізгіште ұсынылады.</w:t>
      </w:r>
    </w:p>
    <w:bookmarkStart w:name="z145" w:id="106"/>
    <w:p>
      <w:pPr>
        <w:spacing w:after="0"/>
        <w:ind w:left="0"/>
        <w:jc w:val="left"/>
      </w:pPr>
      <w:r>
        <w:rPr>
          <w:rFonts w:ascii="Times New Roman"/>
          <w:b/>
          <w:i w:val="false"/>
          <w:color w:val="000000"/>
        </w:rPr>
        <w:t xml:space="preserve"> 2-тарау. Нысанды толтыру бойынша түсіндірме</w:t>
      </w:r>
    </w:p>
    <w:bookmarkEnd w:id="106"/>
    <w:p>
      <w:pPr>
        <w:spacing w:after="0"/>
        <w:ind w:left="0"/>
        <w:jc w:val="both"/>
      </w:pPr>
      <w:r>
        <w:rPr>
          <w:rFonts w:ascii="Times New Roman"/>
          <w:b w:val="false"/>
          <w:i w:val="false"/>
          <w:color w:val="000000"/>
          <w:sz w:val="28"/>
        </w:rPr>
        <w:t>
      5. Нысанды толтыру кезінде субъект сол жақ жоғарғы бұрышта кәсіпорынның атауын, ал оң жақ жоғарғы бұрышта уәкілетті органның нормативтік құқықтық актісінің тиісті қосымшасына көрсетеді.</w:t>
      </w:r>
    </w:p>
    <w:p>
      <w:pPr>
        <w:spacing w:after="0"/>
        <w:ind w:left="0"/>
        <w:jc w:val="both"/>
      </w:pPr>
      <w:r>
        <w:rPr>
          <w:rFonts w:ascii="Times New Roman"/>
          <w:b w:val="false"/>
          <w:i w:val="false"/>
          <w:color w:val="000000"/>
          <w:sz w:val="28"/>
        </w:rPr>
        <w:t>
      Субъект мәліметтерді өткен күнтізбелік жылға толтырады.</w:t>
      </w:r>
    </w:p>
    <w:p>
      <w:pPr>
        <w:spacing w:after="0"/>
        <w:ind w:left="0"/>
        <w:jc w:val="both"/>
      </w:pPr>
      <w:r>
        <w:rPr>
          <w:rFonts w:ascii="Times New Roman"/>
          <w:b w:val="false"/>
          <w:i w:val="false"/>
          <w:color w:val="000000"/>
          <w:sz w:val="28"/>
        </w:rPr>
        <w:t>
      1-бағанда Субъектінің көрсететін қызмет түрлері бойынша шығындарының атауы туралы ақпарат көрсетіледі.</w:t>
      </w:r>
    </w:p>
    <w:p>
      <w:pPr>
        <w:spacing w:after="0"/>
        <w:ind w:left="0"/>
        <w:jc w:val="both"/>
      </w:pPr>
      <w:r>
        <w:rPr>
          <w:rFonts w:ascii="Times New Roman"/>
          <w:b w:val="false"/>
          <w:i w:val="false"/>
          <w:color w:val="000000"/>
          <w:sz w:val="28"/>
        </w:rPr>
        <w:t>
      2-бағанда бухгалтерлік есеп бойынша есепті кезеңдегі сома туралы ақпарат көрсетіледі, барлығы, теңге.</w:t>
      </w:r>
    </w:p>
    <w:p>
      <w:pPr>
        <w:spacing w:after="0"/>
        <w:ind w:left="0"/>
        <w:jc w:val="both"/>
      </w:pPr>
      <w:r>
        <w:rPr>
          <w:rFonts w:ascii="Times New Roman"/>
          <w:b w:val="false"/>
          <w:i w:val="false"/>
          <w:color w:val="000000"/>
          <w:sz w:val="28"/>
        </w:rPr>
        <w:t>
      6. Кезең шығыстарын алып тастағанда, шығыстардың жиынтық сомасы тиісті кезең үшін өңірлік электр желілік компаниялар және электр беру ұйымдары жасайтын қаржы-шаруашылық қызметінің нәтижелері туралы есептің "Өткізілген тауарлардың (жұмыстардың, көрсетілетін қызметтердің) өзіндік құны" деген жолда көрсетілген деректерге сәйкес келеді.</w:t>
      </w:r>
    </w:p>
    <w:p>
      <w:pPr>
        <w:spacing w:after="0"/>
        <w:ind w:left="0"/>
        <w:jc w:val="both"/>
      </w:pPr>
      <w:r>
        <w:rPr>
          <w:rFonts w:ascii="Times New Roman"/>
          <w:b w:val="false"/>
          <w:i w:val="false"/>
          <w:color w:val="000000"/>
          <w:sz w:val="28"/>
        </w:rPr>
        <w:t>
      7. Кезең шығыстарының жиынтық сомасы тиісті кезең үшін өңірлік электр желілік компаниялар және электр беру ұйымдары жасайтын қаржы-шаруашылық қызметінің нәтижелері туралы есептің "Кезең шығыстары" деген жолда көрсетілген деректеріне сәйкес келеді.</w:t>
      </w:r>
    </w:p>
    <w:p>
      <w:pPr>
        <w:spacing w:after="0"/>
        <w:ind w:left="0"/>
        <w:jc w:val="both"/>
      </w:pPr>
      <w:r>
        <w:rPr>
          <w:rFonts w:ascii="Times New Roman"/>
          <w:b w:val="false"/>
          <w:i w:val="false"/>
          <w:color w:val="000000"/>
          <w:sz w:val="28"/>
        </w:rPr>
        <w:t>
      8. 3-бағанда Тарифтерді қалыптастыру қағидалардың тарифте ескерілетін және ескерілмейтін Шығындар тізбесіне (бұдан әрі – Тізбе және қағида) сәйкес тарифте ескерілмеген шығындардың сомасы туралы деректер көрсетіледі.</w:t>
      </w:r>
    </w:p>
    <w:p>
      <w:pPr>
        <w:spacing w:after="0"/>
        <w:ind w:left="0"/>
        <w:jc w:val="both"/>
      </w:pPr>
      <w:r>
        <w:rPr>
          <w:rFonts w:ascii="Times New Roman"/>
          <w:b w:val="false"/>
          <w:i w:val="false"/>
          <w:color w:val="000000"/>
          <w:sz w:val="28"/>
        </w:rPr>
        <w:t>
      9. 4-бағанда Тізбе және қағида бойынша шығындар сомасы туралы ақпарат көрсетіледі.</w:t>
      </w:r>
    </w:p>
    <w:p>
      <w:pPr>
        <w:spacing w:after="0"/>
        <w:ind w:left="0"/>
        <w:jc w:val="both"/>
      </w:pPr>
      <w:r>
        <w:rPr>
          <w:rFonts w:ascii="Times New Roman"/>
          <w:b w:val="false"/>
          <w:i w:val="false"/>
          <w:color w:val="000000"/>
          <w:sz w:val="28"/>
        </w:rPr>
        <w:t>
      10. 5, 6, 7, 8, 9, 10 және 11-бағандарда реттеліп көрсетілетін (электр энергиясын беру) және өзге қызметтер (реттеліп көрсетілетін қызметтермен технологиялық байланысты қызметтер және уәкілетті органның ведомствосымен келісілген өзге де қызмет) бөлінісінде Тізбе және қағида бойынша шығындар сомасы туралы деректер көрсетіледі, оның ішінде:</w:t>
      </w:r>
    </w:p>
    <w:p>
      <w:pPr>
        <w:spacing w:after="0"/>
        <w:ind w:left="0"/>
        <w:jc w:val="both"/>
      </w:pPr>
      <w:r>
        <w:rPr>
          <w:rFonts w:ascii="Times New Roman"/>
          <w:b w:val="false"/>
          <w:i w:val="false"/>
          <w:color w:val="000000"/>
          <w:sz w:val="28"/>
        </w:rPr>
        <w:t>
      5-бағанда электр энергиясын беру жөніндегі Тізбе және қағида бойынша сомасы туралы ақпарат көрсетіледі;</w:t>
      </w:r>
    </w:p>
    <w:p>
      <w:pPr>
        <w:spacing w:after="0"/>
        <w:ind w:left="0"/>
        <w:jc w:val="both"/>
      </w:pPr>
      <w:r>
        <w:rPr>
          <w:rFonts w:ascii="Times New Roman"/>
          <w:b w:val="false"/>
          <w:i w:val="false"/>
          <w:color w:val="000000"/>
          <w:sz w:val="28"/>
        </w:rPr>
        <w:t>
      6-бағанда энергия беруші ұйымдар толтыратын, электрмен жабдықтау бойынша бөлу коэффициенті туралы ақпарат көрсетіледі.</w:t>
      </w:r>
    </w:p>
    <w:p>
      <w:pPr>
        <w:spacing w:after="0"/>
        <w:ind w:left="0"/>
        <w:jc w:val="both"/>
      </w:pPr>
      <w:r>
        <w:rPr>
          <w:rFonts w:ascii="Times New Roman"/>
          <w:b w:val="false"/>
          <w:i w:val="false"/>
          <w:color w:val="000000"/>
          <w:sz w:val="28"/>
        </w:rPr>
        <w:t>
      7-бағанда электрмен жабдықтау бойынша нақты сома туралы деректер көрсетіледі, энергия беруші ұйымдар толтырады (6-баған * 5-баған);</w:t>
      </w:r>
    </w:p>
    <w:p>
      <w:pPr>
        <w:spacing w:after="0"/>
        <w:ind w:left="0"/>
        <w:jc w:val="both"/>
      </w:pPr>
      <w:r>
        <w:rPr>
          <w:rFonts w:ascii="Times New Roman"/>
          <w:b w:val="false"/>
          <w:i w:val="false"/>
          <w:color w:val="000000"/>
          <w:sz w:val="28"/>
        </w:rPr>
        <w:t>
      8-бағанда тиісті өзге қызмет бойынша бөлу коэффициенті туралы ақпарат көрсетіледі;</w:t>
      </w:r>
    </w:p>
    <w:p>
      <w:pPr>
        <w:spacing w:after="0"/>
        <w:ind w:left="0"/>
        <w:jc w:val="both"/>
      </w:pPr>
      <w:r>
        <w:rPr>
          <w:rFonts w:ascii="Times New Roman"/>
          <w:b w:val="false"/>
          <w:i w:val="false"/>
          <w:color w:val="000000"/>
          <w:sz w:val="28"/>
        </w:rPr>
        <w:t>
      9-бағанда тиісті өзге қызмет бойынша нақты сома туралы деректер көрсетіледі (8-баған * 5-баған);</w:t>
      </w:r>
    </w:p>
    <w:p>
      <w:pPr>
        <w:spacing w:after="0"/>
        <w:ind w:left="0"/>
        <w:jc w:val="both"/>
      </w:pPr>
      <w:r>
        <w:rPr>
          <w:rFonts w:ascii="Times New Roman"/>
          <w:b w:val="false"/>
          <w:i w:val="false"/>
          <w:color w:val="000000"/>
          <w:sz w:val="28"/>
        </w:rPr>
        <w:t>
      10-бағанда тиісті өзге қызмет бойынша бөлу коэффициенті туралы ақпарат көрсетіледі;</w:t>
      </w:r>
    </w:p>
    <w:p>
      <w:pPr>
        <w:spacing w:after="0"/>
        <w:ind w:left="0"/>
        <w:jc w:val="both"/>
      </w:pPr>
      <w:r>
        <w:rPr>
          <w:rFonts w:ascii="Times New Roman"/>
          <w:b w:val="false"/>
          <w:i w:val="false"/>
          <w:color w:val="000000"/>
          <w:sz w:val="28"/>
        </w:rPr>
        <w:t>
      11-бағанда тиісті өзге қызмет бойынша нақты сома туралы деректер көрсетіледі (10-баған * 5-баған).</w:t>
      </w:r>
    </w:p>
    <w:p>
      <w:pPr>
        <w:spacing w:after="0"/>
        <w:ind w:left="0"/>
        <w:jc w:val="both"/>
      </w:pPr>
      <w:r>
        <w:rPr>
          <w:rFonts w:ascii="Times New Roman"/>
          <w:b w:val="false"/>
          <w:i w:val="false"/>
          <w:color w:val="000000"/>
          <w:sz w:val="28"/>
        </w:rPr>
        <w:t>
      Әрбір баптың ішінде шығындар егжей-тегжейлі нақтылануы мүмкін.</w:t>
      </w:r>
    </w:p>
    <w:p>
      <w:pPr>
        <w:spacing w:after="0"/>
        <w:ind w:left="0"/>
        <w:jc w:val="both"/>
      </w:pPr>
      <w:r>
        <w:rPr>
          <w:rFonts w:ascii="Times New Roman"/>
          <w:b w:val="false"/>
          <w:i w:val="false"/>
          <w:color w:val="000000"/>
          <w:sz w:val="28"/>
        </w:rPr>
        <w:t>
      11. Кірістердің жиынтық сомасы тиісті кезең үшін өңірлік электр желілік компаниялар және электр беру ұйымдары жасайтын қаржы-шаруашылық қызметінің нәтижелері туралы есептің "Тауарларды, жұмыстарды және көрсетілетін қызметтерді өткізуден алынған кірістер" деген жолда көрсетілген деректерге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108 Бұйрыққа 8-қосымша</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 54-қосымша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Ұсынылады: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Әкімшілік деректер нысаны: www.economy.gov.kz интернет-ресурсында орналастырылған</w:t>
      </w:r>
    </w:p>
    <w:p>
      <w:pPr>
        <w:spacing w:after="0"/>
        <w:ind w:left="0"/>
        <w:jc w:val="left"/>
      </w:pPr>
      <w:r>
        <w:rPr>
          <w:rFonts w:ascii="Times New Roman"/>
          <w:b/>
          <w:i w:val="false"/>
          <w:color w:val="000000"/>
        </w:rPr>
        <w:t xml:space="preserve"> Экономикалық ресурстардың түрлері бойынша шығындар мен активтерді тікелей жатқызу және жанама бөлу туралы есеп</w:t>
      </w:r>
    </w:p>
    <w:p>
      <w:pPr>
        <w:spacing w:after="0"/>
        <w:ind w:left="0"/>
        <w:jc w:val="both"/>
      </w:pPr>
      <w:r>
        <w:rPr>
          <w:rFonts w:ascii="Times New Roman"/>
          <w:b w:val="false"/>
          <w:i w:val="false"/>
          <w:color w:val="000000"/>
          <w:sz w:val="28"/>
        </w:rPr>
        <w:t>
      Есепті кезең 20 ___ жыл</w:t>
      </w:r>
    </w:p>
    <w:p>
      <w:pPr>
        <w:spacing w:after="0"/>
        <w:ind w:left="0"/>
        <w:jc w:val="both"/>
      </w:pPr>
      <w:r>
        <w:rPr>
          <w:rFonts w:ascii="Times New Roman"/>
          <w:b w:val="false"/>
          <w:i w:val="false"/>
          <w:color w:val="000000"/>
          <w:sz w:val="28"/>
        </w:rPr>
        <w:t>Индексі: БЕ-Газ-9 Кезеңділігі: жылдық</w:t>
      </w:r>
    </w:p>
    <w:p>
      <w:pPr>
        <w:spacing w:after="0"/>
        <w:ind w:left="0"/>
        <w:jc w:val="both"/>
      </w:pPr>
      <w:r>
        <w:rPr>
          <w:rFonts w:ascii="Times New Roman"/>
          <w:b w:val="false"/>
          <w:i w:val="false"/>
          <w:color w:val="000000"/>
          <w:sz w:val="28"/>
        </w:rPr>
        <w:t>Ақпаратты ұсынатын тұлғалар тобы: тауарлық газды сақтау, жалғастырушы, магистральдық газ құбыржолдары және (немесе) 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қызметтерін көрсететін табиғи монополия субъектілері.</w:t>
      </w:r>
    </w:p>
    <w:p>
      <w:pPr>
        <w:spacing w:after="0"/>
        <w:ind w:left="0"/>
        <w:jc w:val="both"/>
      </w:pPr>
      <w:r>
        <w:rPr>
          <w:rFonts w:ascii="Times New Roman"/>
          <w:b w:val="false"/>
          <w:i w:val="false"/>
          <w:color w:val="000000"/>
          <w:sz w:val="28"/>
        </w:rPr>
        <w:t>Әкімшілік деректер нысанын ұсыну мерзімі: - ағымдағы жылғы 1 мамырға дейін</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(кәсіпорынның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мен активтер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бөлу базаларының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құрылғылары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сақтау қоймалары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құбыржолдары (газ тарату газ құбыржолдары) және газ тарату қондырғылары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аударым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Химреагенттер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(нақтылау дәрежесіне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активтер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активтер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ресурстар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(негізгі құралдар)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p>
            <w:pPr>
              <w:spacing w:after="20"/>
              <w:ind w:left="20"/>
              <w:jc w:val="both"/>
            </w:pPr>
            <w:r>
              <w:rPr>
                <w:rFonts w:ascii="Times New Roman"/>
                <w:b w:val="false"/>
                <w:i w:val="false"/>
                <w:color w:val="000000"/>
                <w:sz w:val="20"/>
              </w:rPr>
              <w:t>
ресурстар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құрал-жабдық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және (немесе) жалғастырушы құбыржолдары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машиналар мен жабдық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көмекші жабдықтар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Буферлік газ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______________________________________ ____________  ,</w:t>
      </w:r>
    </w:p>
    <w:p>
      <w:pPr>
        <w:spacing w:after="0"/>
        <w:ind w:left="0"/>
        <w:jc w:val="both"/>
      </w:pPr>
      <w:r>
        <w:rPr>
          <w:rFonts w:ascii="Times New Roman"/>
          <w:b w:val="false"/>
          <w:i w:val="false"/>
          <w:color w:val="000000"/>
          <w:sz w:val="28"/>
        </w:rPr>
        <w:t xml:space="preserve">
                      Аты, әкесінің аты, тегі (болған жағдайда)      қолы </w:t>
      </w:r>
    </w:p>
    <w:p>
      <w:pPr>
        <w:spacing w:after="0"/>
        <w:ind w:left="0"/>
        <w:jc w:val="both"/>
      </w:pPr>
      <w:r>
        <w:rPr>
          <w:rFonts w:ascii="Times New Roman"/>
          <w:b w:val="false"/>
          <w:i w:val="false"/>
          <w:color w:val="000000"/>
          <w:sz w:val="28"/>
        </w:rPr>
        <w:t xml:space="preserve">
      Бас бухгалтер _________________________________ ____________  </w:t>
      </w:r>
    </w:p>
    <w:p>
      <w:pPr>
        <w:spacing w:after="0"/>
        <w:ind w:left="0"/>
        <w:jc w:val="both"/>
      </w:pPr>
      <w:r>
        <w:rPr>
          <w:rFonts w:ascii="Times New Roman"/>
          <w:b w:val="false"/>
          <w:i w:val="false"/>
          <w:color w:val="000000"/>
          <w:sz w:val="28"/>
        </w:rPr>
        <w:t xml:space="preserve">                          Аты, әкесінің аты, тегі (болған жағдайда) қолы</w:t>
      </w:r>
    </w:p>
    <w:p>
      <w:pPr>
        <w:spacing w:after="0"/>
        <w:ind w:left="0"/>
        <w:jc w:val="both"/>
      </w:pPr>
      <w:r>
        <w:rPr>
          <w:rFonts w:ascii="Times New Roman"/>
          <w:b w:val="false"/>
          <w:i w:val="false"/>
          <w:color w:val="000000"/>
          <w:sz w:val="28"/>
        </w:rPr>
        <w:t>
      ________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48" w:id="10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Экономикалық ресурстардың түрлері бойынша шығындар мен активтерді тікелей жатқызу және жанама бөлу туралы есеп  (индексі - БЕ-Газ-9, кезеңділігі: жылдық)</w:t>
      </w:r>
    </w:p>
    <w:bookmarkEnd w:id="107"/>
    <w:bookmarkStart w:name="z149" w:id="108"/>
    <w:p>
      <w:pPr>
        <w:spacing w:after="0"/>
        <w:ind w:left="0"/>
        <w:jc w:val="left"/>
      </w:pPr>
      <w:r>
        <w:rPr>
          <w:rFonts w:ascii="Times New Roman"/>
          <w:b/>
          <w:i w:val="false"/>
          <w:color w:val="000000"/>
        </w:rPr>
        <w:t xml:space="preserve"> 1-тарау. Жалпы ережелер</w:t>
      </w:r>
    </w:p>
    <w:bookmarkEnd w:id="108"/>
    <w:p>
      <w:pPr>
        <w:spacing w:after="0"/>
        <w:ind w:left="0"/>
        <w:jc w:val="both"/>
      </w:pPr>
      <w:r>
        <w:rPr>
          <w:rFonts w:ascii="Times New Roman"/>
          <w:b w:val="false"/>
          <w:i w:val="false"/>
          <w:color w:val="000000"/>
          <w:sz w:val="28"/>
        </w:rPr>
        <w:t>
      1. Осы түсіндірме тауарлық газды сақтау, жалғастырушы магистральдық газ құбыржолдары және (немесе) 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қызметтерін көрсететін табиғи монополиялар субъектілерінің (бұдан әрі – субъект) шығындар мен активтерді экономикалық ресурстар түрлері бойынша тікелей жатқызу және жанама бөлу туралы есебін даярлауға арналған.</w:t>
      </w:r>
    </w:p>
    <w:p>
      <w:pPr>
        <w:spacing w:after="0"/>
        <w:ind w:left="0"/>
        <w:jc w:val="both"/>
      </w:pPr>
      <w:r>
        <w:rPr>
          <w:rFonts w:ascii="Times New Roman"/>
          <w:b w:val="false"/>
          <w:i w:val="false"/>
          <w:color w:val="000000"/>
          <w:sz w:val="28"/>
        </w:rPr>
        <w:t>
      2. Субъектілер әрбір қызмет түрі бойынша кірістердің, шығындар мен тартылған активтердің бөлек есебін жүзеге асырады.</w:t>
      </w:r>
    </w:p>
    <w:p>
      <w:pPr>
        <w:spacing w:after="0"/>
        <w:ind w:left="0"/>
        <w:jc w:val="both"/>
      </w:pPr>
      <w:r>
        <w:rPr>
          <w:rFonts w:ascii="Times New Roman"/>
          <w:b w:val="false"/>
          <w:i w:val="false"/>
          <w:color w:val="000000"/>
          <w:sz w:val="28"/>
        </w:rPr>
        <w:t>
      3. Құндық көріністегі барлық көрсеткіштер ондық белгісіз мың теңгеде толтырылады.</w:t>
      </w:r>
    </w:p>
    <w:p>
      <w:pPr>
        <w:spacing w:after="0"/>
        <w:ind w:left="0"/>
        <w:jc w:val="both"/>
      </w:pPr>
      <w:r>
        <w:rPr>
          <w:rFonts w:ascii="Times New Roman"/>
          <w:b w:val="false"/>
          <w:i w:val="false"/>
          <w:color w:val="000000"/>
          <w:sz w:val="28"/>
        </w:rPr>
        <w:t>
      4. Есепке субъектінің басшысы және бас бухгалтері қол қояды. Есеп уәкілетті органның ведомствосына электрондық және қағаз жеткізгіште ұсынылады.</w:t>
      </w:r>
    </w:p>
    <w:bookmarkStart w:name="z150" w:id="109"/>
    <w:p>
      <w:pPr>
        <w:spacing w:after="0"/>
        <w:ind w:left="0"/>
        <w:jc w:val="left"/>
      </w:pPr>
      <w:r>
        <w:rPr>
          <w:rFonts w:ascii="Times New Roman"/>
          <w:b/>
          <w:i w:val="false"/>
          <w:color w:val="000000"/>
        </w:rPr>
        <w:t xml:space="preserve"> 2 тарау. Нысанды толтыру бойынша түсіндірме</w:t>
      </w:r>
    </w:p>
    <w:bookmarkEnd w:id="109"/>
    <w:p>
      <w:pPr>
        <w:spacing w:after="0"/>
        <w:ind w:left="0"/>
        <w:jc w:val="both"/>
      </w:pPr>
      <w:r>
        <w:rPr>
          <w:rFonts w:ascii="Times New Roman"/>
          <w:b w:val="false"/>
          <w:i w:val="false"/>
          <w:color w:val="000000"/>
          <w:sz w:val="28"/>
        </w:rPr>
        <w:t>
      5. 1-бағанда шығындар мен активтер көрсетіледі.</w:t>
      </w:r>
    </w:p>
    <w:p>
      <w:pPr>
        <w:spacing w:after="0"/>
        <w:ind w:left="0"/>
        <w:jc w:val="both"/>
      </w:pPr>
      <w:r>
        <w:rPr>
          <w:rFonts w:ascii="Times New Roman"/>
          <w:b w:val="false"/>
          <w:i w:val="false"/>
          <w:color w:val="000000"/>
          <w:sz w:val="28"/>
        </w:rPr>
        <w:t>
      6. 2-бағанда белгіленген бөлу базасының атауы көрсетіледі.</w:t>
      </w:r>
    </w:p>
    <w:p>
      <w:pPr>
        <w:spacing w:after="0"/>
        <w:ind w:left="0"/>
        <w:jc w:val="both"/>
      </w:pPr>
      <w:r>
        <w:rPr>
          <w:rFonts w:ascii="Times New Roman"/>
          <w:b w:val="false"/>
          <w:i w:val="false"/>
          <w:color w:val="000000"/>
          <w:sz w:val="28"/>
        </w:rPr>
        <w:t>
      7. 3-бағанда экономикалық ресурстар көрсетіледі: оларға – еңбек ресурстары (персонал) жатады);</w:t>
      </w:r>
    </w:p>
    <w:p>
      <w:pPr>
        <w:spacing w:after="0"/>
        <w:ind w:left="0"/>
        <w:jc w:val="both"/>
      </w:pPr>
      <w:r>
        <w:rPr>
          <w:rFonts w:ascii="Times New Roman"/>
          <w:b w:val="false"/>
          <w:i w:val="false"/>
          <w:color w:val="000000"/>
          <w:sz w:val="28"/>
        </w:rPr>
        <w:t>
      8. 4-бағанда күрделі (негізгі құралдар) көрсетіледі:</w:t>
      </w:r>
    </w:p>
    <w:p>
      <w:pPr>
        <w:spacing w:after="0"/>
        <w:ind w:left="0"/>
        <w:jc w:val="both"/>
      </w:pPr>
      <w:r>
        <w:rPr>
          <w:rFonts w:ascii="Times New Roman"/>
          <w:b w:val="false"/>
          <w:i w:val="false"/>
          <w:color w:val="000000"/>
          <w:sz w:val="28"/>
        </w:rPr>
        <w:t>
      1. ғимараттар мен құрылыстар (газ қоймалары және өзгелері);</w:t>
      </w:r>
    </w:p>
    <w:p>
      <w:pPr>
        <w:spacing w:after="0"/>
        <w:ind w:left="0"/>
        <w:jc w:val="both"/>
      </w:pPr>
      <w:r>
        <w:rPr>
          <w:rFonts w:ascii="Times New Roman"/>
          <w:b w:val="false"/>
          <w:i w:val="false"/>
          <w:color w:val="000000"/>
          <w:sz w:val="28"/>
        </w:rPr>
        <w:t>
      2. өткізу құрылғылары (тарату құбыржолдары (газ тарату газ құбыржолдары) және газ тарату қондырғылары мен өзгелері);</w:t>
      </w:r>
    </w:p>
    <w:p>
      <w:pPr>
        <w:spacing w:after="0"/>
        <w:ind w:left="0"/>
        <w:jc w:val="both"/>
      </w:pPr>
      <w:r>
        <w:rPr>
          <w:rFonts w:ascii="Times New Roman"/>
          <w:b w:val="false"/>
          <w:i w:val="false"/>
          <w:color w:val="000000"/>
          <w:sz w:val="28"/>
        </w:rPr>
        <w:t>
      3. көлік құралдары (магистральдық құбыржолдары мен өзгелері);</w:t>
      </w:r>
    </w:p>
    <w:p>
      <w:pPr>
        <w:spacing w:after="0"/>
        <w:ind w:left="0"/>
        <w:jc w:val="both"/>
      </w:pPr>
      <w:r>
        <w:rPr>
          <w:rFonts w:ascii="Times New Roman"/>
          <w:b w:val="false"/>
          <w:i w:val="false"/>
          <w:color w:val="000000"/>
          <w:sz w:val="28"/>
        </w:rPr>
        <w:t>
      4. машиналар мен құрал-жабдық (компрессорлық машиналар мен жабдықтар, және өзге де);</w:t>
      </w:r>
    </w:p>
    <w:p>
      <w:pPr>
        <w:spacing w:after="0"/>
        <w:ind w:left="0"/>
        <w:jc w:val="both"/>
      </w:pPr>
      <w:r>
        <w:rPr>
          <w:rFonts w:ascii="Times New Roman"/>
          <w:b w:val="false"/>
          <w:i w:val="false"/>
          <w:color w:val="000000"/>
          <w:sz w:val="28"/>
        </w:rPr>
        <w:t>
      5. өзге де негізгі құралдар (буферлік газ және өзге).</w:t>
      </w:r>
    </w:p>
    <w:p>
      <w:pPr>
        <w:spacing w:after="0"/>
        <w:ind w:left="0"/>
        <w:jc w:val="both"/>
      </w:pPr>
      <w:r>
        <w:rPr>
          <w:rFonts w:ascii="Times New Roman"/>
          <w:b w:val="false"/>
          <w:i w:val="false"/>
          <w:color w:val="000000"/>
          <w:sz w:val="28"/>
        </w:rPr>
        <w:t>
      9. 5-бағанда өзге де ресурстар көрсетіледі.</w:t>
      </w:r>
    </w:p>
    <w:p>
      <w:pPr>
        <w:spacing w:after="0"/>
        <w:ind w:left="0"/>
        <w:jc w:val="both"/>
      </w:pPr>
      <w:r>
        <w:rPr>
          <w:rFonts w:ascii="Times New Roman"/>
          <w:b w:val="false"/>
          <w:i w:val="false"/>
          <w:color w:val="000000"/>
          <w:sz w:val="28"/>
        </w:rPr>
        <w:t>
      10. "Шығындар" деген жолда: жалақы, еңбекақыдан аударым, отын, құбырлар, компрессорлар, химреагенттер, өзге материалдар, электр энергиясы, жылу энергиясы, сумен жабдықтау, байланыс қызметтер және өзге де шығындар (нақтылау дәрежесіне байланысты) көрсетіледі</w:t>
      </w:r>
    </w:p>
    <w:p>
      <w:pPr>
        <w:spacing w:after="0"/>
        <w:ind w:left="0"/>
        <w:jc w:val="both"/>
      </w:pPr>
      <w:r>
        <w:rPr>
          <w:rFonts w:ascii="Times New Roman"/>
          <w:b w:val="false"/>
          <w:i w:val="false"/>
          <w:color w:val="000000"/>
          <w:sz w:val="28"/>
        </w:rPr>
        <w:t>
      11. Активтер деген жолда: тартылған активтердің құны мен тартылған активтердің амортизациясы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108 Бұйрыққа 9-қосымша</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 55-қосымша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Әкімшілік деректер нысаны www.economy.gov.kz интернет-ресурсында орналастырылған</w:t>
      </w:r>
    </w:p>
    <w:p>
      <w:pPr>
        <w:spacing w:after="0"/>
        <w:ind w:left="0"/>
        <w:jc w:val="left"/>
      </w:pPr>
      <w:r>
        <w:rPr>
          <w:rFonts w:ascii="Times New Roman"/>
          <w:b/>
          <w:i w:val="false"/>
          <w:color w:val="000000"/>
        </w:rPr>
        <w:t xml:space="preserve"> Шығындар мен тартылған активтерді көрсетілетін қызметтер ресурстарын өндіру процестеріне бөлу туралы есеп</w:t>
      </w:r>
    </w:p>
    <w:p>
      <w:pPr>
        <w:spacing w:after="0"/>
        <w:ind w:left="0"/>
        <w:jc w:val="both"/>
      </w:pPr>
      <w:r>
        <w:rPr>
          <w:rFonts w:ascii="Times New Roman"/>
          <w:b w:val="false"/>
          <w:i w:val="false"/>
          <w:color w:val="000000"/>
          <w:sz w:val="28"/>
        </w:rPr>
        <w:t>
      Есепті кезең 20 ___ жыл</w:t>
      </w:r>
    </w:p>
    <w:p>
      <w:pPr>
        <w:spacing w:after="0"/>
        <w:ind w:left="0"/>
        <w:jc w:val="both"/>
      </w:pPr>
      <w:r>
        <w:rPr>
          <w:rFonts w:ascii="Times New Roman"/>
          <w:b w:val="false"/>
          <w:i w:val="false"/>
          <w:color w:val="000000"/>
          <w:sz w:val="28"/>
        </w:rPr>
        <w:t>Индексі: : БЕ- Газ -10</w:t>
      </w:r>
    </w:p>
    <w:p>
      <w:pPr>
        <w:spacing w:after="0"/>
        <w:ind w:left="0"/>
        <w:jc w:val="both"/>
      </w:pPr>
      <w:r>
        <w:rPr>
          <w:rFonts w:ascii="Times New Roman"/>
          <w:b w:val="false"/>
          <w:i w:val="false"/>
          <w:color w:val="000000"/>
          <w:sz w:val="28"/>
        </w:rPr>
        <w:t>Кезеңділігі: жылдық</w:t>
      </w:r>
    </w:p>
    <w:p>
      <w:pPr>
        <w:spacing w:after="0"/>
        <w:ind w:left="0"/>
        <w:jc w:val="both"/>
      </w:pPr>
      <w:r>
        <w:rPr>
          <w:rFonts w:ascii="Times New Roman"/>
          <w:b w:val="false"/>
          <w:i w:val="false"/>
          <w:color w:val="000000"/>
          <w:sz w:val="28"/>
        </w:rPr>
        <w:t>Ақпаратты ұсынатын тұлғалар тобы: тауарлық газды сақтау, жалғастырушы, магистральдық газ құбыржолдары және (немесе)газ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жөніндегі көрсетілетін қызметтерді ұсынатын табиғи монополиялар субъектілері.</w:t>
      </w:r>
    </w:p>
    <w:p>
      <w:pPr>
        <w:spacing w:after="0"/>
        <w:ind w:left="0"/>
        <w:jc w:val="both"/>
      </w:pPr>
      <w:r>
        <w:rPr>
          <w:rFonts w:ascii="Times New Roman"/>
          <w:b w:val="false"/>
          <w:i w:val="false"/>
          <w:color w:val="000000"/>
          <w:sz w:val="28"/>
        </w:rPr>
        <w:t>Әкімшілік деректер нысанын ұсыну мерзімі: - ағымдағы жылғы 1 мамырға дейін</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(кәсіпорынның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объектілерінің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өндіру процестері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процесс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процесс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3 -процесс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N-процесс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процесс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процесс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процесс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процесс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процесс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процесс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процесс</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 (персонал)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сақтау қоймалары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құрылғылары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жүйелері (газ тарату құбыржолдары)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және (немесе) жалғастырушы газ құбыржолдары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құрал-жабдық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машиналар мен жабдық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көмекші жабдық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Буферлік газ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ресурстар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сақтау қоймалары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құрылғылары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жүйелері (газ тарату газ құбыржолдары)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және (немесе) жалғастырушы құбыржолдары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машиналар мен жабдық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көмекші жабдық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Буферлік газ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ресурстар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сақтау қоймалары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құрылғылары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жүйелері (газ тарату газ құбыржолдары)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және (немесе) жалғастырушы құбыржолдары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Буферлік газ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ресурстар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______________________________________ 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xml:space="preserve">
      Бас бухгалтер_________________________________ 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________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53" w:id="11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Шығындар мен тартылған активтерді  көрсетілетін қызметтер ресурстарын өндіру процестеріне бөлу туралы есеп  (индекс - БЕ- Газ -10, кезеңділігі: жылдық)</w:t>
      </w:r>
    </w:p>
    <w:bookmarkEnd w:id="110"/>
    <w:bookmarkStart w:name="z154" w:id="111"/>
    <w:p>
      <w:pPr>
        <w:spacing w:after="0"/>
        <w:ind w:left="0"/>
        <w:jc w:val="left"/>
      </w:pPr>
      <w:r>
        <w:rPr>
          <w:rFonts w:ascii="Times New Roman"/>
          <w:b/>
          <w:i w:val="false"/>
          <w:color w:val="000000"/>
        </w:rPr>
        <w:t xml:space="preserve"> 1 тарау. Жалпы ережелер</w:t>
      </w:r>
    </w:p>
    <w:bookmarkEnd w:id="111"/>
    <w:p>
      <w:pPr>
        <w:spacing w:after="0"/>
        <w:ind w:left="0"/>
        <w:jc w:val="both"/>
      </w:pPr>
      <w:r>
        <w:rPr>
          <w:rFonts w:ascii="Times New Roman"/>
          <w:b w:val="false"/>
          <w:i w:val="false"/>
          <w:color w:val="000000"/>
          <w:sz w:val="28"/>
        </w:rPr>
        <w:t>
      1. Осы түсіндірме тауарлық газды сақтау, жалғастырушы магистральдық газ құбыржолдары және (немесе) 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қызметтерін ұсынатын табиғи монополиялар субъектілерінің (бұдан әрі – субъект) шығындар мен тартылған активтерді көрсетілетін қызметтерді өндіру процестеріне бөлу туралы есебін даярлауға арналған.</w:t>
      </w:r>
    </w:p>
    <w:p>
      <w:pPr>
        <w:spacing w:after="0"/>
        <w:ind w:left="0"/>
        <w:jc w:val="both"/>
      </w:pPr>
      <w:r>
        <w:rPr>
          <w:rFonts w:ascii="Times New Roman"/>
          <w:b w:val="false"/>
          <w:i w:val="false"/>
          <w:color w:val="000000"/>
          <w:sz w:val="28"/>
        </w:rPr>
        <w:t>
      2. Субъектілер әр қызмет түрі бойынша кірістердің, шығындар мен тартылған активтердің бөлек есебін жүзеге асырады.</w:t>
      </w:r>
    </w:p>
    <w:p>
      <w:pPr>
        <w:spacing w:after="0"/>
        <w:ind w:left="0"/>
        <w:jc w:val="both"/>
      </w:pPr>
      <w:r>
        <w:rPr>
          <w:rFonts w:ascii="Times New Roman"/>
          <w:b w:val="false"/>
          <w:i w:val="false"/>
          <w:color w:val="000000"/>
          <w:sz w:val="28"/>
        </w:rPr>
        <w:t>
      3. Құндық көріністегі барлық көрсеткіштер ондық белгісіз мың теңгеде толтырылады.</w:t>
      </w:r>
    </w:p>
    <w:p>
      <w:pPr>
        <w:spacing w:after="0"/>
        <w:ind w:left="0"/>
        <w:jc w:val="both"/>
      </w:pPr>
      <w:r>
        <w:rPr>
          <w:rFonts w:ascii="Times New Roman"/>
          <w:b w:val="false"/>
          <w:i w:val="false"/>
          <w:color w:val="000000"/>
          <w:sz w:val="28"/>
        </w:rPr>
        <w:t>
      4. Есепке субъектінің басшысы және бас бухгалтері қол қояды. Есеп уәкілетті органның ведомствосына электрондық және қағаз жеткізгіште ұсынылады.</w:t>
      </w:r>
    </w:p>
    <w:bookmarkStart w:name="z155" w:id="112"/>
    <w:p>
      <w:pPr>
        <w:spacing w:after="0"/>
        <w:ind w:left="0"/>
        <w:jc w:val="left"/>
      </w:pPr>
      <w:r>
        <w:rPr>
          <w:rFonts w:ascii="Times New Roman"/>
          <w:b/>
          <w:i w:val="false"/>
          <w:color w:val="000000"/>
        </w:rPr>
        <w:t xml:space="preserve"> 2-тарау. Нысанды толтыру бойынша түсіндірме</w:t>
      </w:r>
    </w:p>
    <w:bookmarkEnd w:id="112"/>
    <w:p>
      <w:pPr>
        <w:spacing w:after="0"/>
        <w:ind w:left="0"/>
        <w:jc w:val="both"/>
      </w:pPr>
      <w:r>
        <w:rPr>
          <w:rFonts w:ascii="Times New Roman"/>
          <w:b w:val="false"/>
          <w:i w:val="false"/>
          <w:color w:val="000000"/>
          <w:sz w:val="28"/>
        </w:rPr>
        <w:t>
      5. 1-бағанда бөлу объектілерінің атауы көрсетіледі..</w:t>
      </w:r>
    </w:p>
    <w:p>
      <w:pPr>
        <w:spacing w:after="0"/>
        <w:ind w:left="0"/>
        <w:jc w:val="both"/>
      </w:pPr>
      <w:r>
        <w:rPr>
          <w:rFonts w:ascii="Times New Roman"/>
          <w:b w:val="false"/>
          <w:i w:val="false"/>
          <w:color w:val="000000"/>
          <w:sz w:val="28"/>
        </w:rPr>
        <w:t>
      6. 2-бағанда көрсетілетін қызметтер өндіру процестері көрсетіледі:</w:t>
      </w:r>
    </w:p>
    <w:p>
      <w:pPr>
        <w:spacing w:after="0"/>
        <w:ind w:left="0"/>
        <w:jc w:val="both"/>
      </w:pPr>
      <w:r>
        <w:rPr>
          <w:rFonts w:ascii="Times New Roman"/>
          <w:b w:val="false"/>
          <w:i w:val="false"/>
          <w:color w:val="000000"/>
          <w:sz w:val="28"/>
        </w:rPr>
        <w:t>
      7. Өндірістік (1-процесс, 2-процесс, 2-процесс, N-процесс)</w:t>
      </w:r>
    </w:p>
    <w:p>
      <w:pPr>
        <w:spacing w:after="0"/>
        <w:ind w:left="0"/>
        <w:jc w:val="both"/>
      </w:pPr>
      <w:r>
        <w:rPr>
          <w:rFonts w:ascii="Times New Roman"/>
          <w:b w:val="false"/>
          <w:i w:val="false"/>
          <w:color w:val="000000"/>
          <w:sz w:val="28"/>
        </w:rPr>
        <w:t>
      8. Қызмет көрсетуші (1-процесс, 2-процесс, 2-процесс, N-процесс)</w:t>
      </w:r>
    </w:p>
    <w:p>
      <w:pPr>
        <w:spacing w:after="0"/>
        <w:ind w:left="0"/>
        <w:jc w:val="both"/>
      </w:pPr>
      <w:r>
        <w:rPr>
          <w:rFonts w:ascii="Times New Roman"/>
          <w:b w:val="false"/>
          <w:i w:val="false"/>
          <w:color w:val="000000"/>
          <w:sz w:val="28"/>
        </w:rPr>
        <w:t>
      9. Көрсетілетін менеджмент қызметтерін өндіру процестері (1-процесс, 2-процесс, N-процесс).</w:t>
      </w:r>
    </w:p>
    <w:p>
      <w:pPr>
        <w:spacing w:after="0"/>
        <w:ind w:left="0"/>
        <w:jc w:val="both"/>
      </w:pPr>
      <w:r>
        <w:rPr>
          <w:rFonts w:ascii="Times New Roman"/>
          <w:b w:val="false"/>
          <w:i w:val="false"/>
          <w:color w:val="000000"/>
          <w:sz w:val="28"/>
        </w:rPr>
        <w:t>
      10. "Шығындар", "Активтер" және "Амортизация" деген жолдарда мыналар көрсетіледі:</w:t>
      </w:r>
    </w:p>
    <w:p>
      <w:pPr>
        <w:spacing w:after="0"/>
        <w:ind w:left="0"/>
        <w:jc w:val="both"/>
      </w:pPr>
      <w:r>
        <w:rPr>
          <w:rFonts w:ascii="Times New Roman"/>
          <w:b w:val="false"/>
          <w:i w:val="false"/>
          <w:color w:val="000000"/>
          <w:sz w:val="28"/>
        </w:rPr>
        <w:t>
      1. еңбек ресурстары (персонал):</w:t>
      </w:r>
    </w:p>
    <w:p>
      <w:pPr>
        <w:spacing w:after="0"/>
        <w:ind w:left="0"/>
        <w:jc w:val="both"/>
      </w:pPr>
      <w:r>
        <w:rPr>
          <w:rFonts w:ascii="Times New Roman"/>
          <w:b w:val="false"/>
          <w:i w:val="false"/>
          <w:color w:val="000000"/>
          <w:sz w:val="28"/>
        </w:rPr>
        <w:t>
      ғимараттар мен құрылыстар, газ сақтау қоймасы және өзгелері;</w:t>
      </w:r>
    </w:p>
    <w:p>
      <w:pPr>
        <w:spacing w:after="0"/>
        <w:ind w:left="0"/>
        <w:jc w:val="both"/>
      </w:pPr>
      <w:r>
        <w:rPr>
          <w:rFonts w:ascii="Times New Roman"/>
          <w:b w:val="false"/>
          <w:i w:val="false"/>
          <w:color w:val="000000"/>
          <w:sz w:val="28"/>
        </w:rPr>
        <w:t>
      өткізу құрылғылары, оның ішінде газ тарату жүйелері (газ тарату газ құбыржолдары) және өзге де;</w:t>
      </w:r>
    </w:p>
    <w:p>
      <w:pPr>
        <w:spacing w:after="0"/>
        <w:ind w:left="0"/>
        <w:jc w:val="both"/>
      </w:pPr>
      <w:r>
        <w:rPr>
          <w:rFonts w:ascii="Times New Roman"/>
          <w:b w:val="false"/>
          <w:i w:val="false"/>
          <w:color w:val="000000"/>
          <w:sz w:val="28"/>
        </w:rPr>
        <w:t>
      көлік құралдары, оның ішінде магистральдық құбыржолдары мен өзге де;</w:t>
      </w:r>
    </w:p>
    <w:p>
      <w:pPr>
        <w:spacing w:after="0"/>
        <w:ind w:left="0"/>
        <w:jc w:val="both"/>
      </w:pPr>
      <w:r>
        <w:rPr>
          <w:rFonts w:ascii="Times New Roman"/>
          <w:b w:val="false"/>
          <w:i w:val="false"/>
          <w:color w:val="000000"/>
          <w:sz w:val="28"/>
        </w:rPr>
        <w:t>
      машиналар мен жабдық, оның ішінде компрессорлық машиналар мен жабдық және өзге де көмекші жабдық;</w:t>
      </w:r>
    </w:p>
    <w:p>
      <w:pPr>
        <w:spacing w:after="0"/>
        <w:ind w:left="0"/>
        <w:jc w:val="both"/>
      </w:pPr>
      <w:r>
        <w:rPr>
          <w:rFonts w:ascii="Times New Roman"/>
          <w:b w:val="false"/>
          <w:i w:val="false"/>
          <w:color w:val="000000"/>
          <w:sz w:val="28"/>
        </w:rPr>
        <w:t>
      2. өзге де негізгі құралдар, оның ішінде буферлік газ және өзге де шығындар;</w:t>
      </w:r>
    </w:p>
    <w:p>
      <w:pPr>
        <w:spacing w:after="0"/>
        <w:ind w:left="0"/>
        <w:jc w:val="both"/>
      </w:pPr>
      <w:r>
        <w:rPr>
          <w:rFonts w:ascii="Times New Roman"/>
          <w:b w:val="false"/>
          <w:i w:val="false"/>
          <w:color w:val="000000"/>
          <w:sz w:val="28"/>
        </w:rPr>
        <w:t>
      3. өзге де ресурстар;</w:t>
      </w:r>
    </w:p>
    <w:p>
      <w:pPr>
        <w:spacing w:after="0"/>
        <w:ind w:left="0"/>
        <w:jc w:val="both"/>
      </w:pPr>
      <w:r>
        <w:rPr>
          <w:rFonts w:ascii="Times New Roman"/>
          <w:b w:val="false"/>
          <w:i w:val="false"/>
          <w:color w:val="000000"/>
          <w:sz w:val="28"/>
        </w:rPr>
        <w:t>
      4. шығындар, активтер және амортизацияның жиынтық сомасы.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108 Бұйрыққа 10-қосымша</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 56-қосымша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Әкімшілік деректер нысаны www.economy.gov.kz интернет-ресурсында орналастырылған</w:t>
      </w:r>
    </w:p>
    <w:p>
      <w:pPr>
        <w:spacing w:after="0"/>
        <w:ind w:left="0"/>
        <w:jc w:val="left"/>
      </w:pPr>
      <w:r>
        <w:rPr>
          <w:rFonts w:ascii="Times New Roman"/>
          <w:b/>
          <w:i w:val="false"/>
          <w:color w:val="000000"/>
        </w:rPr>
        <w:t xml:space="preserve"> Шығындар мен тартылған активтерді көрсетілетін қызметтерді өндіру процестеріне бөлу туралы есеп</w:t>
      </w:r>
    </w:p>
    <w:p>
      <w:pPr>
        <w:spacing w:after="0"/>
        <w:ind w:left="0"/>
        <w:jc w:val="both"/>
      </w:pPr>
      <w:r>
        <w:rPr>
          <w:rFonts w:ascii="Times New Roman"/>
          <w:b w:val="false"/>
          <w:i w:val="false"/>
          <w:color w:val="000000"/>
          <w:sz w:val="28"/>
        </w:rPr>
        <w:t>
      Есепті кезең 20 ___ жыл</w:t>
      </w:r>
    </w:p>
    <w:p>
      <w:pPr>
        <w:spacing w:after="0"/>
        <w:ind w:left="0"/>
        <w:jc w:val="both"/>
      </w:pPr>
      <w:r>
        <w:rPr>
          <w:rFonts w:ascii="Times New Roman"/>
          <w:b w:val="false"/>
          <w:i w:val="false"/>
          <w:color w:val="000000"/>
          <w:sz w:val="28"/>
        </w:rPr>
        <w:t>Индексі: БЕ – Газ -11</w:t>
      </w:r>
    </w:p>
    <w:p>
      <w:pPr>
        <w:spacing w:after="0"/>
        <w:ind w:left="0"/>
        <w:jc w:val="both"/>
      </w:pPr>
      <w:r>
        <w:rPr>
          <w:rFonts w:ascii="Times New Roman"/>
          <w:b w:val="false"/>
          <w:i w:val="false"/>
          <w:color w:val="000000"/>
          <w:sz w:val="28"/>
        </w:rPr>
        <w:t>Кезеңділігі: жылдық</w:t>
      </w:r>
    </w:p>
    <w:p>
      <w:pPr>
        <w:spacing w:after="0"/>
        <w:ind w:left="0"/>
        <w:jc w:val="both"/>
      </w:pPr>
      <w:r>
        <w:rPr>
          <w:rFonts w:ascii="Times New Roman"/>
          <w:b w:val="false"/>
          <w:i w:val="false"/>
          <w:color w:val="000000"/>
          <w:sz w:val="28"/>
        </w:rPr>
        <w:t>
      Ақпаратты ұсынатын тұлғалар тобы: тауарлық газды сақтау, жалғастырушы, магистральдық газ құбыржолдары және (немесе)газ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жөніндегі көрсетілетін қызметтерді ұсынатын табиғи монополиялар субъектілері.</w:t>
      </w:r>
    </w:p>
    <w:p>
      <w:pPr>
        <w:spacing w:after="0"/>
        <w:ind w:left="0"/>
        <w:jc w:val="both"/>
      </w:pPr>
      <w:r>
        <w:rPr>
          <w:rFonts w:ascii="Times New Roman"/>
          <w:b w:val="false"/>
          <w:i w:val="false"/>
          <w:color w:val="000000"/>
          <w:sz w:val="28"/>
        </w:rPr>
        <w:t>
      Әкімшілік деректер нысанын ұсыну мерзімі: - ағымдағы жылғы 1 мамырға дейін</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 xml:space="preserve">   (ұйымның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процестердің шығындары мен активтері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өндіру процестері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Процесс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Процесс</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______________________________________ ____________   </w:t>
      </w:r>
    </w:p>
    <w:p>
      <w:pPr>
        <w:spacing w:after="0"/>
        <w:ind w:left="0"/>
        <w:jc w:val="both"/>
      </w:pPr>
      <w:r>
        <w:rPr>
          <w:rFonts w:ascii="Times New Roman"/>
          <w:b w:val="false"/>
          <w:i w:val="false"/>
          <w:color w:val="000000"/>
          <w:sz w:val="28"/>
        </w:rPr>
        <w:t xml:space="preserve">                        Тегі, аты, әкесінің аты (болған жағдайда)           қолы</w:t>
      </w:r>
    </w:p>
    <w:p>
      <w:pPr>
        <w:spacing w:after="0"/>
        <w:ind w:left="0"/>
        <w:jc w:val="both"/>
      </w:pPr>
      <w:r>
        <w:rPr>
          <w:rFonts w:ascii="Times New Roman"/>
          <w:b w:val="false"/>
          <w:i w:val="false"/>
          <w:color w:val="000000"/>
          <w:sz w:val="28"/>
        </w:rPr>
        <w:t xml:space="preserve">
      Бас бухгалтер _________________________________ 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________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58" w:id="11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Шығындар мен тартылған активтерді қызмет көрсетуші процестерге өндірістік процестер мен менеджмент процестеріне бөлу туралы есеп  Шығындар мен қолданысқа енгізілген активтерді  көрсетілетін қызметтер ресурстарын өндіру процестеріне бөлу туралы есеп  (индексі - БЕ – Газ -11, кезеңділігі: жылдық)</w:t>
      </w:r>
    </w:p>
    <w:bookmarkEnd w:id="113"/>
    <w:bookmarkStart w:name="z159" w:id="114"/>
    <w:p>
      <w:pPr>
        <w:spacing w:after="0"/>
        <w:ind w:left="0"/>
        <w:jc w:val="left"/>
      </w:pPr>
      <w:r>
        <w:rPr>
          <w:rFonts w:ascii="Times New Roman"/>
          <w:b/>
          <w:i w:val="false"/>
          <w:color w:val="000000"/>
        </w:rPr>
        <w:t xml:space="preserve"> 1 тарау. Жалпы ережелер</w:t>
      </w:r>
    </w:p>
    <w:bookmarkEnd w:id="114"/>
    <w:p>
      <w:pPr>
        <w:spacing w:after="0"/>
        <w:ind w:left="0"/>
        <w:jc w:val="both"/>
      </w:pPr>
      <w:r>
        <w:rPr>
          <w:rFonts w:ascii="Times New Roman"/>
          <w:b w:val="false"/>
          <w:i w:val="false"/>
          <w:color w:val="000000"/>
          <w:sz w:val="28"/>
        </w:rPr>
        <w:t>
      1. Осы түсіндірме тауарлық газды сақтау, жалғастырушы магистральдық газ құбыржолдары және (немесе) 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қызметтерін ұсынатын табиғи монополиялар субъектілерінің (бұдан әрі – субъект) шығындар мен тартылған активтерді қызмет көрсетуші процестерге өндірістік процестер мен менеджмент процестеріне бөлу туралы есебін даярлауға арналған.</w:t>
      </w:r>
    </w:p>
    <w:p>
      <w:pPr>
        <w:spacing w:after="0"/>
        <w:ind w:left="0"/>
        <w:jc w:val="both"/>
      </w:pPr>
      <w:r>
        <w:rPr>
          <w:rFonts w:ascii="Times New Roman"/>
          <w:b w:val="false"/>
          <w:i w:val="false"/>
          <w:color w:val="000000"/>
          <w:sz w:val="28"/>
        </w:rPr>
        <w:t>
      2. Субъектілер әрбір көрсетілетін қызмет түрі бойынша кірістердің, шығындар мен тартылған активтердің бөлек есебін жүзеге асырады.</w:t>
      </w:r>
    </w:p>
    <w:p>
      <w:pPr>
        <w:spacing w:after="0"/>
        <w:ind w:left="0"/>
        <w:jc w:val="both"/>
      </w:pPr>
      <w:r>
        <w:rPr>
          <w:rFonts w:ascii="Times New Roman"/>
          <w:b w:val="false"/>
          <w:i w:val="false"/>
          <w:color w:val="000000"/>
          <w:sz w:val="28"/>
        </w:rPr>
        <w:t>
      3. Құндық мәндегі барлық көрсеткіштер ондық белгісіз мың теңгеде толтырылады.</w:t>
      </w:r>
    </w:p>
    <w:p>
      <w:pPr>
        <w:spacing w:after="0"/>
        <w:ind w:left="0"/>
        <w:jc w:val="both"/>
      </w:pPr>
      <w:r>
        <w:rPr>
          <w:rFonts w:ascii="Times New Roman"/>
          <w:b w:val="false"/>
          <w:i w:val="false"/>
          <w:color w:val="000000"/>
          <w:sz w:val="28"/>
        </w:rPr>
        <w:t>
      4. Есепке субъектінің басшысы және бас бухгалтері қол қояды. Есеп уәкілетті органның ведомствосына электрондық және қағаз жеткізгіште ұсынылады.</w:t>
      </w:r>
    </w:p>
    <w:bookmarkStart w:name="z160" w:id="115"/>
    <w:p>
      <w:pPr>
        <w:spacing w:after="0"/>
        <w:ind w:left="0"/>
        <w:jc w:val="left"/>
      </w:pPr>
      <w:r>
        <w:rPr>
          <w:rFonts w:ascii="Times New Roman"/>
          <w:b/>
          <w:i w:val="false"/>
          <w:color w:val="000000"/>
        </w:rPr>
        <w:t xml:space="preserve"> 2 тарау. Нысанды толтыру бойынша түсіндірме</w:t>
      </w:r>
    </w:p>
    <w:bookmarkEnd w:id="115"/>
    <w:p>
      <w:pPr>
        <w:spacing w:after="0"/>
        <w:ind w:left="0"/>
        <w:jc w:val="both"/>
      </w:pPr>
      <w:r>
        <w:rPr>
          <w:rFonts w:ascii="Times New Roman"/>
          <w:b w:val="false"/>
          <w:i w:val="false"/>
          <w:color w:val="000000"/>
          <w:sz w:val="28"/>
        </w:rPr>
        <w:t>
      5. 1-бағанда қызмет көрсетуші процестердің шығындары мен активтері көрсетіледі.</w:t>
      </w:r>
    </w:p>
    <w:p>
      <w:pPr>
        <w:spacing w:after="0"/>
        <w:ind w:left="0"/>
        <w:jc w:val="both"/>
      </w:pPr>
      <w:r>
        <w:rPr>
          <w:rFonts w:ascii="Times New Roman"/>
          <w:b w:val="false"/>
          <w:i w:val="false"/>
          <w:color w:val="000000"/>
          <w:sz w:val="28"/>
        </w:rPr>
        <w:t>
      6. 2-бағанда бөлу базасының атауы көрсетіледі.</w:t>
      </w:r>
    </w:p>
    <w:p>
      <w:pPr>
        <w:spacing w:after="0"/>
        <w:ind w:left="0"/>
        <w:jc w:val="both"/>
      </w:pPr>
      <w:r>
        <w:rPr>
          <w:rFonts w:ascii="Times New Roman"/>
          <w:b w:val="false"/>
          <w:i w:val="false"/>
          <w:color w:val="000000"/>
          <w:sz w:val="28"/>
        </w:rPr>
        <w:t>
      7. 3-бағанда ("1-процесс", "2-процесс", "N-процесс") қамтитын, өндірістік және көрсетілетін қызметтер менеджменті процестері көрсетіледі.</w:t>
      </w:r>
    </w:p>
    <w:p>
      <w:pPr>
        <w:spacing w:after="0"/>
        <w:ind w:left="0"/>
        <w:jc w:val="both"/>
      </w:pPr>
      <w:r>
        <w:rPr>
          <w:rFonts w:ascii="Times New Roman"/>
          <w:b w:val="false"/>
          <w:i w:val="false"/>
          <w:color w:val="000000"/>
          <w:sz w:val="28"/>
        </w:rPr>
        <w:t>
      "Шығындар" деген жолда:</w:t>
      </w:r>
    </w:p>
    <w:p>
      <w:pPr>
        <w:spacing w:after="0"/>
        <w:ind w:left="0"/>
        <w:jc w:val="both"/>
      </w:pPr>
      <w:r>
        <w:rPr>
          <w:rFonts w:ascii="Times New Roman"/>
          <w:b w:val="false"/>
          <w:i w:val="false"/>
          <w:color w:val="000000"/>
          <w:sz w:val="28"/>
        </w:rPr>
        <w:t>
      1-процестің, 2-процестің, N-процестің шығындары мен шығындардың жиынтық сомасы көрсетіледі.</w:t>
      </w:r>
    </w:p>
    <w:p>
      <w:pPr>
        <w:spacing w:after="0"/>
        <w:ind w:left="0"/>
        <w:jc w:val="both"/>
      </w:pPr>
      <w:r>
        <w:rPr>
          <w:rFonts w:ascii="Times New Roman"/>
          <w:b w:val="false"/>
          <w:i w:val="false"/>
          <w:color w:val="000000"/>
          <w:sz w:val="28"/>
        </w:rPr>
        <w:t>
      "Активтер" деген жолда: 1-процестің, 2-процестің, N-процестің активтері мен активтердің жиынтық сомасы көрсетіледі.</w:t>
      </w:r>
    </w:p>
    <w:p>
      <w:pPr>
        <w:spacing w:after="0"/>
        <w:ind w:left="0"/>
        <w:jc w:val="both"/>
      </w:pPr>
      <w:r>
        <w:rPr>
          <w:rFonts w:ascii="Times New Roman"/>
          <w:b w:val="false"/>
          <w:i w:val="false"/>
          <w:color w:val="000000"/>
          <w:sz w:val="28"/>
        </w:rPr>
        <w:t>
      "Амортизация активтері" деген жолда: 1-процестің, 2-процестің, N-процестің активтері және қорытынды амортизация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108 Бұйрыққа 11-қосымша</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 57-қосымша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www.economy.gov.kz</w:t>
      </w:r>
    </w:p>
    <w:p>
      <w:pPr>
        <w:spacing w:after="0"/>
        <w:ind w:left="0"/>
        <w:jc w:val="left"/>
      </w:pPr>
      <w:r>
        <w:rPr>
          <w:rFonts w:ascii="Times New Roman"/>
          <w:b/>
          <w:i w:val="false"/>
          <w:color w:val="000000"/>
        </w:rPr>
        <w:t xml:space="preserve"> Өндірістік процестердің шығындары мен активтерін сыртқы көрсетілетін қызметтерге бөлу туралы есеп және қызмет бағыттарының элементтері</w:t>
      </w:r>
    </w:p>
    <w:p>
      <w:pPr>
        <w:spacing w:after="0"/>
        <w:ind w:left="0"/>
        <w:jc w:val="both"/>
      </w:pPr>
      <w:r>
        <w:rPr>
          <w:rFonts w:ascii="Times New Roman"/>
          <w:b w:val="false"/>
          <w:i w:val="false"/>
          <w:color w:val="000000"/>
          <w:sz w:val="28"/>
        </w:rPr>
        <w:t>
      Есепті кезең 20 ___ жыл</w:t>
      </w:r>
    </w:p>
    <w:p>
      <w:pPr>
        <w:spacing w:after="0"/>
        <w:ind w:left="0"/>
        <w:jc w:val="both"/>
      </w:pPr>
      <w:r>
        <w:rPr>
          <w:rFonts w:ascii="Times New Roman"/>
          <w:b w:val="false"/>
          <w:i w:val="false"/>
          <w:color w:val="000000"/>
          <w:sz w:val="28"/>
        </w:rPr>
        <w:t>
      Индекс: БЕ – Газ – 12</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Ақпаратты ұсынатын тұлғалар тобы: тауарлық газды сақтау, жалғастырушы, магистральдық газ құбыржолдары және (немесе) 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жөніндегі көрсетілетін қызметтерді ұсынатын табиғи монополиялар субъектілері.</w:t>
      </w:r>
    </w:p>
    <w:p>
      <w:pPr>
        <w:spacing w:after="0"/>
        <w:ind w:left="0"/>
        <w:jc w:val="both"/>
      </w:pPr>
      <w:r>
        <w:rPr>
          <w:rFonts w:ascii="Times New Roman"/>
          <w:b w:val="false"/>
          <w:i w:val="false"/>
          <w:color w:val="000000"/>
          <w:sz w:val="28"/>
        </w:rPr>
        <w:t>
      Әкімшілік деректер нысанын ұсыну мерзімі: - ағымдағы жылғы 1 мамырға дейін</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(ұйымның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процестердің шығындары мен активтері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бағыттарының элементтері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1-реттеліп көрсетілетін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N-реттеліп көрсетілетін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1-элемент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2-элемент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3-элемент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N-элемент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N-процесс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N-процесс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______________________________________ 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xml:space="preserve">Бас бухгалтер _________________________________ _____________  </w:t>
      </w:r>
    </w:p>
    <w:p>
      <w:pPr>
        <w:spacing w:after="0"/>
        <w:ind w:left="0"/>
        <w:jc w:val="both"/>
      </w:pPr>
      <w:r>
        <w:rPr>
          <w:rFonts w:ascii="Times New Roman"/>
          <w:b w:val="false"/>
          <w:i w:val="false"/>
          <w:color w:val="000000"/>
          <w:sz w:val="28"/>
        </w:rPr>
        <w:t>Тегі, аты, әкесінің аты (болған жағдайда)                        қолы</w:t>
      </w:r>
    </w:p>
    <w:p>
      <w:pPr>
        <w:spacing w:after="0"/>
        <w:ind w:left="0"/>
        <w:jc w:val="both"/>
      </w:pPr>
      <w:r>
        <w:rPr>
          <w:rFonts w:ascii="Times New Roman"/>
          <w:b w:val="false"/>
          <w:i w:val="false"/>
          <w:color w:val="000000"/>
          <w:sz w:val="28"/>
        </w:rPr>
        <w:t>
       ________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3" w:id="11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Өндірістік процестердің шығындары мен активтерін сыртқы көрсетілетін қызметтерге бөлу туралы есеп және қызмет бағыттарының элементтері  (индекс - БЕ – Газ – 12, кезеңділігі: жылдық)</w:t>
      </w:r>
    </w:p>
    <w:bookmarkEnd w:id="116"/>
    <w:bookmarkStart w:name="z164" w:id="117"/>
    <w:p>
      <w:pPr>
        <w:spacing w:after="0"/>
        <w:ind w:left="0"/>
        <w:jc w:val="left"/>
      </w:pPr>
      <w:r>
        <w:rPr>
          <w:rFonts w:ascii="Times New Roman"/>
          <w:b/>
          <w:i w:val="false"/>
          <w:color w:val="000000"/>
        </w:rPr>
        <w:t xml:space="preserve"> 1 тарау. Жалпы ережелер</w:t>
      </w:r>
    </w:p>
    <w:bookmarkEnd w:id="117"/>
    <w:p>
      <w:pPr>
        <w:spacing w:after="0"/>
        <w:ind w:left="0"/>
        <w:jc w:val="both"/>
      </w:pPr>
      <w:r>
        <w:rPr>
          <w:rFonts w:ascii="Times New Roman"/>
          <w:b w:val="false"/>
          <w:i w:val="false"/>
          <w:color w:val="000000"/>
          <w:sz w:val="28"/>
        </w:rPr>
        <w:t>
      1. Осы түсіндірме тауарлық газды сақтау, жалғастырушы магистральдық газ құбыржолдары және (немесе) 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қызметтерін көрсететін табиғи монополиялар субъектілерінің (бұдан әрі – субъект) өндірістік процестердің шығындары мен активтерін сыртқы көрсетілетін қызметтерге бөлу және қызмет бағыттарының элементтері туралы есебін даярлауға және ұсынуға арналған.</w:t>
      </w:r>
    </w:p>
    <w:p>
      <w:pPr>
        <w:spacing w:after="0"/>
        <w:ind w:left="0"/>
        <w:jc w:val="both"/>
      </w:pPr>
      <w:r>
        <w:rPr>
          <w:rFonts w:ascii="Times New Roman"/>
          <w:b w:val="false"/>
          <w:i w:val="false"/>
          <w:color w:val="000000"/>
          <w:sz w:val="28"/>
        </w:rPr>
        <w:t>
      2. Субъектілер әр қызмет түрі бойынша кірістердің, шығындар мен тартылған активтердің бөлек есебін жүзеге асырады.</w:t>
      </w:r>
    </w:p>
    <w:p>
      <w:pPr>
        <w:spacing w:after="0"/>
        <w:ind w:left="0"/>
        <w:jc w:val="both"/>
      </w:pPr>
      <w:r>
        <w:rPr>
          <w:rFonts w:ascii="Times New Roman"/>
          <w:b w:val="false"/>
          <w:i w:val="false"/>
          <w:color w:val="000000"/>
          <w:sz w:val="28"/>
        </w:rPr>
        <w:t>
      3. Құндық көріністегі барлық көрсеткіштер ондық белгі жоқ мың теңгеде толтырылады.</w:t>
      </w:r>
    </w:p>
    <w:p>
      <w:pPr>
        <w:spacing w:after="0"/>
        <w:ind w:left="0"/>
        <w:jc w:val="both"/>
      </w:pPr>
      <w:r>
        <w:rPr>
          <w:rFonts w:ascii="Times New Roman"/>
          <w:b w:val="false"/>
          <w:i w:val="false"/>
          <w:color w:val="000000"/>
          <w:sz w:val="28"/>
        </w:rPr>
        <w:t>
      4. Есепке субъектінің басшысы және бас бухгалтері қол қояды. Есеп уәкілетті органның ведомствосына электрондық және қағаз жеткізгіште ұсынылады.</w:t>
      </w:r>
    </w:p>
    <w:bookmarkStart w:name="z165" w:id="118"/>
    <w:p>
      <w:pPr>
        <w:spacing w:after="0"/>
        <w:ind w:left="0"/>
        <w:jc w:val="left"/>
      </w:pPr>
      <w:r>
        <w:rPr>
          <w:rFonts w:ascii="Times New Roman"/>
          <w:b/>
          <w:i w:val="false"/>
          <w:color w:val="000000"/>
        </w:rPr>
        <w:t xml:space="preserve"> 2 тарау. Нысанды толтыру бойынша түсіндірме</w:t>
      </w:r>
    </w:p>
    <w:bookmarkEnd w:id="118"/>
    <w:p>
      <w:pPr>
        <w:spacing w:after="0"/>
        <w:ind w:left="0"/>
        <w:jc w:val="both"/>
      </w:pPr>
      <w:r>
        <w:rPr>
          <w:rFonts w:ascii="Times New Roman"/>
          <w:b w:val="false"/>
          <w:i w:val="false"/>
          <w:color w:val="000000"/>
          <w:sz w:val="28"/>
        </w:rPr>
        <w:t>
      5. 1-бағанда қызмет көрсетуші процестердің шығындары мен активтері көрсетіледі.</w:t>
      </w:r>
    </w:p>
    <w:p>
      <w:pPr>
        <w:spacing w:after="0"/>
        <w:ind w:left="0"/>
        <w:jc w:val="both"/>
      </w:pPr>
      <w:r>
        <w:rPr>
          <w:rFonts w:ascii="Times New Roman"/>
          <w:b w:val="false"/>
          <w:i w:val="false"/>
          <w:color w:val="000000"/>
          <w:sz w:val="28"/>
        </w:rPr>
        <w:t>
      6. 2-бағанда бөлу базасының атауы жазылады.</w:t>
      </w:r>
    </w:p>
    <w:p>
      <w:pPr>
        <w:spacing w:after="0"/>
        <w:ind w:left="0"/>
        <w:jc w:val="both"/>
      </w:pPr>
      <w:r>
        <w:rPr>
          <w:rFonts w:ascii="Times New Roman"/>
          <w:b w:val="false"/>
          <w:i w:val="false"/>
          <w:color w:val="000000"/>
          <w:sz w:val="28"/>
        </w:rPr>
        <w:t>
      7. 3-бағанда сыртқы көрсетілетін қызметтер ("1-реттеліп көрсетілетін қызметтер", "N-көрсетілетін қызметтер", "Реттеліп көрсетілмейтін қызметтер") көрсетіледі.</w:t>
      </w:r>
    </w:p>
    <w:p>
      <w:pPr>
        <w:spacing w:after="0"/>
        <w:ind w:left="0"/>
        <w:jc w:val="both"/>
      </w:pPr>
      <w:r>
        <w:rPr>
          <w:rFonts w:ascii="Times New Roman"/>
          <w:b w:val="false"/>
          <w:i w:val="false"/>
          <w:color w:val="000000"/>
          <w:sz w:val="28"/>
        </w:rPr>
        <w:t>
      8. 4-бағанда қызмет бағыттарының ("1-элемент", "2-элемент", "3-элемент", "N элемент") көрсетіледі.</w:t>
      </w:r>
    </w:p>
    <w:p>
      <w:pPr>
        <w:spacing w:after="0"/>
        <w:ind w:left="0"/>
        <w:jc w:val="both"/>
      </w:pPr>
      <w:r>
        <w:rPr>
          <w:rFonts w:ascii="Times New Roman"/>
          <w:b w:val="false"/>
          <w:i w:val="false"/>
          <w:color w:val="000000"/>
          <w:sz w:val="28"/>
        </w:rPr>
        <w:t>
      9. Жолда көрсетілетін қызметтерге арналған жалпы шығындар көрсетіледі.</w:t>
      </w:r>
    </w:p>
    <w:p>
      <w:pPr>
        <w:spacing w:after="0"/>
        <w:ind w:left="0"/>
        <w:jc w:val="both"/>
      </w:pPr>
      <w:r>
        <w:rPr>
          <w:rFonts w:ascii="Times New Roman"/>
          <w:b w:val="false"/>
          <w:i w:val="false"/>
          <w:color w:val="000000"/>
          <w:sz w:val="28"/>
        </w:rPr>
        <w:t>
      10. "Шығындар": 1-3-жолда 1-процестің, 2-процестің, 3-процестің, N процестің шығындары көрсетіледі.</w:t>
      </w:r>
    </w:p>
    <w:p>
      <w:pPr>
        <w:spacing w:after="0"/>
        <w:ind w:left="0"/>
        <w:jc w:val="both"/>
      </w:pPr>
      <w:r>
        <w:rPr>
          <w:rFonts w:ascii="Times New Roman"/>
          <w:b w:val="false"/>
          <w:i w:val="false"/>
          <w:color w:val="000000"/>
          <w:sz w:val="28"/>
        </w:rPr>
        <w:t>
      11. 4-жолда "Активтер": шығындардың жиынтық сомасы көрсетіледі.</w:t>
      </w:r>
    </w:p>
    <w:p>
      <w:pPr>
        <w:spacing w:after="0"/>
        <w:ind w:left="0"/>
        <w:jc w:val="both"/>
      </w:pPr>
      <w:r>
        <w:rPr>
          <w:rFonts w:ascii="Times New Roman"/>
          <w:b w:val="false"/>
          <w:i w:val="false"/>
          <w:color w:val="000000"/>
          <w:sz w:val="28"/>
        </w:rPr>
        <w:t>
      12. 5, 6 және 7-жолда 1-процестің, 2-процестің, 3-процестің, N процестің активтері көрсетіледі.</w:t>
      </w:r>
    </w:p>
    <w:p>
      <w:pPr>
        <w:spacing w:after="0"/>
        <w:ind w:left="0"/>
        <w:jc w:val="both"/>
      </w:pPr>
      <w:r>
        <w:rPr>
          <w:rFonts w:ascii="Times New Roman"/>
          <w:b w:val="false"/>
          <w:i w:val="false"/>
          <w:color w:val="000000"/>
          <w:sz w:val="28"/>
        </w:rPr>
        <w:t>
      13. 8-жолда активтердің жиынтық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108 Бұйрыққа 12-қосымша</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 58-қосымша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Әкімшілік деректер нысаны: www.economy.gov.kz интернет-ресурста орналастырылған</w:t>
      </w:r>
    </w:p>
    <w:p>
      <w:pPr>
        <w:spacing w:after="0"/>
        <w:ind w:left="0"/>
        <w:jc w:val="left"/>
      </w:pPr>
      <w:r>
        <w:rPr>
          <w:rFonts w:ascii="Times New Roman"/>
          <w:b/>
          <w:i w:val="false"/>
          <w:color w:val="000000"/>
        </w:rPr>
        <w:t xml:space="preserve"> Менеджмент процестерінің шығындары мен активтерін қызмет бағыттарының элементтеріне, сыртқы көрстелетін қызметтерге, көрсетілетін қызметтерге байланысты бірлескен және жалпы шығындарға бөлу туралы есеп</w:t>
      </w:r>
    </w:p>
    <w:p>
      <w:pPr>
        <w:spacing w:after="0"/>
        <w:ind w:left="0"/>
        <w:jc w:val="both"/>
      </w:pPr>
      <w:r>
        <w:rPr>
          <w:rFonts w:ascii="Times New Roman"/>
          <w:b w:val="false"/>
          <w:i w:val="false"/>
          <w:color w:val="000000"/>
          <w:sz w:val="28"/>
        </w:rPr>
        <w:t>
      Есепті кезең 20___жыл</w:t>
      </w:r>
    </w:p>
    <w:p>
      <w:pPr>
        <w:spacing w:after="0"/>
        <w:ind w:left="0"/>
        <w:jc w:val="both"/>
      </w:pPr>
      <w:r>
        <w:rPr>
          <w:rFonts w:ascii="Times New Roman"/>
          <w:b w:val="false"/>
          <w:i w:val="false"/>
          <w:color w:val="000000"/>
          <w:sz w:val="28"/>
        </w:rPr>
        <w:t>Әкімшілік деректер нысанының индексі: БЕ – Газ – 13</w:t>
      </w:r>
    </w:p>
    <w:p>
      <w:pPr>
        <w:spacing w:after="0"/>
        <w:ind w:left="0"/>
        <w:jc w:val="both"/>
      </w:pPr>
      <w:r>
        <w:rPr>
          <w:rFonts w:ascii="Times New Roman"/>
          <w:b w:val="false"/>
          <w:i w:val="false"/>
          <w:color w:val="000000"/>
          <w:sz w:val="28"/>
        </w:rPr>
        <w:t>Кезеңділігі: жылдық</w:t>
      </w:r>
    </w:p>
    <w:p>
      <w:pPr>
        <w:spacing w:after="0"/>
        <w:ind w:left="0"/>
        <w:jc w:val="both"/>
      </w:pPr>
      <w:r>
        <w:rPr>
          <w:rFonts w:ascii="Times New Roman"/>
          <w:b w:val="false"/>
          <w:i w:val="false"/>
          <w:color w:val="000000"/>
          <w:sz w:val="28"/>
        </w:rPr>
        <w:t>
      Ақпаратты ұсынатын тұлғалар тобы: тауарлық газды сақтау, жалғастырушы, магистральдық газ құбыржолдары және (немесе) 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жөніндегі көрсетілетін қызметтерді ұсынатын табиғи монополиялар субъектілері.</w:t>
      </w:r>
    </w:p>
    <w:p>
      <w:pPr>
        <w:spacing w:after="0"/>
        <w:ind w:left="0"/>
        <w:jc w:val="both"/>
      </w:pPr>
      <w:r>
        <w:rPr>
          <w:rFonts w:ascii="Times New Roman"/>
          <w:b w:val="false"/>
          <w:i w:val="false"/>
          <w:color w:val="000000"/>
          <w:sz w:val="28"/>
        </w:rPr>
        <w:t>
      Әкімшілік деректер нысанын ұсыну мерзімі: - ағымдағы жылғы 1 мамырға дейін</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процестерінің шығындары мен активтері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бағыттарының элементтері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көрсетілетін қызметтер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Көрстелетін қызметтерге бірлескен шығындар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Көрстелетін қызметтерге жалпы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1-элемент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2-элемент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3-элемент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элемент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1-реттеліп көрсетілетін қызмет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2-реттеліп көрсетілетін қызмет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 қызмет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N-процесс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процесс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Басшысы______________________________________ ____________     </w:t>
      </w:r>
    </w:p>
    <w:p>
      <w:pPr>
        <w:spacing w:after="0"/>
        <w:ind w:left="0"/>
        <w:jc w:val="both"/>
      </w:pPr>
      <w:r>
        <w:rPr>
          <w:rFonts w:ascii="Times New Roman"/>
          <w:b w:val="false"/>
          <w:i w:val="false"/>
          <w:color w:val="000000"/>
          <w:sz w:val="28"/>
        </w:rPr>
        <w:t xml:space="preserve">                 Тегі, аты, әкесінің аты (болған жағдайда)       қолы</w:t>
      </w:r>
    </w:p>
    <w:p>
      <w:pPr>
        <w:spacing w:after="0"/>
        <w:ind w:left="0"/>
        <w:jc w:val="both"/>
      </w:pPr>
      <w:r>
        <w:rPr>
          <w:rFonts w:ascii="Times New Roman"/>
          <w:b w:val="false"/>
          <w:i w:val="false"/>
          <w:color w:val="000000"/>
          <w:sz w:val="28"/>
        </w:rPr>
        <w:t xml:space="preserve">
      Бас бухгалтер _________________________________ 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_______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8" w:id="11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"Менеджмент процестерінің шығындары мен активтерін қызмет бағыттарының элементтеріне, сыртқы көрстелетін қызметтерге, көрстелетін қызметтерге байланысты бірлескен және жалпы шығындарға бөлу туралы есеп"  (индекс - БЕ – Газ – 13, кезеңділігі: жылдық)</w:t>
      </w:r>
    </w:p>
    <w:bookmarkEnd w:id="119"/>
    <w:bookmarkStart w:name="z169" w:id="120"/>
    <w:p>
      <w:pPr>
        <w:spacing w:after="0"/>
        <w:ind w:left="0"/>
        <w:jc w:val="left"/>
      </w:pPr>
      <w:r>
        <w:rPr>
          <w:rFonts w:ascii="Times New Roman"/>
          <w:b/>
          <w:i w:val="false"/>
          <w:color w:val="000000"/>
        </w:rPr>
        <w:t xml:space="preserve"> 1 тарау. Жалпы ережелер</w:t>
      </w:r>
    </w:p>
    <w:bookmarkEnd w:id="120"/>
    <w:p>
      <w:pPr>
        <w:spacing w:after="0"/>
        <w:ind w:left="0"/>
        <w:jc w:val="both"/>
      </w:pPr>
      <w:r>
        <w:rPr>
          <w:rFonts w:ascii="Times New Roman"/>
          <w:b w:val="false"/>
          <w:i w:val="false"/>
          <w:color w:val="000000"/>
          <w:sz w:val="28"/>
        </w:rPr>
        <w:t>
      1. Осы түсіндірме тауарлық газды сақтау, жалғастырушы магистральдық газ құбыржолдары және (немесе) 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қызметтерін ұсынатын табиғи монополиялар субъектілерінің (бұдан әрі – Субъект) менеджмент процестерінің шығындары мен активтерін қызмет бағыттарының элементтеріне, сыртқы көрсетілетін қызметтерге, көрсетілетін қызметтерге байланысты бірлескен және жалпы шығындарға бөлу туралы есебін даярлауға және ұсынуға арналған.</w:t>
      </w:r>
    </w:p>
    <w:p>
      <w:pPr>
        <w:spacing w:after="0"/>
        <w:ind w:left="0"/>
        <w:jc w:val="both"/>
      </w:pPr>
      <w:r>
        <w:rPr>
          <w:rFonts w:ascii="Times New Roman"/>
          <w:b w:val="false"/>
          <w:i w:val="false"/>
          <w:color w:val="000000"/>
          <w:sz w:val="28"/>
        </w:rPr>
        <w:t>
      2. Субъектілер әр қызмет түрі бойынша кірістердің, шығындар мен тартылған активтердің бөлек есебін жүзеге асырады.</w:t>
      </w:r>
    </w:p>
    <w:p>
      <w:pPr>
        <w:spacing w:after="0"/>
        <w:ind w:left="0"/>
        <w:jc w:val="both"/>
      </w:pPr>
      <w:r>
        <w:rPr>
          <w:rFonts w:ascii="Times New Roman"/>
          <w:b w:val="false"/>
          <w:i w:val="false"/>
          <w:color w:val="000000"/>
          <w:sz w:val="28"/>
        </w:rPr>
        <w:t>
      3. Құндық көріністегі барлық көрсеткіштер ондық белгісіз мың теңгеде толтырылады.</w:t>
      </w:r>
    </w:p>
    <w:p>
      <w:pPr>
        <w:spacing w:after="0"/>
        <w:ind w:left="0"/>
        <w:jc w:val="both"/>
      </w:pPr>
      <w:r>
        <w:rPr>
          <w:rFonts w:ascii="Times New Roman"/>
          <w:b w:val="false"/>
          <w:i w:val="false"/>
          <w:color w:val="000000"/>
          <w:sz w:val="28"/>
        </w:rPr>
        <w:t>
      4. Есепке субъектінің басшысы және бас бухгалтері орындаушысы қол қояды. Есеп уәкілетті органның ведомствосына электрондық және қағаз жеткізгіште ұсынылады.</w:t>
      </w:r>
    </w:p>
    <w:bookmarkStart w:name="z170" w:id="121"/>
    <w:p>
      <w:pPr>
        <w:spacing w:after="0"/>
        <w:ind w:left="0"/>
        <w:jc w:val="left"/>
      </w:pPr>
      <w:r>
        <w:rPr>
          <w:rFonts w:ascii="Times New Roman"/>
          <w:b/>
          <w:i w:val="false"/>
          <w:color w:val="000000"/>
        </w:rPr>
        <w:t xml:space="preserve"> 2 тарау. Нысанды толтыру бойынша түсіндірме</w:t>
      </w:r>
    </w:p>
    <w:bookmarkEnd w:id="121"/>
    <w:p>
      <w:pPr>
        <w:spacing w:after="0"/>
        <w:ind w:left="0"/>
        <w:jc w:val="both"/>
      </w:pPr>
      <w:r>
        <w:rPr>
          <w:rFonts w:ascii="Times New Roman"/>
          <w:b w:val="false"/>
          <w:i w:val="false"/>
          <w:color w:val="000000"/>
          <w:sz w:val="28"/>
        </w:rPr>
        <w:t>
      5. 1-бағанда менеджмент процестерінің шығындары мен активтері көрсетіледі.</w:t>
      </w:r>
    </w:p>
    <w:p>
      <w:pPr>
        <w:spacing w:after="0"/>
        <w:ind w:left="0"/>
        <w:jc w:val="both"/>
      </w:pPr>
      <w:r>
        <w:rPr>
          <w:rFonts w:ascii="Times New Roman"/>
          <w:b w:val="false"/>
          <w:i w:val="false"/>
          <w:color w:val="000000"/>
          <w:sz w:val="28"/>
        </w:rPr>
        <w:t>
      6. 2-бағанда бөлу базасының атауы көрсетіледі.</w:t>
      </w:r>
    </w:p>
    <w:p>
      <w:pPr>
        <w:spacing w:after="0"/>
        <w:ind w:left="0"/>
        <w:jc w:val="both"/>
      </w:pPr>
      <w:r>
        <w:rPr>
          <w:rFonts w:ascii="Times New Roman"/>
          <w:b w:val="false"/>
          <w:i w:val="false"/>
          <w:color w:val="000000"/>
          <w:sz w:val="28"/>
        </w:rPr>
        <w:t>
      7. 3-бағанда қызмет бағыттарының элементтері ("1-элемент", "2-элемент", "3-элемент", "N элемент") көрсетіледі.</w:t>
      </w:r>
    </w:p>
    <w:p>
      <w:pPr>
        <w:spacing w:after="0"/>
        <w:ind w:left="0"/>
        <w:jc w:val="both"/>
      </w:pPr>
      <w:r>
        <w:rPr>
          <w:rFonts w:ascii="Times New Roman"/>
          <w:b w:val="false"/>
          <w:i w:val="false"/>
          <w:color w:val="000000"/>
          <w:sz w:val="28"/>
        </w:rPr>
        <w:t>
      8. 4-бағанда сыртқы көрсетілетін қызметтер ("1-реттелетіп көрсетілетін қызмет", "2-реттелетіп көрсетілетін қызмет", "Реттеліп көрсетілмейтін қызмет") көрсетіледі.</w:t>
      </w:r>
    </w:p>
    <w:p>
      <w:pPr>
        <w:spacing w:after="0"/>
        <w:ind w:left="0"/>
        <w:jc w:val="both"/>
      </w:pPr>
      <w:r>
        <w:rPr>
          <w:rFonts w:ascii="Times New Roman"/>
          <w:b w:val="false"/>
          <w:i w:val="false"/>
          <w:color w:val="000000"/>
          <w:sz w:val="28"/>
        </w:rPr>
        <w:t>
      9. 5-бағанда көрсетілетін қызметтерге бірлескен шығындар көрсетіледі.</w:t>
      </w:r>
    </w:p>
    <w:p>
      <w:pPr>
        <w:spacing w:after="0"/>
        <w:ind w:left="0"/>
        <w:jc w:val="both"/>
      </w:pPr>
      <w:r>
        <w:rPr>
          <w:rFonts w:ascii="Times New Roman"/>
          <w:b w:val="false"/>
          <w:i w:val="false"/>
          <w:color w:val="000000"/>
          <w:sz w:val="28"/>
        </w:rPr>
        <w:t>
      10. 6-бағанда "Шығындар": көрсетілетін қызметтерге жалпы шығындар көрстетіледі. 1, 2 және 3-жолда 1-процестің, 2-процестің, N-процестің шығындары көрсетіледі.</w:t>
      </w:r>
    </w:p>
    <w:p>
      <w:pPr>
        <w:spacing w:after="0"/>
        <w:ind w:left="0"/>
        <w:jc w:val="both"/>
      </w:pPr>
      <w:r>
        <w:rPr>
          <w:rFonts w:ascii="Times New Roman"/>
          <w:b w:val="false"/>
          <w:i w:val="false"/>
          <w:color w:val="000000"/>
          <w:sz w:val="28"/>
        </w:rPr>
        <w:t>
      11. 4-жолда "Активтер": шығындардын жиынтық сомасы көрсетіледі.</w:t>
      </w:r>
    </w:p>
    <w:p>
      <w:pPr>
        <w:spacing w:after="0"/>
        <w:ind w:left="0"/>
        <w:jc w:val="both"/>
      </w:pPr>
      <w:r>
        <w:rPr>
          <w:rFonts w:ascii="Times New Roman"/>
          <w:b w:val="false"/>
          <w:i w:val="false"/>
          <w:color w:val="000000"/>
          <w:sz w:val="28"/>
        </w:rPr>
        <w:t>
      5, 6 және 7-жолда 1-процестің, 2-процестің, N-процестің активтертері көрсетіледі.</w:t>
      </w:r>
    </w:p>
    <w:p>
      <w:pPr>
        <w:spacing w:after="0"/>
        <w:ind w:left="0"/>
        <w:jc w:val="both"/>
      </w:pPr>
      <w:r>
        <w:rPr>
          <w:rFonts w:ascii="Times New Roman"/>
          <w:b w:val="false"/>
          <w:i w:val="false"/>
          <w:color w:val="000000"/>
          <w:sz w:val="28"/>
        </w:rPr>
        <w:t>
      8-жолда активтердің жиынтық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108 Бұйрыққа 13-қосымша</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 59-қосымша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Әкімшілік деректер нысаны: www.economy.gov.kz интернет-ресурсында орналастырылған</w:t>
      </w:r>
    </w:p>
    <w:p>
      <w:pPr>
        <w:spacing w:after="0"/>
        <w:ind w:left="0"/>
        <w:jc w:val="left"/>
      </w:pPr>
      <w:r>
        <w:rPr>
          <w:rFonts w:ascii="Times New Roman"/>
          <w:b/>
          <w:i w:val="false"/>
          <w:color w:val="000000"/>
        </w:rPr>
        <w:t xml:space="preserve"> Қызмет бағыттарының элементтерін ішкі және сыртқы көрсетілетін қызметтерге бөлу туралы есеп</w:t>
      </w:r>
    </w:p>
    <w:p>
      <w:pPr>
        <w:spacing w:after="0"/>
        <w:ind w:left="0"/>
        <w:jc w:val="both"/>
      </w:pPr>
      <w:r>
        <w:rPr>
          <w:rFonts w:ascii="Times New Roman"/>
          <w:b w:val="false"/>
          <w:i w:val="false"/>
          <w:color w:val="000000"/>
          <w:sz w:val="28"/>
        </w:rPr>
        <w:t>
      Есепті кезең 20___жыл</w:t>
      </w:r>
    </w:p>
    <w:p>
      <w:pPr>
        <w:spacing w:after="0"/>
        <w:ind w:left="0"/>
        <w:jc w:val="both"/>
      </w:pPr>
      <w:r>
        <w:rPr>
          <w:rFonts w:ascii="Times New Roman"/>
          <w:b w:val="false"/>
          <w:i w:val="false"/>
          <w:color w:val="000000"/>
          <w:sz w:val="28"/>
        </w:rPr>
        <w:t>
      Әкімшілік деректер нысанының индексі: БЕ – Газ – 14</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Ақпаратты ұсынатын тұлғалар тобы: тауарлық газды сақтау, жалғастырушы, магистральдық газ құбыржолдары және (немесе) 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жөніндегі көрсетілетін қызметтерді ұсынатын табиғи монополиялар субъектілері.</w:t>
      </w:r>
    </w:p>
    <w:p>
      <w:pPr>
        <w:spacing w:after="0"/>
        <w:ind w:left="0"/>
        <w:jc w:val="both"/>
      </w:pPr>
      <w:r>
        <w:rPr>
          <w:rFonts w:ascii="Times New Roman"/>
          <w:b w:val="false"/>
          <w:i w:val="false"/>
          <w:color w:val="000000"/>
          <w:sz w:val="28"/>
        </w:rPr>
        <w:t>
      .Әкімшілік деректер нысанын ұсыну мерзімі: - ағымдағы жылғы 1 мамырға дейін</w:t>
      </w:r>
    </w:p>
    <w:p>
      <w:pPr>
        <w:spacing w:after="0"/>
        <w:ind w:left="0"/>
        <w:jc w:val="both"/>
      </w:pPr>
      <w:r>
        <w:rPr>
          <w:rFonts w:ascii="Times New Roman"/>
          <w:b w:val="false"/>
          <w:i w:val="false"/>
          <w:color w:val="000000"/>
          <w:sz w:val="28"/>
        </w:rPr>
        <w:t xml:space="preserve">(ұйымның атауы) _______________________________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 элементтерінің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1-реттелетіп көрсетілетін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реттелетіп көрсетілетін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 қызмет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1-элемент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2-элемент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элемент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1-элемент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2-элемент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элемент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1-элемент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2-элемент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N-элемент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______________________________________ ____________   </w:t>
      </w:r>
    </w:p>
    <w:p>
      <w:pPr>
        <w:spacing w:after="0"/>
        <w:ind w:left="0"/>
        <w:jc w:val="both"/>
      </w:pPr>
      <w:r>
        <w:rPr>
          <w:rFonts w:ascii="Times New Roman"/>
          <w:b w:val="false"/>
          <w:i w:val="false"/>
          <w:color w:val="000000"/>
          <w:sz w:val="28"/>
        </w:rPr>
        <w:t xml:space="preserve">            Тегі, аты, әкесінің аты (болған жағдайда)           қолы</w:t>
      </w:r>
    </w:p>
    <w:p>
      <w:pPr>
        <w:spacing w:after="0"/>
        <w:ind w:left="0"/>
        <w:jc w:val="both"/>
      </w:pPr>
      <w:r>
        <w:rPr>
          <w:rFonts w:ascii="Times New Roman"/>
          <w:b w:val="false"/>
          <w:i w:val="false"/>
          <w:color w:val="000000"/>
          <w:sz w:val="28"/>
        </w:rPr>
        <w:t xml:space="preserve">
      Бас бухгалтер_________________________________ 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________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3" w:id="122"/>
    <w:p>
      <w:pPr>
        <w:spacing w:after="0"/>
        <w:ind w:left="0"/>
        <w:jc w:val="left"/>
      </w:pPr>
      <w:r>
        <w:rPr>
          <w:rFonts w:ascii="Times New Roman"/>
          <w:b/>
          <w:i w:val="false"/>
          <w:color w:val="000000"/>
        </w:rPr>
        <w:t xml:space="preserve"> Әкімшілік деректерді жинауға арналған нысандарды толтыру бойынша түсіндірме  Қызмет бағыттарының элементтерін ішкі және сыртқы көрсетілетін қызметтерге бөлу туралы есеп  (индекс - БЕ – Газ – 14, кезеңділігі: жылдық)</w:t>
      </w:r>
    </w:p>
    <w:bookmarkEnd w:id="122"/>
    <w:bookmarkStart w:name="z174" w:id="123"/>
    <w:p>
      <w:pPr>
        <w:spacing w:after="0"/>
        <w:ind w:left="0"/>
        <w:jc w:val="left"/>
      </w:pPr>
      <w:r>
        <w:rPr>
          <w:rFonts w:ascii="Times New Roman"/>
          <w:b/>
          <w:i w:val="false"/>
          <w:color w:val="000000"/>
        </w:rPr>
        <w:t xml:space="preserve"> 1 тарау. Жалпы ережелер</w:t>
      </w:r>
    </w:p>
    <w:bookmarkEnd w:id="123"/>
    <w:p>
      <w:pPr>
        <w:spacing w:after="0"/>
        <w:ind w:left="0"/>
        <w:jc w:val="both"/>
      </w:pPr>
      <w:r>
        <w:rPr>
          <w:rFonts w:ascii="Times New Roman"/>
          <w:b w:val="false"/>
          <w:i w:val="false"/>
          <w:color w:val="000000"/>
          <w:sz w:val="28"/>
        </w:rPr>
        <w:t>
      1. Осы түсіндірме тауарлық газды сақтау, жалғастырушы магистральдық газ құбыржолдары және (немесе) 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қызметтерін ұсынатын табиғи монополиялар субъектілерінің (бұдан әрі – Субъект) қызмет бағыттарының элементтерін ішкі және сыртқы көрсетілетін қызметтерге бөлу туралы есебін даярлауға және арналған.</w:t>
      </w:r>
    </w:p>
    <w:p>
      <w:pPr>
        <w:spacing w:after="0"/>
        <w:ind w:left="0"/>
        <w:jc w:val="both"/>
      </w:pPr>
      <w:r>
        <w:rPr>
          <w:rFonts w:ascii="Times New Roman"/>
          <w:b w:val="false"/>
          <w:i w:val="false"/>
          <w:color w:val="000000"/>
          <w:sz w:val="28"/>
        </w:rPr>
        <w:t>
      2. Субъектілер әрбір қызмет түрі бойынша кірістердің, шығындар мен тартылған активтердің бөлек есебін жүзеге асырады.</w:t>
      </w:r>
    </w:p>
    <w:p>
      <w:pPr>
        <w:spacing w:after="0"/>
        <w:ind w:left="0"/>
        <w:jc w:val="both"/>
      </w:pPr>
      <w:r>
        <w:rPr>
          <w:rFonts w:ascii="Times New Roman"/>
          <w:b w:val="false"/>
          <w:i w:val="false"/>
          <w:color w:val="000000"/>
          <w:sz w:val="28"/>
        </w:rPr>
        <w:t>
      3. Құндық көріністегі барлық көрсеткіштер ондық белгісіз мың теңгеде толтырылады.</w:t>
      </w:r>
    </w:p>
    <w:p>
      <w:pPr>
        <w:spacing w:after="0"/>
        <w:ind w:left="0"/>
        <w:jc w:val="both"/>
      </w:pPr>
      <w:r>
        <w:rPr>
          <w:rFonts w:ascii="Times New Roman"/>
          <w:b w:val="false"/>
          <w:i w:val="false"/>
          <w:color w:val="000000"/>
          <w:sz w:val="28"/>
        </w:rPr>
        <w:t>
      4. Есепке субъектінің басшысы және бас бухгалтері қол қояды. Есеп уәкілетті органның ведомствосына электрондық және қағаз жеткізгіште ұсынылады.</w:t>
      </w:r>
    </w:p>
    <w:bookmarkStart w:name="z175" w:id="124"/>
    <w:p>
      <w:pPr>
        <w:spacing w:after="0"/>
        <w:ind w:left="0"/>
        <w:jc w:val="left"/>
      </w:pPr>
      <w:r>
        <w:rPr>
          <w:rFonts w:ascii="Times New Roman"/>
          <w:b/>
          <w:i w:val="false"/>
          <w:color w:val="000000"/>
        </w:rPr>
        <w:t xml:space="preserve"> 2 тарау. Нысанды толтыру бойынша түсіндірме</w:t>
      </w:r>
    </w:p>
    <w:bookmarkEnd w:id="124"/>
    <w:p>
      <w:pPr>
        <w:spacing w:after="0"/>
        <w:ind w:left="0"/>
        <w:jc w:val="both"/>
      </w:pPr>
      <w:r>
        <w:rPr>
          <w:rFonts w:ascii="Times New Roman"/>
          <w:b w:val="false"/>
          <w:i w:val="false"/>
          <w:color w:val="000000"/>
          <w:sz w:val="28"/>
        </w:rPr>
        <w:t>
      5. 1-бағанда қызмет бағыттары элементтерінің атауы көрсетіледі ("1-элемент", "2-элемент", "3-элемент", "N элемент").</w:t>
      </w:r>
    </w:p>
    <w:p>
      <w:pPr>
        <w:spacing w:after="0"/>
        <w:ind w:left="0"/>
        <w:jc w:val="both"/>
      </w:pPr>
      <w:r>
        <w:rPr>
          <w:rFonts w:ascii="Times New Roman"/>
          <w:b w:val="false"/>
          <w:i w:val="false"/>
          <w:color w:val="000000"/>
          <w:sz w:val="28"/>
        </w:rPr>
        <w:t>
      6. 2-бағанда бөлу базасының атауы көрсетіледі.</w:t>
      </w:r>
    </w:p>
    <w:p>
      <w:pPr>
        <w:spacing w:after="0"/>
        <w:ind w:left="0"/>
        <w:jc w:val="both"/>
      </w:pPr>
      <w:r>
        <w:rPr>
          <w:rFonts w:ascii="Times New Roman"/>
          <w:b w:val="false"/>
          <w:i w:val="false"/>
          <w:color w:val="000000"/>
          <w:sz w:val="28"/>
        </w:rPr>
        <w:t>
      7. 3-бағанда көрсетілетін қызметтер (ішкі және сыртқы) көрсетіледі.</w:t>
      </w:r>
    </w:p>
    <w:p>
      <w:pPr>
        <w:spacing w:after="0"/>
        <w:ind w:left="0"/>
        <w:jc w:val="both"/>
      </w:pPr>
      <w:r>
        <w:rPr>
          <w:rFonts w:ascii="Times New Roman"/>
          <w:b w:val="false"/>
          <w:i w:val="false"/>
          <w:color w:val="000000"/>
          <w:sz w:val="28"/>
        </w:rPr>
        <w:t>
      8. Ішкі көрсетілетін қызметтерге (1-көрсетілетін қызмет, 2-көрсетілетін қызмет және N көрсетілетін қызмет) кіреді.</w:t>
      </w:r>
    </w:p>
    <w:p>
      <w:pPr>
        <w:spacing w:after="0"/>
        <w:ind w:left="0"/>
        <w:jc w:val="both"/>
      </w:pPr>
      <w:r>
        <w:rPr>
          <w:rFonts w:ascii="Times New Roman"/>
          <w:b w:val="false"/>
          <w:i w:val="false"/>
          <w:color w:val="000000"/>
          <w:sz w:val="28"/>
        </w:rPr>
        <w:t>
      9. Сыртқы көрсетілетін қызметтерге (1-реттелетіп көрсетілетін қызмет, 2-реттелетіп көрсетілетін қызмет және реттеліп көрсетілмейтін қызметтер) кіреді.</w:t>
      </w:r>
    </w:p>
    <w:p>
      <w:pPr>
        <w:spacing w:after="0"/>
        <w:ind w:left="0"/>
        <w:jc w:val="both"/>
      </w:pPr>
      <w:r>
        <w:rPr>
          <w:rFonts w:ascii="Times New Roman"/>
          <w:b w:val="false"/>
          <w:i w:val="false"/>
          <w:color w:val="000000"/>
          <w:sz w:val="28"/>
        </w:rPr>
        <w:t>
      10. "Шығындар". 1, 2 және 3-жолда шығындар ("1-элемент", "2-элемент", "N-элемент) көрсетіледі.</w:t>
      </w:r>
    </w:p>
    <w:p>
      <w:pPr>
        <w:spacing w:after="0"/>
        <w:ind w:left="0"/>
        <w:jc w:val="both"/>
      </w:pPr>
      <w:r>
        <w:rPr>
          <w:rFonts w:ascii="Times New Roman"/>
          <w:b w:val="false"/>
          <w:i w:val="false"/>
          <w:color w:val="000000"/>
          <w:sz w:val="28"/>
        </w:rPr>
        <w:t>
      11. 4-жолда шығындардың жиынтық сомасы көрсетіледі.</w:t>
      </w:r>
    </w:p>
    <w:p>
      <w:pPr>
        <w:spacing w:after="0"/>
        <w:ind w:left="0"/>
        <w:jc w:val="both"/>
      </w:pPr>
      <w:r>
        <w:rPr>
          <w:rFonts w:ascii="Times New Roman"/>
          <w:b w:val="false"/>
          <w:i w:val="false"/>
          <w:color w:val="000000"/>
          <w:sz w:val="28"/>
        </w:rPr>
        <w:t>
      12. "Активтер": 5, 6 және 7-жолда активтер көрсетіледі ("1-элемент", "2-элемент", "N-элемент").</w:t>
      </w:r>
    </w:p>
    <w:p>
      <w:pPr>
        <w:spacing w:after="0"/>
        <w:ind w:left="0"/>
        <w:jc w:val="both"/>
      </w:pPr>
      <w:r>
        <w:rPr>
          <w:rFonts w:ascii="Times New Roman"/>
          <w:b w:val="false"/>
          <w:i w:val="false"/>
          <w:color w:val="000000"/>
          <w:sz w:val="28"/>
        </w:rPr>
        <w:t>
      13. 8-жолда активтердің жиынтық сомасы көрсетіледі.</w:t>
      </w:r>
    </w:p>
    <w:p>
      <w:pPr>
        <w:spacing w:after="0"/>
        <w:ind w:left="0"/>
        <w:jc w:val="both"/>
      </w:pPr>
      <w:r>
        <w:rPr>
          <w:rFonts w:ascii="Times New Roman"/>
          <w:b w:val="false"/>
          <w:i w:val="false"/>
          <w:color w:val="000000"/>
          <w:sz w:val="28"/>
        </w:rPr>
        <w:t>
      14. "Амортизация": 9, 10 және 11-жолда амортизация көрсетіледі ("1-элемент", "2 элемент", "N-элемент").</w:t>
      </w:r>
    </w:p>
    <w:p>
      <w:pPr>
        <w:spacing w:after="0"/>
        <w:ind w:left="0"/>
        <w:jc w:val="both"/>
      </w:pPr>
      <w:r>
        <w:rPr>
          <w:rFonts w:ascii="Times New Roman"/>
          <w:b w:val="false"/>
          <w:i w:val="false"/>
          <w:color w:val="000000"/>
          <w:sz w:val="28"/>
        </w:rPr>
        <w:t>
      15. 12-жолда амортизацияның жиынтық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108 Бұйрыққа 14-қосымша</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 60-қосымша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Әкімшілік деректер нысаны: www.economy.gov.kz интернет-ресурсында орналастырылған</w:t>
      </w:r>
    </w:p>
    <w:p>
      <w:pPr>
        <w:spacing w:after="0"/>
        <w:ind w:left="0"/>
        <w:jc w:val="left"/>
      </w:pPr>
      <w:r>
        <w:rPr>
          <w:rFonts w:ascii="Times New Roman"/>
          <w:b/>
          <w:i w:val="false"/>
          <w:color w:val="000000"/>
        </w:rPr>
        <w:t xml:space="preserve"> Менеджмент процестерінің жалпы және бірлескен шығындары мен активтерін сыртқы көрсетілетін қызметтерге бөлу туралы есеп</w:t>
      </w:r>
    </w:p>
    <w:p>
      <w:pPr>
        <w:spacing w:after="0"/>
        <w:ind w:left="0"/>
        <w:jc w:val="both"/>
      </w:pPr>
      <w:r>
        <w:rPr>
          <w:rFonts w:ascii="Times New Roman"/>
          <w:b w:val="false"/>
          <w:i w:val="false"/>
          <w:color w:val="000000"/>
          <w:sz w:val="28"/>
        </w:rPr>
        <w:t>
      Есепті кезең 20___жыл</w:t>
      </w:r>
    </w:p>
    <w:p>
      <w:pPr>
        <w:spacing w:after="0"/>
        <w:ind w:left="0"/>
        <w:jc w:val="both"/>
      </w:pPr>
      <w:r>
        <w:rPr>
          <w:rFonts w:ascii="Times New Roman"/>
          <w:b w:val="false"/>
          <w:i w:val="false"/>
          <w:color w:val="000000"/>
          <w:sz w:val="28"/>
        </w:rPr>
        <w:t>Индексі: БЕ – Газ – 15</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Ақпаратты ұсынатын тұлғалар тобы: тауарлық газды сақтау, жалғастырушы, магистральдық газ құбыржолдары және (немесе) 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қызметтерін көрсететін табиғи монополиялар субъектілері.</w:t>
      </w:r>
    </w:p>
    <w:p>
      <w:pPr>
        <w:spacing w:after="0"/>
        <w:ind w:left="0"/>
        <w:jc w:val="both"/>
      </w:pPr>
      <w:r>
        <w:rPr>
          <w:rFonts w:ascii="Times New Roman"/>
          <w:b w:val="false"/>
          <w:i w:val="false"/>
          <w:color w:val="000000"/>
          <w:sz w:val="28"/>
        </w:rPr>
        <w:t>
      Әкімшілік деректер нысанын ұсыну мерзімі: - ағымдағы жылғы 1 мамырға дейін</w:t>
      </w:r>
    </w:p>
    <w:p>
      <w:pPr>
        <w:spacing w:after="0"/>
        <w:ind w:left="0"/>
        <w:jc w:val="both"/>
      </w:pPr>
      <w:r>
        <w:rPr>
          <w:rFonts w:ascii="Times New Roman"/>
          <w:b w:val="false"/>
          <w:i w:val="false"/>
          <w:color w:val="000000"/>
          <w:sz w:val="28"/>
        </w:rPr>
        <w:t>
      (ұйымның атауы) _______________________________</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процестерінің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1-реттеліп көрсетілетін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2-реттеліп көрсетілетін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Реттеліп көрсетілетін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 қызметтер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бірлескен шығындар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N-процесс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бірлескен активтер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N-процесс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бірлескен активтердің амортизациясы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N-процесс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_____________________________________ 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xml:space="preserve">
      Бас бухгалтер _________________________________ 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________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8" w:id="125"/>
    <w:p>
      <w:pPr>
        <w:spacing w:after="0"/>
        <w:ind w:left="0"/>
        <w:jc w:val="left"/>
      </w:pPr>
      <w:r>
        <w:rPr>
          <w:rFonts w:ascii="Times New Roman"/>
          <w:b/>
          <w:i w:val="false"/>
          <w:color w:val="000000"/>
        </w:rPr>
        <w:t xml:space="preserve"> Әкімшілік деректерді жинауға арналған нысандарды толтыру бойынша түсіндірме  Менеджмент процестерінің жалпы және бірлескен шығындары мен активтерін сыртқы көрсетілетін қызметтерге бөлу туралы есеп  (индекс - БЕ – Газ – 15, кезеңділігі: жылдық)</w:t>
      </w:r>
    </w:p>
    <w:bookmarkEnd w:id="125"/>
    <w:bookmarkStart w:name="z179" w:id="126"/>
    <w:p>
      <w:pPr>
        <w:spacing w:after="0"/>
        <w:ind w:left="0"/>
        <w:jc w:val="left"/>
      </w:pPr>
      <w:r>
        <w:rPr>
          <w:rFonts w:ascii="Times New Roman"/>
          <w:b/>
          <w:i w:val="false"/>
          <w:color w:val="000000"/>
        </w:rPr>
        <w:t xml:space="preserve"> 1 тарау. Жалпы ережелер</w:t>
      </w:r>
    </w:p>
    <w:bookmarkEnd w:id="126"/>
    <w:p>
      <w:pPr>
        <w:spacing w:after="0"/>
        <w:ind w:left="0"/>
        <w:jc w:val="both"/>
      </w:pPr>
      <w:r>
        <w:rPr>
          <w:rFonts w:ascii="Times New Roman"/>
          <w:b w:val="false"/>
          <w:i w:val="false"/>
          <w:color w:val="000000"/>
          <w:sz w:val="28"/>
        </w:rPr>
        <w:t>
      1. Осы түсіндірме тауарлық газды сақтау, жалғастырушы магистральдық газ құбыржолдары және (немесе) 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қызметтерін ұсынатын табиғи монополиялар субъектілерінің (бұдан әрі – Субъект) менеджмент процестерінің жалпы және бірлескен шығындары мен активтерін сыртқы көрсетілетін қызметтерге бөлу туралы есебін даярлауға және арналған.</w:t>
      </w:r>
    </w:p>
    <w:p>
      <w:pPr>
        <w:spacing w:after="0"/>
        <w:ind w:left="0"/>
        <w:jc w:val="both"/>
      </w:pPr>
      <w:r>
        <w:rPr>
          <w:rFonts w:ascii="Times New Roman"/>
          <w:b w:val="false"/>
          <w:i w:val="false"/>
          <w:color w:val="000000"/>
          <w:sz w:val="28"/>
        </w:rPr>
        <w:t>
      2. Субъектілер әрбір көрсетілетін қызмет түрі бойынша кірістердің, шығындар мен тартылған активтердің бөлек есебін жүзеге асырады.</w:t>
      </w:r>
    </w:p>
    <w:p>
      <w:pPr>
        <w:spacing w:after="0"/>
        <w:ind w:left="0"/>
        <w:jc w:val="both"/>
      </w:pPr>
      <w:r>
        <w:rPr>
          <w:rFonts w:ascii="Times New Roman"/>
          <w:b w:val="false"/>
          <w:i w:val="false"/>
          <w:color w:val="000000"/>
          <w:sz w:val="28"/>
        </w:rPr>
        <w:t>
      3. Құндық көріністегі барлық көрсеткіштер ондық белгісіз мың теңгеде толтырылады.</w:t>
      </w:r>
    </w:p>
    <w:p>
      <w:pPr>
        <w:spacing w:after="0"/>
        <w:ind w:left="0"/>
        <w:jc w:val="both"/>
      </w:pPr>
      <w:r>
        <w:rPr>
          <w:rFonts w:ascii="Times New Roman"/>
          <w:b w:val="false"/>
          <w:i w:val="false"/>
          <w:color w:val="000000"/>
          <w:sz w:val="28"/>
        </w:rPr>
        <w:t xml:space="preserve">
      4. Есепке субъектінің басшысы және бас бухгалтері қол қояды. Есеп уәкілетті органның ведомствосына электрондық және қағаз жеткізгіштегі ұсынылады. </w:t>
      </w:r>
    </w:p>
    <w:bookmarkStart w:name="z180" w:id="127"/>
    <w:p>
      <w:pPr>
        <w:spacing w:after="0"/>
        <w:ind w:left="0"/>
        <w:jc w:val="left"/>
      </w:pPr>
      <w:r>
        <w:rPr>
          <w:rFonts w:ascii="Times New Roman"/>
          <w:b/>
          <w:i w:val="false"/>
          <w:color w:val="000000"/>
        </w:rPr>
        <w:t xml:space="preserve"> 2 тарау. Нысанды толтыру бойынша түсіндірме</w:t>
      </w:r>
    </w:p>
    <w:bookmarkEnd w:id="127"/>
    <w:p>
      <w:pPr>
        <w:spacing w:after="0"/>
        <w:ind w:left="0"/>
        <w:jc w:val="both"/>
      </w:pPr>
      <w:r>
        <w:rPr>
          <w:rFonts w:ascii="Times New Roman"/>
          <w:b w:val="false"/>
          <w:i w:val="false"/>
          <w:color w:val="000000"/>
          <w:sz w:val="28"/>
        </w:rPr>
        <w:t>
      5. 1-бағанда менеджмент процестерінің атауы көрсетіледі.</w:t>
      </w:r>
    </w:p>
    <w:p>
      <w:pPr>
        <w:spacing w:after="0"/>
        <w:ind w:left="0"/>
        <w:jc w:val="both"/>
      </w:pPr>
      <w:r>
        <w:rPr>
          <w:rFonts w:ascii="Times New Roman"/>
          <w:b w:val="false"/>
          <w:i w:val="false"/>
          <w:color w:val="000000"/>
          <w:sz w:val="28"/>
        </w:rPr>
        <w:t>
      6. 2-бағанда бөлу базасының атауы көрсетіледі.</w:t>
      </w:r>
    </w:p>
    <w:p>
      <w:pPr>
        <w:spacing w:after="0"/>
        <w:ind w:left="0"/>
        <w:jc w:val="both"/>
      </w:pPr>
      <w:r>
        <w:rPr>
          <w:rFonts w:ascii="Times New Roman"/>
          <w:b w:val="false"/>
          <w:i w:val="false"/>
          <w:color w:val="000000"/>
          <w:sz w:val="28"/>
        </w:rPr>
        <w:t>
      7. 3-бағанда сыртқы қызметтер көрсетіледі.</w:t>
      </w:r>
    </w:p>
    <w:p>
      <w:pPr>
        <w:spacing w:after="0"/>
        <w:ind w:left="0"/>
        <w:jc w:val="both"/>
      </w:pPr>
      <w:r>
        <w:rPr>
          <w:rFonts w:ascii="Times New Roman"/>
          <w:b w:val="false"/>
          <w:i w:val="false"/>
          <w:color w:val="000000"/>
          <w:sz w:val="28"/>
        </w:rPr>
        <w:t>
      8. Сыртқы көрсетілетін қызметтерге (1-реттеліп көрсетілетін қызмет, 2-реттеліп көрсетілетін қызмет, N-реттеліп көрсетілетін және реттеліп көрсетілмейтін қызметтер) жатады. "Жалпы және бірлескен шығындар":</w:t>
      </w:r>
    </w:p>
    <w:p>
      <w:pPr>
        <w:spacing w:after="0"/>
        <w:ind w:left="0"/>
        <w:jc w:val="both"/>
      </w:pPr>
      <w:r>
        <w:rPr>
          <w:rFonts w:ascii="Times New Roman"/>
          <w:b w:val="false"/>
          <w:i w:val="false"/>
          <w:color w:val="000000"/>
          <w:sz w:val="28"/>
        </w:rPr>
        <w:t>
      9. 1, 2 және 3-жолдарда шығындар көрсетіледі ("1-процесс", "2-процесс", "N-процесс").</w:t>
      </w:r>
    </w:p>
    <w:p>
      <w:pPr>
        <w:spacing w:after="0"/>
        <w:ind w:left="0"/>
        <w:jc w:val="both"/>
      </w:pPr>
      <w:r>
        <w:rPr>
          <w:rFonts w:ascii="Times New Roman"/>
          <w:b w:val="false"/>
          <w:i w:val="false"/>
          <w:color w:val="000000"/>
          <w:sz w:val="28"/>
        </w:rPr>
        <w:t xml:space="preserve">
      10. 4-жолда шығындардың жиынтық сомасы көрсетіледі. </w:t>
      </w:r>
    </w:p>
    <w:p>
      <w:pPr>
        <w:spacing w:after="0"/>
        <w:ind w:left="0"/>
        <w:jc w:val="both"/>
      </w:pPr>
      <w:r>
        <w:rPr>
          <w:rFonts w:ascii="Times New Roman"/>
          <w:b w:val="false"/>
          <w:i w:val="false"/>
          <w:color w:val="000000"/>
          <w:sz w:val="28"/>
        </w:rPr>
        <w:t>
      "Жалпы және бірлескен активтер":</w:t>
      </w:r>
    </w:p>
    <w:p>
      <w:pPr>
        <w:spacing w:after="0"/>
        <w:ind w:left="0"/>
        <w:jc w:val="both"/>
      </w:pPr>
      <w:r>
        <w:rPr>
          <w:rFonts w:ascii="Times New Roman"/>
          <w:b w:val="false"/>
          <w:i w:val="false"/>
          <w:color w:val="000000"/>
          <w:sz w:val="28"/>
        </w:rPr>
        <w:t>
      11. 5, 6 және 7-жолдарда ("1-процесс", "2-процесс", "N-процесс") көрсетіледі.</w:t>
      </w:r>
    </w:p>
    <w:p>
      <w:pPr>
        <w:spacing w:after="0"/>
        <w:ind w:left="0"/>
        <w:jc w:val="both"/>
      </w:pPr>
      <w:r>
        <w:rPr>
          <w:rFonts w:ascii="Times New Roman"/>
          <w:b w:val="false"/>
          <w:i w:val="false"/>
          <w:color w:val="000000"/>
          <w:sz w:val="28"/>
        </w:rPr>
        <w:t>
      12. 8-жолда "Жалпы және бірлескен активтердің амортизациясы" активтердің жиынтық сомасы көрсетіледі:</w:t>
      </w:r>
    </w:p>
    <w:p>
      <w:pPr>
        <w:spacing w:after="0"/>
        <w:ind w:left="0"/>
        <w:jc w:val="both"/>
      </w:pPr>
      <w:r>
        <w:rPr>
          <w:rFonts w:ascii="Times New Roman"/>
          <w:b w:val="false"/>
          <w:i w:val="false"/>
          <w:color w:val="000000"/>
          <w:sz w:val="28"/>
        </w:rPr>
        <w:t>
      13. 9, 10 және 11-жолдарда амортизация көрсетіледі ("1-процесс", "2-процесс", "N-процесс").</w:t>
      </w:r>
    </w:p>
    <w:p>
      <w:pPr>
        <w:spacing w:after="0"/>
        <w:ind w:left="0"/>
        <w:jc w:val="both"/>
      </w:pPr>
      <w:r>
        <w:rPr>
          <w:rFonts w:ascii="Times New Roman"/>
          <w:b w:val="false"/>
          <w:i w:val="false"/>
          <w:color w:val="000000"/>
          <w:sz w:val="28"/>
        </w:rPr>
        <w:t>
      14. 12-жолда амортизацияның қорытынды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108 Бұйрыққа 15-қосымша</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 61-қосымша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Табиғи монополиялардың тиісті салаларында басшылықты жүзеге асыратын мемлекеттік органның ведомствосына немесе оның аумақтық органына ұынылады</w:t>
      </w:r>
    </w:p>
    <w:p>
      <w:pPr>
        <w:spacing w:after="0"/>
        <w:ind w:left="0"/>
        <w:jc w:val="left"/>
      </w:pPr>
      <w:r>
        <w:rPr>
          <w:rFonts w:ascii="Times New Roman"/>
          <w:b/>
          <w:i w:val="false"/>
          <w:color w:val="000000"/>
        </w:rPr>
        <w:t xml:space="preserve"> Әкімшілік деректерді жинауға арналған нысандар</w:t>
      </w:r>
    </w:p>
    <w:p>
      <w:pPr>
        <w:spacing w:after="0"/>
        <w:ind w:left="0"/>
        <w:jc w:val="both"/>
      </w:pPr>
      <w:r>
        <w:rPr>
          <w:rFonts w:ascii="Times New Roman"/>
          <w:b w:val="false"/>
          <w:i w:val="false"/>
          <w:color w:val="000000"/>
          <w:sz w:val="28"/>
        </w:rPr>
        <w:t xml:space="preserve">
      Әкімшілік деректер нысаны: www.economy.gov.kz интернет-ресурсында орналастырылған </w:t>
      </w:r>
    </w:p>
    <w:p>
      <w:pPr>
        <w:spacing w:after="0"/>
        <w:ind w:left="0"/>
        <w:jc w:val="left"/>
      </w:pPr>
      <w:r>
        <w:rPr>
          <w:rFonts w:ascii="Times New Roman"/>
          <w:b/>
          <w:i w:val="false"/>
          <w:color w:val="000000"/>
        </w:rPr>
        <w:t xml:space="preserve"> Ішкі және сыртқы көрсетілетін қызметтерге байланысты шығындар мен тартылған активтерді сыртқы көрсетілетін қызметтерге бөлу туралы есеп</w:t>
      </w:r>
    </w:p>
    <w:p>
      <w:pPr>
        <w:spacing w:after="0"/>
        <w:ind w:left="0"/>
        <w:jc w:val="both"/>
      </w:pPr>
      <w:r>
        <w:rPr>
          <w:rFonts w:ascii="Times New Roman"/>
          <w:b w:val="false"/>
          <w:i w:val="false"/>
          <w:color w:val="000000"/>
          <w:sz w:val="28"/>
        </w:rPr>
        <w:t>
      Есепті кезең 20___жыл</w:t>
      </w:r>
    </w:p>
    <w:p>
      <w:pPr>
        <w:spacing w:after="0"/>
        <w:ind w:left="0"/>
        <w:jc w:val="both"/>
      </w:pPr>
      <w:r>
        <w:rPr>
          <w:rFonts w:ascii="Times New Roman"/>
          <w:b w:val="false"/>
          <w:i w:val="false"/>
          <w:color w:val="000000"/>
          <w:sz w:val="28"/>
        </w:rPr>
        <w:t>Әкімшілік деректер нысанының индексі: БЕ – Газ – 16</w:t>
      </w:r>
    </w:p>
    <w:p>
      <w:pPr>
        <w:spacing w:after="0"/>
        <w:ind w:left="0"/>
        <w:jc w:val="both"/>
      </w:pPr>
      <w:r>
        <w:rPr>
          <w:rFonts w:ascii="Times New Roman"/>
          <w:b w:val="false"/>
          <w:i w:val="false"/>
          <w:color w:val="000000"/>
          <w:sz w:val="28"/>
        </w:rPr>
        <w:t xml:space="preserve">Кезеңділігі: жылдық </w:t>
      </w:r>
    </w:p>
    <w:p>
      <w:pPr>
        <w:spacing w:after="0"/>
        <w:ind w:left="0"/>
        <w:jc w:val="both"/>
      </w:pPr>
      <w:r>
        <w:rPr>
          <w:rFonts w:ascii="Times New Roman"/>
          <w:b w:val="false"/>
          <w:i w:val="false"/>
          <w:color w:val="000000"/>
          <w:sz w:val="28"/>
        </w:rPr>
        <w:t xml:space="preserve">Ақпаратты ұсынатын тұлғалар тобы: тауарлық газды сақтау, жалғастырушы, магистральдық газ құбыржолдары және (немесе) 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жөніндегі көрсетілетін қызметтерді ұсынатын табиғи монополиялар субъектілері. </w:t>
      </w:r>
    </w:p>
    <w:p>
      <w:pPr>
        <w:spacing w:after="0"/>
        <w:ind w:left="0"/>
        <w:jc w:val="both"/>
      </w:pPr>
      <w:r>
        <w:rPr>
          <w:rFonts w:ascii="Times New Roman"/>
          <w:b w:val="false"/>
          <w:i w:val="false"/>
          <w:color w:val="000000"/>
          <w:sz w:val="28"/>
        </w:rPr>
        <w:t>Әкімшілік деректер нысанын ұсыну мерзімі: - ағымдағы жылғы 1 мамырға дейін</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көрсететін қызметтердің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көрсетілетін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сақтау қоймаларын пайдалану" қызметтер бағыты ұсынатын: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және (немесе) жалғастырушы газ құбыржолдарын пайдалану" қызметтер бағыты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емес пайдаланушыларға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өзге пайдаланушыларға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сыртқы пайдаланушыларға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емес сыртқы пайдаланушыларға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сыртқы пайдаланушыларға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сақтау қоймаларын пайдалану" қызметтер бағытындағы ішкі көрсетілетін қызметтер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және (немесе) жалғастырушы газ құбыржолдарын пайдалану" қызмет бағытындағы ішкі көрсетілетін қызметтер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жүйелерін (газ тарату газ құбыржолдарын) және газ тарату қондырғыларын пайдалану" қызметі бағытындағы ішкі көрсетілетін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сақтау қоймаларын пайдалану" қызмет бағытындағы сыртқы көрсетілетін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және (немесе) жалғастырушы газ құбыржолдарын пайдалану" қызмет бағытындағы сыртқы көрсетілетін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жүйелерін (газ тарату газ құбыржолдарын) және газ тарату қондырғыларын пайдалану" қызмет бағытындағы ішкі көрсетілетін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қызмет" қызмет бағытындағы сыртқы көрсетілетін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қызмет бағытындағы сыртқы көрсетілетін қызметтер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қоймаларын пайдалану" қызмет бағытындағы ішкі көрсетілетін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және (немесе) жалғастырушы газ құбыржолдарын пайдалану" қызмет бағытындағы ішкі көрсетілетін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жүйелерін (газ тарату газ құбыржолдарын) және газ тарату қондырғыларды пайдалану" қызмет бағытындағы ішкі көрсетлетін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сақтау қоймаларын пайдалану" қызмет бағытындағы сыртқы көрсетлетін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және (немесе) жалғастырушы газ құбыржолдарын пайдалану" қызмет бағытындағы сыртқы көрсетлетін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жүйелерін (газ тарату газ құбыржолдарын) және газ тарату қондырғыларын пайдалану" қызмет бағытындағы ішкі көрсетілетін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қызмет" қызмет бағытындағы сыртқы көрсетілетін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 қызмет бағытындағы сыртқы көрсетілетін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сақтау қоймаларын пайдалану" қызмет бағытындағы ішкі көрсетілетін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және (немесе) жалғастырушы газ құбыржолдарын пайдалану" қызмет бағытындағы ішкі көрсетілетін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жүйелерін (газ тарату газ құбыржолдарын) және газ тарату қондырғыларын пайдалану"қызмет бағытындағы ішкі көрсетілетін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сақтау қоймаларын пайдалану" қызмет бағытындағы сыртқы көрсетілетін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және (немесе) жалғастырушы газ құбыржолдарын пайдалану" қызметтер бағытындағы сыртқы көрсетілетін қызметтер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жүйелерін (газ тарату газ құбыржолдарын) және газ тарату қондырғыларын пайдалану" қызмет бағытындағы ішкі көрсетілетін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қызмет" қызмет бағытындағы сыртқы көрсетілетін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 қызмет бағытындағы сыртқы көрсетілетін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жүйелерін (газ тарату газ құбыржолдарын) және газ тарату қондырғаларды пайдалану" қызмет бағыты сыртқы соңғы емес пайдаланушыларға ұсынатын: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қызмет" қызмет бағыты сыртқы соңғы пайдаланушыларға ұсынатын: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 қызмет бағыты сыртқы өзге пайдаланушыларға ұсынатын: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 ы з м е 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______________________________________ 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xml:space="preserve">
      Бас бухгалтер _________________________________ 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________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83" w:id="128"/>
    <w:p>
      <w:pPr>
        <w:spacing w:after="0"/>
        <w:ind w:left="0"/>
        <w:jc w:val="left"/>
      </w:pPr>
      <w:r>
        <w:rPr>
          <w:rFonts w:ascii="Times New Roman"/>
          <w:b/>
          <w:i w:val="false"/>
          <w:color w:val="000000"/>
        </w:rPr>
        <w:t xml:space="preserve"> Әкімшілік деректерді жинауға арналған нысандарды толтыру бойынша түсіндірме  Ішкі және сыртқы көрсетілетін қызметтер ге байланысты шығындар мен тартылған активтерді сыртқы көрсетілетін қызметтерге бөлу туралы есеп  (индекс – БЕ -Газ-16, кезеңділігі: жылдық)</w:t>
      </w:r>
    </w:p>
    <w:bookmarkEnd w:id="128"/>
    <w:bookmarkStart w:name="z184" w:id="129"/>
    <w:p>
      <w:pPr>
        <w:spacing w:after="0"/>
        <w:ind w:left="0"/>
        <w:jc w:val="left"/>
      </w:pPr>
      <w:r>
        <w:rPr>
          <w:rFonts w:ascii="Times New Roman"/>
          <w:b/>
          <w:i w:val="false"/>
          <w:color w:val="000000"/>
        </w:rPr>
        <w:t xml:space="preserve"> 1 тарау. Жалпы ережелер</w:t>
      </w:r>
    </w:p>
    <w:bookmarkEnd w:id="129"/>
    <w:p>
      <w:pPr>
        <w:spacing w:after="0"/>
        <w:ind w:left="0"/>
        <w:jc w:val="both"/>
      </w:pPr>
      <w:r>
        <w:rPr>
          <w:rFonts w:ascii="Times New Roman"/>
          <w:b w:val="false"/>
          <w:i w:val="false"/>
          <w:color w:val="000000"/>
          <w:sz w:val="28"/>
        </w:rPr>
        <w:t>
      1. Осы түсіндірме тауарлық газды сақтау, жалғастырушы магистральдық газ құбыржолдары және (немесе) 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қызметтерін ұсынатын табиғи монополиялар субъектілерінің (бұдан әрі – субъект) ішкі және сыртқы көрсетілетін қызметтер ге байланысты шығындар мен тартылған активтерді сыртқы көрсетлетін қызметтерге бөлу туралы есебін даярлауға және ұсынуға арналған.</w:t>
      </w:r>
    </w:p>
    <w:p>
      <w:pPr>
        <w:spacing w:after="0"/>
        <w:ind w:left="0"/>
        <w:jc w:val="both"/>
      </w:pPr>
      <w:r>
        <w:rPr>
          <w:rFonts w:ascii="Times New Roman"/>
          <w:b w:val="false"/>
          <w:i w:val="false"/>
          <w:color w:val="000000"/>
          <w:sz w:val="28"/>
        </w:rPr>
        <w:t>
      2. Субъектілер әрбір қызмет түрі бойынша кірістердің, шығындар мен тартылған активтердің бөлек есебін жүзеге асырады.</w:t>
      </w:r>
    </w:p>
    <w:p>
      <w:pPr>
        <w:spacing w:after="0"/>
        <w:ind w:left="0"/>
        <w:jc w:val="both"/>
      </w:pPr>
      <w:r>
        <w:rPr>
          <w:rFonts w:ascii="Times New Roman"/>
          <w:b w:val="false"/>
          <w:i w:val="false"/>
          <w:color w:val="000000"/>
          <w:sz w:val="28"/>
        </w:rPr>
        <w:t>
      3. Құндық көріністегі барлық көрсеткіштер ондық белгісіз мың теңгеде толтырылады.</w:t>
      </w:r>
    </w:p>
    <w:p>
      <w:pPr>
        <w:spacing w:after="0"/>
        <w:ind w:left="0"/>
        <w:jc w:val="both"/>
      </w:pPr>
      <w:r>
        <w:rPr>
          <w:rFonts w:ascii="Times New Roman"/>
          <w:b w:val="false"/>
          <w:i w:val="false"/>
          <w:color w:val="000000"/>
          <w:sz w:val="28"/>
        </w:rPr>
        <w:t xml:space="preserve">
      4. Есепке субъектінің басшысы және бас бухгалтері қол қояды. Есеп уәкілетті органның ведомствосына электрондық және қағаз жеткізгіштегі ұсынылады. </w:t>
      </w:r>
    </w:p>
    <w:bookmarkStart w:name="z185" w:id="130"/>
    <w:p>
      <w:pPr>
        <w:spacing w:after="0"/>
        <w:ind w:left="0"/>
        <w:jc w:val="left"/>
      </w:pPr>
      <w:r>
        <w:rPr>
          <w:rFonts w:ascii="Times New Roman"/>
          <w:b/>
          <w:i w:val="false"/>
          <w:color w:val="000000"/>
        </w:rPr>
        <w:t xml:space="preserve"> 2 тарау. Нысанды толтыру бойынша түсіндірме</w:t>
      </w:r>
    </w:p>
    <w:bookmarkEnd w:id="130"/>
    <w:p>
      <w:pPr>
        <w:spacing w:after="0"/>
        <w:ind w:left="0"/>
        <w:jc w:val="both"/>
      </w:pPr>
      <w:r>
        <w:rPr>
          <w:rFonts w:ascii="Times New Roman"/>
          <w:b w:val="false"/>
          <w:i w:val="false"/>
          <w:color w:val="000000"/>
          <w:sz w:val="28"/>
        </w:rPr>
        <w:t>
      5. 1-бағанда ішкі көрсетлетін қызметтердің атауы көрсетіледі.</w:t>
      </w:r>
    </w:p>
    <w:p>
      <w:pPr>
        <w:spacing w:after="0"/>
        <w:ind w:left="0"/>
        <w:jc w:val="both"/>
      </w:pPr>
      <w:r>
        <w:rPr>
          <w:rFonts w:ascii="Times New Roman"/>
          <w:b w:val="false"/>
          <w:i w:val="false"/>
          <w:color w:val="000000"/>
          <w:sz w:val="28"/>
        </w:rPr>
        <w:t>
      6. 2-бағанда бөлу базасының атауы көрсетіледі.</w:t>
      </w:r>
    </w:p>
    <w:p>
      <w:pPr>
        <w:spacing w:after="0"/>
        <w:ind w:left="0"/>
        <w:jc w:val="both"/>
      </w:pPr>
      <w:r>
        <w:rPr>
          <w:rFonts w:ascii="Times New Roman"/>
          <w:b w:val="false"/>
          <w:i w:val="false"/>
          <w:color w:val="000000"/>
          <w:sz w:val="28"/>
        </w:rPr>
        <w:t>
      7. 3-бағанда Сыртқы көрсетілетін қызметтер көрсетіледі.</w:t>
      </w:r>
    </w:p>
    <w:p>
      <w:pPr>
        <w:spacing w:after="0"/>
        <w:ind w:left="0"/>
        <w:jc w:val="both"/>
      </w:pPr>
      <w:r>
        <w:rPr>
          <w:rFonts w:ascii="Times New Roman"/>
          <w:b w:val="false"/>
          <w:i w:val="false"/>
          <w:color w:val="000000"/>
          <w:sz w:val="28"/>
        </w:rPr>
        <w:t>
      8. Сыртқы көрсетілетін қызметтер мыналарды қамтиды: сыртқы соңғы емес пайдаланушыларға және сыртқы өзге пайдаланушыларға ұсынылатын "Газ сақтау қоймаларын пайдалану" қызмет бағытын;</w:t>
      </w:r>
    </w:p>
    <w:p>
      <w:pPr>
        <w:spacing w:after="0"/>
        <w:ind w:left="0"/>
        <w:jc w:val="both"/>
      </w:pPr>
      <w:r>
        <w:rPr>
          <w:rFonts w:ascii="Times New Roman"/>
          <w:b w:val="false"/>
          <w:i w:val="false"/>
          <w:color w:val="000000"/>
          <w:sz w:val="28"/>
        </w:rPr>
        <w:t>
      сыртқы соңғы пайдаланушыларға, сыртқы соңғы емес және сыртқы өзге пайдаланушыларға ұсынылатын "Магистральдық және (немесе) жалғастырушы газ құбыржолдарын пайдалану" қызмет бағытын;</w:t>
      </w:r>
    </w:p>
    <w:p>
      <w:pPr>
        <w:spacing w:after="0"/>
        <w:ind w:left="0"/>
        <w:jc w:val="both"/>
      </w:pPr>
      <w:r>
        <w:rPr>
          <w:rFonts w:ascii="Times New Roman"/>
          <w:b w:val="false"/>
          <w:i w:val="false"/>
          <w:color w:val="000000"/>
          <w:sz w:val="28"/>
        </w:rPr>
        <w:t>
      сыртқы соңғы емес пайдаланушыларға ұсынылатын "Тарату құбыржолдарын (газ тарату газ құбыржолдарын) және газ тарату қондырғыларын пайдалану" қызмет бағытын (1-қызмет және N қызмет);</w:t>
      </w:r>
    </w:p>
    <w:p>
      <w:pPr>
        <w:spacing w:after="0"/>
        <w:ind w:left="0"/>
        <w:jc w:val="both"/>
      </w:pPr>
      <w:r>
        <w:rPr>
          <w:rFonts w:ascii="Times New Roman"/>
          <w:b w:val="false"/>
          <w:i w:val="false"/>
          <w:color w:val="000000"/>
          <w:sz w:val="28"/>
        </w:rPr>
        <w:t>
      сыртқы соңғы пайдаланушыларға ұсынылатын "Бөлшек қызмет" қызмет бағытын (1-қызмет және N қызмет);</w:t>
      </w:r>
    </w:p>
    <w:p>
      <w:pPr>
        <w:spacing w:after="0"/>
        <w:ind w:left="0"/>
        <w:jc w:val="both"/>
      </w:pPr>
      <w:r>
        <w:rPr>
          <w:rFonts w:ascii="Times New Roman"/>
          <w:b w:val="false"/>
          <w:i w:val="false"/>
          <w:color w:val="000000"/>
          <w:sz w:val="28"/>
        </w:rPr>
        <w:t>
      сыртқы өзге пайдаланушыларға ұсынылатын "Өзге қызмет" қызмет бағытын (1-қызмет және N қызмет) қамтиды.</w:t>
      </w:r>
    </w:p>
    <w:p>
      <w:pPr>
        <w:spacing w:after="0"/>
        <w:ind w:left="0"/>
        <w:jc w:val="both"/>
      </w:pPr>
      <w:r>
        <w:rPr>
          <w:rFonts w:ascii="Times New Roman"/>
          <w:b w:val="false"/>
          <w:i w:val="false"/>
          <w:color w:val="000000"/>
          <w:sz w:val="28"/>
        </w:rPr>
        <w:t>
      "Бөлшек қызмет" қызмет бағытын сыртқы соңғы пайдаланушы ұсынатын: (1-қызмет және N қызмет);</w:t>
      </w:r>
    </w:p>
    <w:p>
      <w:pPr>
        <w:spacing w:after="0"/>
        <w:ind w:left="0"/>
        <w:jc w:val="both"/>
      </w:pPr>
      <w:r>
        <w:rPr>
          <w:rFonts w:ascii="Times New Roman"/>
          <w:b w:val="false"/>
          <w:i w:val="false"/>
          <w:color w:val="000000"/>
          <w:sz w:val="28"/>
        </w:rPr>
        <w:t>
      "Өзге қызмет" қызметтер бағытын сыртқы өзге пайдаланушы ұсынатын: (1-қызмет және N қызмет);</w:t>
      </w:r>
    </w:p>
    <w:p>
      <w:pPr>
        <w:spacing w:after="0"/>
        <w:ind w:left="0"/>
        <w:jc w:val="both"/>
      </w:pPr>
      <w:r>
        <w:rPr>
          <w:rFonts w:ascii="Times New Roman"/>
          <w:b w:val="false"/>
          <w:i w:val="false"/>
          <w:color w:val="000000"/>
          <w:sz w:val="28"/>
        </w:rPr>
        <w:t>
      9. 4-бағанда шығындар көрсетіледі: "Газ сақтау қоймаларын пайдалану" қызмет бағытындағы ішкі көрсетілетін қызметтер;</w:t>
      </w:r>
    </w:p>
    <w:p>
      <w:pPr>
        <w:spacing w:after="0"/>
        <w:ind w:left="0"/>
        <w:jc w:val="both"/>
      </w:pPr>
      <w:r>
        <w:rPr>
          <w:rFonts w:ascii="Times New Roman"/>
          <w:b w:val="false"/>
          <w:i w:val="false"/>
          <w:color w:val="000000"/>
          <w:sz w:val="28"/>
        </w:rPr>
        <w:t>
      "Магистральдық және (немесе) жалғастырушы газ құбыржолдарын пайдалану" қызмет бағытындағы ішкі көрсетілетін қызметтер;</w:t>
      </w:r>
    </w:p>
    <w:p>
      <w:pPr>
        <w:spacing w:after="0"/>
        <w:ind w:left="0"/>
        <w:jc w:val="both"/>
      </w:pPr>
      <w:r>
        <w:rPr>
          <w:rFonts w:ascii="Times New Roman"/>
          <w:b w:val="false"/>
          <w:i w:val="false"/>
          <w:color w:val="000000"/>
          <w:sz w:val="28"/>
        </w:rPr>
        <w:t>
      "Газ тарату жүйелерін (газ тарату газ құбыржолдарын) және газ тарату қондырғыларды пайдалану" қызмет бағытындағы ішкі көрсетілетін қызметтер "Газ сақтау қоймаларын пайдалану" қызметтер бағытындағы сыртқы көрсетілетін қызметтер</w:t>
      </w:r>
    </w:p>
    <w:p>
      <w:pPr>
        <w:spacing w:after="0"/>
        <w:ind w:left="0"/>
        <w:jc w:val="both"/>
      </w:pPr>
      <w:r>
        <w:rPr>
          <w:rFonts w:ascii="Times New Roman"/>
          <w:b w:val="false"/>
          <w:i w:val="false"/>
          <w:color w:val="000000"/>
          <w:sz w:val="28"/>
        </w:rPr>
        <w:t>
      "Газ сақтау қоймаларын пайдалану" қызметтер бағытындағы ішкі көрсетілетін қызметтер :</w:t>
      </w:r>
    </w:p>
    <w:p>
      <w:pPr>
        <w:spacing w:after="0"/>
        <w:ind w:left="0"/>
        <w:jc w:val="both"/>
      </w:pPr>
      <w:r>
        <w:rPr>
          <w:rFonts w:ascii="Times New Roman"/>
          <w:b w:val="false"/>
          <w:i w:val="false"/>
          <w:color w:val="000000"/>
          <w:sz w:val="28"/>
        </w:rPr>
        <w:t xml:space="preserve">
      "Магистральдық және (немесе) жалғастырушы газ құбыржолдарын пайдалану" қызмет бағытындағы сыртқы көрсетілетін қызметтер </w:t>
      </w:r>
    </w:p>
    <w:p>
      <w:pPr>
        <w:spacing w:after="0"/>
        <w:ind w:left="0"/>
        <w:jc w:val="both"/>
      </w:pPr>
      <w:r>
        <w:rPr>
          <w:rFonts w:ascii="Times New Roman"/>
          <w:b w:val="false"/>
          <w:i w:val="false"/>
          <w:color w:val="000000"/>
          <w:sz w:val="28"/>
        </w:rPr>
        <w:t xml:space="preserve">
      "Бөлшек қызмет" қызмет бағытындағы сыртқы көрсетілетін қызметтер </w:t>
      </w:r>
    </w:p>
    <w:p>
      <w:pPr>
        <w:spacing w:after="0"/>
        <w:ind w:left="0"/>
        <w:jc w:val="both"/>
      </w:pPr>
      <w:r>
        <w:rPr>
          <w:rFonts w:ascii="Times New Roman"/>
          <w:b w:val="false"/>
          <w:i w:val="false"/>
          <w:color w:val="000000"/>
          <w:sz w:val="28"/>
        </w:rPr>
        <w:t xml:space="preserve">
      "Өзге қызмет" қызмет бағытындағы сыртқы көрсетілетін қызметтер </w:t>
      </w:r>
    </w:p>
    <w:p>
      <w:pPr>
        <w:spacing w:after="0"/>
        <w:ind w:left="0"/>
        <w:jc w:val="both"/>
      </w:pPr>
      <w:r>
        <w:rPr>
          <w:rFonts w:ascii="Times New Roman"/>
          <w:b w:val="false"/>
          <w:i w:val="false"/>
          <w:color w:val="000000"/>
          <w:sz w:val="28"/>
        </w:rPr>
        <w:t>
      Шығындар жиыны</w:t>
      </w:r>
    </w:p>
    <w:p>
      <w:pPr>
        <w:spacing w:after="0"/>
        <w:ind w:left="0"/>
        <w:jc w:val="both"/>
      </w:pPr>
      <w:r>
        <w:rPr>
          <w:rFonts w:ascii="Times New Roman"/>
          <w:b w:val="false"/>
          <w:i w:val="false"/>
          <w:color w:val="000000"/>
          <w:sz w:val="28"/>
        </w:rPr>
        <w:t>
      5-бағанда активтер көрсетіледі: "Газ сақтау қоймаларын пайдалану" қызмет бағытындағы ішкі көрсетілетін қызметтер:</w:t>
      </w:r>
    </w:p>
    <w:p>
      <w:pPr>
        <w:spacing w:after="0"/>
        <w:ind w:left="0"/>
        <w:jc w:val="both"/>
      </w:pPr>
      <w:r>
        <w:rPr>
          <w:rFonts w:ascii="Times New Roman"/>
          <w:b w:val="false"/>
          <w:i w:val="false"/>
          <w:color w:val="000000"/>
          <w:sz w:val="28"/>
        </w:rPr>
        <w:t>
      "Магистральдық және (немесе) жалғастырушы газ құбыржолдарын пайдалану" қызмет бағытындағы ішкі көрсетілетін қызметтер:</w:t>
      </w:r>
    </w:p>
    <w:p>
      <w:pPr>
        <w:spacing w:after="0"/>
        <w:ind w:left="0"/>
        <w:jc w:val="both"/>
      </w:pPr>
      <w:r>
        <w:rPr>
          <w:rFonts w:ascii="Times New Roman"/>
          <w:b w:val="false"/>
          <w:i w:val="false"/>
          <w:color w:val="000000"/>
          <w:sz w:val="28"/>
        </w:rPr>
        <w:t>
      "Газ тарату жүйелерін (газ тарату газ құбыржолдарын) және газ тарату қондырғыларын пайдалану" қызмет бағытындағы ішкі көрсетілетін қызметтер "Газ сақтау қоймаларын пайдалану" қызмет бағытындағы сыртқы көрсетілетін қызметтер.</w:t>
      </w:r>
    </w:p>
    <w:p>
      <w:pPr>
        <w:spacing w:after="0"/>
        <w:ind w:left="0"/>
        <w:jc w:val="both"/>
      </w:pPr>
      <w:r>
        <w:rPr>
          <w:rFonts w:ascii="Times New Roman"/>
          <w:b w:val="false"/>
          <w:i w:val="false"/>
          <w:color w:val="000000"/>
          <w:sz w:val="28"/>
        </w:rPr>
        <w:t>
      "Газ сақтау қоймаларын пайдалану" қызмет бағытындағы сыртқы көрсетілетін қызметтер:</w:t>
      </w:r>
    </w:p>
    <w:p>
      <w:pPr>
        <w:spacing w:after="0"/>
        <w:ind w:left="0"/>
        <w:jc w:val="both"/>
      </w:pPr>
      <w:r>
        <w:rPr>
          <w:rFonts w:ascii="Times New Roman"/>
          <w:b w:val="false"/>
          <w:i w:val="false"/>
          <w:color w:val="000000"/>
          <w:sz w:val="28"/>
        </w:rPr>
        <w:t>
      Магистральдық және (немесе) жалғастырушы газ құбыржолдарын пайдалану" қызмет бағытындағы сыртқы көрсетілетін қызметтер;</w:t>
      </w:r>
    </w:p>
    <w:p>
      <w:pPr>
        <w:spacing w:after="0"/>
        <w:ind w:left="0"/>
        <w:jc w:val="both"/>
      </w:pPr>
      <w:r>
        <w:rPr>
          <w:rFonts w:ascii="Times New Roman"/>
          <w:b w:val="false"/>
          <w:i w:val="false"/>
          <w:color w:val="000000"/>
          <w:sz w:val="28"/>
        </w:rPr>
        <w:t>
      "Газ тарату жүйелерін (газ тарату газ құбыржолдарын) және газ тарату қондырғыларын пайдалану" қызмет бағытындағы ішкі көрсетілетін қызметтер .</w:t>
      </w:r>
    </w:p>
    <w:p>
      <w:pPr>
        <w:spacing w:after="0"/>
        <w:ind w:left="0"/>
        <w:jc w:val="both"/>
      </w:pPr>
      <w:r>
        <w:rPr>
          <w:rFonts w:ascii="Times New Roman"/>
          <w:b w:val="false"/>
          <w:i w:val="false"/>
          <w:color w:val="000000"/>
          <w:sz w:val="28"/>
        </w:rPr>
        <w:t>
      "Бөлшек қызмет" қызмет бағытындағы сыртқы көрсетілетін қызметтер .</w:t>
      </w:r>
    </w:p>
    <w:p>
      <w:pPr>
        <w:spacing w:after="0"/>
        <w:ind w:left="0"/>
        <w:jc w:val="both"/>
      </w:pPr>
      <w:r>
        <w:rPr>
          <w:rFonts w:ascii="Times New Roman"/>
          <w:b w:val="false"/>
          <w:i w:val="false"/>
          <w:color w:val="000000"/>
          <w:sz w:val="28"/>
        </w:rPr>
        <w:t>
      "Өзге қызмет" қызмет бағытындағы сыртқы көрсетілетін қызметтер .</w:t>
      </w:r>
    </w:p>
    <w:p>
      <w:pPr>
        <w:spacing w:after="0"/>
        <w:ind w:left="0"/>
        <w:jc w:val="both"/>
      </w:pPr>
      <w:r>
        <w:rPr>
          <w:rFonts w:ascii="Times New Roman"/>
          <w:b w:val="false"/>
          <w:i w:val="false"/>
          <w:color w:val="000000"/>
          <w:sz w:val="28"/>
        </w:rPr>
        <w:t>
      Активтер жиыны</w:t>
      </w:r>
    </w:p>
    <w:p>
      <w:pPr>
        <w:spacing w:after="0"/>
        <w:ind w:left="0"/>
        <w:jc w:val="both"/>
      </w:pPr>
      <w:r>
        <w:rPr>
          <w:rFonts w:ascii="Times New Roman"/>
          <w:b w:val="false"/>
          <w:i w:val="false"/>
          <w:color w:val="000000"/>
          <w:sz w:val="28"/>
        </w:rPr>
        <w:t>
      6-бағанда амортизация көрсетіледі: "Газ сақтау қоймаларын пайдалану" қызмет бағытындағы ішкі көрсетілетін қызметтер:</w:t>
      </w:r>
    </w:p>
    <w:p>
      <w:pPr>
        <w:spacing w:after="0"/>
        <w:ind w:left="0"/>
        <w:jc w:val="both"/>
      </w:pPr>
      <w:r>
        <w:rPr>
          <w:rFonts w:ascii="Times New Roman"/>
          <w:b w:val="false"/>
          <w:i w:val="false"/>
          <w:color w:val="000000"/>
          <w:sz w:val="28"/>
        </w:rPr>
        <w:t>
      "Магистральдық және (немесе) жалғастырушы газ құбыржолдарын пайдалану" қызмет бағытындағы ішкі көрсетілетін қызметтер:</w:t>
      </w:r>
    </w:p>
    <w:p>
      <w:pPr>
        <w:spacing w:after="0"/>
        <w:ind w:left="0"/>
        <w:jc w:val="both"/>
      </w:pPr>
      <w:r>
        <w:rPr>
          <w:rFonts w:ascii="Times New Roman"/>
          <w:b w:val="false"/>
          <w:i w:val="false"/>
          <w:color w:val="000000"/>
          <w:sz w:val="28"/>
        </w:rPr>
        <w:t xml:space="preserve">
      "Газ тарату жүйелерін (газ тарату газ құбыржолдарын) және газ тарату қондырғыларын пайдалану" қызмет бағытындағы ішкі көрсетілетін қызметтер </w:t>
      </w:r>
    </w:p>
    <w:p>
      <w:pPr>
        <w:spacing w:after="0"/>
        <w:ind w:left="0"/>
        <w:jc w:val="both"/>
      </w:pPr>
      <w:r>
        <w:rPr>
          <w:rFonts w:ascii="Times New Roman"/>
          <w:b w:val="false"/>
          <w:i w:val="false"/>
          <w:color w:val="000000"/>
          <w:sz w:val="28"/>
        </w:rPr>
        <w:t>
      "Газ сақтау қоймаларын пайдалану" қызмет бағытындағы сыртқы көрсетілетін қызметтер .</w:t>
      </w:r>
    </w:p>
    <w:p>
      <w:pPr>
        <w:spacing w:after="0"/>
        <w:ind w:left="0"/>
        <w:jc w:val="both"/>
      </w:pPr>
      <w:r>
        <w:rPr>
          <w:rFonts w:ascii="Times New Roman"/>
          <w:b w:val="false"/>
          <w:i w:val="false"/>
          <w:color w:val="000000"/>
          <w:sz w:val="28"/>
        </w:rPr>
        <w:t xml:space="preserve">
      "Магистральдық және (немесе) жалғастырушы газ құбыржолдарын пайдалану" қызмет бағытындағы сыртқы көрсетілетін қызметтер: </w:t>
      </w:r>
    </w:p>
    <w:p>
      <w:pPr>
        <w:spacing w:after="0"/>
        <w:ind w:left="0"/>
        <w:jc w:val="both"/>
      </w:pPr>
      <w:r>
        <w:rPr>
          <w:rFonts w:ascii="Times New Roman"/>
          <w:b w:val="false"/>
          <w:i w:val="false"/>
          <w:color w:val="000000"/>
          <w:sz w:val="28"/>
        </w:rPr>
        <w:t>
      "Газ тарату жүйелерін (газ тарату газ құбыржолдарын) және газ тарату қондырғыларын пайдалану" қызмет бағытындағы сыртқы көрсетілетін қызметтер:</w:t>
      </w:r>
    </w:p>
    <w:p>
      <w:pPr>
        <w:spacing w:after="0"/>
        <w:ind w:left="0"/>
        <w:jc w:val="both"/>
      </w:pPr>
      <w:r>
        <w:rPr>
          <w:rFonts w:ascii="Times New Roman"/>
          <w:b w:val="false"/>
          <w:i w:val="false"/>
          <w:color w:val="000000"/>
          <w:sz w:val="28"/>
        </w:rPr>
        <w:t>
      "Бөлшек қызмет" қызмет бағытындағы сыртқы көрсетілетін қызметтер;</w:t>
      </w:r>
    </w:p>
    <w:p>
      <w:pPr>
        <w:spacing w:after="0"/>
        <w:ind w:left="0"/>
        <w:jc w:val="both"/>
      </w:pPr>
      <w:r>
        <w:rPr>
          <w:rFonts w:ascii="Times New Roman"/>
          <w:b w:val="false"/>
          <w:i w:val="false"/>
          <w:color w:val="000000"/>
          <w:sz w:val="28"/>
        </w:rPr>
        <w:t>
      "Өзге қызмет" қызмет бағытындағы сыртқы көрсетілетін қызметтер.</w:t>
      </w:r>
    </w:p>
    <w:p>
      <w:pPr>
        <w:spacing w:after="0"/>
        <w:ind w:left="0"/>
        <w:jc w:val="both"/>
      </w:pPr>
      <w:r>
        <w:rPr>
          <w:rFonts w:ascii="Times New Roman"/>
          <w:b w:val="false"/>
          <w:i w:val="false"/>
          <w:color w:val="000000"/>
          <w:sz w:val="28"/>
        </w:rPr>
        <w:t>
      Амортизация жиыны.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108 Бұйрыққа 16-қосымша</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 62-қосымша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p>
      <w:pPr>
        <w:spacing w:after="0"/>
        <w:ind w:left="0"/>
        <w:jc w:val="left"/>
      </w:pPr>
      <w:r>
        <w:rPr>
          <w:rFonts w:ascii="Times New Roman"/>
          <w:b/>
          <w:i w:val="false"/>
          <w:color w:val="000000"/>
        </w:rPr>
        <w:t xml:space="preserve"> Әкімшілік деректерді жинауға арналған нысандар</w:t>
      </w:r>
    </w:p>
    <w:p>
      <w:pPr>
        <w:spacing w:after="0"/>
        <w:ind w:left="0"/>
        <w:jc w:val="both"/>
      </w:pPr>
      <w:r>
        <w:rPr>
          <w:rFonts w:ascii="Times New Roman"/>
          <w:b w:val="false"/>
          <w:i w:val="false"/>
          <w:color w:val="000000"/>
          <w:sz w:val="28"/>
        </w:rPr>
        <w:t>
      Әкімшілік деректер нысаны: www.economy.gov.kz интернет ресурсында орналастырылған</w:t>
      </w:r>
    </w:p>
    <w:p>
      <w:pPr>
        <w:spacing w:after="0"/>
        <w:ind w:left="0"/>
        <w:jc w:val="left"/>
      </w:pPr>
      <w:r>
        <w:rPr>
          <w:rFonts w:ascii="Times New Roman"/>
          <w:b/>
          <w:i w:val="false"/>
          <w:color w:val="000000"/>
        </w:rPr>
        <w:t xml:space="preserve"> Газ тасымалдау және (немесе) газ таратушы ұйымдардың қызметтерді көрсетуге байланысты шығындары мен тартылған активтерін газ тасымалдау және (немесе) газ таратушы ұйымдар көрсететін сыртқы көрсетілетін қызмет дің реттеліп көрсетілетін және реттеліп көрсетілмейтін түрлеріне бөлу туралы есеп</w:t>
      </w:r>
    </w:p>
    <w:p>
      <w:pPr>
        <w:spacing w:after="0"/>
        <w:ind w:left="0"/>
        <w:jc w:val="both"/>
      </w:pPr>
      <w:r>
        <w:rPr>
          <w:rFonts w:ascii="Times New Roman"/>
          <w:b w:val="false"/>
          <w:i w:val="false"/>
          <w:color w:val="000000"/>
          <w:sz w:val="28"/>
        </w:rPr>
        <w:t>
      Есепті кезең 20___жыл</w:t>
      </w:r>
    </w:p>
    <w:p>
      <w:pPr>
        <w:spacing w:after="0"/>
        <w:ind w:left="0"/>
        <w:jc w:val="both"/>
      </w:pPr>
      <w:r>
        <w:rPr>
          <w:rFonts w:ascii="Times New Roman"/>
          <w:b w:val="false"/>
          <w:i w:val="false"/>
          <w:color w:val="000000"/>
          <w:sz w:val="28"/>
        </w:rPr>
        <w:t>
      Әкімшілік деректер нысанының индексі: БЕ – Газ – 16 А</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Ақпаратты ұсынатын тұлғалар тобы: тауарлық газды сақтау, жалғастырушы, магистральдық газ құбыржолдары және (немесе)газ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жөніндегі көрсетілетін қызметтерді ұсынатын табиғи монополиялар субъектілері.</w:t>
      </w:r>
    </w:p>
    <w:p>
      <w:pPr>
        <w:spacing w:after="0"/>
        <w:ind w:left="0"/>
        <w:jc w:val="both"/>
      </w:pPr>
      <w:r>
        <w:rPr>
          <w:rFonts w:ascii="Times New Roman"/>
          <w:b w:val="false"/>
          <w:i w:val="false"/>
          <w:color w:val="000000"/>
          <w:sz w:val="28"/>
        </w:rPr>
        <w:t>
      Әкімшілік деректер нысанын ұсыну мерзімі: - ағымдағы жылғы 1 мамырға дейін</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көрсетілетін қызмет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және реттеліп көрсетілмейтін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қызмет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сақтау қоймаларын пайдалану" қызмет бағытындағы сыртқы көрсетлетін қызметтерді ұсынатын: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сыртқы соңғы емес пайдаланушыларға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сыртқы соңғы пайдаланушыларға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және (немесе) жалғастырушы газ құбыржолдарын пайдалану" қызмет бағытындағы сыртқы көрсетілетін қызмет ұсынатын: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сыртқы соңғы пайдаланушыларға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сыртқы соңғы емес пайдаланушыларға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сыртқы өзге пайдаланушыларға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соңғы емес пайдаланушыларға ұсынылатын "Газ тарату жүйелерін (газ тарату газ құбыржолдарын) және газ тарату қондырғыларын пайдалану" қызмет бағытындағы сыртқы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соңғы пайдаланушыларға ұсынылатын "Бөлшек қызмет" қызмет бағытындағы сыртқы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өзге пайдаланушыларға "Өзге қызмет" қызмет бағытындағы ұсынылатын сыртқы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сақтау қоймаларын пайдалану" қызмет бағытындағы сыртқы көрсетілетін қызмет ұсынатын: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сыртқы соңғы пайдаланушыларға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сыртқы соңғы емес пайдаланушыларға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және (немесе) жалғастырушы газ құбыржолдарын пайдалану" қызмет бағытындағы сыртқы көрсетілетін қызмет ұсынылатын: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сыртқы соңғы пайдаланушыларға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сыртқы соңғы емес пайдаланушыларға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сыртқы өзге пайдаланушы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соңғы емес пайдаланушыларға ұсынылатын "Газ тарату жүйелерін (газ тарату газ құбыржолдарын) және газ тарату қондырғыларын пайдалану" қызмет бағытындағы сыртқы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соңғы пайдаланушыларға ұсынатын "Бөлшек қызмет" қызмет бағытындағы сыртқы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өзге пайдаланушыларға "Өзге қызмет қызметтер" бағытындағы ұсынатын сыртқы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сақтау қоймаларын пайдалану" қызмет бағытындағы сыртқы көрсетілетін қызмет ұсынатын: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сыртқы соңғы емес пайдаланушыларға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сыртқы соңғы пайдаланушыларға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және (немесе) жалғастырушы газ құбыржолдарын пайдалану қызмет" бағытындағы сыртқы көрсетілетін қызмет ұсынатын: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сыртқы соңғы пайдаланушыларға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сыртқы соңғы емес пайдаланушыларға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сыртқы өзге пайдаланушыларға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соңғы емес пайдаланушыларға ұсынылатын "Газ тарату жүйелерін (газ тарату газ құбыржолдарын) және газ тарату қондырғыларын пайдалану" қызмет бағытындағы сыртқы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соңғы пайдаланушыларға ұсынатын "Бөлшек қызмет"қызмет бағытындағы сыртқы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өзге пайдаланушыларға "Өзге қызмет" қызмет бағытындағы ұсынатын сыртқы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_____________________________________ 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xml:space="preserve">
      Бас бухгалтер _________________________________ ____________   </w:t>
      </w:r>
    </w:p>
    <w:p>
      <w:pPr>
        <w:spacing w:after="0"/>
        <w:ind w:left="0"/>
        <w:jc w:val="both"/>
      </w:pPr>
      <w:r>
        <w:rPr>
          <w:rFonts w:ascii="Times New Roman"/>
          <w:b w:val="false"/>
          <w:i w:val="false"/>
          <w:color w:val="000000"/>
          <w:sz w:val="28"/>
        </w:rPr>
        <w:t xml:space="preserve">                  Тегі, аты, әкесінің аты (болған жағдайда)      қолы</w:t>
      </w:r>
    </w:p>
    <w:p>
      <w:pPr>
        <w:spacing w:after="0"/>
        <w:ind w:left="0"/>
        <w:jc w:val="both"/>
      </w:pPr>
      <w:r>
        <w:rPr>
          <w:rFonts w:ascii="Times New Roman"/>
          <w:b w:val="false"/>
          <w:i w:val="false"/>
          <w:color w:val="000000"/>
          <w:sz w:val="28"/>
        </w:rPr>
        <w:t>
      ________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88" w:id="13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Газ тасымалдау және (немесе) газ таратушы ұйымдарының қызметтерді көрсетуге байланысты шығындар мен тартылған активтерін газ тасымалдау және (немесе) газ таратушы ұйымдар көрсететін сыртқы көрсетілетін қызметтің реттеліп көрсетілетін және реттеліп көрсетілмейтін түрлеріне бөлу туралы есеп  (индекс- БЕ – Газ – 16 А) кезеңділігі: жылдық)</w:t>
      </w:r>
    </w:p>
    <w:bookmarkEnd w:id="131"/>
    <w:bookmarkStart w:name="z189" w:id="132"/>
    <w:p>
      <w:pPr>
        <w:spacing w:after="0"/>
        <w:ind w:left="0"/>
        <w:jc w:val="left"/>
      </w:pPr>
      <w:r>
        <w:rPr>
          <w:rFonts w:ascii="Times New Roman"/>
          <w:b/>
          <w:i w:val="false"/>
          <w:color w:val="000000"/>
        </w:rPr>
        <w:t xml:space="preserve"> 1 тарау. Жалпы ережелер</w:t>
      </w:r>
    </w:p>
    <w:bookmarkEnd w:id="132"/>
    <w:p>
      <w:pPr>
        <w:spacing w:after="0"/>
        <w:ind w:left="0"/>
        <w:jc w:val="both"/>
      </w:pPr>
      <w:r>
        <w:rPr>
          <w:rFonts w:ascii="Times New Roman"/>
          <w:b w:val="false"/>
          <w:i w:val="false"/>
          <w:color w:val="000000"/>
          <w:sz w:val="28"/>
        </w:rPr>
        <w:t>
      1. Осы түсіндірме тауарлық газды сақтау, жалғастырушы магистральдық газ құбыржолдары және (немесе) 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қызметтерін ұсынатын табиғи монополиялар субъектілерінің (бұдан әрі – субъект) газ тасымалдау және (немесе) газ таратушы ұйымдарының қызметтер көрсетумен байланысты шығындар мен тартылған активтерін газ тасымалдау және (немесе) газ таратушы ұйымдар көрсететін сыртқы көрсетілетін қызметтің реттеліп көрсетілетін және реттеліп көрсетілмейтін түрлеріне бөлу туралы есебін даярлауға және ұсынуға арналған.</w:t>
      </w:r>
    </w:p>
    <w:p>
      <w:pPr>
        <w:spacing w:after="0"/>
        <w:ind w:left="0"/>
        <w:jc w:val="both"/>
      </w:pPr>
      <w:r>
        <w:rPr>
          <w:rFonts w:ascii="Times New Roman"/>
          <w:b w:val="false"/>
          <w:i w:val="false"/>
          <w:color w:val="000000"/>
          <w:sz w:val="28"/>
        </w:rPr>
        <w:t>
      2. Субъектілер әр қызмет түрі бойынша кірістердің, шығындар мен тартылған активтердің бөлек есебін жүзеге асырады.</w:t>
      </w:r>
    </w:p>
    <w:p>
      <w:pPr>
        <w:spacing w:after="0"/>
        <w:ind w:left="0"/>
        <w:jc w:val="both"/>
      </w:pPr>
      <w:r>
        <w:rPr>
          <w:rFonts w:ascii="Times New Roman"/>
          <w:b w:val="false"/>
          <w:i w:val="false"/>
          <w:color w:val="000000"/>
          <w:sz w:val="28"/>
        </w:rPr>
        <w:t>
      3. Құндық көріністегі барлық көрсеткіштер ондық белгісіз мың теңгеде толтырылады.</w:t>
      </w:r>
    </w:p>
    <w:p>
      <w:pPr>
        <w:spacing w:after="0"/>
        <w:ind w:left="0"/>
        <w:jc w:val="both"/>
      </w:pPr>
      <w:r>
        <w:rPr>
          <w:rFonts w:ascii="Times New Roman"/>
          <w:b w:val="false"/>
          <w:i w:val="false"/>
          <w:color w:val="000000"/>
          <w:sz w:val="28"/>
        </w:rPr>
        <w:t xml:space="preserve">
      4. Есепке субъектінің басшысы және бас бухгалтері қол қояды. Есеп уәкілетті органның ведомствосына электрондық және қағаз жеткізгіште ұсынылады. </w:t>
      </w:r>
    </w:p>
    <w:bookmarkStart w:name="z190" w:id="133"/>
    <w:p>
      <w:pPr>
        <w:spacing w:after="0"/>
        <w:ind w:left="0"/>
        <w:jc w:val="left"/>
      </w:pPr>
      <w:r>
        <w:rPr>
          <w:rFonts w:ascii="Times New Roman"/>
          <w:b/>
          <w:i w:val="false"/>
          <w:color w:val="000000"/>
        </w:rPr>
        <w:t xml:space="preserve"> 2 тарау. Нысанды толтыру бойынша түсіндірме</w:t>
      </w:r>
    </w:p>
    <w:bookmarkEnd w:id="133"/>
    <w:p>
      <w:pPr>
        <w:spacing w:after="0"/>
        <w:ind w:left="0"/>
        <w:jc w:val="both"/>
      </w:pPr>
      <w:r>
        <w:rPr>
          <w:rFonts w:ascii="Times New Roman"/>
          <w:b w:val="false"/>
          <w:i w:val="false"/>
          <w:color w:val="000000"/>
          <w:sz w:val="28"/>
        </w:rPr>
        <w:t>
      5. 1-бағанда Сыртқы көрсетілетін қызмет көрсетіледі.</w:t>
      </w:r>
    </w:p>
    <w:p>
      <w:pPr>
        <w:spacing w:after="0"/>
        <w:ind w:left="0"/>
        <w:jc w:val="both"/>
      </w:pPr>
      <w:r>
        <w:rPr>
          <w:rFonts w:ascii="Times New Roman"/>
          <w:b w:val="false"/>
          <w:i w:val="false"/>
          <w:color w:val="000000"/>
          <w:sz w:val="28"/>
        </w:rPr>
        <w:t>
      6. 2-бағанда реттеліп көрсетілетін және реттеліп көрсетілмейтін қызметтер көрсетіледі:</w:t>
      </w:r>
    </w:p>
    <w:p>
      <w:pPr>
        <w:spacing w:after="0"/>
        <w:ind w:left="0"/>
        <w:jc w:val="both"/>
      </w:pPr>
      <w:r>
        <w:rPr>
          <w:rFonts w:ascii="Times New Roman"/>
          <w:b w:val="false"/>
          <w:i w:val="false"/>
          <w:color w:val="000000"/>
          <w:sz w:val="28"/>
        </w:rPr>
        <w:t>
      7. "Реттеліп көрсетілетін қызметтер" (1-қызмет, 2-қызмет және N-қызмет).</w:t>
      </w:r>
    </w:p>
    <w:p>
      <w:pPr>
        <w:spacing w:after="0"/>
        <w:ind w:left="0"/>
        <w:jc w:val="both"/>
      </w:pPr>
      <w:r>
        <w:rPr>
          <w:rFonts w:ascii="Times New Roman"/>
          <w:b w:val="false"/>
          <w:i w:val="false"/>
          <w:color w:val="000000"/>
          <w:sz w:val="28"/>
        </w:rPr>
        <w:t>
      8. "Реттеліп көрсетілмейтін қызметтер" (1-қызмет, 2-қызмет және N-қызмет).</w:t>
      </w:r>
    </w:p>
    <w:p>
      <w:pPr>
        <w:spacing w:after="0"/>
        <w:ind w:left="0"/>
        <w:jc w:val="both"/>
      </w:pPr>
      <w:r>
        <w:rPr>
          <w:rFonts w:ascii="Times New Roman"/>
          <w:b w:val="false"/>
          <w:i w:val="false"/>
          <w:color w:val="000000"/>
          <w:sz w:val="28"/>
        </w:rPr>
        <w:t>
      9. 3-бағанда: "Газ сақтау қоймаларын пайдалану" қызмет бағытындағы сыртқы көрсетілетін қызмет ұсынатын:</w:t>
      </w:r>
    </w:p>
    <w:p>
      <w:pPr>
        <w:spacing w:after="0"/>
        <w:ind w:left="0"/>
        <w:jc w:val="both"/>
      </w:pPr>
      <w:r>
        <w:rPr>
          <w:rFonts w:ascii="Times New Roman"/>
          <w:b w:val="false"/>
          <w:i w:val="false"/>
          <w:color w:val="000000"/>
          <w:sz w:val="28"/>
        </w:rPr>
        <w:t>
      1. сыртқы соңғы емес пайдаланушыларға</w:t>
      </w:r>
    </w:p>
    <w:p>
      <w:pPr>
        <w:spacing w:after="0"/>
        <w:ind w:left="0"/>
        <w:jc w:val="both"/>
      </w:pPr>
      <w:r>
        <w:rPr>
          <w:rFonts w:ascii="Times New Roman"/>
          <w:b w:val="false"/>
          <w:i w:val="false"/>
          <w:color w:val="000000"/>
          <w:sz w:val="28"/>
        </w:rPr>
        <w:t>
      2. сыртқы соңғы пайдаланушыларға шығындар көрсетіледі.</w:t>
      </w:r>
    </w:p>
    <w:p>
      <w:pPr>
        <w:spacing w:after="0"/>
        <w:ind w:left="0"/>
        <w:jc w:val="both"/>
      </w:pPr>
      <w:r>
        <w:rPr>
          <w:rFonts w:ascii="Times New Roman"/>
          <w:b w:val="false"/>
          <w:i w:val="false"/>
          <w:color w:val="000000"/>
          <w:sz w:val="28"/>
        </w:rPr>
        <w:t xml:space="preserve">
      "Магистральдық және (немесе) жалғастырушы газ құбыржолдарын пайдалану" қызмет бағытындағы </w:t>
      </w:r>
    </w:p>
    <w:p>
      <w:pPr>
        <w:spacing w:after="0"/>
        <w:ind w:left="0"/>
        <w:jc w:val="both"/>
      </w:pPr>
      <w:r>
        <w:rPr>
          <w:rFonts w:ascii="Times New Roman"/>
          <w:b w:val="false"/>
          <w:i w:val="false"/>
          <w:color w:val="000000"/>
          <w:sz w:val="28"/>
        </w:rPr>
        <w:t>
      1. сыртқы соңғы пайдаланушыларға</w:t>
      </w:r>
    </w:p>
    <w:p>
      <w:pPr>
        <w:spacing w:after="0"/>
        <w:ind w:left="0"/>
        <w:jc w:val="both"/>
      </w:pPr>
      <w:r>
        <w:rPr>
          <w:rFonts w:ascii="Times New Roman"/>
          <w:b w:val="false"/>
          <w:i w:val="false"/>
          <w:color w:val="000000"/>
          <w:sz w:val="28"/>
        </w:rPr>
        <w:t>
      2. сыртқы соңғы емес пайдаланушыларға</w:t>
      </w:r>
    </w:p>
    <w:p>
      <w:pPr>
        <w:spacing w:after="0"/>
        <w:ind w:left="0"/>
        <w:jc w:val="both"/>
      </w:pPr>
      <w:r>
        <w:rPr>
          <w:rFonts w:ascii="Times New Roman"/>
          <w:b w:val="false"/>
          <w:i w:val="false"/>
          <w:color w:val="000000"/>
          <w:sz w:val="28"/>
        </w:rPr>
        <w:t>
      3. сыртқы өзге пайдаланушыларға ұсынылатын сыртқы көрсетілетін қызмет</w:t>
      </w:r>
    </w:p>
    <w:p>
      <w:pPr>
        <w:spacing w:after="0"/>
        <w:ind w:left="0"/>
        <w:jc w:val="both"/>
      </w:pPr>
      <w:r>
        <w:rPr>
          <w:rFonts w:ascii="Times New Roman"/>
          <w:b w:val="false"/>
          <w:i w:val="false"/>
          <w:color w:val="000000"/>
          <w:sz w:val="28"/>
        </w:rPr>
        <w:t>
      Сыртқы соңғы емес пайдаланушыларға ұсынылатын "Газ тарату жүйелерін (газ тарату газ құбыржолдарын) және газ тарату қондырғыларын пайдалану" қызмет бағытындағы сыртқы көрсетілетін қызмет.</w:t>
      </w:r>
    </w:p>
    <w:p>
      <w:pPr>
        <w:spacing w:after="0"/>
        <w:ind w:left="0"/>
        <w:jc w:val="both"/>
      </w:pPr>
      <w:r>
        <w:rPr>
          <w:rFonts w:ascii="Times New Roman"/>
          <w:b w:val="false"/>
          <w:i w:val="false"/>
          <w:color w:val="000000"/>
          <w:sz w:val="28"/>
        </w:rPr>
        <w:t xml:space="preserve">
      Сыртқы соңғы пайдаланушыларға ұсынатын "Бөлшек қызмет" қызмет бағытында сыртқы көрсетілетін қызмет. </w:t>
      </w:r>
    </w:p>
    <w:p>
      <w:pPr>
        <w:spacing w:after="0"/>
        <w:ind w:left="0"/>
        <w:jc w:val="both"/>
      </w:pPr>
      <w:r>
        <w:rPr>
          <w:rFonts w:ascii="Times New Roman"/>
          <w:b w:val="false"/>
          <w:i w:val="false"/>
          <w:color w:val="000000"/>
          <w:sz w:val="28"/>
        </w:rPr>
        <w:t>
      Сыртқы өзге пайдаланушыларға "Өзге қызмет" қызметтер бағытындағы ұсынатын сыртқы көрсетілетін қызмет .</w:t>
      </w:r>
    </w:p>
    <w:p>
      <w:pPr>
        <w:spacing w:after="0"/>
        <w:ind w:left="0"/>
        <w:jc w:val="both"/>
      </w:pPr>
      <w:r>
        <w:rPr>
          <w:rFonts w:ascii="Times New Roman"/>
          <w:b w:val="false"/>
          <w:i w:val="false"/>
          <w:color w:val="000000"/>
          <w:sz w:val="28"/>
        </w:rPr>
        <w:t>
      Шығындар жиыны</w:t>
      </w:r>
    </w:p>
    <w:p>
      <w:pPr>
        <w:spacing w:after="0"/>
        <w:ind w:left="0"/>
        <w:jc w:val="both"/>
      </w:pPr>
      <w:r>
        <w:rPr>
          <w:rFonts w:ascii="Times New Roman"/>
          <w:b w:val="false"/>
          <w:i w:val="false"/>
          <w:color w:val="000000"/>
          <w:sz w:val="28"/>
        </w:rPr>
        <w:t>
      4-бағанда активтер көрсетіледі</w:t>
      </w:r>
    </w:p>
    <w:p>
      <w:pPr>
        <w:spacing w:after="0"/>
        <w:ind w:left="0"/>
        <w:jc w:val="both"/>
      </w:pPr>
      <w:r>
        <w:rPr>
          <w:rFonts w:ascii="Times New Roman"/>
          <w:b w:val="false"/>
          <w:i w:val="false"/>
          <w:color w:val="000000"/>
          <w:sz w:val="28"/>
        </w:rPr>
        <w:t>
      "Газ сақтау қоймаларын пайдалану" қызмет бағытындағы:</w:t>
      </w:r>
    </w:p>
    <w:p>
      <w:pPr>
        <w:spacing w:after="0"/>
        <w:ind w:left="0"/>
        <w:jc w:val="both"/>
      </w:pPr>
      <w:r>
        <w:rPr>
          <w:rFonts w:ascii="Times New Roman"/>
          <w:b w:val="false"/>
          <w:i w:val="false"/>
          <w:color w:val="000000"/>
          <w:sz w:val="28"/>
        </w:rPr>
        <w:t>
      1. сыртқы соңғы емес пайдаланушыларға</w:t>
      </w:r>
    </w:p>
    <w:p>
      <w:pPr>
        <w:spacing w:after="0"/>
        <w:ind w:left="0"/>
        <w:jc w:val="both"/>
      </w:pPr>
      <w:r>
        <w:rPr>
          <w:rFonts w:ascii="Times New Roman"/>
          <w:b w:val="false"/>
          <w:i w:val="false"/>
          <w:color w:val="000000"/>
          <w:sz w:val="28"/>
        </w:rPr>
        <w:t>
      2. сыртқы соңғы пайдаланушыларға ұсынылатын сыртқы көрсетілетін қызмет.</w:t>
      </w:r>
    </w:p>
    <w:p>
      <w:pPr>
        <w:spacing w:after="0"/>
        <w:ind w:left="0"/>
        <w:jc w:val="both"/>
      </w:pPr>
      <w:r>
        <w:rPr>
          <w:rFonts w:ascii="Times New Roman"/>
          <w:b w:val="false"/>
          <w:i w:val="false"/>
          <w:color w:val="000000"/>
          <w:sz w:val="28"/>
        </w:rPr>
        <w:t>
      "Магистральдық газ құбыржолдарын пайдалану" қызмет бағытындағы:</w:t>
      </w:r>
    </w:p>
    <w:p>
      <w:pPr>
        <w:spacing w:after="0"/>
        <w:ind w:left="0"/>
        <w:jc w:val="both"/>
      </w:pPr>
      <w:r>
        <w:rPr>
          <w:rFonts w:ascii="Times New Roman"/>
          <w:b w:val="false"/>
          <w:i w:val="false"/>
          <w:color w:val="000000"/>
          <w:sz w:val="28"/>
        </w:rPr>
        <w:t>
      1. сыртқы соңғы пайдаланушыларға</w:t>
      </w:r>
    </w:p>
    <w:p>
      <w:pPr>
        <w:spacing w:after="0"/>
        <w:ind w:left="0"/>
        <w:jc w:val="both"/>
      </w:pPr>
      <w:r>
        <w:rPr>
          <w:rFonts w:ascii="Times New Roman"/>
          <w:b w:val="false"/>
          <w:i w:val="false"/>
          <w:color w:val="000000"/>
          <w:sz w:val="28"/>
        </w:rPr>
        <w:t>
      2. сыртқы соңғы емес пайдаланушыларға</w:t>
      </w:r>
    </w:p>
    <w:p>
      <w:pPr>
        <w:spacing w:after="0"/>
        <w:ind w:left="0"/>
        <w:jc w:val="both"/>
      </w:pPr>
      <w:r>
        <w:rPr>
          <w:rFonts w:ascii="Times New Roman"/>
          <w:b w:val="false"/>
          <w:i w:val="false"/>
          <w:color w:val="000000"/>
          <w:sz w:val="28"/>
        </w:rPr>
        <w:t>
      3. сыртқы өзге пайдаланушыларға ұсынылатын сыртқы көрсетілетін қызмет.</w:t>
      </w:r>
    </w:p>
    <w:p>
      <w:pPr>
        <w:spacing w:after="0"/>
        <w:ind w:left="0"/>
        <w:jc w:val="both"/>
      </w:pPr>
      <w:r>
        <w:rPr>
          <w:rFonts w:ascii="Times New Roman"/>
          <w:b w:val="false"/>
          <w:i w:val="false"/>
          <w:color w:val="000000"/>
          <w:sz w:val="28"/>
        </w:rPr>
        <w:t>
      Соңғы емес сыртқы пайдаланушыларға ұсынылатын "Газ тарату жүйелерін (газ тарату газ құбыржолдарын) және газ тарату қондырғыларын пайдалану" қызмет бағытындағы сыртқы көрсетілетін қызмет</w:t>
      </w:r>
    </w:p>
    <w:p>
      <w:pPr>
        <w:spacing w:after="0"/>
        <w:ind w:left="0"/>
        <w:jc w:val="both"/>
      </w:pPr>
      <w:r>
        <w:rPr>
          <w:rFonts w:ascii="Times New Roman"/>
          <w:b w:val="false"/>
          <w:i w:val="false"/>
          <w:color w:val="000000"/>
          <w:sz w:val="28"/>
        </w:rPr>
        <w:t xml:space="preserve">
      Соңғы сыртқы пайдаланушыларға ұсынатын "Бөлшек қызмет" қызмет бағытында сыртқы көрсетілетін қызмет </w:t>
      </w:r>
    </w:p>
    <w:p>
      <w:pPr>
        <w:spacing w:after="0"/>
        <w:ind w:left="0"/>
        <w:jc w:val="both"/>
      </w:pPr>
      <w:r>
        <w:rPr>
          <w:rFonts w:ascii="Times New Roman"/>
          <w:b w:val="false"/>
          <w:i w:val="false"/>
          <w:color w:val="000000"/>
          <w:sz w:val="28"/>
        </w:rPr>
        <w:t xml:space="preserve">
      Өзге де сыртқы пайдаланушыларға "Өзге қызмет" қызметтер бағытында ұсынылатын сыртқы көрсетілетін қызмет </w:t>
      </w:r>
    </w:p>
    <w:p>
      <w:pPr>
        <w:spacing w:after="0"/>
        <w:ind w:left="0"/>
        <w:jc w:val="both"/>
      </w:pPr>
      <w:r>
        <w:rPr>
          <w:rFonts w:ascii="Times New Roman"/>
          <w:b w:val="false"/>
          <w:i w:val="false"/>
          <w:color w:val="000000"/>
          <w:sz w:val="28"/>
        </w:rPr>
        <w:t>
      Активтер жиыны</w:t>
      </w:r>
    </w:p>
    <w:p>
      <w:pPr>
        <w:spacing w:after="0"/>
        <w:ind w:left="0"/>
        <w:jc w:val="both"/>
      </w:pPr>
      <w:r>
        <w:rPr>
          <w:rFonts w:ascii="Times New Roman"/>
          <w:b w:val="false"/>
          <w:i w:val="false"/>
          <w:color w:val="000000"/>
          <w:sz w:val="28"/>
        </w:rPr>
        <w:t>
      5-бағанда амортизация көрсетіледі:</w:t>
      </w:r>
    </w:p>
    <w:p>
      <w:pPr>
        <w:spacing w:after="0"/>
        <w:ind w:left="0"/>
        <w:jc w:val="both"/>
      </w:pPr>
      <w:r>
        <w:rPr>
          <w:rFonts w:ascii="Times New Roman"/>
          <w:b w:val="false"/>
          <w:i w:val="false"/>
          <w:color w:val="000000"/>
          <w:sz w:val="28"/>
        </w:rPr>
        <w:t>
      "Газ сақтау қоймаларын пайдалану" қызмет бағытында:</w:t>
      </w:r>
    </w:p>
    <w:p>
      <w:pPr>
        <w:spacing w:after="0"/>
        <w:ind w:left="0"/>
        <w:jc w:val="both"/>
      </w:pPr>
      <w:r>
        <w:rPr>
          <w:rFonts w:ascii="Times New Roman"/>
          <w:b w:val="false"/>
          <w:i w:val="false"/>
          <w:color w:val="000000"/>
          <w:sz w:val="28"/>
        </w:rPr>
        <w:t>
      1. сыртқы соңғы емес пайдаланушыларға</w:t>
      </w:r>
    </w:p>
    <w:p>
      <w:pPr>
        <w:spacing w:after="0"/>
        <w:ind w:left="0"/>
        <w:jc w:val="both"/>
      </w:pPr>
      <w:r>
        <w:rPr>
          <w:rFonts w:ascii="Times New Roman"/>
          <w:b w:val="false"/>
          <w:i w:val="false"/>
          <w:color w:val="000000"/>
          <w:sz w:val="28"/>
        </w:rPr>
        <w:t>
      2. сыртқы соңғы пайдаланушыларға ұсынылатын сыртқы көрсетілетін қызмет</w:t>
      </w:r>
    </w:p>
    <w:p>
      <w:pPr>
        <w:spacing w:after="0"/>
        <w:ind w:left="0"/>
        <w:jc w:val="both"/>
      </w:pPr>
      <w:r>
        <w:rPr>
          <w:rFonts w:ascii="Times New Roman"/>
          <w:b w:val="false"/>
          <w:i w:val="false"/>
          <w:color w:val="000000"/>
          <w:sz w:val="28"/>
        </w:rPr>
        <w:t>
      "Магистральдық және (немесе) жалғастырушы газ құбыржолдарын пайдалану" қызмет бағытында:</w:t>
      </w:r>
    </w:p>
    <w:p>
      <w:pPr>
        <w:spacing w:after="0"/>
        <w:ind w:left="0"/>
        <w:jc w:val="both"/>
      </w:pPr>
      <w:r>
        <w:rPr>
          <w:rFonts w:ascii="Times New Roman"/>
          <w:b w:val="false"/>
          <w:i w:val="false"/>
          <w:color w:val="000000"/>
          <w:sz w:val="28"/>
        </w:rPr>
        <w:t>
      1. сыртқы соңғы пайдаланушыларға</w:t>
      </w:r>
    </w:p>
    <w:p>
      <w:pPr>
        <w:spacing w:after="0"/>
        <w:ind w:left="0"/>
        <w:jc w:val="both"/>
      </w:pPr>
      <w:r>
        <w:rPr>
          <w:rFonts w:ascii="Times New Roman"/>
          <w:b w:val="false"/>
          <w:i w:val="false"/>
          <w:color w:val="000000"/>
          <w:sz w:val="28"/>
        </w:rPr>
        <w:t>
      2. сыртқы соңғы емес пайдаланушыларға</w:t>
      </w:r>
    </w:p>
    <w:p>
      <w:pPr>
        <w:spacing w:after="0"/>
        <w:ind w:left="0"/>
        <w:jc w:val="both"/>
      </w:pPr>
      <w:r>
        <w:rPr>
          <w:rFonts w:ascii="Times New Roman"/>
          <w:b w:val="false"/>
          <w:i w:val="false"/>
          <w:color w:val="000000"/>
          <w:sz w:val="28"/>
        </w:rPr>
        <w:t>
      3. сыртқы өзге пайдаланушыларға ұсынылатын сыртқы көрсетілетін қызмет.</w:t>
      </w:r>
    </w:p>
    <w:p>
      <w:pPr>
        <w:spacing w:after="0"/>
        <w:ind w:left="0"/>
        <w:jc w:val="both"/>
      </w:pPr>
      <w:r>
        <w:rPr>
          <w:rFonts w:ascii="Times New Roman"/>
          <w:b w:val="false"/>
          <w:i w:val="false"/>
          <w:color w:val="000000"/>
          <w:sz w:val="28"/>
        </w:rPr>
        <w:t>
      Соңғы емес сыртқы пайдаланушыларға ұсынылатын "Газ тарату жүйелерін (газ тарату газ құбыржолдарын) және газ тарату қондырғыларын пайдалану" қызмет бағытындағы сыртқы көрсетілетін қызмет</w:t>
      </w:r>
    </w:p>
    <w:p>
      <w:pPr>
        <w:spacing w:after="0"/>
        <w:ind w:left="0"/>
        <w:jc w:val="both"/>
      </w:pPr>
      <w:r>
        <w:rPr>
          <w:rFonts w:ascii="Times New Roman"/>
          <w:b w:val="false"/>
          <w:i w:val="false"/>
          <w:color w:val="000000"/>
          <w:sz w:val="28"/>
        </w:rPr>
        <w:t xml:space="preserve">
      Соңғы сыртқы пайдаланушыларға ұсынатын "Бөлшек қызмет" қызмет бағытында сыртқы көрсетілетін қызмет </w:t>
      </w:r>
    </w:p>
    <w:p>
      <w:pPr>
        <w:spacing w:after="0"/>
        <w:ind w:left="0"/>
        <w:jc w:val="both"/>
      </w:pPr>
      <w:r>
        <w:rPr>
          <w:rFonts w:ascii="Times New Roman"/>
          <w:b w:val="false"/>
          <w:i w:val="false"/>
          <w:color w:val="000000"/>
          <w:sz w:val="28"/>
        </w:rPr>
        <w:t xml:space="preserve">
      Өзге де сыртқы пайдаланушыларға "Өзге қызмет" қызметтер бағытында ұсынылатын сыртқы көрсетілетін қызмет </w:t>
      </w:r>
    </w:p>
    <w:p>
      <w:pPr>
        <w:spacing w:after="0"/>
        <w:ind w:left="0"/>
        <w:jc w:val="both"/>
      </w:pPr>
      <w:r>
        <w:rPr>
          <w:rFonts w:ascii="Times New Roman"/>
          <w:b w:val="false"/>
          <w:i w:val="false"/>
          <w:color w:val="000000"/>
          <w:sz w:val="28"/>
        </w:rPr>
        <w:t>
      Амортизация жиыны.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108 Бұйрыққа 17-қосымша</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 63-қосымша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Әкімшілік деректер нысаны: www.economy.gov.kz интернет-ресурсында орналастырылған</w:t>
      </w:r>
    </w:p>
    <w:p>
      <w:pPr>
        <w:spacing w:after="0"/>
        <w:ind w:left="0"/>
        <w:jc w:val="left"/>
      </w:pPr>
      <w:r>
        <w:rPr>
          <w:rFonts w:ascii="Times New Roman"/>
          <w:b/>
          <w:i w:val="false"/>
          <w:color w:val="000000"/>
        </w:rPr>
        <w:t xml:space="preserve"> Кірістерді, шығындар мен тартылған активтерді қолданысқа енгізілген сыртқы көрсетілетін қызметтер түрлеріне түпкілікті бөлу туралы есеп</w:t>
      </w:r>
    </w:p>
    <w:p>
      <w:pPr>
        <w:spacing w:after="0"/>
        <w:ind w:left="0"/>
        <w:jc w:val="both"/>
      </w:pPr>
      <w:r>
        <w:rPr>
          <w:rFonts w:ascii="Times New Roman"/>
          <w:b w:val="false"/>
          <w:i w:val="false"/>
          <w:color w:val="000000"/>
          <w:sz w:val="28"/>
        </w:rPr>
        <w:t>
      Есепті кезең 20 ___ жыл</w:t>
      </w:r>
    </w:p>
    <w:p>
      <w:pPr>
        <w:spacing w:after="0"/>
        <w:ind w:left="0"/>
        <w:jc w:val="both"/>
      </w:pPr>
      <w:r>
        <w:rPr>
          <w:rFonts w:ascii="Times New Roman"/>
          <w:b w:val="false"/>
          <w:i w:val="false"/>
          <w:color w:val="000000"/>
          <w:sz w:val="28"/>
        </w:rPr>
        <w:t>
      Әкімшілік деректер нысанының индексі: БЕ – Газ – 17</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Ақпаратты ұсынатын тұлғалар тобы: тауарлық газды сақтау, жалғастырушы, магистральдық газ құбыржолдары және (немесе)газ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жөніндегі қызметтерді ұсынатын табиғи монополиялар субъектілері.</w:t>
      </w:r>
    </w:p>
    <w:p>
      <w:pPr>
        <w:spacing w:after="0"/>
        <w:ind w:left="0"/>
        <w:jc w:val="both"/>
      </w:pPr>
      <w:r>
        <w:rPr>
          <w:rFonts w:ascii="Times New Roman"/>
          <w:b w:val="false"/>
          <w:i w:val="false"/>
          <w:color w:val="000000"/>
          <w:sz w:val="28"/>
        </w:rPr>
        <w:t>
      Әкімшілік деректер нысанын ұсыну мерзімі: - ағымдағы жылғы 1 мамырға дейін</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шығындар мен тартылған активтердің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көрсетлетін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сақтау қоймаларын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және (немесе) жалғастырушы газ құбыржолдарын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1-реттеліп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2-реттеліп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1-реттелетін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2-реттеліп көрсетілетін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 қызмет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активтер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активтердің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көрсетілетін қызметтер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құбыржолдарын және газ бөлуші құрылғыларын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1-реттеліп көрсетілетін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2-реттеліп көрсетілетін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1-реттеліп көрсетілетін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2-реттеліп көрсетілетін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1-реттеліп көрсетілетін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2-реттеліп көрсетілетін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активтер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______________________________________ ____________   </w:t>
      </w:r>
    </w:p>
    <w:p>
      <w:pPr>
        <w:spacing w:after="0"/>
        <w:ind w:left="0"/>
        <w:jc w:val="both"/>
      </w:pPr>
      <w:r>
        <w:rPr>
          <w:rFonts w:ascii="Times New Roman"/>
          <w:b w:val="false"/>
          <w:i w:val="false"/>
          <w:color w:val="000000"/>
          <w:sz w:val="28"/>
        </w:rPr>
        <w:t xml:space="preserve">          Тегі, аты, әкесінің аты (болған жағдайда)             қолы</w:t>
      </w:r>
    </w:p>
    <w:p>
      <w:pPr>
        <w:spacing w:after="0"/>
        <w:ind w:left="0"/>
        <w:jc w:val="both"/>
      </w:pPr>
      <w:r>
        <w:rPr>
          <w:rFonts w:ascii="Times New Roman"/>
          <w:b w:val="false"/>
          <w:i w:val="false"/>
          <w:color w:val="000000"/>
          <w:sz w:val="28"/>
        </w:rPr>
        <w:t xml:space="preserve">
      Бас бухгалтер _________________________________ 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________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93" w:id="13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Кірістерді, шығындар мен тартылған активтерді сыртқы көрсетілетін қызметтер түрлеріне түпкілікті бөлу туралы есеп  (индекс- БЕ – Газ – 17, кезеңділігі: жылдық)</w:t>
      </w:r>
    </w:p>
    <w:bookmarkEnd w:id="134"/>
    <w:bookmarkStart w:name="z194" w:id="135"/>
    <w:p>
      <w:pPr>
        <w:spacing w:after="0"/>
        <w:ind w:left="0"/>
        <w:jc w:val="left"/>
      </w:pPr>
      <w:r>
        <w:rPr>
          <w:rFonts w:ascii="Times New Roman"/>
          <w:b/>
          <w:i w:val="false"/>
          <w:color w:val="000000"/>
        </w:rPr>
        <w:t xml:space="preserve"> 1 тарау. Жалпы ережелер</w:t>
      </w:r>
    </w:p>
    <w:bookmarkEnd w:id="135"/>
    <w:p>
      <w:pPr>
        <w:spacing w:after="0"/>
        <w:ind w:left="0"/>
        <w:jc w:val="both"/>
      </w:pPr>
      <w:r>
        <w:rPr>
          <w:rFonts w:ascii="Times New Roman"/>
          <w:b w:val="false"/>
          <w:i w:val="false"/>
          <w:color w:val="000000"/>
          <w:sz w:val="28"/>
        </w:rPr>
        <w:t>
      1. Осы түсіндірме тауарлық газды сақтау, жалғастырушы магистральдық газ құбыржолдары және (немесе) 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қызметтерін ұсынатын табиғи монополиялар субъектілерінің (бұдан әрі – субъект) кірістерді, шығындар мен тартылған активтерді сыртқы қызметтердің түрлеріне түпкілікті бөлу туралы есебін даярлауға және ұсынуға арналған.</w:t>
      </w:r>
    </w:p>
    <w:p>
      <w:pPr>
        <w:spacing w:after="0"/>
        <w:ind w:left="0"/>
        <w:jc w:val="both"/>
      </w:pPr>
      <w:r>
        <w:rPr>
          <w:rFonts w:ascii="Times New Roman"/>
          <w:b w:val="false"/>
          <w:i w:val="false"/>
          <w:color w:val="000000"/>
          <w:sz w:val="28"/>
        </w:rPr>
        <w:t>
      2. Субъектілер әр қызмет түрі бойынша кірістердің, шығындар мен тартылған активтердің бөлек есебін жүзеге асырады.</w:t>
      </w:r>
    </w:p>
    <w:p>
      <w:pPr>
        <w:spacing w:after="0"/>
        <w:ind w:left="0"/>
        <w:jc w:val="both"/>
      </w:pPr>
      <w:r>
        <w:rPr>
          <w:rFonts w:ascii="Times New Roman"/>
          <w:b w:val="false"/>
          <w:i w:val="false"/>
          <w:color w:val="000000"/>
          <w:sz w:val="28"/>
        </w:rPr>
        <w:t>
      3. Құндық көріністегі барлық көрсеткіштер ондық белгісіз мың теңгеде толтырылады.</w:t>
      </w:r>
    </w:p>
    <w:p>
      <w:pPr>
        <w:spacing w:after="0"/>
        <w:ind w:left="0"/>
        <w:jc w:val="both"/>
      </w:pPr>
      <w:r>
        <w:rPr>
          <w:rFonts w:ascii="Times New Roman"/>
          <w:b w:val="false"/>
          <w:i w:val="false"/>
          <w:color w:val="000000"/>
          <w:sz w:val="28"/>
        </w:rPr>
        <w:t xml:space="preserve">
      4. Есепке субъектінің басшысы және бас бухгалтері қол қояды. Есеп уәкілетті органның ведомствосына электрондық және қағаз жеткізгіште ұсынылады. </w:t>
      </w:r>
    </w:p>
    <w:bookmarkStart w:name="z195" w:id="136"/>
    <w:p>
      <w:pPr>
        <w:spacing w:after="0"/>
        <w:ind w:left="0"/>
        <w:jc w:val="left"/>
      </w:pPr>
      <w:r>
        <w:rPr>
          <w:rFonts w:ascii="Times New Roman"/>
          <w:b/>
          <w:i w:val="false"/>
          <w:color w:val="000000"/>
        </w:rPr>
        <w:t xml:space="preserve"> 2 тарау. Нысанды толтыру бойынша түсіндірме</w:t>
      </w:r>
    </w:p>
    <w:bookmarkEnd w:id="136"/>
    <w:p>
      <w:pPr>
        <w:spacing w:after="0"/>
        <w:ind w:left="0"/>
        <w:jc w:val="both"/>
      </w:pPr>
      <w:r>
        <w:rPr>
          <w:rFonts w:ascii="Times New Roman"/>
          <w:b w:val="false"/>
          <w:i w:val="false"/>
          <w:color w:val="000000"/>
          <w:sz w:val="28"/>
        </w:rPr>
        <w:t>
      5. 1-бағанда кірістердің, шығындар мен тартылған активтердің атаулары көрсетіледі.</w:t>
      </w:r>
    </w:p>
    <w:p>
      <w:pPr>
        <w:spacing w:after="0"/>
        <w:ind w:left="0"/>
        <w:jc w:val="both"/>
      </w:pPr>
      <w:r>
        <w:rPr>
          <w:rFonts w:ascii="Times New Roman"/>
          <w:b w:val="false"/>
          <w:i w:val="false"/>
          <w:color w:val="000000"/>
          <w:sz w:val="28"/>
        </w:rPr>
        <w:t>
      6. 2-бағанда сыртқы көрсетілетін қызметтер көрсетіледі (газ сақтау газ тарату жүйелерін пайдалану газ тарату қоймаларын пайдалану, магистральдық газ құбыржолдарын пайдалану, газ тарату құбыржолдарын және газ тарату қондырғыларын пайдалану, бөлшек қызмет және өзге де қызмет).</w:t>
      </w:r>
    </w:p>
    <w:p>
      <w:pPr>
        <w:spacing w:after="0"/>
        <w:ind w:left="0"/>
        <w:jc w:val="both"/>
      </w:pPr>
      <w:r>
        <w:rPr>
          <w:rFonts w:ascii="Times New Roman"/>
          <w:b w:val="false"/>
          <w:i w:val="false"/>
          <w:color w:val="000000"/>
          <w:sz w:val="28"/>
        </w:rPr>
        <w:t>
      7. Әрбір көрсетілетін қызмет: 1-реттеліп көрсетілетін қызмет, 2-реттеліп көрсетілмейтін қызметтерді қамтиды.</w:t>
      </w:r>
    </w:p>
    <w:p>
      <w:pPr>
        <w:spacing w:after="0"/>
        <w:ind w:left="0"/>
        <w:jc w:val="both"/>
      </w:pPr>
      <w:r>
        <w:rPr>
          <w:rFonts w:ascii="Times New Roman"/>
          <w:b w:val="false"/>
          <w:i w:val="false"/>
          <w:color w:val="000000"/>
          <w:sz w:val="28"/>
        </w:rPr>
        <w:t>
      8. 4-жолда кірістер (5, 6-жолдарда кірістер мен кірістердің жиынтық сомасы) көрсетіледі.</w:t>
      </w:r>
    </w:p>
    <w:p>
      <w:pPr>
        <w:spacing w:after="0"/>
        <w:ind w:left="0"/>
        <w:jc w:val="both"/>
      </w:pPr>
      <w:r>
        <w:rPr>
          <w:rFonts w:ascii="Times New Roman"/>
          <w:b w:val="false"/>
          <w:i w:val="false"/>
          <w:color w:val="000000"/>
          <w:sz w:val="28"/>
        </w:rPr>
        <w:t>
      9. 7-жолда шығындар (8, 9, 10, 11 және 12-жолдарда тікелей, жанама, бірлескен, жалпы және шығындардың жиынтық сомасы) көрсетіледі.</w:t>
      </w:r>
    </w:p>
    <w:p>
      <w:pPr>
        <w:spacing w:after="0"/>
        <w:ind w:left="0"/>
        <w:jc w:val="both"/>
      </w:pPr>
      <w:r>
        <w:rPr>
          <w:rFonts w:ascii="Times New Roman"/>
          <w:b w:val="false"/>
          <w:i w:val="false"/>
          <w:color w:val="000000"/>
          <w:sz w:val="28"/>
        </w:rPr>
        <w:t>
      10. 13-жолда тартылған активтер (14, 15, 16, 17 және 18-жолдарда тікелей, жанама, бірлескен, жалпы және тартылған активтердің жиынтық сомасы) көрсетіледі.</w:t>
      </w:r>
    </w:p>
    <w:p>
      <w:pPr>
        <w:spacing w:after="0"/>
        <w:ind w:left="0"/>
        <w:jc w:val="both"/>
      </w:pPr>
      <w:r>
        <w:rPr>
          <w:rFonts w:ascii="Times New Roman"/>
          <w:b w:val="false"/>
          <w:i w:val="false"/>
          <w:color w:val="000000"/>
          <w:sz w:val="28"/>
        </w:rPr>
        <w:t>
      11. 19-жолда амортизация (20, 21, 22, 23 және 24-жолдарда тікелей, жанама, бірлескен, жалпы және амортизацияның жиынтық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108 Бұйрыққа 18-қосымша</w:t>
            </w:r>
            <w:r>
              <w:br/>
            </w:r>
            <w:r>
              <w:rPr>
                <w:rFonts w:ascii="Times New Roman"/>
                <w:b w:val="false"/>
                <w:i w:val="false"/>
                <w:color w:val="000000"/>
                <w:sz w:val="20"/>
              </w:rPr>
              <w:t>Тарифтерді қалыптастыру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64-қосымша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Әкімшілік деректер нысаны www.economy.gov.kz интернет-ресурсында орналастырылған</w:t>
      </w:r>
    </w:p>
    <w:p>
      <w:pPr>
        <w:spacing w:after="0"/>
        <w:ind w:left="0"/>
        <w:jc w:val="left"/>
      </w:pPr>
      <w:r>
        <w:rPr>
          <w:rFonts w:ascii="Times New Roman"/>
          <w:b/>
          <w:i w:val="false"/>
          <w:color w:val="000000"/>
        </w:rPr>
        <w:t xml:space="preserve"> Кірістерді, шығындар мен тартылған активтерді қызмет бағыттары бойынша бөлу туралы есеп</w:t>
      </w:r>
    </w:p>
    <w:p>
      <w:pPr>
        <w:spacing w:after="0"/>
        <w:ind w:left="0"/>
        <w:jc w:val="both"/>
      </w:pPr>
      <w:r>
        <w:rPr>
          <w:rFonts w:ascii="Times New Roman"/>
          <w:b w:val="false"/>
          <w:i w:val="false"/>
          <w:color w:val="000000"/>
          <w:sz w:val="28"/>
        </w:rPr>
        <w:t>
      Есепті кезең 20 ___ жыл</w:t>
      </w:r>
    </w:p>
    <w:p>
      <w:pPr>
        <w:spacing w:after="0"/>
        <w:ind w:left="0"/>
        <w:jc w:val="both"/>
      </w:pPr>
      <w:r>
        <w:rPr>
          <w:rFonts w:ascii="Times New Roman"/>
          <w:b w:val="false"/>
          <w:i w:val="false"/>
          <w:color w:val="000000"/>
          <w:sz w:val="28"/>
        </w:rPr>
        <w:t>
      Әкімшілік деректер нысанының индексі: БЕ – Газ – 18</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xml:space="preserve">
      Ақпаратты ұсынатын тұлғалар тобы: тауарлық газды сақтау, жалғастырушы, магистральдық газ құбыржолдары және (немесе) 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жөніндегі көрсетілетін қызметтерді ұсынатын табиғи монополиялар субъектілері. </w:t>
      </w:r>
    </w:p>
    <w:p>
      <w:pPr>
        <w:spacing w:after="0"/>
        <w:ind w:left="0"/>
        <w:jc w:val="both"/>
      </w:pPr>
      <w:r>
        <w:rPr>
          <w:rFonts w:ascii="Times New Roman"/>
          <w:b w:val="false"/>
          <w:i w:val="false"/>
          <w:color w:val="000000"/>
          <w:sz w:val="28"/>
        </w:rPr>
        <w:t>
      Әкімшілік деректер нысанын ұсыну мерзімі: - ағымдағы жылғы 1 мамырға дейін</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 шығындар мен тартылған активтердің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бағыты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қоймаларын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құбыржолдарын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жүйелерін (газ тарату газ құбыржолдарын) және газ тарату қондырғыларын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қызмет ұсынудан түскен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Трансферттік төлемдер бойынша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қызмет ұсынудан түскен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Трансферттік төлемдер бойынша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активтер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 бойынша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Трансферттік көрсетілетін қызметтер бойынша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 бойынша активтердің амортизациясы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Трансферттік көрсетілетін қызметтер бойынша активтер амортизациясы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______________________________________ _____________  </w:t>
      </w:r>
    </w:p>
    <w:p>
      <w:pPr>
        <w:spacing w:after="0"/>
        <w:ind w:left="0"/>
        <w:jc w:val="both"/>
      </w:pPr>
      <w:r>
        <w:rPr>
          <w:rFonts w:ascii="Times New Roman"/>
          <w:b w:val="false"/>
          <w:i w:val="false"/>
          <w:color w:val="000000"/>
          <w:sz w:val="28"/>
        </w:rPr>
        <w:t xml:space="preserve">              Тегі, аты, әкесінің аты (болған кезде)                   қолы </w:t>
      </w:r>
    </w:p>
    <w:p>
      <w:pPr>
        <w:spacing w:after="0"/>
        <w:ind w:left="0"/>
        <w:jc w:val="both"/>
      </w:pPr>
      <w:r>
        <w:rPr>
          <w:rFonts w:ascii="Times New Roman"/>
          <w:b w:val="false"/>
          <w:i w:val="false"/>
          <w:color w:val="000000"/>
          <w:sz w:val="28"/>
        </w:rPr>
        <w:t xml:space="preserve">
      Бас бухгалтер _________________________________ _____________   </w:t>
      </w:r>
    </w:p>
    <w:p>
      <w:pPr>
        <w:spacing w:after="0"/>
        <w:ind w:left="0"/>
        <w:jc w:val="both"/>
      </w:pPr>
      <w:r>
        <w:rPr>
          <w:rFonts w:ascii="Times New Roman"/>
          <w:b w:val="false"/>
          <w:i w:val="false"/>
          <w:color w:val="000000"/>
          <w:sz w:val="28"/>
        </w:rPr>
        <w:t xml:space="preserve">
                         Тегі, аты, әкесінің аты (болған кезде)           қолы </w:t>
      </w:r>
    </w:p>
    <w:p>
      <w:pPr>
        <w:spacing w:after="0"/>
        <w:ind w:left="0"/>
        <w:jc w:val="both"/>
      </w:pPr>
      <w:r>
        <w:rPr>
          <w:rFonts w:ascii="Times New Roman"/>
          <w:b w:val="false"/>
          <w:i w:val="false"/>
          <w:color w:val="000000"/>
          <w:sz w:val="28"/>
        </w:rPr>
        <w:t>
      ________ жыл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деректерді жинауға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нысанға</w:t>
            </w:r>
          </w:p>
        </w:tc>
      </w:tr>
    </w:tbl>
    <w:bookmarkStart w:name="z198" w:id="137"/>
    <w:p>
      <w:pPr>
        <w:spacing w:after="0"/>
        <w:ind w:left="0"/>
        <w:jc w:val="left"/>
      </w:pPr>
      <w:r>
        <w:rPr>
          <w:rFonts w:ascii="Times New Roman"/>
          <w:b/>
          <w:i w:val="false"/>
          <w:color w:val="000000"/>
        </w:rPr>
        <w:t xml:space="preserve"> Әкімшілік деректерді жинауға арналған нысандарды толтыру бойынша түсіндірме  Отчет о распределении доходов, затрат и привлеченных активов по направлениям деятельности  (индекс- БЕ – Газ – 18, кезеңділігі: жылдық)</w:t>
      </w:r>
    </w:p>
    <w:bookmarkEnd w:id="137"/>
    <w:bookmarkStart w:name="z199" w:id="138"/>
    <w:p>
      <w:pPr>
        <w:spacing w:after="0"/>
        <w:ind w:left="0"/>
        <w:jc w:val="left"/>
      </w:pPr>
      <w:r>
        <w:rPr>
          <w:rFonts w:ascii="Times New Roman"/>
          <w:b/>
          <w:i w:val="false"/>
          <w:color w:val="000000"/>
        </w:rPr>
        <w:t xml:space="preserve"> 1 тарау. Жалпы ережелер</w:t>
      </w:r>
    </w:p>
    <w:bookmarkEnd w:id="138"/>
    <w:p>
      <w:pPr>
        <w:spacing w:after="0"/>
        <w:ind w:left="0"/>
        <w:jc w:val="both"/>
      </w:pPr>
      <w:r>
        <w:rPr>
          <w:rFonts w:ascii="Times New Roman"/>
          <w:b w:val="false"/>
          <w:i w:val="false"/>
          <w:color w:val="000000"/>
          <w:sz w:val="28"/>
        </w:rPr>
        <w:t>
      1. Осы түсіндірме тауарлық газды сақтау, жалғастырушы магистральдық газ құбыржолдары және (немесе) 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қызметтерін ұсынатын табиғи монополиялар субъектілерінің (бұдан әрі – Субъект) кірістерді, шығындар мен тартылған активтерді қызмет бағыттары бойынша бөлу туралы есебін даярлауға арналған.</w:t>
      </w:r>
    </w:p>
    <w:p>
      <w:pPr>
        <w:spacing w:after="0"/>
        <w:ind w:left="0"/>
        <w:jc w:val="both"/>
      </w:pPr>
      <w:r>
        <w:rPr>
          <w:rFonts w:ascii="Times New Roman"/>
          <w:b w:val="false"/>
          <w:i w:val="false"/>
          <w:color w:val="000000"/>
          <w:sz w:val="28"/>
        </w:rPr>
        <w:t>
      2. Субъектілер әрбір қызмет түрі бойынша кірістердің, шығындар мен тартылған активтердің бөлек есебін жүзеге асырады.</w:t>
      </w:r>
    </w:p>
    <w:p>
      <w:pPr>
        <w:spacing w:after="0"/>
        <w:ind w:left="0"/>
        <w:jc w:val="both"/>
      </w:pPr>
      <w:r>
        <w:rPr>
          <w:rFonts w:ascii="Times New Roman"/>
          <w:b w:val="false"/>
          <w:i w:val="false"/>
          <w:color w:val="000000"/>
          <w:sz w:val="28"/>
        </w:rPr>
        <w:t>
      3. Құндық көріністегі барлық көрсеткіштер ондық белгісіз мың теңгеде толтырылады.</w:t>
      </w:r>
    </w:p>
    <w:p>
      <w:pPr>
        <w:spacing w:after="0"/>
        <w:ind w:left="0"/>
        <w:jc w:val="both"/>
      </w:pPr>
      <w:r>
        <w:rPr>
          <w:rFonts w:ascii="Times New Roman"/>
          <w:b w:val="false"/>
          <w:i w:val="false"/>
          <w:color w:val="000000"/>
          <w:sz w:val="28"/>
        </w:rPr>
        <w:t>
      4. Есепке субъектінің басшысы және бас бухгалтері қол қояды. Есеп уәкілетті органның ведомствосына электрондық және қағаз жеткізгіште ұсынылады.</w:t>
      </w:r>
    </w:p>
    <w:bookmarkStart w:name="z200" w:id="139"/>
    <w:p>
      <w:pPr>
        <w:spacing w:after="0"/>
        <w:ind w:left="0"/>
        <w:jc w:val="left"/>
      </w:pPr>
      <w:r>
        <w:rPr>
          <w:rFonts w:ascii="Times New Roman"/>
          <w:b/>
          <w:i w:val="false"/>
          <w:color w:val="000000"/>
        </w:rPr>
        <w:t xml:space="preserve"> 2 тарау. Нысанды толтыру бойынша түсіндірме</w:t>
      </w:r>
    </w:p>
    <w:bookmarkEnd w:id="139"/>
    <w:p>
      <w:pPr>
        <w:spacing w:after="0"/>
        <w:ind w:left="0"/>
        <w:jc w:val="both"/>
      </w:pPr>
      <w:r>
        <w:rPr>
          <w:rFonts w:ascii="Times New Roman"/>
          <w:b w:val="false"/>
          <w:i w:val="false"/>
          <w:color w:val="000000"/>
          <w:sz w:val="28"/>
        </w:rPr>
        <w:t>
      5. 1-бағанда кірістердің, шығындар мен тартылған активтердің атаулары көрсетіледі.</w:t>
      </w:r>
    </w:p>
    <w:p>
      <w:pPr>
        <w:spacing w:after="0"/>
        <w:ind w:left="0"/>
        <w:jc w:val="both"/>
      </w:pPr>
      <w:r>
        <w:rPr>
          <w:rFonts w:ascii="Times New Roman"/>
          <w:b w:val="false"/>
          <w:i w:val="false"/>
          <w:color w:val="000000"/>
          <w:sz w:val="28"/>
        </w:rPr>
        <w:t>
      6. 2-бағанда қызметтер бағыты көрсетіледі (газ қоймаларын пайдалану, магистральдық құбыржолдарын пайдалану, газ тарату жүйелерін (газ тарату газ құбыржолдарын) және газ тарату қондырғыларын, бөлшек қызмет және өзге қызмет).</w:t>
      </w:r>
    </w:p>
    <w:p>
      <w:pPr>
        <w:spacing w:after="0"/>
        <w:ind w:left="0"/>
        <w:jc w:val="both"/>
      </w:pPr>
      <w:r>
        <w:rPr>
          <w:rFonts w:ascii="Times New Roman"/>
          <w:b w:val="false"/>
          <w:i w:val="false"/>
          <w:color w:val="000000"/>
          <w:sz w:val="28"/>
        </w:rPr>
        <w:t>
      7. 3-бағанда кірістер (сыртқы қызмет көрсетуден түскен кірістер, трансферттік төлемдер бойынша кірістер, кірістердің жиынтық сомасы) көрсетіледі.</w:t>
      </w:r>
    </w:p>
    <w:p>
      <w:pPr>
        <w:spacing w:after="0"/>
        <w:ind w:left="0"/>
        <w:jc w:val="both"/>
      </w:pPr>
      <w:r>
        <w:rPr>
          <w:rFonts w:ascii="Times New Roman"/>
          <w:b w:val="false"/>
          <w:i w:val="false"/>
          <w:color w:val="000000"/>
          <w:sz w:val="28"/>
        </w:rPr>
        <w:t>
      8. 4-бағанда шығындар (Қызмет бағыттары бойынша ішкі шығындар, трансферттік төлемдер бойынша шығындар, шығындардың жиынтық сомасы) көрсетіледі.</w:t>
      </w:r>
    </w:p>
    <w:p>
      <w:pPr>
        <w:spacing w:after="0"/>
        <w:ind w:left="0"/>
        <w:jc w:val="both"/>
      </w:pPr>
      <w:r>
        <w:rPr>
          <w:rFonts w:ascii="Times New Roman"/>
          <w:b w:val="false"/>
          <w:i w:val="false"/>
          <w:color w:val="000000"/>
          <w:sz w:val="28"/>
        </w:rPr>
        <w:t>
      9. 5-бағанда амортизация (қызметтер бағыттары бойынша активтердің амортизациясы, трансферттік төлемдер бойынша активтердің амортизациясы, амортизацияның жиынтық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108 Бұйрыққа 19-қосымша</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 73-қосымша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Әкімшілік деректер нысаны www.economy.gov.kz интернет-ресурсында орналастырылған</w:t>
      </w:r>
    </w:p>
    <w:p>
      <w:pPr>
        <w:spacing w:after="0"/>
        <w:ind w:left="0"/>
        <w:jc w:val="left"/>
      </w:pPr>
      <w:r>
        <w:rPr>
          <w:rFonts w:ascii="Times New Roman"/>
          <w:b/>
          <w:i w:val="false"/>
          <w:color w:val="000000"/>
        </w:rPr>
        <w:t xml:space="preserve"> Экономикалық ресурстардың түрлері бойынша шығындар мен активтерді тікелей жатқызу және жанама бөлу туралы есеп</w:t>
      </w:r>
    </w:p>
    <w:p>
      <w:pPr>
        <w:spacing w:after="0"/>
        <w:ind w:left="0"/>
        <w:jc w:val="both"/>
      </w:pPr>
      <w:r>
        <w:rPr>
          <w:rFonts w:ascii="Times New Roman"/>
          <w:b w:val="false"/>
          <w:i w:val="false"/>
          <w:color w:val="000000"/>
          <w:sz w:val="28"/>
        </w:rPr>
        <w:t>
      Есепті кезең 20 ___ жыл</w:t>
      </w:r>
    </w:p>
    <w:p>
      <w:pPr>
        <w:spacing w:after="0"/>
        <w:ind w:left="0"/>
        <w:jc w:val="both"/>
      </w:pPr>
      <w:r>
        <w:rPr>
          <w:rFonts w:ascii="Times New Roman"/>
          <w:b w:val="false"/>
          <w:i w:val="false"/>
          <w:color w:val="000000"/>
          <w:sz w:val="28"/>
        </w:rPr>
        <w:t>
      Индексі: БЕ – Мұнай – 9</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Ақпаратты ұсынатын тұлғалар тобы: Мұнайды және (немесе) мұнай өнімдерін магистральдық құбыржолдары арқылы тасымалдау жөніндегі қызметтерді ұсынатын табиғи монополиялар субъектілері.</w:t>
      </w:r>
    </w:p>
    <w:p>
      <w:pPr>
        <w:spacing w:after="0"/>
        <w:ind w:left="0"/>
        <w:jc w:val="both"/>
      </w:pPr>
      <w:r>
        <w:rPr>
          <w:rFonts w:ascii="Times New Roman"/>
          <w:b w:val="false"/>
          <w:i w:val="false"/>
          <w:color w:val="000000"/>
          <w:sz w:val="28"/>
        </w:rPr>
        <w:t>
      Әкімшілік деректер нысанын ұсыну мерзімі: - ағымдағы жылғы 1 мамырға дейін</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мен активтер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бөлу базасының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ресурсы (персонал)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құрылғылары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тарату құбырлары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төлеуден аударым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(нақтылаудың дәрежесіне байланысты)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активтердің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ресурстар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(негізгі құралдар)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ресурстар (нақтылаудың дәрежесіне байланысты)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құбыржолдары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алмастырғыштар Өзге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______________________________________ 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xml:space="preserve">
      Бас бухгалтер _________________________________ 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________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арналған нысанға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қосымша </w:t>
            </w:r>
          </w:p>
        </w:tc>
      </w:tr>
    </w:tbl>
    <w:bookmarkStart w:name="z203" w:id="14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Экономикалық ресурстардың түрлері бойынша шығындар мен активтерді тікелей жатқызу және жанама бөлу туралы есеп  (индекс - БЕ – Мұнай – 9) кезеңділігі: жылдық)</w:t>
      </w:r>
    </w:p>
    <w:bookmarkEnd w:id="140"/>
    <w:bookmarkStart w:name="z204" w:id="141"/>
    <w:p>
      <w:pPr>
        <w:spacing w:after="0"/>
        <w:ind w:left="0"/>
        <w:jc w:val="left"/>
      </w:pPr>
      <w:r>
        <w:rPr>
          <w:rFonts w:ascii="Times New Roman"/>
          <w:b/>
          <w:i w:val="false"/>
          <w:color w:val="000000"/>
        </w:rPr>
        <w:t xml:space="preserve"> 1 тарау. Жалпы ережелер</w:t>
      </w:r>
    </w:p>
    <w:bookmarkEnd w:id="141"/>
    <w:p>
      <w:pPr>
        <w:spacing w:after="0"/>
        <w:ind w:left="0"/>
        <w:jc w:val="both"/>
      </w:pPr>
      <w:r>
        <w:rPr>
          <w:rFonts w:ascii="Times New Roman"/>
          <w:b w:val="false"/>
          <w:i w:val="false"/>
          <w:color w:val="000000"/>
          <w:sz w:val="28"/>
        </w:rPr>
        <w:t>
      1. Осы түсіндірме мұнайды және (немесе) мұнай өнімдерін магистральдық құбыржолдары арқылы тасымалдау қызметтерін ұсынатын табиғи монополиялар субъектілерінің (бұдан әрі – субъект) экономикалық ресурстардың түрлері бойынша шығындар мен активтерді тікелей жатқызу және жанама бөлу туралы есебін даярлауға және ұсынуға арналған.</w:t>
      </w:r>
    </w:p>
    <w:p>
      <w:pPr>
        <w:spacing w:after="0"/>
        <w:ind w:left="0"/>
        <w:jc w:val="both"/>
      </w:pPr>
      <w:r>
        <w:rPr>
          <w:rFonts w:ascii="Times New Roman"/>
          <w:b w:val="false"/>
          <w:i w:val="false"/>
          <w:color w:val="000000"/>
          <w:sz w:val="28"/>
        </w:rPr>
        <w:t>
      2. Субъектілер әрбір қызмет түрі бойынша кірістердің, шығындар мен тартылған активтердің бөлек есебін жүзеге асырады.</w:t>
      </w:r>
    </w:p>
    <w:p>
      <w:pPr>
        <w:spacing w:after="0"/>
        <w:ind w:left="0"/>
        <w:jc w:val="both"/>
      </w:pPr>
      <w:r>
        <w:rPr>
          <w:rFonts w:ascii="Times New Roman"/>
          <w:b w:val="false"/>
          <w:i w:val="false"/>
          <w:color w:val="000000"/>
          <w:sz w:val="28"/>
        </w:rPr>
        <w:t>
      3. Құндық көріністегі барлық көрсеткіштер ондық белгісіз мың теңгеде толтырылады.</w:t>
      </w:r>
    </w:p>
    <w:p>
      <w:pPr>
        <w:spacing w:after="0"/>
        <w:ind w:left="0"/>
        <w:jc w:val="both"/>
      </w:pPr>
      <w:r>
        <w:rPr>
          <w:rFonts w:ascii="Times New Roman"/>
          <w:b w:val="false"/>
          <w:i w:val="false"/>
          <w:color w:val="000000"/>
          <w:sz w:val="28"/>
        </w:rPr>
        <w:t>
      4. Есепке субъектінің басшысы және бас бухгалтері қол қояды. Есеп уәкілетті органның ведомствосына электрондық және қағаз жеткізгіште ұсынылады.</w:t>
      </w:r>
    </w:p>
    <w:bookmarkStart w:name="z205" w:id="142"/>
    <w:p>
      <w:pPr>
        <w:spacing w:after="0"/>
        <w:ind w:left="0"/>
        <w:jc w:val="left"/>
      </w:pPr>
      <w:r>
        <w:rPr>
          <w:rFonts w:ascii="Times New Roman"/>
          <w:b/>
          <w:i w:val="false"/>
          <w:color w:val="000000"/>
        </w:rPr>
        <w:t xml:space="preserve"> 2 тарау. Нысанды толтыру бойынша түсіндірме</w:t>
      </w:r>
    </w:p>
    <w:bookmarkEnd w:id="142"/>
    <w:p>
      <w:pPr>
        <w:spacing w:after="0"/>
        <w:ind w:left="0"/>
        <w:jc w:val="both"/>
      </w:pPr>
      <w:r>
        <w:rPr>
          <w:rFonts w:ascii="Times New Roman"/>
          <w:b w:val="false"/>
          <w:i w:val="false"/>
          <w:color w:val="000000"/>
          <w:sz w:val="28"/>
        </w:rPr>
        <w:t>
      5. 1-бағанда субъектінің шығындары және активтері бойынша көрсетіледі;</w:t>
      </w:r>
    </w:p>
    <w:p>
      <w:pPr>
        <w:spacing w:after="0"/>
        <w:ind w:left="0"/>
        <w:jc w:val="both"/>
      </w:pPr>
      <w:r>
        <w:rPr>
          <w:rFonts w:ascii="Times New Roman"/>
          <w:b w:val="false"/>
          <w:i w:val="false"/>
          <w:color w:val="000000"/>
          <w:sz w:val="28"/>
        </w:rPr>
        <w:t>
      6. 2-бағанда белгіленген бөлу базасының атауы;</w:t>
      </w:r>
    </w:p>
    <w:p>
      <w:pPr>
        <w:spacing w:after="0"/>
        <w:ind w:left="0"/>
        <w:jc w:val="both"/>
      </w:pPr>
      <w:r>
        <w:rPr>
          <w:rFonts w:ascii="Times New Roman"/>
          <w:b w:val="false"/>
          <w:i w:val="false"/>
          <w:color w:val="000000"/>
          <w:sz w:val="28"/>
        </w:rPr>
        <w:t>
      7. 3-бағанда субъектінің экономикалық ресурстары, оның ішінде: еңбек ресурстары (персонал); күрделі (негізгі құралдар), оның ішінде: ғимараттар мен құрылыстар; өткізу құрылғылары, оның ішінде: технологиялық құбыржолдары және өзге; көлік құралдары, оның ішінде: магистральдық тарату құбыржолдары мен өзге; сорғы; машиналар мен жабдық, оның ішінде: жылу алмастырғыштар мен өзге; өзге негізгі құралдар, оның ішінде: резервуарлар мен өзге; өзге ресурстар (нақтылаудың дәрежесіне байланысты);</w:t>
      </w:r>
    </w:p>
    <w:p>
      <w:pPr>
        <w:spacing w:after="0"/>
        <w:ind w:left="0"/>
        <w:jc w:val="both"/>
      </w:pPr>
      <w:r>
        <w:rPr>
          <w:rFonts w:ascii="Times New Roman"/>
          <w:b w:val="false"/>
          <w:i w:val="false"/>
          <w:color w:val="000000"/>
          <w:sz w:val="28"/>
        </w:rPr>
        <w:t>
      8. 1-жолда жалақы көрсетіледі;</w:t>
      </w:r>
    </w:p>
    <w:p>
      <w:pPr>
        <w:spacing w:after="0"/>
        <w:ind w:left="0"/>
        <w:jc w:val="both"/>
      </w:pPr>
      <w:r>
        <w:rPr>
          <w:rFonts w:ascii="Times New Roman"/>
          <w:b w:val="false"/>
          <w:i w:val="false"/>
          <w:color w:val="000000"/>
          <w:sz w:val="28"/>
        </w:rPr>
        <w:t>
      9. 2-жолда еңбекке ақы төлеуден аударым көрсетіледі;</w:t>
      </w:r>
    </w:p>
    <w:p>
      <w:pPr>
        <w:spacing w:after="0"/>
        <w:ind w:left="0"/>
        <w:jc w:val="both"/>
      </w:pPr>
      <w:r>
        <w:rPr>
          <w:rFonts w:ascii="Times New Roman"/>
          <w:b w:val="false"/>
          <w:i w:val="false"/>
          <w:color w:val="000000"/>
          <w:sz w:val="28"/>
        </w:rPr>
        <w:t>
      10. 3-жолда отын шығындары көрсетіледі;</w:t>
      </w:r>
    </w:p>
    <w:p>
      <w:pPr>
        <w:spacing w:after="0"/>
        <w:ind w:left="0"/>
        <w:jc w:val="both"/>
      </w:pPr>
      <w:r>
        <w:rPr>
          <w:rFonts w:ascii="Times New Roman"/>
          <w:b w:val="false"/>
          <w:i w:val="false"/>
          <w:color w:val="000000"/>
          <w:sz w:val="28"/>
        </w:rPr>
        <w:t>
      11. 4-жолда өзге материалдар шығындары көрсетіледі;</w:t>
      </w:r>
    </w:p>
    <w:p>
      <w:pPr>
        <w:spacing w:after="0"/>
        <w:ind w:left="0"/>
        <w:jc w:val="both"/>
      </w:pPr>
      <w:r>
        <w:rPr>
          <w:rFonts w:ascii="Times New Roman"/>
          <w:b w:val="false"/>
          <w:i w:val="false"/>
          <w:color w:val="000000"/>
          <w:sz w:val="28"/>
        </w:rPr>
        <w:t>
      12. 5-жолда электр энергиясы шығындары көрсетіледі;</w:t>
      </w:r>
    </w:p>
    <w:p>
      <w:pPr>
        <w:spacing w:after="0"/>
        <w:ind w:left="0"/>
        <w:jc w:val="both"/>
      </w:pPr>
      <w:r>
        <w:rPr>
          <w:rFonts w:ascii="Times New Roman"/>
          <w:b w:val="false"/>
          <w:i w:val="false"/>
          <w:color w:val="000000"/>
          <w:sz w:val="28"/>
        </w:rPr>
        <w:t>
      13. 6-жолда жылу энергиясы шығындары көрсетіледі;</w:t>
      </w:r>
    </w:p>
    <w:p>
      <w:pPr>
        <w:spacing w:after="0"/>
        <w:ind w:left="0"/>
        <w:jc w:val="both"/>
      </w:pPr>
      <w:r>
        <w:rPr>
          <w:rFonts w:ascii="Times New Roman"/>
          <w:b w:val="false"/>
          <w:i w:val="false"/>
          <w:color w:val="000000"/>
          <w:sz w:val="28"/>
        </w:rPr>
        <w:t>
      14. 7-жолда сумен жабдықтау шығындары көрсетіледі;</w:t>
      </w:r>
    </w:p>
    <w:p>
      <w:pPr>
        <w:spacing w:after="0"/>
        <w:ind w:left="0"/>
        <w:jc w:val="both"/>
      </w:pPr>
      <w:r>
        <w:rPr>
          <w:rFonts w:ascii="Times New Roman"/>
          <w:b w:val="false"/>
          <w:i w:val="false"/>
          <w:color w:val="000000"/>
          <w:sz w:val="28"/>
        </w:rPr>
        <w:t>
      15. 8-жолда байланыс қызметтері шығындары көрсетіледі;</w:t>
      </w:r>
    </w:p>
    <w:p>
      <w:pPr>
        <w:spacing w:after="0"/>
        <w:ind w:left="0"/>
        <w:jc w:val="both"/>
      </w:pPr>
      <w:r>
        <w:rPr>
          <w:rFonts w:ascii="Times New Roman"/>
          <w:b w:val="false"/>
          <w:i w:val="false"/>
          <w:color w:val="000000"/>
          <w:sz w:val="28"/>
        </w:rPr>
        <w:t>
      16. 9-жолда өзге шығындар (нақтылаудың дәрежесіне байланысты) көрсетіледі;</w:t>
      </w:r>
    </w:p>
    <w:p>
      <w:pPr>
        <w:spacing w:after="0"/>
        <w:ind w:left="0"/>
        <w:jc w:val="both"/>
      </w:pPr>
      <w:r>
        <w:rPr>
          <w:rFonts w:ascii="Times New Roman"/>
          <w:b w:val="false"/>
          <w:i w:val="false"/>
          <w:color w:val="000000"/>
          <w:sz w:val="28"/>
        </w:rPr>
        <w:t>
      17. 10-жолда тартылған активтердің құны көрсетіледі;</w:t>
      </w:r>
    </w:p>
    <w:p>
      <w:pPr>
        <w:spacing w:after="0"/>
        <w:ind w:left="0"/>
        <w:jc w:val="both"/>
      </w:pPr>
      <w:r>
        <w:rPr>
          <w:rFonts w:ascii="Times New Roman"/>
          <w:b w:val="false"/>
          <w:i w:val="false"/>
          <w:color w:val="000000"/>
          <w:sz w:val="28"/>
        </w:rPr>
        <w:t>
      18. 11-жолда тартылған активтердің амортизациясы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108 Бұйрыққа 20-қосымша</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 74-қосымша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Әкімшілік деректер нысаны: www.economy.gov.kz интернет-ресурсында орналастырылған</w:t>
      </w:r>
    </w:p>
    <w:p>
      <w:pPr>
        <w:spacing w:after="0"/>
        <w:ind w:left="0"/>
        <w:jc w:val="left"/>
      </w:pPr>
      <w:r>
        <w:rPr>
          <w:rFonts w:ascii="Times New Roman"/>
          <w:b/>
          <w:i w:val="false"/>
          <w:color w:val="000000"/>
        </w:rPr>
        <w:t xml:space="preserve"> Көрсетілетін қызметтер өндірісі процестеріне шығындар мен тартылған активтерді  бөлу туралы есеп</w:t>
      </w:r>
    </w:p>
    <w:p>
      <w:pPr>
        <w:spacing w:after="0"/>
        <w:ind w:left="0"/>
        <w:jc w:val="both"/>
      </w:pPr>
      <w:r>
        <w:rPr>
          <w:rFonts w:ascii="Times New Roman"/>
          <w:b w:val="false"/>
          <w:i w:val="false"/>
          <w:color w:val="000000"/>
          <w:sz w:val="28"/>
        </w:rPr>
        <w:t>
      Есепті кезең 20 ___ жыл</w:t>
      </w:r>
    </w:p>
    <w:p>
      <w:pPr>
        <w:spacing w:after="0"/>
        <w:ind w:left="0"/>
        <w:jc w:val="both"/>
      </w:pPr>
      <w:r>
        <w:rPr>
          <w:rFonts w:ascii="Times New Roman"/>
          <w:b w:val="false"/>
          <w:i w:val="false"/>
          <w:color w:val="000000"/>
          <w:sz w:val="28"/>
        </w:rPr>
        <w:t>
      Индексі: БЕ-Мұнай-10</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Ақпаратты ұсынатын тұлғалар тобы: Мұнайды және (немесе) мұнай өнімдерін магистральдық құбыржолдары арқылы тасымалдау жөніндегі қызметтерді ұсынатын табиғи монополиялар субъектілері</w:t>
      </w:r>
    </w:p>
    <w:p>
      <w:pPr>
        <w:spacing w:after="0"/>
        <w:ind w:left="0"/>
        <w:jc w:val="both"/>
      </w:pPr>
      <w:r>
        <w:rPr>
          <w:rFonts w:ascii="Times New Roman"/>
          <w:b w:val="false"/>
          <w:i w:val="false"/>
          <w:color w:val="000000"/>
          <w:sz w:val="28"/>
        </w:rPr>
        <w:t>
      Әкімшілік деректер нысанын ұсыну мерзімі: - ағымдағы жылғы 1 мамырға дейін</w:t>
      </w:r>
    </w:p>
    <w:p>
      <w:pPr>
        <w:spacing w:after="0"/>
        <w:ind w:left="0"/>
        <w:jc w:val="both"/>
      </w:pPr>
      <w:r>
        <w:rPr>
          <w:rFonts w:ascii="Times New Roman"/>
          <w:b w:val="false"/>
          <w:i w:val="false"/>
          <w:color w:val="000000"/>
          <w:sz w:val="28"/>
        </w:rPr>
        <w:t>
      _________________________ (ұйымның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объектілерінің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өндіру процестері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процесс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процесс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Процесс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процесс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процесс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Процесс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3-процесс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Процесс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 (персонал)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құрылғылары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құбыржолдары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құбыржолдары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Өзгеь де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ресурстар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құрылғылары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құбыржолдары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құбыржолдары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ресурстар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құрылғылары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құбыржолдары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құбыржолдары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аламастырғыштар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ресурстар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______________________________________ 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xml:space="preserve">
      Бас бухгалтер _________________________________ 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________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08" w:id="14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Көрсетілетін қызметтерді өндіру процестеріне шығындар мен тартылған активтерді бөлу туралы есеп (индекс-БЕ-Мұнай-10, кезеңділігі: жылдық)</w:t>
      </w:r>
    </w:p>
    <w:bookmarkEnd w:id="143"/>
    <w:bookmarkStart w:name="z209" w:id="144"/>
    <w:p>
      <w:pPr>
        <w:spacing w:after="0"/>
        <w:ind w:left="0"/>
        <w:jc w:val="left"/>
      </w:pPr>
      <w:r>
        <w:rPr>
          <w:rFonts w:ascii="Times New Roman"/>
          <w:b/>
          <w:i w:val="false"/>
          <w:color w:val="000000"/>
        </w:rPr>
        <w:t xml:space="preserve"> 1 тарау. Жалпы ережелер</w:t>
      </w:r>
    </w:p>
    <w:bookmarkEnd w:id="144"/>
    <w:p>
      <w:pPr>
        <w:spacing w:after="0"/>
        <w:ind w:left="0"/>
        <w:jc w:val="both"/>
      </w:pPr>
      <w:r>
        <w:rPr>
          <w:rFonts w:ascii="Times New Roman"/>
          <w:b w:val="false"/>
          <w:i w:val="false"/>
          <w:color w:val="000000"/>
          <w:sz w:val="28"/>
        </w:rPr>
        <w:t>
      1. Осы түсіндірме мұнайды және (немесе) мұнай өнімдерін магистральдық құбыржолдары арқылы тасымалдау қызметтерін ұсынатын табиғи монополиялар субъектілерінің (бұдан әрі – субъект) қызметтерді өндіру процестеріне шығындар мен тартылған активтерді бөлу туралы есебін даярлауға арналған.</w:t>
      </w:r>
    </w:p>
    <w:p>
      <w:pPr>
        <w:spacing w:after="0"/>
        <w:ind w:left="0"/>
        <w:jc w:val="both"/>
      </w:pPr>
      <w:r>
        <w:rPr>
          <w:rFonts w:ascii="Times New Roman"/>
          <w:b w:val="false"/>
          <w:i w:val="false"/>
          <w:color w:val="000000"/>
          <w:sz w:val="28"/>
        </w:rPr>
        <w:t>
      2. Субъектілер әр қызмет түрі бойынша кірістердің, шығындар мен тартылған активтердің бөлек есебін жүзеге асырады.</w:t>
      </w:r>
    </w:p>
    <w:p>
      <w:pPr>
        <w:spacing w:after="0"/>
        <w:ind w:left="0"/>
        <w:jc w:val="both"/>
      </w:pPr>
      <w:r>
        <w:rPr>
          <w:rFonts w:ascii="Times New Roman"/>
          <w:b w:val="false"/>
          <w:i w:val="false"/>
          <w:color w:val="000000"/>
          <w:sz w:val="28"/>
        </w:rPr>
        <w:t>
      3. Құндық көріністегі барлық көрсеткіштер ондық белгісіз мың теңгеде толтырылады.</w:t>
      </w:r>
    </w:p>
    <w:p>
      <w:pPr>
        <w:spacing w:after="0"/>
        <w:ind w:left="0"/>
        <w:jc w:val="both"/>
      </w:pPr>
      <w:r>
        <w:rPr>
          <w:rFonts w:ascii="Times New Roman"/>
          <w:b w:val="false"/>
          <w:i w:val="false"/>
          <w:color w:val="000000"/>
          <w:sz w:val="28"/>
        </w:rPr>
        <w:t>
      4. Есепке субъектінің басшысы және бас бухгалтері қол қояды. Есеп уәкілетті органның ведомствосына электрондық және қағаз жеткізгіште ұсынылады.</w:t>
      </w:r>
    </w:p>
    <w:bookmarkStart w:name="z210" w:id="145"/>
    <w:p>
      <w:pPr>
        <w:spacing w:after="0"/>
        <w:ind w:left="0"/>
        <w:jc w:val="left"/>
      </w:pPr>
      <w:r>
        <w:rPr>
          <w:rFonts w:ascii="Times New Roman"/>
          <w:b/>
          <w:i w:val="false"/>
          <w:color w:val="000000"/>
        </w:rPr>
        <w:t xml:space="preserve"> 2 тарау. Нысанды толтыру бойынша түсіндірме</w:t>
      </w:r>
    </w:p>
    <w:bookmarkEnd w:id="145"/>
    <w:p>
      <w:pPr>
        <w:spacing w:after="0"/>
        <w:ind w:left="0"/>
        <w:jc w:val="both"/>
      </w:pPr>
      <w:r>
        <w:rPr>
          <w:rFonts w:ascii="Times New Roman"/>
          <w:b w:val="false"/>
          <w:i w:val="false"/>
          <w:color w:val="000000"/>
          <w:sz w:val="28"/>
        </w:rPr>
        <w:t>
      5. Осы Есеп үш кезеңге бөлінеді. 1 кезеңде Субъектінің шығындары, 2 кезеңде – Субъектінің активтері, 3 кезең – амортизация көрсетіледі.</w:t>
      </w:r>
    </w:p>
    <w:p>
      <w:pPr>
        <w:spacing w:after="0"/>
        <w:ind w:left="0"/>
        <w:jc w:val="both"/>
      </w:pPr>
      <w:r>
        <w:rPr>
          <w:rFonts w:ascii="Times New Roman"/>
          <w:b w:val="false"/>
          <w:i w:val="false"/>
          <w:color w:val="000000"/>
          <w:sz w:val="28"/>
        </w:rPr>
        <w:t>
      6. 1-бағанда субъектінің бөлу объектілерінің атауы келтірілген.</w:t>
      </w:r>
    </w:p>
    <w:p>
      <w:pPr>
        <w:spacing w:after="0"/>
        <w:ind w:left="0"/>
        <w:jc w:val="both"/>
      </w:pPr>
      <w:r>
        <w:rPr>
          <w:rFonts w:ascii="Times New Roman"/>
          <w:b w:val="false"/>
          <w:i w:val="false"/>
          <w:color w:val="000000"/>
          <w:sz w:val="28"/>
        </w:rPr>
        <w:t xml:space="preserve">
      7. 2, 3, 4, 5, 6, 7, 8, 9, 10, 11 және 12-бағандарда Есептің барлық жолдарында субъектіңің көрсетілетін қызметтерді өндіру процестері көрсетіледі. </w:t>
      </w:r>
    </w:p>
    <w:p>
      <w:pPr>
        <w:spacing w:after="0"/>
        <w:ind w:left="0"/>
        <w:jc w:val="both"/>
      </w:pPr>
      <w:r>
        <w:rPr>
          <w:rFonts w:ascii="Times New Roman"/>
          <w:b w:val="false"/>
          <w:i w:val="false"/>
          <w:color w:val="000000"/>
          <w:sz w:val="28"/>
        </w:rPr>
        <w:t>
      Бұл ретте, көрсетілетін қызметтерді өндіру процестері 3 кезеңге бөлінеді: 1) өндірістік процестер; 2) қызмет көрсетуші процестер; 3) менеджмент процестері.</w:t>
      </w:r>
    </w:p>
    <w:p>
      <w:pPr>
        <w:spacing w:after="0"/>
        <w:ind w:left="0"/>
        <w:jc w:val="both"/>
      </w:pPr>
      <w:r>
        <w:rPr>
          <w:rFonts w:ascii="Times New Roman"/>
          <w:b w:val="false"/>
          <w:i w:val="false"/>
          <w:color w:val="000000"/>
          <w:sz w:val="28"/>
        </w:rPr>
        <w:t>
      1) өндірістік процестер – қызметтерді өндіруге және көрсетуге тікелей бағытталған процестер;</w:t>
      </w:r>
    </w:p>
    <w:p>
      <w:pPr>
        <w:spacing w:after="0"/>
        <w:ind w:left="0"/>
        <w:jc w:val="both"/>
      </w:pPr>
      <w:r>
        <w:rPr>
          <w:rFonts w:ascii="Times New Roman"/>
          <w:b w:val="false"/>
          <w:i w:val="false"/>
          <w:color w:val="000000"/>
          <w:sz w:val="28"/>
        </w:rPr>
        <w:t>
      2) қызмет көрсетуші процестер – нәтижесі өндірістік процестерге және менеджмент процестеріне қызмет көрсету болып табылатын көрсетілетін қызметтерді өндіру процестері;</w:t>
      </w:r>
    </w:p>
    <w:p>
      <w:pPr>
        <w:spacing w:after="0"/>
        <w:ind w:left="0"/>
        <w:jc w:val="both"/>
      </w:pPr>
      <w:r>
        <w:rPr>
          <w:rFonts w:ascii="Times New Roman"/>
          <w:b w:val="false"/>
          <w:i w:val="false"/>
          <w:color w:val="000000"/>
          <w:sz w:val="28"/>
        </w:rPr>
        <w:t>
      3) менеджмент процестері – кәсіпорынның қызметін талдауды, барлық кәсіпорын қызметінің тиімділігін арттыруға бағытталған іс-әрекеттерді үйлестіруді қамтитын көрсетілетін қызметтерді өндіру процестері.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108 Бұйрықа 21-қосымша</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 75-қосымша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Әкімшілік деректер нысаны: www.economy.gov.kz интернет-ресурсында орналастырылған</w:t>
      </w:r>
    </w:p>
    <w:p>
      <w:pPr>
        <w:spacing w:after="0"/>
        <w:ind w:left="0"/>
        <w:jc w:val="left"/>
      </w:pPr>
      <w:r>
        <w:rPr>
          <w:rFonts w:ascii="Times New Roman"/>
          <w:b/>
          <w:i w:val="false"/>
          <w:color w:val="000000"/>
        </w:rPr>
        <w:t xml:space="preserve"> Өндірістік процестер мен менеджмент процестеріне қызмет көрсететін процестердің шығындары мен активтерін бөлу туралы есеп</w:t>
      </w:r>
    </w:p>
    <w:p>
      <w:pPr>
        <w:spacing w:after="0"/>
        <w:ind w:left="0"/>
        <w:jc w:val="both"/>
      </w:pPr>
      <w:r>
        <w:rPr>
          <w:rFonts w:ascii="Times New Roman"/>
          <w:b w:val="false"/>
          <w:i w:val="false"/>
          <w:color w:val="000000"/>
          <w:sz w:val="28"/>
        </w:rPr>
        <w:t>
      Есепті кезең 20 ___ жыл</w:t>
      </w:r>
    </w:p>
    <w:p>
      <w:pPr>
        <w:spacing w:after="0"/>
        <w:ind w:left="0"/>
        <w:jc w:val="both"/>
      </w:pPr>
      <w:r>
        <w:rPr>
          <w:rFonts w:ascii="Times New Roman"/>
          <w:b w:val="false"/>
          <w:i w:val="false"/>
          <w:color w:val="000000"/>
          <w:sz w:val="28"/>
        </w:rPr>
        <w:t>Әкімшілік деректер нысанының индексі: БЕ – Мұнай – 11</w:t>
      </w:r>
    </w:p>
    <w:p>
      <w:pPr>
        <w:spacing w:after="0"/>
        <w:ind w:left="0"/>
        <w:jc w:val="both"/>
      </w:pPr>
      <w:r>
        <w:rPr>
          <w:rFonts w:ascii="Times New Roman"/>
          <w:b w:val="false"/>
          <w:i w:val="false"/>
          <w:color w:val="000000"/>
          <w:sz w:val="28"/>
        </w:rPr>
        <w:t>Кезеңділігі: жылдық</w:t>
      </w:r>
    </w:p>
    <w:p>
      <w:pPr>
        <w:spacing w:after="0"/>
        <w:ind w:left="0"/>
        <w:jc w:val="both"/>
      </w:pPr>
      <w:r>
        <w:rPr>
          <w:rFonts w:ascii="Times New Roman"/>
          <w:b w:val="false"/>
          <w:i w:val="false"/>
          <w:color w:val="000000"/>
          <w:sz w:val="28"/>
        </w:rPr>
        <w:t>Ақпаратты ұсынатын тұлғалар тобы: Мұнайды және (немесе) мұнай өнімдерін магистральдық құбыржолдары арқылы тасымалдау жөніндегі көрсетілетін қызметтерді ұсынатын табиғи монополиялар субъектілері.</w:t>
      </w:r>
    </w:p>
    <w:p>
      <w:pPr>
        <w:spacing w:after="0"/>
        <w:ind w:left="0"/>
        <w:jc w:val="both"/>
      </w:pPr>
      <w:r>
        <w:rPr>
          <w:rFonts w:ascii="Times New Roman"/>
          <w:b w:val="false"/>
          <w:i w:val="false"/>
          <w:color w:val="000000"/>
          <w:sz w:val="28"/>
        </w:rPr>
        <w:t>
      Әкімшілік деректер нысанын ұсыну мерзімі: - ағымдағы жылғы 1 мамырға дейін</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(ұйымның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процестердің шығындары мен активтері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өндіру процестері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Процесс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Процесс</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_____________________________________ 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xml:space="preserve">
      Бас бухгалтер _________________________________ 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________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13" w:id="14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Өндірістік процестер мен менеджмент процестеріне қызмет көрсететін процестердің шығындары мен активтерін бөлу туралы есеп  (индексі- БЕ-Мұнай-11, кезеңділігі: жылдық)</w:t>
      </w:r>
    </w:p>
    <w:bookmarkEnd w:id="146"/>
    <w:bookmarkStart w:name="z214" w:id="147"/>
    <w:p>
      <w:pPr>
        <w:spacing w:after="0"/>
        <w:ind w:left="0"/>
        <w:jc w:val="left"/>
      </w:pPr>
      <w:r>
        <w:rPr>
          <w:rFonts w:ascii="Times New Roman"/>
          <w:b/>
          <w:i w:val="false"/>
          <w:color w:val="000000"/>
        </w:rPr>
        <w:t xml:space="preserve"> 1 тарау. Жалпы ережелер</w:t>
      </w:r>
    </w:p>
    <w:bookmarkEnd w:id="147"/>
    <w:p>
      <w:pPr>
        <w:spacing w:after="0"/>
        <w:ind w:left="0"/>
        <w:jc w:val="both"/>
      </w:pPr>
      <w:r>
        <w:rPr>
          <w:rFonts w:ascii="Times New Roman"/>
          <w:b w:val="false"/>
          <w:i w:val="false"/>
          <w:color w:val="000000"/>
          <w:sz w:val="28"/>
        </w:rPr>
        <w:t>
      1. Осы түсіндірме мұнайды және (немесе) мұнай өнімдерін магистральдық құбыржолдары арқылы тасымалдау қызметтерін көрсететін табиғи монополиялар субъектілерінің (бұдан әрі – Субъект) өндірістік процестер мен менеджмент процестеріне қызмет ұсынатын процестердің шығындары мен активтерін бөлу туралы есебін даярлауға және ұсынуға арналған.</w:t>
      </w:r>
    </w:p>
    <w:p>
      <w:pPr>
        <w:spacing w:after="0"/>
        <w:ind w:left="0"/>
        <w:jc w:val="both"/>
      </w:pPr>
      <w:r>
        <w:rPr>
          <w:rFonts w:ascii="Times New Roman"/>
          <w:b w:val="false"/>
          <w:i w:val="false"/>
          <w:color w:val="000000"/>
          <w:sz w:val="28"/>
        </w:rPr>
        <w:t>
      2. Субъектілер әрбір қызмет түрі бойынша кірістердің, шығындар мен тартылған активтердің бөлек есебін жүзеге асырады.</w:t>
      </w:r>
    </w:p>
    <w:p>
      <w:pPr>
        <w:spacing w:after="0"/>
        <w:ind w:left="0"/>
        <w:jc w:val="both"/>
      </w:pPr>
      <w:r>
        <w:rPr>
          <w:rFonts w:ascii="Times New Roman"/>
          <w:b w:val="false"/>
          <w:i w:val="false"/>
          <w:color w:val="000000"/>
          <w:sz w:val="28"/>
        </w:rPr>
        <w:t>
      3. Құндық көріністегі барлық көрсеткіштер ондық белгісіз мың теңгеде толтырылады.</w:t>
      </w:r>
    </w:p>
    <w:p>
      <w:pPr>
        <w:spacing w:after="0"/>
        <w:ind w:left="0"/>
        <w:jc w:val="both"/>
      </w:pPr>
      <w:r>
        <w:rPr>
          <w:rFonts w:ascii="Times New Roman"/>
          <w:b w:val="false"/>
          <w:i w:val="false"/>
          <w:color w:val="000000"/>
          <w:sz w:val="28"/>
        </w:rPr>
        <w:t>
      4. Есепке субъектінің басшысы және бас бухгалтері қол қояды. Есеп уәкілетті органның ведомствосына электрондық және қағаз тасығышта ұсынылады.</w:t>
      </w:r>
    </w:p>
    <w:bookmarkStart w:name="z215" w:id="148"/>
    <w:p>
      <w:pPr>
        <w:spacing w:after="0"/>
        <w:ind w:left="0"/>
        <w:jc w:val="left"/>
      </w:pPr>
      <w:r>
        <w:rPr>
          <w:rFonts w:ascii="Times New Roman"/>
          <w:b/>
          <w:i w:val="false"/>
          <w:color w:val="000000"/>
        </w:rPr>
        <w:t xml:space="preserve"> 2 тарау. Нысанды толтыру бойынша түсіндірме</w:t>
      </w:r>
    </w:p>
    <w:bookmarkEnd w:id="148"/>
    <w:p>
      <w:pPr>
        <w:spacing w:after="0"/>
        <w:ind w:left="0"/>
        <w:jc w:val="both"/>
      </w:pPr>
      <w:r>
        <w:rPr>
          <w:rFonts w:ascii="Times New Roman"/>
          <w:b w:val="false"/>
          <w:i w:val="false"/>
          <w:color w:val="000000"/>
          <w:sz w:val="28"/>
        </w:rPr>
        <w:t>
      5. 1-бағанда қызмет көрсететін процестердің шығындары мен активтері көрсетіледі;</w:t>
      </w:r>
    </w:p>
    <w:p>
      <w:pPr>
        <w:spacing w:after="0"/>
        <w:ind w:left="0"/>
        <w:jc w:val="both"/>
      </w:pPr>
      <w:r>
        <w:rPr>
          <w:rFonts w:ascii="Times New Roman"/>
          <w:b w:val="false"/>
          <w:i w:val="false"/>
          <w:color w:val="000000"/>
          <w:sz w:val="28"/>
        </w:rPr>
        <w:t>
      6. 2-бағанда Бөлу базасының атауы көрсетіледі;</w:t>
      </w:r>
    </w:p>
    <w:p>
      <w:pPr>
        <w:spacing w:after="0"/>
        <w:ind w:left="0"/>
        <w:jc w:val="both"/>
      </w:pPr>
      <w:r>
        <w:rPr>
          <w:rFonts w:ascii="Times New Roman"/>
          <w:b w:val="false"/>
          <w:i w:val="false"/>
          <w:color w:val="000000"/>
          <w:sz w:val="28"/>
        </w:rPr>
        <w:t>
      7. 3-бағанда Қызметтерді өндіру процестері, оның ішінде: өндірістік және менеджмент көрсетіледі;</w:t>
      </w:r>
    </w:p>
    <w:p>
      <w:pPr>
        <w:spacing w:after="0"/>
        <w:ind w:left="0"/>
        <w:jc w:val="both"/>
      </w:pPr>
      <w:r>
        <w:rPr>
          <w:rFonts w:ascii="Times New Roman"/>
          <w:b w:val="false"/>
          <w:i w:val="false"/>
          <w:color w:val="000000"/>
          <w:sz w:val="28"/>
        </w:rPr>
        <w:t>
      "Шығындар": 1, 2 және 3-жолдарда 1-процестің, 2-процестің, N-процестің шығындары көрсетіледі;</w:t>
      </w:r>
    </w:p>
    <w:p>
      <w:pPr>
        <w:spacing w:after="0"/>
        <w:ind w:left="0"/>
        <w:jc w:val="both"/>
      </w:pPr>
      <w:r>
        <w:rPr>
          <w:rFonts w:ascii="Times New Roman"/>
          <w:b w:val="false"/>
          <w:i w:val="false"/>
          <w:color w:val="000000"/>
          <w:sz w:val="28"/>
        </w:rPr>
        <w:t>
      8. 4-жолда шығындар жиынтық сомасы көрсетіледі;</w:t>
      </w:r>
    </w:p>
    <w:p>
      <w:pPr>
        <w:spacing w:after="0"/>
        <w:ind w:left="0"/>
        <w:jc w:val="both"/>
      </w:pPr>
      <w:r>
        <w:rPr>
          <w:rFonts w:ascii="Times New Roman"/>
          <w:b w:val="false"/>
          <w:i w:val="false"/>
          <w:color w:val="000000"/>
          <w:sz w:val="28"/>
        </w:rPr>
        <w:t>
      9. "Активтер": 5, 6 және 7-жолдарда 1-процестің, 2-процестің, N-процестің активтері көрсетіледі;</w:t>
      </w:r>
    </w:p>
    <w:p>
      <w:pPr>
        <w:spacing w:after="0"/>
        <w:ind w:left="0"/>
        <w:jc w:val="both"/>
      </w:pPr>
      <w:r>
        <w:rPr>
          <w:rFonts w:ascii="Times New Roman"/>
          <w:b w:val="false"/>
          <w:i w:val="false"/>
          <w:color w:val="000000"/>
          <w:sz w:val="28"/>
        </w:rPr>
        <w:t>
      10. 8-жолдарда активтер жиынтық сомасы көрсетіледі;</w:t>
      </w:r>
    </w:p>
    <w:p>
      <w:pPr>
        <w:spacing w:after="0"/>
        <w:ind w:left="0"/>
        <w:jc w:val="both"/>
      </w:pPr>
      <w:r>
        <w:rPr>
          <w:rFonts w:ascii="Times New Roman"/>
          <w:b w:val="false"/>
          <w:i w:val="false"/>
          <w:color w:val="000000"/>
          <w:sz w:val="28"/>
        </w:rPr>
        <w:t>
      11. "Активтер амортизациясы": 9, 10 және 11-жолда 1-процестің, 2-процестің, N-процестің активтер амортизациясы көрсетіледі;</w:t>
      </w:r>
    </w:p>
    <w:p>
      <w:pPr>
        <w:spacing w:after="0"/>
        <w:ind w:left="0"/>
        <w:jc w:val="both"/>
      </w:pPr>
      <w:r>
        <w:rPr>
          <w:rFonts w:ascii="Times New Roman"/>
          <w:b w:val="false"/>
          <w:i w:val="false"/>
          <w:color w:val="000000"/>
          <w:sz w:val="28"/>
        </w:rPr>
        <w:t>
      12. 12-жолда амортизациясының жиынтық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108 Бұйрыққа 22-қосымша</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 76-қосымша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xml:space="preserve">
      Әкімшілік деректер нысаны www.economy.gov.kz интернет-ресурсында орналастырылған. </w:t>
      </w:r>
    </w:p>
    <w:p>
      <w:pPr>
        <w:spacing w:after="0"/>
        <w:ind w:left="0"/>
        <w:jc w:val="left"/>
      </w:pPr>
      <w:r>
        <w:rPr>
          <w:rFonts w:ascii="Times New Roman"/>
          <w:b/>
          <w:i w:val="false"/>
          <w:color w:val="000000"/>
        </w:rPr>
        <w:t xml:space="preserve"> Өндірістік процестердің шығындары  мен активтерін сыртқы көрсетілетін қызметтерге және қызмет бағыттарының элементтеріне бөлу туралы есеп</w:t>
      </w:r>
    </w:p>
    <w:p>
      <w:pPr>
        <w:spacing w:after="0"/>
        <w:ind w:left="0"/>
        <w:jc w:val="both"/>
      </w:pPr>
      <w:r>
        <w:rPr>
          <w:rFonts w:ascii="Times New Roman"/>
          <w:b w:val="false"/>
          <w:i w:val="false"/>
          <w:color w:val="000000"/>
          <w:sz w:val="28"/>
        </w:rPr>
        <w:t>
      Есепті кезең 20 ___ жыл</w:t>
      </w:r>
    </w:p>
    <w:p>
      <w:pPr>
        <w:spacing w:after="0"/>
        <w:ind w:left="0"/>
        <w:jc w:val="both"/>
      </w:pPr>
      <w:r>
        <w:rPr>
          <w:rFonts w:ascii="Times New Roman"/>
          <w:b w:val="false"/>
          <w:i w:val="false"/>
          <w:color w:val="000000"/>
          <w:sz w:val="28"/>
        </w:rPr>
        <w:t>Әкімшілік деректер нысанының индексі: БЕ – Мұнай – 12</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Ақпаратты ұсынатын тұлғалар тобы: Мұнайды және (немесе) мұнай өнімдерін магистральдық құбыржолдары арқылы тасымалдау жөніндегі көрсетілетін қызметтерді ұсынатын табиғи монополиялар субъектілері</w:t>
      </w:r>
    </w:p>
    <w:p>
      <w:pPr>
        <w:spacing w:after="0"/>
        <w:ind w:left="0"/>
        <w:jc w:val="both"/>
      </w:pPr>
      <w:r>
        <w:rPr>
          <w:rFonts w:ascii="Times New Roman"/>
          <w:b w:val="false"/>
          <w:i w:val="false"/>
          <w:color w:val="000000"/>
          <w:sz w:val="28"/>
        </w:rPr>
        <w:t>
      Әкімшілік деректер нысанын ұсыну мерзімі: - ағымдағы жылғы 1 мамырға дейін</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(ұйымның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процестердің шығындары мен активтері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көрсетілетін қызметтер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бағыттарының элементтері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1-реттеліп көрсетілетін қызмет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N</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 қызметтер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1-элемент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2-элемент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3-элемент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элемент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N-процесс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N-процесс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_____________________________________ ___________   </w:t>
      </w:r>
    </w:p>
    <w:p>
      <w:pPr>
        <w:spacing w:after="0"/>
        <w:ind w:left="0"/>
        <w:jc w:val="both"/>
      </w:pPr>
      <w:r>
        <w:rPr>
          <w:rFonts w:ascii="Times New Roman"/>
          <w:b w:val="false"/>
          <w:i w:val="false"/>
          <w:color w:val="000000"/>
          <w:sz w:val="28"/>
        </w:rPr>
        <w:t xml:space="preserve">               Аты, әкесінің аты (болған жағдайда), тегі    қолы</w:t>
      </w:r>
    </w:p>
    <w:p>
      <w:pPr>
        <w:spacing w:after="0"/>
        <w:ind w:left="0"/>
        <w:jc w:val="both"/>
      </w:pPr>
      <w:r>
        <w:rPr>
          <w:rFonts w:ascii="Times New Roman"/>
          <w:b w:val="false"/>
          <w:i w:val="false"/>
          <w:color w:val="000000"/>
          <w:sz w:val="28"/>
        </w:rPr>
        <w:t xml:space="preserve">Бас бухгалтер _________________________________ ___________  </w:t>
      </w:r>
    </w:p>
    <w:p>
      <w:pPr>
        <w:spacing w:after="0"/>
        <w:ind w:left="0"/>
        <w:jc w:val="both"/>
      </w:pPr>
      <w:r>
        <w:rPr>
          <w:rFonts w:ascii="Times New Roman"/>
          <w:b w:val="false"/>
          <w:i w:val="false"/>
          <w:color w:val="000000"/>
          <w:sz w:val="28"/>
        </w:rPr>
        <w:t xml:space="preserve">                    Аты, әкесінің аты (болған жағдайда), тегі      қолы </w:t>
      </w:r>
    </w:p>
    <w:p>
      <w:pPr>
        <w:spacing w:after="0"/>
        <w:ind w:left="0"/>
        <w:jc w:val="both"/>
      </w:pPr>
      <w:r>
        <w:rPr>
          <w:rFonts w:ascii="Times New Roman"/>
          <w:b w:val="false"/>
          <w:i w:val="false"/>
          <w:color w:val="000000"/>
          <w:sz w:val="28"/>
        </w:rPr>
        <w:t>
      ________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арналған нысанға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18" w:id="14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Өндірістік процестердің шығындары  мен активтерін сыртқы көрсетілетін қызметтерге және қызмет бағыттарының элементтеріне бөлу туралы есеп  (индекс – БЕ- Мұнай-12) кезеңділігі: жылдық)</w:t>
      </w:r>
    </w:p>
    <w:bookmarkEnd w:id="149"/>
    <w:bookmarkStart w:name="z219" w:id="150"/>
    <w:p>
      <w:pPr>
        <w:spacing w:after="0"/>
        <w:ind w:left="0"/>
        <w:jc w:val="left"/>
      </w:pPr>
      <w:r>
        <w:rPr>
          <w:rFonts w:ascii="Times New Roman"/>
          <w:b/>
          <w:i w:val="false"/>
          <w:color w:val="000000"/>
        </w:rPr>
        <w:t xml:space="preserve"> 1-тарау. Жалпы ережелер</w:t>
      </w:r>
    </w:p>
    <w:bookmarkEnd w:id="150"/>
    <w:p>
      <w:pPr>
        <w:spacing w:after="0"/>
        <w:ind w:left="0"/>
        <w:jc w:val="both"/>
      </w:pPr>
      <w:r>
        <w:rPr>
          <w:rFonts w:ascii="Times New Roman"/>
          <w:b w:val="false"/>
          <w:i w:val="false"/>
          <w:color w:val="000000"/>
          <w:sz w:val="28"/>
        </w:rPr>
        <w:t>
      1. Осы түсіндірме мұнайды және (немесе) мұнай өнімдерін магистральдық құбыржолдары арқылы тасымалдау көрсетілетін қызметтерін және басқа да көрсетілетін қызметтерді ұсынатын табиғи монополиялар субъектілерінің (бұдан әрі – субъект) ішкі және сыртқы көрсетілетін қызметтерге қызмет бағыттарының элементтерін бөлу туралы есебін жасауға және ұсынуға арналған.</w:t>
      </w:r>
    </w:p>
    <w:p>
      <w:pPr>
        <w:spacing w:after="0"/>
        <w:ind w:left="0"/>
        <w:jc w:val="both"/>
      </w:pPr>
      <w:r>
        <w:rPr>
          <w:rFonts w:ascii="Times New Roman"/>
          <w:b w:val="false"/>
          <w:i w:val="false"/>
          <w:color w:val="000000"/>
          <w:sz w:val="28"/>
        </w:rPr>
        <w:t>
      2. Субъектілер әрбір көрсетілетін қызмет түрі бойынша кірістердің, шығындар мен тартылған активтердің бөлек есебін жүзеге асырады.</w:t>
      </w:r>
    </w:p>
    <w:p>
      <w:pPr>
        <w:spacing w:after="0"/>
        <w:ind w:left="0"/>
        <w:jc w:val="both"/>
      </w:pPr>
      <w:r>
        <w:rPr>
          <w:rFonts w:ascii="Times New Roman"/>
          <w:b w:val="false"/>
          <w:i w:val="false"/>
          <w:color w:val="000000"/>
          <w:sz w:val="28"/>
        </w:rPr>
        <w:t>
      3. Құндық көріністегі барлық көрсеткіштер ондық белгісіз мың теңгеде толтырылады.</w:t>
      </w:r>
    </w:p>
    <w:p>
      <w:pPr>
        <w:spacing w:after="0"/>
        <w:ind w:left="0"/>
        <w:jc w:val="both"/>
      </w:pPr>
      <w:r>
        <w:rPr>
          <w:rFonts w:ascii="Times New Roman"/>
          <w:b w:val="false"/>
          <w:i w:val="false"/>
          <w:color w:val="000000"/>
          <w:sz w:val="28"/>
        </w:rPr>
        <w:t>
      4. Есепке субъектінің басшысы және бас бухгалтері қол қояды. Есеп уәкілетті органның ведомствосына электрондық және қағаз жеткізгіште ұсынылады.</w:t>
      </w:r>
    </w:p>
    <w:bookmarkStart w:name="z220" w:id="151"/>
    <w:p>
      <w:pPr>
        <w:spacing w:after="0"/>
        <w:ind w:left="0"/>
        <w:jc w:val="left"/>
      </w:pPr>
      <w:r>
        <w:rPr>
          <w:rFonts w:ascii="Times New Roman"/>
          <w:b/>
          <w:i w:val="false"/>
          <w:color w:val="000000"/>
        </w:rPr>
        <w:t xml:space="preserve"> 2-тарау. Нысанды толтыру бойынша түсіндірме</w:t>
      </w:r>
    </w:p>
    <w:bookmarkEnd w:id="151"/>
    <w:p>
      <w:pPr>
        <w:spacing w:after="0"/>
        <w:ind w:left="0"/>
        <w:jc w:val="both"/>
      </w:pPr>
      <w:r>
        <w:rPr>
          <w:rFonts w:ascii="Times New Roman"/>
          <w:b w:val="false"/>
          <w:i w:val="false"/>
          <w:color w:val="000000"/>
          <w:sz w:val="28"/>
        </w:rPr>
        <w:t>
      5. Осы Есеп екі кезеңге бөлінеді.</w:t>
      </w:r>
    </w:p>
    <w:p>
      <w:pPr>
        <w:spacing w:after="0"/>
        <w:ind w:left="0"/>
        <w:jc w:val="both"/>
      </w:pPr>
      <w:r>
        <w:rPr>
          <w:rFonts w:ascii="Times New Roman"/>
          <w:b w:val="false"/>
          <w:i w:val="false"/>
          <w:color w:val="000000"/>
          <w:sz w:val="28"/>
        </w:rPr>
        <w:t>
      1-кезеңде субъектінің шығындары, 2-кезеңде – субъектінің активтері көзделеді.</w:t>
      </w:r>
    </w:p>
    <w:p>
      <w:pPr>
        <w:spacing w:after="0"/>
        <w:ind w:left="0"/>
        <w:jc w:val="both"/>
      </w:pPr>
      <w:r>
        <w:rPr>
          <w:rFonts w:ascii="Times New Roman"/>
          <w:b w:val="false"/>
          <w:i w:val="false"/>
          <w:color w:val="000000"/>
          <w:sz w:val="28"/>
        </w:rPr>
        <w:t>
      6. 1-бағанда өндірістік процестердің шығындары мен активтері (өндірістік процестер – көрсетілетін қызметтерді өндіруге және ұсынуға тікелей бағытталған процестер) келтірілген.</w:t>
      </w:r>
    </w:p>
    <w:p>
      <w:pPr>
        <w:spacing w:after="0"/>
        <w:ind w:left="0"/>
        <w:jc w:val="both"/>
      </w:pPr>
      <w:r>
        <w:rPr>
          <w:rFonts w:ascii="Times New Roman"/>
          <w:b w:val="false"/>
          <w:i w:val="false"/>
          <w:color w:val="000000"/>
          <w:sz w:val="28"/>
        </w:rPr>
        <w:t>
      7. Есептің 2-бағанында бөлу базасының атауы туралы ақпарат (бөлу базасы – шығындар, тартылған активтер, негізгі құралдардың топтары мен қызметтер арасындағы тәуелділікті көрсететін көрсеткіш) келтіріледі.</w:t>
      </w:r>
    </w:p>
    <w:p>
      <w:pPr>
        <w:spacing w:after="0"/>
        <w:ind w:left="0"/>
        <w:jc w:val="both"/>
      </w:pPr>
      <w:r>
        <w:rPr>
          <w:rFonts w:ascii="Times New Roman"/>
          <w:b w:val="false"/>
          <w:i w:val="false"/>
          <w:color w:val="000000"/>
          <w:sz w:val="28"/>
        </w:rPr>
        <w:t>
      8. Есептің 3, 4 және 5-бағандарында субъектінің сыртқы көрсетілетін қызметтері туралы ақпарат (сыртқы көрсетілетін қызметтер – мұнай тасымалдау ұйымдарының көрсетілетін қызметтері, оның ішінде көрсетілетін қызметтердің сыртқы пайдаланушыларына ұсынылатын реттеліп көрсетілмейтін қызметтер) келтіріледі.</w:t>
      </w:r>
    </w:p>
    <w:p>
      <w:pPr>
        <w:spacing w:after="0"/>
        <w:ind w:left="0"/>
        <w:jc w:val="both"/>
      </w:pPr>
      <w:r>
        <w:rPr>
          <w:rFonts w:ascii="Times New Roman"/>
          <w:b w:val="false"/>
          <w:i w:val="false"/>
          <w:color w:val="000000"/>
          <w:sz w:val="28"/>
        </w:rPr>
        <w:t>
      9. Есептің 6, 7, 8 және 9-бағандарында қызмет бағыттарының элементтері ақпараты (қызмет бағыттарының элементтері – көрсетілетін қызметтерді, оның ішінде, реттеліп көрсетілетін, бағалау және кейін реттеліп көрсетілетін қызметтердің түрлеріне және тұтастай алғанда қызметтерге бөлумен, олардың құны мен онымен байланысты шығындарды қызметтің бағыттарына бөлу үшін біріктірілген қызметтерді ұсыну кезінде пайдаланылатын негізгі құралдар тобы) келтіріледі.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108 Бұйрыққа 23-қосымша</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 77-қосымша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xml:space="preserve">
      Әкімшілік деректер нысаны www.economy.gov.kz интернет-ресурсында орналастырылған. </w:t>
      </w:r>
    </w:p>
    <w:p>
      <w:pPr>
        <w:spacing w:after="0"/>
        <w:ind w:left="0"/>
        <w:jc w:val="left"/>
      </w:pPr>
      <w:r>
        <w:rPr>
          <w:rFonts w:ascii="Times New Roman"/>
          <w:b/>
          <w:i w:val="false"/>
          <w:color w:val="000000"/>
        </w:rPr>
        <w:t xml:space="preserve"> Менеджмент процестерінің шығындары мен активтерін қызмет бағыттарының элементтеріне, сыртқы көрсетілетін қызметтерге, көрсетілетін қызметтерге байланысты бірлескен және жалпы шығындарға бөлу туралы есеп</w:t>
      </w:r>
    </w:p>
    <w:p>
      <w:pPr>
        <w:spacing w:after="0"/>
        <w:ind w:left="0"/>
        <w:jc w:val="both"/>
      </w:pPr>
      <w:r>
        <w:rPr>
          <w:rFonts w:ascii="Times New Roman"/>
          <w:b w:val="false"/>
          <w:i w:val="false"/>
          <w:color w:val="000000"/>
          <w:sz w:val="28"/>
        </w:rPr>
        <w:t>
      Есепті кезең 20 ___ жыл</w:t>
      </w:r>
    </w:p>
    <w:p>
      <w:pPr>
        <w:spacing w:after="0"/>
        <w:ind w:left="0"/>
        <w:jc w:val="both"/>
      </w:pPr>
      <w:r>
        <w:rPr>
          <w:rFonts w:ascii="Times New Roman"/>
          <w:b w:val="false"/>
          <w:i w:val="false"/>
          <w:color w:val="000000"/>
          <w:sz w:val="28"/>
        </w:rPr>
        <w:t>
      Әкімшілік деректер нысанының индексі: БЕ-Мұнай-13</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Ақпаратты ұсынатын тұлғалар тобы: Мұнайды және (немесе) мұнай өнімдерін магистральдық құбыржолдары арқылы тасымалдау жөніндегі көрсетілетін қызметтерді ұсынатын табиғи монополиялар субъектілері</w:t>
      </w:r>
    </w:p>
    <w:p>
      <w:pPr>
        <w:spacing w:after="0"/>
        <w:ind w:left="0"/>
        <w:jc w:val="both"/>
      </w:pPr>
      <w:r>
        <w:rPr>
          <w:rFonts w:ascii="Times New Roman"/>
          <w:b w:val="false"/>
          <w:i w:val="false"/>
          <w:color w:val="000000"/>
          <w:sz w:val="28"/>
        </w:rPr>
        <w:t>
      Әкімшілік деректер нысанын ұсыну мерзімі: - ағымдағы жылғы 1 мамырға дейін</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Менджмент процестерінің шығындары мен активтері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базасының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бағыттарының элементтері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көрсетілетін қызметтер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қызметтерге бірлескен шығындар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қызметтерге жалпы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1-реттеліп көрсетілетін қызмет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2-реттеліп көрсетілетін қызметтің N</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 қызметтер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1-элемент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2-элемент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3-элемент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элемент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процесс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Процесс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_____________________________________ ___________  </w:t>
      </w:r>
    </w:p>
    <w:p>
      <w:pPr>
        <w:spacing w:after="0"/>
        <w:ind w:left="0"/>
        <w:jc w:val="both"/>
      </w:pPr>
      <w:r>
        <w:rPr>
          <w:rFonts w:ascii="Times New Roman"/>
          <w:b w:val="false"/>
          <w:i w:val="false"/>
          <w:color w:val="000000"/>
          <w:sz w:val="28"/>
        </w:rPr>
        <w:t xml:space="preserve">
               Аты, әкесінің аты (болған жағдайда), тегі         қолы </w:t>
      </w:r>
    </w:p>
    <w:p>
      <w:pPr>
        <w:spacing w:after="0"/>
        <w:ind w:left="0"/>
        <w:jc w:val="both"/>
      </w:pPr>
      <w:r>
        <w:rPr>
          <w:rFonts w:ascii="Times New Roman"/>
          <w:b w:val="false"/>
          <w:i w:val="false"/>
          <w:color w:val="000000"/>
          <w:sz w:val="28"/>
        </w:rPr>
        <w:t xml:space="preserve">
      Бас бухгалтер _________________________________ ___________   </w:t>
      </w:r>
    </w:p>
    <w:p>
      <w:pPr>
        <w:spacing w:after="0"/>
        <w:ind w:left="0"/>
        <w:jc w:val="both"/>
      </w:pPr>
      <w:r>
        <w:rPr>
          <w:rFonts w:ascii="Times New Roman"/>
          <w:b w:val="false"/>
          <w:i w:val="false"/>
          <w:color w:val="000000"/>
          <w:sz w:val="28"/>
        </w:rPr>
        <w:t xml:space="preserve">
                    Аты, әкесінің аты (болған жағдайда), тегі          қолы </w:t>
      </w:r>
    </w:p>
    <w:p>
      <w:pPr>
        <w:spacing w:after="0"/>
        <w:ind w:left="0"/>
        <w:jc w:val="both"/>
      </w:pPr>
      <w:r>
        <w:rPr>
          <w:rFonts w:ascii="Times New Roman"/>
          <w:b w:val="false"/>
          <w:i w:val="false"/>
          <w:color w:val="000000"/>
          <w:sz w:val="28"/>
        </w:rPr>
        <w:t>
      ________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арналған нысанға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23" w:id="15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Менеджмент процестерінің шығындары мен активтерін  қызмет бағыттарының элементтеріне, сыртқы көрсетілетін қызметтерге, көрсетілетін қызметтерге байланысты бірлескен және жалпы шығындарға бөлу туралы есеп  (индекс-БЕ-Мұнай-13. кезеңділігі: жылдық)</w:t>
      </w:r>
    </w:p>
    <w:bookmarkEnd w:id="152"/>
    <w:bookmarkStart w:name="z224" w:id="153"/>
    <w:p>
      <w:pPr>
        <w:spacing w:after="0"/>
        <w:ind w:left="0"/>
        <w:jc w:val="left"/>
      </w:pPr>
      <w:r>
        <w:rPr>
          <w:rFonts w:ascii="Times New Roman"/>
          <w:b/>
          <w:i w:val="false"/>
          <w:color w:val="000000"/>
        </w:rPr>
        <w:t xml:space="preserve"> 1-тарау. Жалпы ережелер</w:t>
      </w:r>
    </w:p>
    <w:bookmarkEnd w:id="153"/>
    <w:p>
      <w:pPr>
        <w:spacing w:after="0"/>
        <w:ind w:left="0"/>
        <w:jc w:val="both"/>
      </w:pPr>
      <w:r>
        <w:rPr>
          <w:rFonts w:ascii="Times New Roman"/>
          <w:b w:val="false"/>
          <w:i w:val="false"/>
          <w:color w:val="000000"/>
          <w:sz w:val="28"/>
        </w:rPr>
        <w:t>
      1. Осы түсіндірме мұнайды және (немесе) мұнай өнімдерін магистральдық құбыржолдары арқылы тасымалдау көрсетілетін қызметтерін және басқа да көрсетілетін қызметтерді ұсынатын табиғи монополиялар субъектілерінің (бұдан әрі – субъект) ішкі және сыртқы көрсетілетін қызметтерге қызмет бағыттарының элементтерін бөлу туралы есебін жасауға және ұсынуға арналған.</w:t>
      </w:r>
    </w:p>
    <w:p>
      <w:pPr>
        <w:spacing w:after="0"/>
        <w:ind w:left="0"/>
        <w:jc w:val="both"/>
      </w:pPr>
      <w:r>
        <w:rPr>
          <w:rFonts w:ascii="Times New Roman"/>
          <w:b w:val="false"/>
          <w:i w:val="false"/>
          <w:color w:val="000000"/>
          <w:sz w:val="28"/>
        </w:rPr>
        <w:t>
      2. Субъектілер әрбір көрсетілетін қызмет түрі бойынша кірістердің, шығындар мен тартылған активтердің бөлек есебін жүзеге асырады.</w:t>
      </w:r>
    </w:p>
    <w:p>
      <w:pPr>
        <w:spacing w:after="0"/>
        <w:ind w:left="0"/>
        <w:jc w:val="both"/>
      </w:pPr>
      <w:r>
        <w:rPr>
          <w:rFonts w:ascii="Times New Roman"/>
          <w:b w:val="false"/>
          <w:i w:val="false"/>
          <w:color w:val="000000"/>
          <w:sz w:val="28"/>
        </w:rPr>
        <w:t>
      3. Есепке субъектінің басшысы және бас бухгалтері қол қояды. Есеп уәкілетті органның ведомствосына электрондық және қағаз жеткізгіште ұсынылады.</w:t>
      </w:r>
    </w:p>
    <w:bookmarkStart w:name="z225" w:id="154"/>
    <w:p>
      <w:pPr>
        <w:spacing w:after="0"/>
        <w:ind w:left="0"/>
        <w:jc w:val="left"/>
      </w:pPr>
      <w:r>
        <w:rPr>
          <w:rFonts w:ascii="Times New Roman"/>
          <w:b/>
          <w:i w:val="false"/>
          <w:color w:val="000000"/>
        </w:rPr>
        <w:t xml:space="preserve"> 2-тарау. Нысанды толтыру бойынша түсіндірме</w:t>
      </w:r>
    </w:p>
    <w:bookmarkEnd w:id="154"/>
    <w:p>
      <w:pPr>
        <w:spacing w:after="0"/>
        <w:ind w:left="0"/>
        <w:jc w:val="both"/>
      </w:pPr>
      <w:r>
        <w:rPr>
          <w:rFonts w:ascii="Times New Roman"/>
          <w:b w:val="false"/>
          <w:i w:val="false"/>
          <w:color w:val="000000"/>
          <w:sz w:val="28"/>
        </w:rPr>
        <w:t>
      4. 1-бағанда менджмент процестерінің шығындары мен активтері көрсетіледі.</w:t>
      </w:r>
    </w:p>
    <w:p>
      <w:pPr>
        <w:spacing w:after="0"/>
        <w:ind w:left="0"/>
        <w:jc w:val="both"/>
      </w:pPr>
      <w:r>
        <w:rPr>
          <w:rFonts w:ascii="Times New Roman"/>
          <w:b w:val="false"/>
          <w:i w:val="false"/>
          <w:color w:val="000000"/>
          <w:sz w:val="28"/>
        </w:rPr>
        <w:t>
      5. 2-бағанда бөлу базасының атауы көрсетіледі.</w:t>
      </w:r>
    </w:p>
    <w:p>
      <w:pPr>
        <w:spacing w:after="0"/>
        <w:ind w:left="0"/>
        <w:jc w:val="both"/>
      </w:pPr>
      <w:r>
        <w:rPr>
          <w:rFonts w:ascii="Times New Roman"/>
          <w:b w:val="false"/>
          <w:i w:val="false"/>
          <w:color w:val="000000"/>
          <w:sz w:val="28"/>
        </w:rPr>
        <w:t>
      6. 3-бағанда қызмет бағыттарының элементтері ("1-элемент", "2-элемент", "3-элемент", "N-элемент") көрсетіледі.</w:t>
      </w:r>
    </w:p>
    <w:p>
      <w:pPr>
        <w:spacing w:after="0"/>
        <w:ind w:left="0"/>
        <w:jc w:val="both"/>
      </w:pPr>
      <w:r>
        <w:rPr>
          <w:rFonts w:ascii="Times New Roman"/>
          <w:b w:val="false"/>
          <w:i w:val="false"/>
          <w:color w:val="000000"/>
          <w:sz w:val="28"/>
        </w:rPr>
        <w:t>
      7. 4-бағанда сыртқы қызметтер ("1-реттеліп көрсетілетін қызмет", "2-реттеліп көрсетілетін қызмет", "Реттеліп көрсетілмейтін қызметтер") көрсетіледі.</w:t>
      </w:r>
    </w:p>
    <w:p>
      <w:pPr>
        <w:spacing w:after="0"/>
        <w:ind w:left="0"/>
        <w:jc w:val="both"/>
      </w:pPr>
      <w:r>
        <w:rPr>
          <w:rFonts w:ascii="Times New Roman"/>
          <w:b w:val="false"/>
          <w:i w:val="false"/>
          <w:color w:val="000000"/>
          <w:sz w:val="28"/>
        </w:rPr>
        <w:t>
      8 5-бағанда қызметтерге бірлескен шығындар көрсетіледі.</w:t>
      </w:r>
    </w:p>
    <w:p>
      <w:pPr>
        <w:spacing w:after="0"/>
        <w:ind w:left="0"/>
        <w:jc w:val="both"/>
      </w:pPr>
      <w:r>
        <w:rPr>
          <w:rFonts w:ascii="Times New Roman"/>
          <w:b w:val="false"/>
          <w:i w:val="false"/>
          <w:color w:val="000000"/>
          <w:sz w:val="28"/>
        </w:rPr>
        <w:t>
      9. 6-бағанда көрсетілетін қызметтерге жалпы шығындар:</w:t>
      </w:r>
    </w:p>
    <w:p>
      <w:pPr>
        <w:spacing w:after="0"/>
        <w:ind w:left="0"/>
        <w:jc w:val="both"/>
      </w:pPr>
      <w:r>
        <w:rPr>
          <w:rFonts w:ascii="Times New Roman"/>
          <w:b w:val="false"/>
          <w:i w:val="false"/>
          <w:color w:val="000000"/>
          <w:sz w:val="28"/>
        </w:rPr>
        <w:t>
      "Шығындар" көрсетіледі.</w:t>
      </w:r>
    </w:p>
    <w:p>
      <w:pPr>
        <w:spacing w:after="0"/>
        <w:ind w:left="0"/>
        <w:jc w:val="both"/>
      </w:pPr>
      <w:r>
        <w:rPr>
          <w:rFonts w:ascii="Times New Roman"/>
          <w:b w:val="false"/>
          <w:i w:val="false"/>
          <w:color w:val="000000"/>
          <w:sz w:val="28"/>
        </w:rPr>
        <w:t>
      10. 1, 2 және 3-жолда 1-процестің, 2-процестің, N-процестің шығындары көрсетіледі.</w:t>
      </w:r>
    </w:p>
    <w:p>
      <w:pPr>
        <w:spacing w:after="0"/>
        <w:ind w:left="0"/>
        <w:jc w:val="both"/>
      </w:pPr>
      <w:r>
        <w:rPr>
          <w:rFonts w:ascii="Times New Roman"/>
          <w:b w:val="false"/>
          <w:i w:val="false"/>
          <w:color w:val="000000"/>
          <w:sz w:val="28"/>
        </w:rPr>
        <w:t>
      11. 4-жолда шығындардың жиынтық сомасы көрсетіледі:</w:t>
      </w:r>
    </w:p>
    <w:p>
      <w:pPr>
        <w:spacing w:after="0"/>
        <w:ind w:left="0"/>
        <w:jc w:val="both"/>
      </w:pPr>
      <w:r>
        <w:rPr>
          <w:rFonts w:ascii="Times New Roman"/>
          <w:b w:val="false"/>
          <w:i w:val="false"/>
          <w:color w:val="000000"/>
          <w:sz w:val="28"/>
        </w:rPr>
        <w:t>
      "Активтер"</w:t>
      </w:r>
    </w:p>
    <w:p>
      <w:pPr>
        <w:spacing w:after="0"/>
        <w:ind w:left="0"/>
        <w:jc w:val="both"/>
      </w:pPr>
      <w:r>
        <w:rPr>
          <w:rFonts w:ascii="Times New Roman"/>
          <w:b w:val="false"/>
          <w:i w:val="false"/>
          <w:color w:val="000000"/>
          <w:sz w:val="28"/>
        </w:rPr>
        <w:t>
      12. 5, 6 және 7-жолда 1-процестің, 2-процестің, N-процестің активтері көрсетіледі.</w:t>
      </w:r>
    </w:p>
    <w:p>
      <w:pPr>
        <w:spacing w:after="0"/>
        <w:ind w:left="0"/>
        <w:jc w:val="both"/>
      </w:pPr>
      <w:r>
        <w:rPr>
          <w:rFonts w:ascii="Times New Roman"/>
          <w:b w:val="false"/>
          <w:i w:val="false"/>
          <w:color w:val="000000"/>
          <w:sz w:val="28"/>
        </w:rPr>
        <w:t>
      13. 8-жолда активтердің жиынтық сомасы көрсетіледі "Активтердің амортизациясы".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108 Бұйрыққа 24-қосымша</w:t>
            </w:r>
            <w:r>
              <w:br/>
            </w:r>
            <w:r>
              <w:rPr>
                <w:rFonts w:ascii="Times New Roman"/>
                <w:b w:val="false"/>
                <w:i w:val="false"/>
                <w:color w:val="000000"/>
                <w:sz w:val="20"/>
              </w:rPr>
              <w:t>Тарифтерді қалыптастыру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78-қосымша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xml:space="preserve">
      Әкімшілік деректер нысаны www.economy.gov.kz интернет-ресурсында орналастырылған. </w:t>
      </w:r>
    </w:p>
    <w:p>
      <w:pPr>
        <w:spacing w:after="0"/>
        <w:ind w:left="0"/>
        <w:jc w:val="left"/>
      </w:pPr>
      <w:r>
        <w:rPr>
          <w:rFonts w:ascii="Times New Roman"/>
          <w:b/>
          <w:i w:val="false"/>
          <w:color w:val="000000"/>
        </w:rPr>
        <w:t xml:space="preserve"> Қызмет бағыттарының элементтерін ішкі және сыртқы көрсетілетін қызметтерге бөлу туралы есеп </w:t>
      </w:r>
    </w:p>
    <w:p>
      <w:pPr>
        <w:spacing w:after="0"/>
        <w:ind w:left="0"/>
        <w:jc w:val="both"/>
      </w:pPr>
      <w:r>
        <w:rPr>
          <w:rFonts w:ascii="Times New Roman"/>
          <w:b w:val="false"/>
          <w:i w:val="false"/>
          <w:color w:val="000000"/>
          <w:sz w:val="28"/>
        </w:rPr>
        <w:t>
      Есепті кезең 20 ___ жыл</w:t>
      </w:r>
    </w:p>
    <w:p>
      <w:pPr>
        <w:spacing w:after="0"/>
        <w:ind w:left="0"/>
        <w:jc w:val="both"/>
      </w:pPr>
      <w:r>
        <w:rPr>
          <w:rFonts w:ascii="Times New Roman"/>
          <w:b w:val="false"/>
          <w:i w:val="false"/>
          <w:color w:val="000000"/>
          <w:sz w:val="28"/>
        </w:rPr>
        <w:t>
      Әкімшілік деректер нысанының индексі: БЕ-Мұнай-14</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Ақпаратты ұсынатын тұлғалар тобы: мұнайды және (немесе) мұнай өнімдерін магистральдық құбыржолдары арқылы тасымалдау жөніндегі көрсетілетін қызметтерді ұсынатын табиғи монополиялар субъектілері</w:t>
      </w:r>
    </w:p>
    <w:p>
      <w:pPr>
        <w:spacing w:after="0"/>
        <w:ind w:left="0"/>
        <w:jc w:val="both"/>
      </w:pPr>
      <w:r>
        <w:rPr>
          <w:rFonts w:ascii="Times New Roman"/>
          <w:b w:val="false"/>
          <w:i w:val="false"/>
          <w:color w:val="000000"/>
          <w:sz w:val="28"/>
        </w:rPr>
        <w:t>
      Әкімшілік деректер нысанын ұсыну мерзімі: - ағымдағы жылғы 1 мамырға дейін</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 элементтерінің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1-көрсетілетін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N-көрсетілетін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1-реттеліп көрсетілетін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2-реттеліп көрсетілетін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 қызметтер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1-элемент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2-элемент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N-элемент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bl>
    <w:p>
      <w:pPr>
        <w:spacing w:after="0"/>
        <w:ind w:left="0"/>
        <w:jc w:val="both"/>
      </w:pPr>
      <w:r>
        <w:rPr>
          <w:rFonts w:ascii="Times New Roman"/>
          <w:b w:val="false"/>
          <w:i w:val="false"/>
          <w:color w:val="000000"/>
          <w:sz w:val="28"/>
        </w:rPr>
        <w:t xml:space="preserve">
      Басшы _____________________________________ ___________   </w:t>
      </w:r>
    </w:p>
    <w:p>
      <w:pPr>
        <w:spacing w:after="0"/>
        <w:ind w:left="0"/>
        <w:jc w:val="both"/>
      </w:pPr>
      <w:r>
        <w:rPr>
          <w:rFonts w:ascii="Times New Roman"/>
          <w:b w:val="false"/>
          <w:i w:val="false"/>
          <w:color w:val="000000"/>
          <w:sz w:val="28"/>
        </w:rPr>
        <w:t xml:space="preserve">              Аты, әкесінің аты (болған жағдайда), тегі     қолы</w:t>
      </w:r>
    </w:p>
    <w:p>
      <w:pPr>
        <w:spacing w:after="0"/>
        <w:ind w:left="0"/>
        <w:jc w:val="both"/>
      </w:pPr>
      <w:r>
        <w:rPr>
          <w:rFonts w:ascii="Times New Roman"/>
          <w:b w:val="false"/>
          <w:i w:val="false"/>
          <w:color w:val="000000"/>
          <w:sz w:val="28"/>
        </w:rPr>
        <w:t xml:space="preserve">
      Бас бухгалтер _________________________________ ___________  </w:t>
      </w:r>
    </w:p>
    <w:p>
      <w:pPr>
        <w:spacing w:after="0"/>
        <w:ind w:left="0"/>
        <w:jc w:val="both"/>
      </w:pPr>
      <w:r>
        <w:rPr>
          <w:rFonts w:ascii="Times New Roman"/>
          <w:b w:val="false"/>
          <w:i w:val="false"/>
          <w:color w:val="000000"/>
          <w:sz w:val="28"/>
        </w:rPr>
        <w:t xml:space="preserve">                   Аты, әкесінің аты (болған жағдайда), тегі     қолы</w:t>
      </w:r>
    </w:p>
    <w:p>
      <w:pPr>
        <w:spacing w:after="0"/>
        <w:ind w:left="0"/>
        <w:jc w:val="both"/>
      </w:pPr>
      <w:r>
        <w:rPr>
          <w:rFonts w:ascii="Times New Roman"/>
          <w:b w:val="false"/>
          <w:i w:val="false"/>
          <w:color w:val="000000"/>
          <w:sz w:val="28"/>
        </w:rPr>
        <w:t>
       ________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арналған нысанға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қосымша </w:t>
            </w:r>
          </w:p>
        </w:tc>
      </w:tr>
    </w:tbl>
    <w:bookmarkStart w:name="z228" w:id="15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Қызмет бағыттарының элементтерін ішкі және сыртқы көрсетілетін қызметтерге бөлу туралы есеп   (индекс – БЕ -Мұнай-14) кезеңділігі: жылдық)</w:t>
      </w:r>
    </w:p>
    <w:bookmarkEnd w:id="155"/>
    <w:bookmarkStart w:name="z229" w:id="156"/>
    <w:p>
      <w:pPr>
        <w:spacing w:after="0"/>
        <w:ind w:left="0"/>
        <w:jc w:val="left"/>
      </w:pPr>
      <w:r>
        <w:rPr>
          <w:rFonts w:ascii="Times New Roman"/>
          <w:b/>
          <w:i w:val="false"/>
          <w:color w:val="000000"/>
        </w:rPr>
        <w:t xml:space="preserve"> 1-тарау. Жалпы ережелер</w:t>
      </w:r>
    </w:p>
    <w:bookmarkEnd w:id="156"/>
    <w:p>
      <w:pPr>
        <w:spacing w:after="0"/>
        <w:ind w:left="0"/>
        <w:jc w:val="both"/>
      </w:pPr>
      <w:r>
        <w:rPr>
          <w:rFonts w:ascii="Times New Roman"/>
          <w:b w:val="false"/>
          <w:i w:val="false"/>
          <w:color w:val="000000"/>
          <w:sz w:val="28"/>
        </w:rPr>
        <w:t>
      1. Осы түсіндірме мұнайды және (немесе) мұнай өнімдерін магистральдық құбыржолдары арқылы тасымалдау көрсетілетін қызметтерін және басқа да көрсетілетін қызметтерді ұсынатын табиғи монополиялар субъектілерінің (бұдан әрі – субъект) ішкі және сыртқы көрсетілетін қызметтерге қызмет бағыттарының элементтерін бөлу туралы есебін жасауға және ұсынуға арналған.</w:t>
      </w:r>
    </w:p>
    <w:p>
      <w:pPr>
        <w:spacing w:after="0"/>
        <w:ind w:left="0"/>
        <w:jc w:val="both"/>
      </w:pPr>
      <w:r>
        <w:rPr>
          <w:rFonts w:ascii="Times New Roman"/>
          <w:b w:val="false"/>
          <w:i w:val="false"/>
          <w:color w:val="000000"/>
          <w:sz w:val="28"/>
        </w:rPr>
        <w:t>
      2. Субъектілер әрбір көрсетілетін қызмет түрі бойынша кірістердің, шығындар мен тартылған активтердің бөлек есебін жүзеге асырады.</w:t>
      </w:r>
    </w:p>
    <w:p>
      <w:pPr>
        <w:spacing w:after="0"/>
        <w:ind w:left="0"/>
        <w:jc w:val="both"/>
      </w:pPr>
      <w:r>
        <w:rPr>
          <w:rFonts w:ascii="Times New Roman"/>
          <w:b w:val="false"/>
          <w:i w:val="false"/>
          <w:color w:val="000000"/>
          <w:sz w:val="28"/>
        </w:rPr>
        <w:t>
      3. Құндық көріністегі барлық көрсеткіштер ондық белгісіз мың теңгеде толтырылады.</w:t>
      </w:r>
    </w:p>
    <w:p>
      <w:pPr>
        <w:spacing w:after="0"/>
        <w:ind w:left="0"/>
        <w:jc w:val="both"/>
      </w:pPr>
      <w:r>
        <w:rPr>
          <w:rFonts w:ascii="Times New Roman"/>
          <w:b w:val="false"/>
          <w:i w:val="false"/>
          <w:color w:val="000000"/>
          <w:sz w:val="28"/>
        </w:rPr>
        <w:t>
      4. Есепке субъектінің басшысы және бас бухгалтері қол қояды. Есеп уәкілетті органның ведомствосына электрондық және қағаз жеткізгіште ұсынылады.</w:t>
      </w:r>
    </w:p>
    <w:bookmarkStart w:name="z230" w:id="157"/>
    <w:p>
      <w:pPr>
        <w:spacing w:after="0"/>
        <w:ind w:left="0"/>
        <w:jc w:val="left"/>
      </w:pPr>
      <w:r>
        <w:rPr>
          <w:rFonts w:ascii="Times New Roman"/>
          <w:b/>
          <w:i w:val="false"/>
          <w:color w:val="000000"/>
        </w:rPr>
        <w:t xml:space="preserve"> 2-тарау. Нысанды толтыру бойынша түсіндірме</w:t>
      </w:r>
    </w:p>
    <w:bookmarkEnd w:id="157"/>
    <w:p>
      <w:pPr>
        <w:spacing w:after="0"/>
        <w:ind w:left="0"/>
        <w:jc w:val="both"/>
      </w:pPr>
      <w:r>
        <w:rPr>
          <w:rFonts w:ascii="Times New Roman"/>
          <w:b w:val="false"/>
          <w:i w:val="false"/>
          <w:color w:val="000000"/>
          <w:sz w:val="28"/>
        </w:rPr>
        <w:t>
      5. Осы есеп екі кезеңге бөлінеді. 1-кезеңде субъектінің шығындары, 2-кезеңде – субъектінің активтері көзделеді.</w:t>
      </w:r>
    </w:p>
    <w:p>
      <w:pPr>
        <w:spacing w:after="0"/>
        <w:ind w:left="0"/>
        <w:jc w:val="both"/>
      </w:pPr>
      <w:r>
        <w:rPr>
          <w:rFonts w:ascii="Times New Roman"/>
          <w:b w:val="false"/>
          <w:i w:val="false"/>
          <w:color w:val="000000"/>
          <w:sz w:val="28"/>
        </w:rPr>
        <w:t>
      6. 1-бағанда қызмет бағыттары элементтерінің атауы (қызмет бағытының элементтері – көрсетілетін қызметтерді, оның ішінде олардың құны мен онымен байланысты шығындарды кейін реттеліп көрсетілетін қызметтердің түрлеріне және тұтастай реттеліп көрсетілмейтін қызметтерге бөлумен қызмет бағыттарына бөлу үшін біріктілірген реттеліп көрсетілетін қызметтерді ұсыну кезінде пайдаланылатын негізгі құралдар тобы) келтірілген.</w:t>
      </w:r>
    </w:p>
    <w:p>
      <w:pPr>
        <w:spacing w:after="0"/>
        <w:ind w:left="0"/>
        <w:jc w:val="both"/>
      </w:pPr>
      <w:r>
        <w:rPr>
          <w:rFonts w:ascii="Times New Roman"/>
          <w:b w:val="false"/>
          <w:i w:val="false"/>
          <w:color w:val="000000"/>
          <w:sz w:val="28"/>
        </w:rPr>
        <w:t>
      7. Есептің 2-бағанында бөлу базасының атауы туралы ақпарат келтіріледі (бөлу базасы – шығындар, тартылған активтер, негізгі құралдардың топтары мен көрсетілетін қызметтер арасындағы тәуелділікті көрсететін көрсеткіш).</w:t>
      </w:r>
    </w:p>
    <w:p>
      <w:pPr>
        <w:spacing w:after="0"/>
        <w:ind w:left="0"/>
        <w:jc w:val="both"/>
      </w:pPr>
      <w:r>
        <w:rPr>
          <w:rFonts w:ascii="Times New Roman"/>
          <w:b w:val="false"/>
          <w:i w:val="false"/>
          <w:color w:val="000000"/>
          <w:sz w:val="28"/>
        </w:rPr>
        <w:t>
      8. Есептің 3, 4 және 5-бағандарында субъектінің ішкі көрсетілетін қызметтері туралы деректер келтіріледі (ішкі көрсетілетін қызметтер – мұнай тасымалдау ұйымы қызметінің бір бағыттарында өндірілетін және осы ұйым қызметінің басқа бағыттарында бұдан әрі сыртқы қызметті ұсыну мақсатында тұтынылатын қызметтер).</w:t>
      </w:r>
    </w:p>
    <w:p>
      <w:pPr>
        <w:spacing w:after="0"/>
        <w:ind w:left="0"/>
        <w:jc w:val="both"/>
      </w:pPr>
      <w:r>
        <w:rPr>
          <w:rFonts w:ascii="Times New Roman"/>
          <w:b w:val="false"/>
          <w:i w:val="false"/>
          <w:color w:val="000000"/>
          <w:sz w:val="28"/>
        </w:rPr>
        <w:t>
      9. Есептің 6, 7 және 8-бағандарында субъектінің сыртқы көрсетілетін қызметтері туралы деректері (сыртқы көрсетілетін қызметтер – мұнай тасымалдау ұйымдарының көрсетілетін қызметтері, оның ішінде сыртқы пайдаланушыларға ұсынылатын реттеліп көрсетілмейтін қызметтер) келтіріледі.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108 Бұйрыққа 25-қосымша</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 79-қосымша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xml:space="preserve">
      Әкімшілік деректер нысаны www.economy.gov.kz интернет-ресурсында орналастырылған. </w:t>
      </w:r>
    </w:p>
    <w:p>
      <w:pPr>
        <w:spacing w:after="0"/>
        <w:ind w:left="0"/>
        <w:jc w:val="left"/>
      </w:pPr>
      <w:r>
        <w:rPr>
          <w:rFonts w:ascii="Times New Roman"/>
          <w:b/>
          <w:i w:val="false"/>
          <w:color w:val="000000"/>
        </w:rPr>
        <w:t xml:space="preserve"> Сыртқы көрсетілетін қызметтерге менеджмент процестерінің жалпы және бірлескен шығындары мен активтерін бөлу туралы есеп </w:t>
      </w:r>
    </w:p>
    <w:p>
      <w:pPr>
        <w:spacing w:after="0"/>
        <w:ind w:left="0"/>
        <w:jc w:val="both"/>
      </w:pPr>
      <w:r>
        <w:rPr>
          <w:rFonts w:ascii="Times New Roman"/>
          <w:b w:val="false"/>
          <w:i w:val="false"/>
          <w:color w:val="000000"/>
          <w:sz w:val="28"/>
        </w:rPr>
        <w:t>
      Есепті кезең 20 ___ жыл</w:t>
      </w:r>
    </w:p>
    <w:p>
      <w:pPr>
        <w:spacing w:after="0"/>
        <w:ind w:left="0"/>
        <w:jc w:val="both"/>
      </w:pPr>
      <w:r>
        <w:rPr>
          <w:rFonts w:ascii="Times New Roman"/>
          <w:b w:val="false"/>
          <w:i w:val="false"/>
          <w:color w:val="000000"/>
          <w:sz w:val="28"/>
        </w:rPr>
        <w:t>
      Әкімшілік деректер нысанының индексі: БЕ-Мұнай-15</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Ақпаратты ұсынатын тұлғалар тобы: Мұнайды және (немесе) мұнай өнімдерін магистральдық құбыржолдары арқылы тасымалдау жөніндегі көрсетілетін қызметтерді ұсынатын табиғи монополиялар субъектілері</w:t>
      </w:r>
    </w:p>
    <w:p>
      <w:pPr>
        <w:spacing w:after="0"/>
        <w:ind w:left="0"/>
        <w:jc w:val="both"/>
      </w:pPr>
      <w:r>
        <w:rPr>
          <w:rFonts w:ascii="Times New Roman"/>
          <w:b w:val="false"/>
          <w:i w:val="false"/>
          <w:color w:val="000000"/>
          <w:sz w:val="28"/>
        </w:rPr>
        <w:t>
      Әкімшілік деректер нысанын ұсыну мерзімі: - ағымдағы жылғы 1 мамырға дейін</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Менджмент процестерінің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көрсетілетін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1-реттеліп көрсетілетін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2-реттеліп көрсетілетін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N-реттеліп көрсетілетін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бірлескен шығындар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N-процесс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бірлескен активтер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N-процесс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бірлескен активтер амортизациясы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N-процесс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_____________________________________ ___________</w:t>
      </w:r>
    </w:p>
    <w:p>
      <w:pPr>
        <w:spacing w:after="0"/>
        <w:ind w:left="0"/>
        <w:jc w:val="both"/>
      </w:pPr>
      <w:r>
        <w:rPr>
          <w:rFonts w:ascii="Times New Roman"/>
          <w:b w:val="false"/>
          <w:i w:val="false"/>
          <w:color w:val="000000"/>
          <w:sz w:val="28"/>
        </w:rPr>
        <w:t xml:space="preserve">               Аты, әкесінің аты (болған жағдайда), тегі     қолы </w:t>
      </w:r>
    </w:p>
    <w:p>
      <w:pPr>
        <w:spacing w:after="0"/>
        <w:ind w:left="0"/>
        <w:jc w:val="both"/>
      </w:pPr>
      <w:r>
        <w:rPr>
          <w:rFonts w:ascii="Times New Roman"/>
          <w:b w:val="false"/>
          <w:i w:val="false"/>
          <w:color w:val="000000"/>
          <w:sz w:val="28"/>
        </w:rPr>
        <w:t xml:space="preserve">Бас бухгалтер _________________________________ ___________  </w:t>
      </w:r>
    </w:p>
    <w:p>
      <w:pPr>
        <w:spacing w:after="0"/>
        <w:ind w:left="0"/>
        <w:jc w:val="both"/>
      </w:pPr>
      <w:r>
        <w:rPr>
          <w:rFonts w:ascii="Times New Roman"/>
          <w:b w:val="false"/>
          <w:i w:val="false"/>
          <w:color w:val="000000"/>
          <w:sz w:val="28"/>
        </w:rPr>
        <w:t xml:space="preserve">                        Аты, әкесінің аты (болған жағдайда), тегі   қолы </w:t>
      </w:r>
    </w:p>
    <w:p>
      <w:pPr>
        <w:spacing w:after="0"/>
        <w:ind w:left="0"/>
        <w:jc w:val="both"/>
      </w:pPr>
      <w:r>
        <w:rPr>
          <w:rFonts w:ascii="Times New Roman"/>
          <w:b w:val="false"/>
          <w:i w:val="false"/>
          <w:color w:val="000000"/>
          <w:sz w:val="28"/>
        </w:rPr>
        <w:t>
      ________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арналған нысанға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33" w:id="15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Сыртқы көрсетілетін қызметтерге менеджмент процестерінің жалпы және бірлескен шығындары мен активтерін бөлу туралы есеп   (индекс - БЕ-Мұнай-15) кезеңділігі: жылдық)</w:t>
      </w:r>
    </w:p>
    <w:bookmarkEnd w:id="158"/>
    <w:bookmarkStart w:name="z234" w:id="159"/>
    <w:p>
      <w:pPr>
        <w:spacing w:after="0"/>
        <w:ind w:left="0"/>
        <w:jc w:val="left"/>
      </w:pPr>
      <w:r>
        <w:rPr>
          <w:rFonts w:ascii="Times New Roman"/>
          <w:b/>
          <w:i w:val="false"/>
          <w:color w:val="000000"/>
        </w:rPr>
        <w:t xml:space="preserve"> 1-тарау. Жалпы ережелер</w:t>
      </w:r>
    </w:p>
    <w:bookmarkEnd w:id="159"/>
    <w:p>
      <w:pPr>
        <w:spacing w:after="0"/>
        <w:ind w:left="0"/>
        <w:jc w:val="both"/>
      </w:pPr>
      <w:r>
        <w:rPr>
          <w:rFonts w:ascii="Times New Roman"/>
          <w:b w:val="false"/>
          <w:i w:val="false"/>
          <w:color w:val="000000"/>
          <w:sz w:val="28"/>
        </w:rPr>
        <w:t>
      1. Осы түсіндірме мұнайды және (немесе) мұнай өнімдерін магистральдық құбыржолдары арқылы тасымалдау жөніндегі көрсетілетін қызметтерді және басқа да көрсетілетін қызметтерді ұсынатын табиғи монополиялар субъектілерінің (бұдан әрі – субъект) сыртқы көрсетілетін қызметтерге менеджмент процестерінің ортақ және бірлескен шығындары мен активтерін бөлу туралы есебін жасауға және ұсынуға арналған.</w:t>
      </w:r>
    </w:p>
    <w:p>
      <w:pPr>
        <w:spacing w:after="0"/>
        <w:ind w:left="0"/>
        <w:jc w:val="both"/>
      </w:pPr>
      <w:r>
        <w:rPr>
          <w:rFonts w:ascii="Times New Roman"/>
          <w:b w:val="false"/>
          <w:i w:val="false"/>
          <w:color w:val="000000"/>
          <w:sz w:val="28"/>
        </w:rPr>
        <w:t>
      2. Субъектілер әрбір көрсетілетін қызмет түрі бойынша кірістердің, шығындар мен тартылған активтердің бөлек есебін жүзеге асырады.</w:t>
      </w:r>
    </w:p>
    <w:p>
      <w:pPr>
        <w:spacing w:after="0"/>
        <w:ind w:left="0"/>
        <w:jc w:val="both"/>
      </w:pPr>
      <w:r>
        <w:rPr>
          <w:rFonts w:ascii="Times New Roman"/>
          <w:b w:val="false"/>
          <w:i w:val="false"/>
          <w:color w:val="000000"/>
          <w:sz w:val="28"/>
        </w:rPr>
        <w:t>
      3. Құндық көріністегі барлық көрсеткіштер ондық белгісіз мың теңгеде толтырылады.</w:t>
      </w:r>
    </w:p>
    <w:p>
      <w:pPr>
        <w:spacing w:after="0"/>
        <w:ind w:left="0"/>
        <w:jc w:val="both"/>
      </w:pPr>
      <w:r>
        <w:rPr>
          <w:rFonts w:ascii="Times New Roman"/>
          <w:b w:val="false"/>
          <w:i w:val="false"/>
          <w:color w:val="000000"/>
          <w:sz w:val="28"/>
        </w:rPr>
        <w:t>
      4. Есепке субъектінің басшысы және бас бухгалтері қол қояды. Есеп уәкілетті органның ведомствосына электрондық және қағаз жеткізгіште ұсынылады.</w:t>
      </w:r>
    </w:p>
    <w:bookmarkStart w:name="z235" w:id="160"/>
    <w:p>
      <w:pPr>
        <w:spacing w:after="0"/>
        <w:ind w:left="0"/>
        <w:jc w:val="left"/>
      </w:pPr>
      <w:r>
        <w:rPr>
          <w:rFonts w:ascii="Times New Roman"/>
          <w:b/>
          <w:i w:val="false"/>
          <w:color w:val="000000"/>
        </w:rPr>
        <w:t xml:space="preserve"> 2-тарау. Нысанды толтыру бойынша түсіндірме</w:t>
      </w:r>
    </w:p>
    <w:bookmarkEnd w:id="160"/>
    <w:p>
      <w:pPr>
        <w:spacing w:after="0"/>
        <w:ind w:left="0"/>
        <w:jc w:val="both"/>
      </w:pPr>
      <w:r>
        <w:rPr>
          <w:rFonts w:ascii="Times New Roman"/>
          <w:b w:val="false"/>
          <w:i w:val="false"/>
          <w:color w:val="000000"/>
          <w:sz w:val="28"/>
        </w:rPr>
        <w:t>
      5. Осы есеп үш кезеңге бөлінеді.</w:t>
      </w:r>
    </w:p>
    <w:p>
      <w:pPr>
        <w:spacing w:after="0"/>
        <w:ind w:left="0"/>
        <w:jc w:val="both"/>
      </w:pPr>
      <w:r>
        <w:rPr>
          <w:rFonts w:ascii="Times New Roman"/>
          <w:b w:val="false"/>
          <w:i w:val="false"/>
          <w:color w:val="000000"/>
          <w:sz w:val="28"/>
        </w:rPr>
        <w:t>
      1-кезеңде субъектінің жалпы және бірлескен шығындары, 2-кезеңде субъектінің жалпы және бірлескен активтері, 3-кезеңде субъектінің жалпы және бірлескен активтерінің амортизациясы көзделеді.</w:t>
      </w:r>
    </w:p>
    <w:p>
      <w:pPr>
        <w:spacing w:after="0"/>
        <w:ind w:left="0"/>
        <w:jc w:val="both"/>
      </w:pPr>
      <w:r>
        <w:rPr>
          <w:rFonts w:ascii="Times New Roman"/>
          <w:b w:val="false"/>
          <w:i w:val="false"/>
          <w:color w:val="000000"/>
          <w:sz w:val="28"/>
        </w:rPr>
        <w:t>
      6. 1-бағанда менджмент процестерінің атауы (менеджмент процестері – кәсіпорынның қызметін талдауды, кәсіпорынның барлық қызметінің тиімділігін арттыруға бағытталған іс-әрекеттерді үйлестіруді қамтитын қызметтердің өндіріс процестері) келтіріледі;</w:t>
      </w:r>
    </w:p>
    <w:p>
      <w:pPr>
        <w:spacing w:after="0"/>
        <w:ind w:left="0"/>
        <w:jc w:val="both"/>
      </w:pPr>
      <w:r>
        <w:rPr>
          <w:rFonts w:ascii="Times New Roman"/>
          <w:b w:val="false"/>
          <w:i w:val="false"/>
          <w:color w:val="000000"/>
          <w:sz w:val="28"/>
        </w:rPr>
        <w:t>
      7. Есептің 2-бағанында бөлу базасының атауы туралы ақпарат (бөлу базасы – шығындар, тартылған активтер, негізгі құралдардың топтары мен көрсетілетін қызметтер арасындағы тәуелділікті көрсететін көрсеткіш) келтіріледі.</w:t>
      </w:r>
    </w:p>
    <w:p>
      <w:pPr>
        <w:spacing w:after="0"/>
        <w:ind w:left="0"/>
        <w:jc w:val="both"/>
      </w:pPr>
      <w:r>
        <w:rPr>
          <w:rFonts w:ascii="Times New Roman"/>
          <w:b w:val="false"/>
          <w:i w:val="false"/>
          <w:color w:val="000000"/>
          <w:sz w:val="28"/>
        </w:rPr>
        <w:t>
      8. Есептің 3, 4, 5 және 6-бағандарында субъектінің сыртқы көрсетілетін қызметтер деректері (сыртқы көрсетілетін қызметтер – мұнай тасымалдау ұйымдарының көрсетілетін қызметтері, оның ішінде сыртқы пайдаланушыларға ұсынылатын реттеліп көрсетілмейтін қызметтер) келтіріледі.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108 Бұйрыққа 26-қосымша</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 80-қосымша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xml:space="preserve">
      Әкімшілік деректер нысаны www.economy.gov.kz интернет-ресурсында орналастырылған. </w:t>
      </w:r>
    </w:p>
    <w:p>
      <w:pPr>
        <w:spacing w:after="0"/>
        <w:ind w:left="0"/>
        <w:jc w:val="left"/>
      </w:pPr>
      <w:r>
        <w:rPr>
          <w:rFonts w:ascii="Times New Roman"/>
          <w:b/>
          <w:i w:val="false"/>
          <w:color w:val="000000"/>
        </w:rPr>
        <w:t xml:space="preserve"> Ішкі және сыртқы қызметтермен байланысты шығындар мен тартылған активтерді сыртқы қызметтерге бөлу туралы есеп</w:t>
      </w:r>
    </w:p>
    <w:p>
      <w:pPr>
        <w:spacing w:after="0"/>
        <w:ind w:left="0"/>
        <w:jc w:val="both"/>
      </w:pPr>
      <w:r>
        <w:rPr>
          <w:rFonts w:ascii="Times New Roman"/>
          <w:b w:val="false"/>
          <w:i w:val="false"/>
          <w:color w:val="000000"/>
          <w:sz w:val="28"/>
        </w:rPr>
        <w:t>
      Есепті кезең 20 ___ жыл</w:t>
      </w:r>
    </w:p>
    <w:p>
      <w:pPr>
        <w:spacing w:after="0"/>
        <w:ind w:left="0"/>
        <w:jc w:val="both"/>
      </w:pPr>
      <w:r>
        <w:rPr>
          <w:rFonts w:ascii="Times New Roman"/>
          <w:b w:val="false"/>
          <w:i w:val="false"/>
          <w:color w:val="000000"/>
          <w:sz w:val="28"/>
        </w:rPr>
        <w:t>
      Әкімшілік деректер нысанының индексі: БЕ-Мұнай-16</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Ақпаратты ұсынатын тұлғалар тобы: Мұнайды және (немесе) мұнай өнімдерін магистральдық құбыржолдары арқылы тасымалдау жөніндегі көрсетілетін қызметтерді ұсынатын табиғи монополиялар субъектілері.</w:t>
      </w:r>
    </w:p>
    <w:p>
      <w:pPr>
        <w:spacing w:after="0"/>
        <w:ind w:left="0"/>
        <w:jc w:val="both"/>
      </w:pPr>
      <w:r>
        <w:rPr>
          <w:rFonts w:ascii="Times New Roman"/>
          <w:b w:val="false"/>
          <w:i w:val="false"/>
          <w:color w:val="000000"/>
          <w:sz w:val="28"/>
        </w:rPr>
        <w:t>
      Әкімшілік деректер нысанын ұсыну мерзімі: - ағымдағы жылғы 1 мамырға дейін</w:t>
      </w:r>
    </w:p>
    <w:p>
      <w:pPr>
        <w:spacing w:after="0"/>
        <w:ind w:left="0"/>
        <w:jc w:val="both"/>
      </w:pPr>
      <w:r>
        <w:rPr>
          <w:rFonts w:ascii="Times New Roman"/>
          <w:b w:val="false"/>
          <w:i w:val="false"/>
          <w:color w:val="000000"/>
          <w:sz w:val="28"/>
        </w:rPr>
        <w:t>
      ________________________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көрсетілетін қызметтердің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көрсетілетін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тасымалдау" қызмет бағыты ұсынатын: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 қызмет бағыты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1-көрсетілетін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n-көрсетілетін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1-көрсетілетін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1-көрсетілетін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n-көрсетілетін қызмет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тасымалдау" қызмет бағытының ішкі көрсетілетін қызметтері: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 қызмет бағытының ішкі көрсетілетін қызметтері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тасымалдау" қызмет бағытының сыртқы көрсетілетін қызметтері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 қызмет бағытының сыртқы көрсетілетін қызметтері. Шығындар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тасымалдау" қызметі бағытының ішкі көрсетілетін қызметтері: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 қызмет бағытының ішкі көрсетілетін қызметтері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тасымалдау" қызметі бағытының сыртқы көрсетілетін қызметтері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 қызмет бағытының сыртқы көрсетілетін қызметтері активтер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тасымалдау" қызметі бағытының ішкі көрсетілетін қызметтері: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 қызмет бағытының ішкі көрсетілетін қызметтері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тасымалдау" қызметі бағытының сыртқы көрсетілетін қызметтері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 қызмет бағытының сыртқы көрсетілетін қызметтері Амортизация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_____________________________________ ___________   </w:t>
      </w:r>
    </w:p>
    <w:p>
      <w:pPr>
        <w:spacing w:after="0"/>
        <w:ind w:left="0"/>
        <w:jc w:val="both"/>
      </w:pPr>
      <w:r>
        <w:rPr>
          <w:rFonts w:ascii="Times New Roman"/>
          <w:b w:val="false"/>
          <w:i w:val="false"/>
          <w:color w:val="000000"/>
          <w:sz w:val="28"/>
        </w:rPr>
        <w:t xml:space="preserve">             Аты, әкесінің аты (болған жағдайда), тегі      қолы </w:t>
      </w:r>
    </w:p>
    <w:p>
      <w:pPr>
        <w:spacing w:after="0"/>
        <w:ind w:left="0"/>
        <w:jc w:val="both"/>
      </w:pPr>
      <w:r>
        <w:rPr>
          <w:rFonts w:ascii="Times New Roman"/>
          <w:b w:val="false"/>
          <w:i w:val="false"/>
          <w:color w:val="000000"/>
          <w:sz w:val="28"/>
        </w:rPr>
        <w:t xml:space="preserve">
      Бас бухгалтер _________________________________ ___________  </w:t>
      </w:r>
    </w:p>
    <w:p>
      <w:pPr>
        <w:spacing w:after="0"/>
        <w:ind w:left="0"/>
        <w:jc w:val="both"/>
      </w:pPr>
      <w:r>
        <w:rPr>
          <w:rFonts w:ascii="Times New Roman"/>
          <w:b w:val="false"/>
          <w:i w:val="false"/>
          <w:color w:val="000000"/>
          <w:sz w:val="28"/>
        </w:rPr>
        <w:t xml:space="preserve">                   Аты, әкесінің аты (болған жағдайда), тегі     қолы </w:t>
      </w:r>
    </w:p>
    <w:p>
      <w:pPr>
        <w:spacing w:after="0"/>
        <w:ind w:left="0"/>
        <w:jc w:val="both"/>
      </w:pPr>
      <w:r>
        <w:rPr>
          <w:rFonts w:ascii="Times New Roman"/>
          <w:b w:val="false"/>
          <w:i w:val="false"/>
          <w:color w:val="000000"/>
          <w:sz w:val="28"/>
        </w:rPr>
        <w:t>
      ________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арналған нысанға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38" w:id="16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Ішкі және сыртқы қызметтермен байланысты шығындар мен тартылған активтерді сыртқы қызметтерге бөлу туралы есеп  (индекс - БЕ-Мұнай-16) кезеңділігі: жылдық)</w:t>
      </w:r>
    </w:p>
    <w:bookmarkEnd w:id="161"/>
    <w:bookmarkStart w:name="z239" w:id="162"/>
    <w:p>
      <w:pPr>
        <w:spacing w:after="0"/>
        <w:ind w:left="0"/>
        <w:jc w:val="left"/>
      </w:pPr>
      <w:r>
        <w:rPr>
          <w:rFonts w:ascii="Times New Roman"/>
          <w:b/>
          <w:i w:val="false"/>
          <w:color w:val="000000"/>
        </w:rPr>
        <w:t xml:space="preserve"> 1-тарау. Жалпы ережелер</w:t>
      </w:r>
    </w:p>
    <w:bookmarkEnd w:id="162"/>
    <w:p>
      <w:pPr>
        <w:spacing w:after="0"/>
        <w:ind w:left="0"/>
        <w:jc w:val="both"/>
      </w:pPr>
      <w:r>
        <w:rPr>
          <w:rFonts w:ascii="Times New Roman"/>
          <w:b w:val="false"/>
          <w:i w:val="false"/>
          <w:color w:val="000000"/>
          <w:sz w:val="28"/>
        </w:rPr>
        <w:t>
      1. Осы түсіндірме мұнайды және (немесе) мұнай өнімдерін магистральдық құбыржолдары арқылы тасымалдау жөніндегі көрсетілетін қызметтерді және басқа да көрсетілетін қызметтерді ұсынатын табиғи монополиялар субъектілерінің (бұдан әрі – субъект) ішкі және сыртқы көрсетілетін қызметтермен байланысты, сыртқы көрсетілетін қызметтерге шығындар мен тартылған активтерді бөлу туралы есебін дайынлауға арналған.</w:t>
      </w:r>
    </w:p>
    <w:p>
      <w:pPr>
        <w:spacing w:after="0"/>
        <w:ind w:left="0"/>
        <w:jc w:val="both"/>
      </w:pPr>
      <w:r>
        <w:rPr>
          <w:rFonts w:ascii="Times New Roman"/>
          <w:b w:val="false"/>
          <w:i w:val="false"/>
          <w:color w:val="000000"/>
          <w:sz w:val="28"/>
        </w:rPr>
        <w:t>
      2. Субъектілер әрбір көрсетілетін қызмет түрі бойынша кірістердің, шығындар мен тартылған активтердің бөлек есебін жүзеге асырады.</w:t>
      </w:r>
    </w:p>
    <w:p>
      <w:pPr>
        <w:spacing w:after="0"/>
        <w:ind w:left="0"/>
        <w:jc w:val="both"/>
      </w:pPr>
      <w:r>
        <w:rPr>
          <w:rFonts w:ascii="Times New Roman"/>
          <w:b w:val="false"/>
          <w:i w:val="false"/>
          <w:color w:val="000000"/>
          <w:sz w:val="28"/>
        </w:rPr>
        <w:t>
      3. Құндық көріністегі барлық көрсеткіштер ондық белгісіз мың теңгеде толтырылады.</w:t>
      </w:r>
    </w:p>
    <w:p>
      <w:pPr>
        <w:spacing w:after="0"/>
        <w:ind w:left="0"/>
        <w:jc w:val="both"/>
      </w:pPr>
      <w:r>
        <w:rPr>
          <w:rFonts w:ascii="Times New Roman"/>
          <w:b w:val="false"/>
          <w:i w:val="false"/>
          <w:color w:val="000000"/>
          <w:sz w:val="28"/>
        </w:rPr>
        <w:t>
      4. Есепке субъектінің басшысы және бас бухгалтері қол қояды. Есеп уәкілетті органның ведомствосына электрондық және қағаз жеткізгіште ұсынылады.</w:t>
      </w:r>
    </w:p>
    <w:bookmarkStart w:name="z240" w:id="163"/>
    <w:p>
      <w:pPr>
        <w:spacing w:after="0"/>
        <w:ind w:left="0"/>
        <w:jc w:val="left"/>
      </w:pPr>
      <w:r>
        <w:rPr>
          <w:rFonts w:ascii="Times New Roman"/>
          <w:b/>
          <w:i w:val="false"/>
          <w:color w:val="000000"/>
        </w:rPr>
        <w:t xml:space="preserve"> 2-тарау. Нысанды толтыру бойынша түсіндірме</w:t>
      </w:r>
    </w:p>
    <w:bookmarkEnd w:id="163"/>
    <w:p>
      <w:pPr>
        <w:spacing w:after="0"/>
        <w:ind w:left="0"/>
        <w:jc w:val="both"/>
      </w:pPr>
      <w:r>
        <w:rPr>
          <w:rFonts w:ascii="Times New Roman"/>
          <w:b w:val="false"/>
          <w:i w:val="false"/>
          <w:color w:val="000000"/>
          <w:sz w:val="28"/>
        </w:rPr>
        <w:t>
      5. Осы Есеп үш кезеңге бөлінеді.</w:t>
      </w:r>
    </w:p>
    <w:p>
      <w:pPr>
        <w:spacing w:after="0"/>
        <w:ind w:left="0"/>
        <w:jc w:val="both"/>
      </w:pPr>
      <w:r>
        <w:rPr>
          <w:rFonts w:ascii="Times New Roman"/>
          <w:b w:val="false"/>
          <w:i w:val="false"/>
          <w:color w:val="000000"/>
          <w:sz w:val="28"/>
        </w:rPr>
        <w:t>
      1-кезеңде субъектінің шығындары, 2-кезеңде – субъектінің активтері, 3 кезеңде – амортизация көрсетіледі.</w:t>
      </w:r>
    </w:p>
    <w:p>
      <w:pPr>
        <w:spacing w:after="0"/>
        <w:ind w:left="0"/>
        <w:jc w:val="both"/>
      </w:pPr>
      <w:r>
        <w:rPr>
          <w:rFonts w:ascii="Times New Roman"/>
          <w:b w:val="false"/>
          <w:i w:val="false"/>
          <w:color w:val="000000"/>
          <w:sz w:val="28"/>
        </w:rPr>
        <w:t>
      6. 2-бағанда ішкі және сыртқы көрсетілетін қызметтердің атаулары келтірілген;</w:t>
      </w:r>
    </w:p>
    <w:p>
      <w:pPr>
        <w:spacing w:after="0"/>
        <w:ind w:left="0"/>
        <w:jc w:val="both"/>
      </w:pPr>
      <w:r>
        <w:rPr>
          <w:rFonts w:ascii="Times New Roman"/>
          <w:b w:val="false"/>
          <w:i w:val="false"/>
          <w:color w:val="000000"/>
          <w:sz w:val="28"/>
        </w:rPr>
        <w:t>
      7. Есептің 3-бағанында бөлу базасының атауы туралы ақпарат (бөлу базасы – шығындар, тартылған активтер, негізгі құралдардың топтары мен қызметтер арасындағы тәуелділікті көрсететін көрсеткіш) келтіріледі.</w:t>
      </w:r>
    </w:p>
    <w:p>
      <w:pPr>
        <w:spacing w:after="0"/>
        <w:ind w:left="0"/>
        <w:jc w:val="both"/>
      </w:pPr>
      <w:r>
        <w:rPr>
          <w:rFonts w:ascii="Times New Roman"/>
          <w:b w:val="false"/>
          <w:i w:val="false"/>
          <w:color w:val="000000"/>
          <w:sz w:val="28"/>
        </w:rPr>
        <w:t>
      8. Есептің 4, 6, 7 және 8-бағандарында субъектінің сыртқы көрсетілетін қызметтері туралы ақпарат (сыртқы көрсетілетін қызметтер – мұнай тасымалдау ұйымдарының көрсетілетін қызметтері, оның ішінде сыртқы пайдаланушыларға ұсынылатын реттеліп көрсетілмейтін қызметтер): тиісті көрсетілетін қызметтер ұсынылатын "Мұнай тасымалдау" қызметі және "Өзге де қызмет" бағыттары келтіріледі.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108 Бұйрыққа 27-қосымша</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 81-қосымша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xml:space="preserve">
      Әкімшілік деректер нысаны www.economy.gov.kz интернет-ресурсында орналастырылған. </w:t>
      </w:r>
    </w:p>
    <w:p>
      <w:pPr>
        <w:spacing w:after="0"/>
        <w:ind w:left="0"/>
        <w:jc w:val="left"/>
      </w:pPr>
      <w:r>
        <w:rPr>
          <w:rFonts w:ascii="Times New Roman"/>
          <w:b/>
          <w:i w:val="false"/>
          <w:color w:val="000000"/>
        </w:rPr>
        <w:t xml:space="preserve"> Мұнай тасымалдаушы ұйымдардың көрсетілетін қызметтерді ұсынуымен байланысты, мұнай тасымалдаушы ұйымдар ұсынатын сыртқы көрсетілетін қызметтердің реттелетін және реттелмейтін түрлеріне шығындар мен тартылған активтерді бөлу туралы есеп</w:t>
      </w:r>
    </w:p>
    <w:p>
      <w:pPr>
        <w:spacing w:after="0"/>
        <w:ind w:left="0"/>
        <w:jc w:val="both"/>
      </w:pPr>
      <w:r>
        <w:rPr>
          <w:rFonts w:ascii="Times New Roman"/>
          <w:b w:val="false"/>
          <w:i w:val="false"/>
          <w:color w:val="000000"/>
          <w:sz w:val="28"/>
        </w:rPr>
        <w:t>
      Есепті кезең 20 ___ жыл</w:t>
      </w:r>
    </w:p>
    <w:p>
      <w:pPr>
        <w:spacing w:after="0"/>
        <w:ind w:left="0"/>
        <w:jc w:val="both"/>
      </w:pPr>
      <w:r>
        <w:rPr>
          <w:rFonts w:ascii="Times New Roman"/>
          <w:b w:val="false"/>
          <w:i w:val="false"/>
          <w:color w:val="000000"/>
          <w:sz w:val="28"/>
        </w:rPr>
        <w:t>
      Индекс: БЕ-Мұнай-17</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xml:space="preserve">
      Ақпаратты ұсынатын тұлғалар тобы: Мұнайды және (немесе) мұнай өнімдерін магистральдық құбыржолдары арқылы тасымалдау жөніндегі көрсетілетін қызметтерді ұсынатын табиғи монополиялар субъектілері. </w:t>
      </w:r>
    </w:p>
    <w:p>
      <w:pPr>
        <w:spacing w:after="0"/>
        <w:ind w:left="0"/>
        <w:jc w:val="both"/>
      </w:pPr>
      <w:r>
        <w:rPr>
          <w:rFonts w:ascii="Times New Roman"/>
          <w:b w:val="false"/>
          <w:i w:val="false"/>
          <w:color w:val="000000"/>
          <w:sz w:val="28"/>
        </w:rPr>
        <w:t>
      Әкімшілік деректер нысанын ұсыну мерзімі: - ағымдағы жылғы 1 мамырға дейін</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          (ұйымның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көрсетілетін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және реттеліп көрсетілмейтін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n-көрсетілетін қызмет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тасымалдау" қызметі бағытының сыртқы көрсетілетін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 қызметі бағытының сыртқы көрсетілетін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тасымалдау" қызметі бағытының сыртқы көрсетілетін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 қызметі бағытының сыртқы көрсетілетін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тасымалдау" қызметі бағытының сыртқы көрсетілетін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 қызметі бағытының сыртқы көрсетілетін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_____________________________________ ___________   </w:t>
      </w:r>
    </w:p>
    <w:p>
      <w:pPr>
        <w:spacing w:after="0"/>
        <w:ind w:left="0"/>
        <w:jc w:val="both"/>
      </w:pPr>
      <w:r>
        <w:rPr>
          <w:rFonts w:ascii="Times New Roman"/>
          <w:b w:val="false"/>
          <w:i w:val="false"/>
          <w:color w:val="000000"/>
          <w:sz w:val="28"/>
        </w:rPr>
        <w:t xml:space="preserve">             Аты, әкесінің аты (болған жағдайда), тегі     қолы </w:t>
      </w:r>
    </w:p>
    <w:p>
      <w:pPr>
        <w:spacing w:after="0"/>
        <w:ind w:left="0"/>
        <w:jc w:val="both"/>
      </w:pPr>
      <w:r>
        <w:rPr>
          <w:rFonts w:ascii="Times New Roman"/>
          <w:b w:val="false"/>
          <w:i w:val="false"/>
          <w:color w:val="000000"/>
          <w:sz w:val="28"/>
        </w:rPr>
        <w:t xml:space="preserve">
      Бас бухгалтер _________________________________ ___________  </w:t>
      </w:r>
    </w:p>
    <w:p>
      <w:pPr>
        <w:spacing w:after="0"/>
        <w:ind w:left="0"/>
        <w:jc w:val="both"/>
      </w:pPr>
      <w:r>
        <w:rPr>
          <w:rFonts w:ascii="Times New Roman"/>
          <w:b w:val="false"/>
          <w:i w:val="false"/>
          <w:color w:val="000000"/>
          <w:sz w:val="28"/>
        </w:rPr>
        <w:t xml:space="preserve">
                          Аты, әкесінің аты (болған жағдайда), тегі    қолы </w:t>
      </w:r>
    </w:p>
    <w:p>
      <w:pPr>
        <w:spacing w:after="0"/>
        <w:ind w:left="0"/>
        <w:jc w:val="both"/>
      </w:pPr>
      <w:r>
        <w:rPr>
          <w:rFonts w:ascii="Times New Roman"/>
          <w:b w:val="false"/>
          <w:i w:val="false"/>
          <w:color w:val="000000"/>
          <w:sz w:val="28"/>
        </w:rPr>
        <w:t>
      ________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арналған нысанға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43" w:id="16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Мұнай тасымалдаушы ұйымдардың көрсетілетін қызметтерді ұсынуымен байланысты, мұнай тасымалдаушы ұйымдар ұсынатын сыртқы көрсетілетін қызметтердің реттелетін және реттелмейтін түрлеріне шығындар мен тартылған активтерді бөлу туралы есеп (индекс - БЕ- Мұнай- 17) кезеңділігі: жылдық)</w:t>
      </w:r>
    </w:p>
    <w:bookmarkEnd w:id="164"/>
    <w:bookmarkStart w:name="z244" w:id="165"/>
    <w:p>
      <w:pPr>
        <w:spacing w:after="0"/>
        <w:ind w:left="0"/>
        <w:jc w:val="left"/>
      </w:pPr>
      <w:r>
        <w:rPr>
          <w:rFonts w:ascii="Times New Roman"/>
          <w:b/>
          <w:i w:val="false"/>
          <w:color w:val="000000"/>
        </w:rPr>
        <w:t xml:space="preserve"> 1-тарау. Жалпы ережелер</w:t>
      </w:r>
    </w:p>
    <w:bookmarkEnd w:id="165"/>
    <w:p>
      <w:pPr>
        <w:spacing w:after="0"/>
        <w:ind w:left="0"/>
        <w:jc w:val="both"/>
      </w:pPr>
      <w:r>
        <w:rPr>
          <w:rFonts w:ascii="Times New Roman"/>
          <w:b w:val="false"/>
          <w:i w:val="false"/>
          <w:color w:val="000000"/>
          <w:sz w:val="28"/>
        </w:rPr>
        <w:t>
      1. Осы түсіндірме мұнайды және (немесе) мұнай өнімдерін магистральдық құбыржолдары арқылы тасымалдау жөніндегі көрсетілетін қызметтерді ұсынатын табиғи монополиялар субъектілерінің (бұдан әрі – субъект) сыртқы қызметтерге менеджмент процестерінің жалпы және бірлескен шығындары мен активтерін бөлу туралы есебін дайынлауға арналған.</w:t>
      </w:r>
    </w:p>
    <w:p>
      <w:pPr>
        <w:spacing w:after="0"/>
        <w:ind w:left="0"/>
        <w:jc w:val="both"/>
      </w:pPr>
      <w:r>
        <w:rPr>
          <w:rFonts w:ascii="Times New Roman"/>
          <w:b w:val="false"/>
          <w:i w:val="false"/>
          <w:color w:val="000000"/>
          <w:sz w:val="28"/>
        </w:rPr>
        <w:t>
      2. Субъектілер әрбір көрсетілетін қызмет түрі бойынша кірістердің, шығындар мен тартылған активтердің бөлек есебін жүзеге асырады.</w:t>
      </w:r>
    </w:p>
    <w:p>
      <w:pPr>
        <w:spacing w:after="0"/>
        <w:ind w:left="0"/>
        <w:jc w:val="both"/>
      </w:pPr>
      <w:r>
        <w:rPr>
          <w:rFonts w:ascii="Times New Roman"/>
          <w:b w:val="false"/>
          <w:i w:val="false"/>
          <w:color w:val="000000"/>
          <w:sz w:val="28"/>
        </w:rPr>
        <w:t>
      3. Құндық көріністегі барлық көрсеткіштер ондық белгісіз мың теңгеде толтырылады.</w:t>
      </w:r>
    </w:p>
    <w:p>
      <w:pPr>
        <w:spacing w:after="0"/>
        <w:ind w:left="0"/>
        <w:jc w:val="both"/>
      </w:pPr>
      <w:r>
        <w:rPr>
          <w:rFonts w:ascii="Times New Roman"/>
          <w:b w:val="false"/>
          <w:i w:val="false"/>
          <w:color w:val="000000"/>
          <w:sz w:val="28"/>
        </w:rPr>
        <w:t>
      4. Есепке субъектінің басшысы және бас бухгалтері қол қояды. Есеп уәкілетті органның ведомствосына электрондық және қағаз жеткізгіште ұсынылады.</w:t>
      </w:r>
    </w:p>
    <w:bookmarkStart w:name="z245" w:id="166"/>
    <w:p>
      <w:pPr>
        <w:spacing w:after="0"/>
        <w:ind w:left="0"/>
        <w:jc w:val="left"/>
      </w:pPr>
      <w:r>
        <w:rPr>
          <w:rFonts w:ascii="Times New Roman"/>
          <w:b/>
          <w:i w:val="false"/>
          <w:color w:val="000000"/>
        </w:rPr>
        <w:t xml:space="preserve"> 2-тарау. Нысанды толтыру бойынша түсіндірме</w:t>
      </w:r>
    </w:p>
    <w:bookmarkEnd w:id="166"/>
    <w:p>
      <w:pPr>
        <w:spacing w:after="0"/>
        <w:ind w:left="0"/>
        <w:jc w:val="both"/>
      </w:pPr>
      <w:r>
        <w:rPr>
          <w:rFonts w:ascii="Times New Roman"/>
          <w:b w:val="false"/>
          <w:i w:val="false"/>
          <w:color w:val="000000"/>
          <w:sz w:val="28"/>
        </w:rPr>
        <w:t>
      5. Осы Есеп үш кезеңге бөлінеді.</w:t>
      </w:r>
    </w:p>
    <w:p>
      <w:pPr>
        <w:spacing w:after="0"/>
        <w:ind w:left="0"/>
        <w:jc w:val="both"/>
      </w:pPr>
      <w:r>
        <w:rPr>
          <w:rFonts w:ascii="Times New Roman"/>
          <w:b w:val="false"/>
          <w:i w:val="false"/>
          <w:color w:val="000000"/>
          <w:sz w:val="28"/>
        </w:rPr>
        <w:t>
      1-кезеңде субъектінің шығындары, 2-кезеңде – субъектінің активтері, 3-кезеңде – амортизация көрсетіледі.</w:t>
      </w:r>
    </w:p>
    <w:p>
      <w:pPr>
        <w:spacing w:after="0"/>
        <w:ind w:left="0"/>
        <w:jc w:val="both"/>
      </w:pPr>
      <w:r>
        <w:rPr>
          <w:rFonts w:ascii="Times New Roman"/>
          <w:b w:val="false"/>
          <w:i w:val="false"/>
          <w:color w:val="000000"/>
          <w:sz w:val="28"/>
        </w:rPr>
        <w:t>
      6. Есептің 1-бағанында сыртқы көрсетілетін қызметтер "Мұнай тасымалдау" және "Өзге қызмет" қызметі бағытының сыртқы көрсетілетін қызметтерінің атауы көрсетіледі.</w:t>
      </w:r>
    </w:p>
    <w:p>
      <w:pPr>
        <w:spacing w:after="0"/>
        <w:ind w:left="0"/>
        <w:jc w:val="both"/>
      </w:pPr>
      <w:r>
        <w:rPr>
          <w:rFonts w:ascii="Times New Roman"/>
          <w:b w:val="false"/>
          <w:i w:val="false"/>
          <w:color w:val="000000"/>
          <w:sz w:val="28"/>
        </w:rPr>
        <w:t>
      7. Есептің 2-7-бағандарында табиғи монополия субъектісінің реттеліп көрсетілетін қызметтеріне – табиғи монополия саласындағы табиғи монополия субъектісі ұсынатын және тұтынушыға субъектінің белгілі бір тауарды беруі түріндегі көрсетілетін қызметтерді (тауарларды, жұмыстарды) ұсыну жағдайларын қоса алғанда, уәкілетті органның мемлекеттік реттеуіне жататын көрсетілетін қызметтерге (тауарларға, жұмыстарға) кірістер, шығындар, тартылған активтер мен амортизация туралы деректер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108 Бұйрыққа 28-қосымша</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 82-қосымша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xml:space="preserve">
      Әкімшілік деректер нысаны www.economy.gov.kz интернет-ресурсында орналастырылған. </w:t>
      </w:r>
    </w:p>
    <w:p>
      <w:pPr>
        <w:spacing w:after="0"/>
        <w:ind w:left="0"/>
        <w:jc w:val="left"/>
      </w:pPr>
      <w:r>
        <w:rPr>
          <w:rFonts w:ascii="Times New Roman"/>
          <w:b/>
          <w:i w:val="false"/>
          <w:color w:val="000000"/>
        </w:rPr>
        <w:t xml:space="preserve"> Сыртқы көрсетілетін қызметтер түрлеріне кірістерді, шығындар мен қолданысқа енгізілген активтерді түпкілікті бөлу туралы есеп</w:t>
      </w:r>
    </w:p>
    <w:p>
      <w:pPr>
        <w:spacing w:after="0"/>
        <w:ind w:left="0"/>
        <w:jc w:val="both"/>
      </w:pPr>
      <w:r>
        <w:rPr>
          <w:rFonts w:ascii="Times New Roman"/>
          <w:b w:val="false"/>
          <w:i w:val="false"/>
          <w:color w:val="000000"/>
          <w:sz w:val="28"/>
        </w:rPr>
        <w:t>
      Есепті кезең 20 ___ жыл</w:t>
      </w:r>
    </w:p>
    <w:p>
      <w:pPr>
        <w:spacing w:after="0"/>
        <w:ind w:left="0"/>
        <w:jc w:val="both"/>
      </w:pPr>
      <w:r>
        <w:rPr>
          <w:rFonts w:ascii="Times New Roman"/>
          <w:b w:val="false"/>
          <w:i w:val="false"/>
          <w:color w:val="000000"/>
          <w:sz w:val="28"/>
        </w:rPr>
        <w:t>
      Индексі: БЕ-Мұнай-18</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Ақпаратты ұсынатын тұлғалар тобы: Мұнайды және (немесе) мұнай өнімдерін магистральдық құбыржолдары арқылы тасымалдау жөніндегі көрсетілетін қызметтерді ұсынатын табиғи монополиялар субъектілері.</w:t>
      </w:r>
    </w:p>
    <w:p>
      <w:pPr>
        <w:spacing w:after="0"/>
        <w:ind w:left="0"/>
        <w:jc w:val="both"/>
      </w:pPr>
      <w:r>
        <w:rPr>
          <w:rFonts w:ascii="Times New Roman"/>
          <w:b w:val="false"/>
          <w:i w:val="false"/>
          <w:color w:val="000000"/>
          <w:sz w:val="28"/>
        </w:rPr>
        <w:t>
      Әкімшілік деректер нысанын ұсыну мерзімі: - ағымдағы жылғы 1 мамырға дейін</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шығындардың, тартылған активтердің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көрсетілетін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тасымалдау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1-реттеліп көрсетілетін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2-реттеліп көрсетілетін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1-реттеліп көрсетілетін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2-реттеліп көрсетілетін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 қызметтер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активтер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активтердің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_____________________________________ ___________   </w:t>
      </w:r>
    </w:p>
    <w:p>
      <w:pPr>
        <w:spacing w:after="0"/>
        <w:ind w:left="0"/>
        <w:jc w:val="both"/>
      </w:pPr>
      <w:r>
        <w:rPr>
          <w:rFonts w:ascii="Times New Roman"/>
          <w:b w:val="false"/>
          <w:i w:val="false"/>
          <w:color w:val="000000"/>
          <w:sz w:val="28"/>
        </w:rPr>
        <w:t xml:space="preserve">            Аты, әкесінің аты (болған жағдайда), тегі        қолы </w:t>
      </w:r>
    </w:p>
    <w:p>
      <w:pPr>
        <w:spacing w:after="0"/>
        <w:ind w:left="0"/>
        <w:jc w:val="both"/>
      </w:pPr>
      <w:r>
        <w:rPr>
          <w:rFonts w:ascii="Times New Roman"/>
          <w:b w:val="false"/>
          <w:i w:val="false"/>
          <w:color w:val="000000"/>
          <w:sz w:val="28"/>
        </w:rPr>
        <w:t xml:space="preserve">
      Бас бухгалтер _________________________________ ___________  </w:t>
      </w:r>
    </w:p>
    <w:p>
      <w:pPr>
        <w:spacing w:after="0"/>
        <w:ind w:left="0"/>
        <w:jc w:val="both"/>
      </w:pPr>
      <w:r>
        <w:rPr>
          <w:rFonts w:ascii="Times New Roman"/>
          <w:b w:val="false"/>
          <w:i w:val="false"/>
          <w:color w:val="000000"/>
          <w:sz w:val="28"/>
        </w:rPr>
        <w:t xml:space="preserve">             Аты, әкесінің аты (болған жағдайда), тегі           қолы </w:t>
      </w:r>
    </w:p>
    <w:p>
      <w:pPr>
        <w:spacing w:after="0"/>
        <w:ind w:left="0"/>
        <w:jc w:val="both"/>
      </w:pPr>
      <w:r>
        <w:rPr>
          <w:rFonts w:ascii="Times New Roman"/>
          <w:b w:val="false"/>
          <w:i w:val="false"/>
          <w:color w:val="000000"/>
          <w:sz w:val="28"/>
        </w:rPr>
        <w:t>
      ________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арналған нысанға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48" w:id="16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Сыртқы көрсетілетін қызметтер түрлеріне кірістерді, шығындар мен қолданысқа енгізілген активтерді түпкілікті бөлу туралы есеп  (индекс – БЕ-Мұнай-18) кезеңділігі: жылдық)</w:t>
      </w:r>
    </w:p>
    <w:bookmarkEnd w:id="167"/>
    <w:bookmarkStart w:name="z249" w:id="168"/>
    <w:p>
      <w:pPr>
        <w:spacing w:after="0"/>
        <w:ind w:left="0"/>
        <w:jc w:val="left"/>
      </w:pPr>
      <w:r>
        <w:rPr>
          <w:rFonts w:ascii="Times New Roman"/>
          <w:b/>
          <w:i w:val="false"/>
          <w:color w:val="000000"/>
        </w:rPr>
        <w:t xml:space="preserve"> 1-тарау. Жалпы ережелер</w:t>
      </w:r>
    </w:p>
    <w:bookmarkEnd w:id="168"/>
    <w:p>
      <w:pPr>
        <w:spacing w:after="0"/>
        <w:ind w:left="0"/>
        <w:jc w:val="both"/>
      </w:pPr>
      <w:r>
        <w:rPr>
          <w:rFonts w:ascii="Times New Roman"/>
          <w:b w:val="false"/>
          <w:i w:val="false"/>
          <w:color w:val="000000"/>
          <w:sz w:val="28"/>
        </w:rPr>
        <w:t>
      1. Осы түсіндірме мұнайды және (немесе) мұнай өнімдерін магистральдық құбыржолдары арқылы тасымалдау жөніндегі көрсетілетін қызметтерді және басқа да көрсетілетін қызметтерді ұсынатын табиғи монополиялар субъектілерінің (бұдан әрі – субъект) кірістерді, шығындар мен қолданысқа енгізілген активтерді сыртқы көрсетілетін қызметтер түрлеріне түпкілікті бөлу туралы есебін жасауға және ұсынуға арналған.</w:t>
      </w:r>
    </w:p>
    <w:p>
      <w:pPr>
        <w:spacing w:after="0"/>
        <w:ind w:left="0"/>
        <w:jc w:val="both"/>
      </w:pPr>
      <w:r>
        <w:rPr>
          <w:rFonts w:ascii="Times New Roman"/>
          <w:b w:val="false"/>
          <w:i w:val="false"/>
          <w:color w:val="000000"/>
          <w:sz w:val="28"/>
        </w:rPr>
        <w:t>
      2. Субъектілер әрбір көрсетілетін қызмет түрі бойынша кірістердің, шығындар мен тартылған активтердің бөлек есебін жүзеге асырады.</w:t>
      </w:r>
    </w:p>
    <w:p>
      <w:pPr>
        <w:spacing w:after="0"/>
        <w:ind w:left="0"/>
        <w:jc w:val="both"/>
      </w:pPr>
      <w:r>
        <w:rPr>
          <w:rFonts w:ascii="Times New Roman"/>
          <w:b w:val="false"/>
          <w:i w:val="false"/>
          <w:color w:val="000000"/>
          <w:sz w:val="28"/>
        </w:rPr>
        <w:t>
      3. Құндық көріністегі барлық көрсеткіштер ондық белгісіз мың теңгеде толтырылады.</w:t>
      </w:r>
    </w:p>
    <w:p>
      <w:pPr>
        <w:spacing w:after="0"/>
        <w:ind w:left="0"/>
        <w:jc w:val="both"/>
      </w:pPr>
      <w:r>
        <w:rPr>
          <w:rFonts w:ascii="Times New Roman"/>
          <w:b w:val="false"/>
          <w:i w:val="false"/>
          <w:color w:val="000000"/>
          <w:sz w:val="28"/>
        </w:rPr>
        <w:t>
      4. Есепке субъектінің басшысы және бас бухгалтері қол қояды. Есеп уәкілетті органның ведомствосына электрондық және қағаз жеткізгіште ұсынылады.</w:t>
      </w:r>
    </w:p>
    <w:bookmarkStart w:name="z250" w:id="169"/>
    <w:p>
      <w:pPr>
        <w:spacing w:after="0"/>
        <w:ind w:left="0"/>
        <w:jc w:val="left"/>
      </w:pPr>
      <w:r>
        <w:rPr>
          <w:rFonts w:ascii="Times New Roman"/>
          <w:b/>
          <w:i w:val="false"/>
          <w:color w:val="000000"/>
        </w:rPr>
        <w:t xml:space="preserve"> 2-тарау. Нысанды толтыру бойынша түсіндірме</w:t>
      </w:r>
    </w:p>
    <w:bookmarkEnd w:id="169"/>
    <w:p>
      <w:pPr>
        <w:spacing w:after="0"/>
        <w:ind w:left="0"/>
        <w:jc w:val="both"/>
      </w:pPr>
      <w:r>
        <w:rPr>
          <w:rFonts w:ascii="Times New Roman"/>
          <w:b w:val="false"/>
          <w:i w:val="false"/>
          <w:color w:val="000000"/>
          <w:sz w:val="28"/>
        </w:rPr>
        <w:t>
      5. Осы Есеп төрт кезеңге бөлінеді. 1-кезеңде субъектінің кірістері, 2-кезеңде – субъектінің шығындары, 3-кезеңде – тартылған активтер, 4-кезеңде – амортизация көзделеді.</w:t>
      </w:r>
    </w:p>
    <w:p>
      <w:pPr>
        <w:spacing w:after="0"/>
        <w:ind w:left="0"/>
        <w:jc w:val="both"/>
      </w:pPr>
      <w:r>
        <w:rPr>
          <w:rFonts w:ascii="Times New Roman"/>
          <w:b w:val="false"/>
          <w:i w:val="false"/>
          <w:color w:val="000000"/>
          <w:sz w:val="28"/>
        </w:rPr>
        <w:t>
      6. 1-бағанда субъекті кірістерінің, шығындары мен тартылған активтерінің атауы келтірілген.</w:t>
      </w:r>
    </w:p>
    <w:p>
      <w:pPr>
        <w:spacing w:after="0"/>
        <w:ind w:left="0"/>
        <w:jc w:val="both"/>
      </w:pPr>
      <w:r>
        <w:rPr>
          <w:rFonts w:ascii="Times New Roman"/>
          <w:b w:val="false"/>
          <w:i w:val="false"/>
          <w:color w:val="000000"/>
          <w:sz w:val="28"/>
        </w:rPr>
        <w:t>
      7. Есептің 2, 3, 5, 6-бағандарында табиғи монополия субъектісінің реттеліп көрсетілетін қызметтеріне – табиғи монополия саласындағы табиғи монополия субъектісі ұсынатын және тұтынушыға субъектінің белгілі бір тауарды беруі түріндегі көрсетілетін қызметтерді (тауарларды, жұмыстарды) ұсыну жағдайларын қоса алғанда, уәкілетті органның мемлекеттік реттеуіне жататын көрсетілетін қызметтерге (тауарларға, жұмыстарға) кірістер, шығындар, тартылған активтер мен амортизация туралы деректер көрсетіледі.</w:t>
      </w:r>
    </w:p>
    <w:p>
      <w:pPr>
        <w:spacing w:after="0"/>
        <w:ind w:left="0"/>
        <w:jc w:val="both"/>
      </w:pPr>
      <w:r>
        <w:rPr>
          <w:rFonts w:ascii="Times New Roman"/>
          <w:b w:val="false"/>
          <w:i w:val="false"/>
          <w:color w:val="000000"/>
          <w:sz w:val="28"/>
        </w:rPr>
        <w:t>
      8. 4 және 7-бағандарда субъектінің реттеліп көрсетілмейтін қызметтеріне кірістер, шығындар, тартылған активтер мен амортизация туралы деректер көрсетіледі.</w:t>
      </w:r>
    </w:p>
    <w:p>
      <w:pPr>
        <w:spacing w:after="0"/>
        <w:ind w:left="0"/>
        <w:jc w:val="both"/>
      </w:pPr>
      <w:r>
        <w:rPr>
          <w:rFonts w:ascii="Times New Roman"/>
          <w:b w:val="false"/>
          <w:i w:val="false"/>
          <w:color w:val="000000"/>
          <w:sz w:val="28"/>
        </w:rPr>
        <w:t>
      9. 8-бағанда кірістердің, шығындардың, тартылған активтердің және амортизацияның жиынтық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108 Бұйрыққа 29-қосымша</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 83-қосымша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p>
      <w:pPr>
        <w:spacing w:after="0"/>
        <w:ind w:left="0"/>
        <w:jc w:val="left"/>
      </w:pPr>
      <w:r>
        <w:rPr>
          <w:rFonts w:ascii="Times New Roman"/>
          <w:b/>
          <w:i w:val="false"/>
          <w:color w:val="000000"/>
        </w:rPr>
        <w:t xml:space="preserve"> Әкімшілік деректерді жинауға арналған нысан </w:t>
      </w:r>
    </w:p>
    <w:p>
      <w:pPr>
        <w:spacing w:after="0"/>
        <w:ind w:left="0"/>
        <w:jc w:val="both"/>
      </w:pPr>
      <w:r>
        <w:rPr>
          <w:rFonts w:ascii="Times New Roman"/>
          <w:b w:val="false"/>
          <w:i w:val="false"/>
          <w:color w:val="000000"/>
          <w:sz w:val="28"/>
        </w:rPr>
        <w:t xml:space="preserve">
      Әкімшілік деректер нысаны www.economy.gov.kz интернет-ресурсында орналастырылған. </w:t>
      </w:r>
    </w:p>
    <w:p>
      <w:pPr>
        <w:spacing w:after="0"/>
        <w:ind w:left="0"/>
        <w:jc w:val="left"/>
      </w:pPr>
      <w:r>
        <w:rPr>
          <w:rFonts w:ascii="Times New Roman"/>
          <w:b/>
          <w:i w:val="false"/>
          <w:color w:val="000000"/>
        </w:rPr>
        <w:t xml:space="preserve"> Қызмет бағыттары бойынша кірістерді, шығындар мен қолданысқа енгізілген активтерді бөлу туралы есеп </w:t>
      </w:r>
    </w:p>
    <w:p>
      <w:pPr>
        <w:spacing w:after="0"/>
        <w:ind w:left="0"/>
        <w:jc w:val="both"/>
      </w:pPr>
      <w:r>
        <w:rPr>
          <w:rFonts w:ascii="Times New Roman"/>
          <w:b w:val="false"/>
          <w:i w:val="false"/>
          <w:color w:val="000000"/>
          <w:sz w:val="28"/>
        </w:rPr>
        <w:t>
      Есепті кезең 20 ___ жыл</w:t>
      </w:r>
    </w:p>
    <w:p>
      <w:pPr>
        <w:spacing w:after="0"/>
        <w:ind w:left="0"/>
        <w:jc w:val="both"/>
      </w:pPr>
      <w:r>
        <w:rPr>
          <w:rFonts w:ascii="Times New Roman"/>
          <w:b w:val="false"/>
          <w:i w:val="false"/>
          <w:color w:val="000000"/>
          <w:sz w:val="28"/>
        </w:rPr>
        <w:t>
      Әкімшілік деректер нысанының индексі: БЕ-Мұнай-19</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Ақпаратты ұсынатын тұлғалар тобы: Мұнайды және (немесе) мұнай өнімдерін магистральдық құбыржолдары арқылы тасымалдау жөніндегі көрсетілетін қызметтерді ұсынатын табиғи монополиялар субъектілері.</w:t>
      </w:r>
    </w:p>
    <w:p>
      <w:pPr>
        <w:spacing w:after="0"/>
        <w:ind w:left="0"/>
        <w:jc w:val="both"/>
      </w:pPr>
      <w:r>
        <w:rPr>
          <w:rFonts w:ascii="Times New Roman"/>
          <w:b w:val="false"/>
          <w:i w:val="false"/>
          <w:color w:val="000000"/>
          <w:sz w:val="28"/>
        </w:rPr>
        <w:t>
      Әкімшілік деректер нысанын ұсыну мерзімі: - ағымдағы жылғы 1 мамырға дейін</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шығындардың, тартылған активтердің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көрсетілетін қызметтер көрсетуден түскен кірістер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Трансферттік төлемдер бойынша кірістер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 бойынша ішкі көрсетілетін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Трансферттік төлемдер бойынша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 бойынша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Трансферттік қызметтер бойынша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 активтерінің амортизациясы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Трансферттік қызметтер бойынша активтердің амортизациясы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_____________________________________ ___________   </w:t>
      </w:r>
    </w:p>
    <w:p>
      <w:pPr>
        <w:spacing w:after="0"/>
        <w:ind w:left="0"/>
        <w:jc w:val="both"/>
      </w:pPr>
      <w:r>
        <w:rPr>
          <w:rFonts w:ascii="Times New Roman"/>
          <w:b w:val="false"/>
          <w:i w:val="false"/>
          <w:color w:val="000000"/>
          <w:sz w:val="28"/>
        </w:rPr>
        <w:t xml:space="preserve">                 Аты, әкесінің аты (болған жағдайда), тегі  қолы </w:t>
      </w:r>
    </w:p>
    <w:p>
      <w:pPr>
        <w:spacing w:after="0"/>
        <w:ind w:left="0"/>
        <w:jc w:val="both"/>
      </w:pPr>
      <w:r>
        <w:rPr>
          <w:rFonts w:ascii="Times New Roman"/>
          <w:b w:val="false"/>
          <w:i w:val="false"/>
          <w:color w:val="000000"/>
          <w:sz w:val="28"/>
        </w:rPr>
        <w:t xml:space="preserve">
      Бас бухгалтер _________________________________ ___________  </w:t>
      </w:r>
    </w:p>
    <w:p>
      <w:pPr>
        <w:spacing w:after="0"/>
        <w:ind w:left="0"/>
        <w:jc w:val="both"/>
      </w:pPr>
      <w:r>
        <w:rPr>
          <w:rFonts w:ascii="Times New Roman"/>
          <w:b w:val="false"/>
          <w:i w:val="false"/>
          <w:color w:val="000000"/>
          <w:sz w:val="28"/>
        </w:rPr>
        <w:t xml:space="preserve">                          Аты, әкесінің аты (болған жағдайда), тегі   қолы </w:t>
      </w:r>
    </w:p>
    <w:p>
      <w:pPr>
        <w:spacing w:after="0"/>
        <w:ind w:left="0"/>
        <w:jc w:val="both"/>
      </w:pPr>
      <w:r>
        <w:rPr>
          <w:rFonts w:ascii="Times New Roman"/>
          <w:b w:val="false"/>
          <w:i w:val="false"/>
          <w:color w:val="000000"/>
          <w:sz w:val="28"/>
        </w:rPr>
        <w:t>
      ________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арналған нысанға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53" w:id="17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Қызмет бағыттары бойынша кірістерді, шығындар мен қолданысқа енгізілген активтерді бөлу туралы есеп   (индекс – БЕ-Мұнай-19, кезеңділігі: жылдық)</w:t>
      </w:r>
    </w:p>
    <w:bookmarkEnd w:id="170"/>
    <w:bookmarkStart w:name="z254" w:id="171"/>
    <w:p>
      <w:pPr>
        <w:spacing w:after="0"/>
        <w:ind w:left="0"/>
        <w:jc w:val="left"/>
      </w:pPr>
      <w:r>
        <w:rPr>
          <w:rFonts w:ascii="Times New Roman"/>
          <w:b/>
          <w:i w:val="false"/>
          <w:color w:val="000000"/>
        </w:rPr>
        <w:t xml:space="preserve"> 1-тарау. Жалпы ережелер</w:t>
      </w:r>
    </w:p>
    <w:bookmarkEnd w:id="171"/>
    <w:p>
      <w:pPr>
        <w:spacing w:after="0"/>
        <w:ind w:left="0"/>
        <w:jc w:val="both"/>
      </w:pPr>
      <w:r>
        <w:rPr>
          <w:rFonts w:ascii="Times New Roman"/>
          <w:b w:val="false"/>
          <w:i w:val="false"/>
          <w:color w:val="000000"/>
          <w:sz w:val="28"/>
        </w:rPr>
        <w:t>
      1. Осы түсіндірме мұнайды және (немесе) мұнай өнімдерін магистральдық құбыржолдары арқылы тасымалдау жөніндегі көрсетілетін қызметтерді және басқа да көрсетілетін қызметтерді ұсынатын табиғи монополиялар субъектілерінің (бұдан әрі - субъект) қызмет бағыттары бойынша кірістерді, шығындарды және тартылған активтерді бөлу туралы есепті жасауына және ұсынуына арналған.</w:t>
      </w:r>
    </w:p>
    <w:p>
      <w:pPr>
        <w:spacing w:after="0"/>
        <w:ind w:left="0"/>
        <w:jc w:val="both"/>
      </w:pPr>
      <w:r>
        <w:rPr>
          <w:rFonts w:ascii="Times New Roman"/>
          <w:b w:val="false"/>
          <w:i w:val="false"/>
          <w:color w:val="000000"/>
          <w:sz w:val="28"/>
        </w:rPr>
        <w:t>
      2. Субъектілер әрбір көрсетілетін қызмет түрі бойынша кірістердің, шығындар мен тартылған активтердің бөлек есебін жүзеге асырады.</w:t>
      </w:r>
    </w:p>
    <w:p>
      <w:pPr>
        <w:spacing w:after="0"/>
        <w:ind w:left="0"/>
        <w:jc w:val="both"/>
      </w:pPr>
      <w:r>
        <w:rPr>
          <w:rFonts w:ascii="Times New Roman"/>
          <w:b w:val="false"/>
          <w:i w:val="false"/>
          <w:color w:val="000000"/>
          <w:sz w:val="28"/>
        </w:rPr>
        <w:t>
      3. Құндық көріністегі барлық көрсеткіштер ондық белгісіз мың теңгеде толтырылады.</w:t>
      </w:r>
    </w:p>
    <w:p>
      <w:pPr>
        <w:spacing w:after="0"/>
        <w:ind w:left="0"/>
        <w:jc w:val="both"/>
      </w:pPr>
      <w:r>
        <w:rPr>
          <w:rFonts w:ascii="Times New Roman"/>
          <w:b w:val="false"/>
          <w:i w:val="false"/>
          <w:color w:val="000000"/>
          <w:sz w:val="28"/>
        </w:rPr>
        <w:t>
      4. Есепке субъектінің басшысы және бас бухгалтері қол қояды. Есеп уәкілетті органның ведомствосына электрондық және қағаз жеткізгіште ұсынылады.</w:t>
      </w:r>
    </w:p>
    <w:bookmarkStart w:name="z255" w:id="172"/>
    <w:p>
      <w:pPr>
        <w:spacing w:after="0"/>
        <w:ind w:left="0"/>
        <w:jc w:val="left"/>
      </w:pPr>
      <w:r>
        <w:rPr>
          <w:rFonts w:ascii="Times New Roman"/>
          <w:b/>
          <w:i w:val="false"/>
          <w:color w:val="000000"/>
        </w:rPr>
        <w:t xml:space="preserve"> 2-тарау. Нысанды толтыру бойынша түсіндірме</w:t>
      </w:r>
    </w:p>
    <w:bookmarkEnd w:id="172"/>
    <w:p>
      <w:pPr>
        <w:spacing w:after="0"/>
        <w:ind w:left="0"/>
        <w:jc w:val="both"/>
      </w:pPr>
      <w:r>
        <w:rPr>
          <w:rFonts w:ascii="Times New Roman"/>
          <w:b w:val="false"/>
          <w:i w:val="false"/>
          <w:color w:val="000000"/>
          <w:sz w:val="28"/>
        </w:rPr>
        <w:t>
      5. Осы Есеп төрт кезеңге бөлінеді. 1-кезеңде субъектінің кірістері, 2-кезеңде – субъектінің шығындары, 3-кезеңде – тартылған активтер, 4-кезеңде – амортизация көзделеді.</w:t>
      </w:r>
    </w:p>
    <w:p>
      <w:pPr>
        <w:spacing w:after="0"/>
        <w:ind w:left="0"/>
        <w:jc w:val="both"/>
      </w:pPr>
      <w:r>
        <w:rPr>
          <w:rFonts w:ascii="Times New Roman"/>
          <w:b w:val="false"/>
          <w:i w:val="false"/>
          <w:color w:val="000000"/>
          <w:sz w:val="28"/>
        </w:rPr>
        <w:t>
      6. 1-бағанда субъекті кірістерінің, шығындары мен тартылған активтерінің атауы келтірілген.</w:t>
      </w:r>
    </w:p>
    <w:p>
      <w:pPr>
        <w:spacing w:after="0"/>
        <w:ind w:left="0"/>
        <w:jc w:val="both"/>
      </w:pPr>
      <w:r>
        <w:rPr>
          <w:rFonts w:ascii="Times New Roman"/>
          <w:b w:val="false"/>
          <w:i w:val="false"/>
          <w:color w:val="000000"/>
          <w:sz w:val="28"/>
        </w:rPr>
        <w:t>
      7. Есептің 2-бағанында "Мұнайды тасымалдау" қызметінің бағыты бойынша кірістер, шығыстар, тартылған активтер мен амортизация туралы деректер келтіріледі.</w:t>
      </w:r>
    </w:p>
    <w:p>
      <w:pPr>
        <w:spacing w:after="0"/>
        <w:ind w:left="0"/>
        <w:jc w:val="both"/>
      </w:pPr>
      <w:r>
        <w:rPr>
          <w:rFonts w:ascii="Times New Roman"/>
          <w:b w:val="false"/>
          <w:i w:val="false"/>
          <w:color w:val="000000"/>
          <w:sz w:val="28"/>
        </w:rPr>
        <w:t>
      8. 3-бағанда "Өзге де қызмет" қызметінің бағыты бойынша кірістер, шығындар, тартылған активтер мен амортизация туралы деректер келтіріледі.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108 Бұйрыққа 31-қосымша</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 102-қосымша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p>
      <w:pPr>
        <w:spacing w:after="0"/>
        <w:ind w:left="0"/>
        <w:jc w:val="left"/>
      </w:pPr>
      <w:r>
        <w:rPr>
          <w:rFonts w:ascii="Times New Roman"/>
          <w:b/>
          <w:i w:val="false"/>
          <w:color w:val="000000"/>
        </w:rPr>
        <w:t xml:space="preserve"> Әкімшілік деректерді жинауға арналған нысан </w:t>
      </w:r>
    </w:p>
    <w:p>
      <w:pPr>
        <w:spacing w:after="0"/>
        <w:ind w:left="0"/>
        <w:jc w:val="both"/>
      </w:pPr>
      <w:r>
        <w:rPr>
          <w:rFonts w:ascii="Times New Roman"/>
          <w:b w:val="false"/>
          <w:i w:val="false"/>
          <w:color w:val="000000"/>
          <w:sz w:val="28"/>
        </w:rPr>
        <w:t xml:space="preserve">
      Әкімшілік деректер нысаны www.economy.gov.kz интернет-ресурсында орналастырылған. </w:t>
      </w:r>
    </w:p>
    <w:p>
      <w:pPr>
        <w:spacing w:after="0"/>
        <w:ind w:left="0"/>
        <w:jc w:val="left"/>
      </w:pPr>
      <w:r>
        <w:rPr>
          <w:rFonts w:ascii="Times New Roman"/>
          <w:b/>
          <w:i w:val="false"/>
          <w:color w:val="000000"/>
        </w:rPr>
        <w:t xml:space="preserve"> Кірме жолдардың реттеліп көрсетілетін қызметтерін ұсынатын табиғи монополиялар субъектілерінің өндірістік және қаржылық қызметі туралы мәліметтер</w:t>
      </w:r>
    </w:p>
    <w:p>
      <w:pPr>
        <w:spacing w:after="0"/>
        <w:ind w:left="0"/>
        <w:jc w:val="both"/>
      </w:pPr>
      <w:r>
        <w:rPr>
          <w:rFonts w:ascii="Times New Roman"/>
          <w:b w:val="false"/>
          <w:i w:val="false"/>
          <w:color w:val="000000"/>
          <w:sz w:val="28"/>
        </w:rPr>
        <w:t>
      Есепті кезең 20 ___ жыл</w:t>
      </w:r>
    </w:p>
    <w:p>
      <w:pPr>
        <w:spacing w:after="0"/>
        <w:ind w:left="0"/>
        <w:jc w:val="both"/>
      </w:pPr>
      <w:r>
        <w:rPr>
          <w:rFonts w:ascii="Times New Roman"/>
          <w:b w:val="false"/>
          <w:i w:val="false"/>
          <w:color w:val="000000"/>
          <w:sz w:val="28"/>
        </w:rPr>
        <w:t>
      Әкімшілік деректер нысанының индексі: кірме жолдар-1</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Ақпаратты ұсынатын тұлғалар тобы: кірме жолдардың реттеліп көрсетілетін қызметтерін ұсынатын табиғи монополиялар субъектілері.</w:t>
      </w:r>
    </w:p>
    <w:p>
      <w:pPr>
        <w:spacing w:after="0"/>
        <w:ind w:left="0"/>
        <w:jc w:val="both"/>
      </w:pPr>
      <w:r>
        <w:rPr>
          <w:rFonts w:ascii="Times New Roman"/>
          <w:b w:val="false"/>
          <w:i w:val="false"/>
          <w:color w:val="000000"/>
          <w:sz w:val="28"/>
        </w:rPr>
        <w:t>
      Әкімшілік деректер нысанын ұсыну мерзімі: - ағымдағы жылғы 1 мамырға дейін</w:t>
      </w:r>
    </w:p>
    <w:p>
      <w:pPr>
        <w:spacing w:after="0"/>
        <w:ind w:left="0"/>
        <w:jc w:val="left"/>
      </w:pPr>
      <w:r>
        <w:rPr>
          <w:rFonts w:ascii="Times New Roman"/>
          <w:b/>
          <w:i w:val="false"/>
          <w:color w:val="000000"/>
        </w:rPr>
        <w:t xml:space="preserve"> Есепті кезеңдегі баптар (жекелеген көрсетілетін қызметтер бойынша шығындардың түрлері) және шығындардың элементтері бойынша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орталықтарының (учаскелердің)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Өлшеуіштер (жекелеген өндірістік көрсеткіштердің көлемдерін өлшеу үшін қабылданған заттай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мөлшерлемесі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және пайдалану қызметі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Қабылданған,жөнелтілген және өңделген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кассирінің жұмысы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өңделген вагон (жүкті қабылдау-тапсыру)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шығыстардың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цех шығыстарының үлесі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жолдың қызметі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шығыстардың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жолдың ұзына бойы жайылған ұзындығының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цех шығыстарының үлесі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Сигнализация және байланыс қызметі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шығыстардың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техникалық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цехтық шығыстарының үлесі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қызметі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шығыстардың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цех шығыстарының үлесі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шаруашылығының қызметі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шығыстардың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алаңның шаршы метрі/тәуліктер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цех шығыстарының үлесі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шаруашылығының қызметі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шығыстардың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цех шығыстарының үлесі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цех шығыстарының учаскесі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байланысты жалпы цех шығыстарЫ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1-объект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2-объект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кешенін басқару (жалпы және әкімшілік шығыстар)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кешені бойынша шығыстар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Көрсетілген қызметтерден түсетін кірістер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түрлері мен басқа да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Жоспар/болжам- бойынша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Кірме жолдардағы қызметтерден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жылжымалы құрамының өтуі үшін кірме жолдарды ұсынудан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жолдарды маневрлік операцияларды жүргізу үшін, тиеу – түсіру, тасымалдау процесінің басқа да технологиялық операциялары үшін, сондай-ақ клиенттердің жылжымалы құрамының тұрағы үшін ұсынудан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жолдардағы реттеліп көрсетілетін қызметтерден түсетін кірістердің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Өзге де қызметтен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орнына/орнынан вагондарды беру-алып кетуден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және вагондарды қабылдауды-тапсыруды ұйымдастыру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құралдармен паромдарға/паромдардан вагондарды кіргізуден-шығарудан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вагондарға (-дан) тиеуден-түсіруден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вагондармен таразылаудан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өндірістерден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реттеліп көрсетілмейтін қызметтерден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қызметтен түсетін кірістер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_____________________________________ ___________   </w:t>
      </w:r>
    </w:p>
    <w:p>
      <w:pPr>
        <w:spacing w:after="0"/>
        <w:ind w:left="0"/>
        <w:jc w:val="both"/>
      </w:pPr>
      <w:r>
        <w:rPr>
          <w:rFonts w:ascii="Times New Roman"/>
          <w:b w:val="false"/>
          <w:i w:val="false"/>
          <w:color w:val="000000"/>
          <w:sz w:val="28"/>
        </w:rPr>
        <w:t xml:space="preserve">            Аты, әкесінің аты (болған жағдайда), тегі      қолы </w:t>
      </w:r>
    </w:p>
    <w:p>
      <w:pPr>
        <w:spacing w:after="0"/>
        <w:ind w:left="0"/>
        <w:jc w:val="both"/>
      </w:pPr>
      <w:r>
        <w:rPr>
          <w:rFonts w:ascii="Times New Roman"/>
          <w:b w:val="false"/>
          <w:i w:val="false"/>
          <w:color w:val="000000"/>
          <w:sz w:val="28"/>
        </w:rPr>
        <w:t xml:space="preserve">
      Бас бухгалтер _________________________________ ___________   </w:t>
      </w:r>
    </w:p>
    <w:p>
      <w:pPr>
        <w:spacing w:after="0"/>
        <w:ind w:left="0"/>
        <w:jc w:val="both"/>
      </w:pPr>
      <w:r>
        <w:rPr>
          <w:rFonts w:ascii="Times New Roman"/>
          <w:b w:val="false"/>
          <w:i w:val="false"/>
          <w:color w:val="000000"/>
          <w:sz w:val="28"/>
        </w:rPr>
        <w:t xml:space="preserve">
                          Аты, әкесінің аты (болған жағдайда), тегі    қолы </w:t>
      </w:r>
    </w:p>
    <w:p>
      <w:pPr>
        <w:spacing w:after="0"/>
        <w:ind w:left="0"/>
        <w:jc w:val="both"/>
      </w:pPr>
      <w:r>
        <w:rPr>
          <w:rFonts w:ascii="Times New Roman"/>
          <w:b w:val="false"/>
          <w:i w:val="false"/>
          <w:color w:val="000000"/>
          <w:sz w:val="28"/>
        </w:rPr>
        <w:t>
      ________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арналған нысанға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58" w:id="17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Кірме жолдардың реттеліп көрсетілетін қызметтерін ұсынатын табиғи монополиялар субъектілерінің өндірістік және қаржылық қызметі туралы мәліметтер  (индекс – Кірме жолдар-1, кезеңділігі: жылдық)</w:t>
      </w:r>
    </w:p>
    <w:bookmarkEnd w:id="173"/>
    <w:bookmarkStart w:name="z259" w:id="174"/>
    <w:p>
      <w:pPr>
        <w:spacing w:after="0"/>
        <w:ind w:left="0"/>
        <w:jc w:val="left"/>
      </w:pPr>
      <w:r>
        <w:rPr>
          <w:rFonts w:ascii="Times New Roman"/>
          <w:b/>
          <w:i w:val="false"/>
          <w:color w:val="000000"/>
        </w:rPr>
        <w:t xml:space="preserve"> 1-тарау. Жалпы ережелер</w:t>
      </w:r>
    </w:p>
    <w:bookmarkEnd w:id="174"/>
    <w:p>
      <w:pPr>
        <w:spacing w:after="0"/>
        <w:ind w:left="0"/>
        <w:jc w:val="both"/>
      </w:pPr>
      <w:r>
        <w:rPr>
          <w:rFonts w:ascii="Times New Roman"/>
          <w:b w:val="false"/>
          <w:i w:val="false"/>
          <w:color w:val="000000"/>
          <w:sz w:val="28"/>
        </w:rPr>
        <w:t>
      1. Осы түсіндірме кірме жолдардың көрсетілетін қызметтерін ұсынатын табиғи монополиялар субъектілерінің (бұдан әрі - субъект) өз қызметі туралы жылдық ақпаратты дайындауына арналған.</w:t>
      </w:r>
    </w:p>
    <w:p>
      <w:pPr>
        <w:spacing w:after="0"/>
        <w:ind w:left="0"/>
        <w:jc w:val="both"/>
      </w:pPr>
      <w:r>
        <w:rPr>
          <w:rFonts w:ascii="Times New Roman"/>
          <w:b w:val="false"/>
          <w:i w:val="false"/>
          <w:color w:val="000000"/>
          <w:sz w:val="28"/>
        </w:rPr>
        <w:t>
      2. Есепті Субъектілердің мемлекеттік тіркелімінің республикалық және жергілікті бөлімдеріне енгізілген кірме жолдарының көрсетілетін қызметтерін ұсынатын субъектілер жасайды.</w:t>
      </w:r>
    </w:p>
    <w:p>
      <w:pPr>
        <w:spacing w:after="0"/>
        <w:ind w:left="0"/>
        <w:jc w:val="both"/>
      </w:pPr>
      <w:r>
        <w:rPr>
          <w:rFonts w:ascii="Times New Roman"/>
          <w:b w:val="false"/>
          <w:i w:val="false"/>
          <w:color w:val="000000"/>
          <w:sz w:val="28"/>
        </w:rPr>
        <w:t>
      3. Есепке субъектінің басшысы мен бас бухгалтері қол қояды. Есеп уәкілетті органның ведомствосына электрондық және қағаз жеткізгіште ұсынылады.</w:t>
      </w:r>
    </w:p>
    <w:bookmarkStart w:name="z260" w:id="175"/>
    <w:p>
      <w:pPr>
        <w:spacing w:after="0"/>
        <w:ind w:left="0"/>
        <w:jc w:val="left"/>
      </w:pPr>
      <w:r>
        <w:rPr>
          <w:rFonts w:ascii="Times New Roman"/>
          <w:b/>
          <w:i w:val="false"/>
          <w:color w:val="000000"/>
        </w:rPr>
        <w:t xml:space="preserve"> 2-тарау. Нысанды толтыру бойынша түсіндірме</w:t>
      </w:r>
    </w:p>
    <w:bookmarkEnd w:id="175"/>
    <w:p>
      <w:pPr>
        <w:spacing w:after="0"/>
        <w:ind w:left="0"/>
        <w:jc w:val="both"/>
      </w:pPr>
      <w:r>
        <w:rPr>
          <w:rFonts w:ascii="Times New Roman"/>
          <w:b w:val="false"/>
          <w:i w:val="false"/>
          <w:color w:val="000000"/>
          <w:sz w:val="28"/>
        </w:rPr>
        <w:t>
      4. Нысанды толтыру кезінде субъект кәсіпорынның атауын көрсетеді.</w:t>
      </w:r>
    </w:p>
    <w:p>
      <w:pPr>
        <w:spacing w:after="0"/>
        <w:ind w:left="0"/>
        <w:jc w:val="both"/>
      </w:pPr>
      <w:r>
        <w:rPr>
          <w:rFonts w:ascii="Times New Roman"/>
          <w:b w:val="false"/>
          <w:i w:val="false"/>
          <w:color w:val="000000"/>
          <w:sz w:val="28"/>
        </w:rPr>
        <w:t>
      5. Көрсетілген ақпарат есепті кезең үшін шығыстар мен кірістер бойынша әр қайсысы бөлімдерді қамтитын екі кестеден тұрады.</w:t>
      </w:r>
    </w:p>
    <w:p>
      <w:pPr>
        <w:spacing w:after="0"/>
        <w:ind w:left="0"/>
        <w:jc w:val="both"/>
      </w:pPr>
      <w:r>
        <w:rPr>
          <w:rFonts w:ascii="Times New Roman"/>
          <w:b w:val="false"/>
          <w:i w:val="false"/>
          <w:color w:val="000000"/>
          <w:sz w:val="28"/>
        </w:rPr>
        <w:t>
      1. Есепті кезең үшін шығындардың баптары (шығындар түрлері) мен элементтері бойынша шығыстар.</w:t>
      </w:r>
    </w:p>
    <w:p>
      <w:pPr>
        <w:spacing w:after="0"/>
        <w:ind w:left="0"/>
        <w:jc w:val="both"/>
      </w:pPr>
      <w:r>
        <w:rPr>
          <w:rFonts w:ascii="Times New Roman"/>
          <w:b w:val="false"/>
          <w:i w:val="false"/>
          <w:color w:val="000000"/>
          <w:sz w:val="28"/>
        </w:rPr>
        <w:t>
      1-жолда – вогондардың қозғалысы және оларды пайдалану қызметі көрсетіледі, оның ішінде:</w:t>
      </w:r>
    </w:p>
    <w:p>
      <w:pPr>
        <w:spacing w:after="0"/>
        <w:ind w:left="0"/>
        <w:jc w:val="both"/>
      </w:pPr>
      <w:r>
        <w:rPr>
          <w:rFonts w:ascii="Times New Roman"/>
          <w:b w:val="false"/>
          <w:i w:val="false"/>
          <w:color w:val="000000"/>
          <w:sz w:val="28"/>
        </w:rPr>
        <w:t>
      1 – қозғалыс және пайдалану қызметі шығындарының түрі көрсетіледі;</w:t>
      </w:r>
    </w:p>
    <w:p>
      <w:pPr>
        <w:spacing w:after="0"/>
        <w:ind w:left="0"/>
        <w:jc w:val="both"/>
      </w:pPr>
      <w:r>
        <w:rPr>
          <w:rFonts w:ascii="Times New Roman"/>
          <w:b w:val="false"/>
          <w:i w:val="false"/>
          <w:color w:val="000000"/>
          <w:sz w:val="28"/>
        </w:rPr>
        <w:t>
      2 – қозғалыс және пайдалану қызметі шығындарының түрі көрсетіледі;</w:t>
      </w:r>
    </w:p>
    <w:p>
      <w:pPr>
        <w:spacing w:after="0"/>
        <w:ind w:left="0"/>
        <w:jc w:val="both"/>
      </w:pPr>
      <w:r>
        <w:rPr>
          <w:rFonts w:ascii="Times New Roman"/>
          <w:b w:val="false"/>
          <w:i w:val="false"/>
          <w:color w:val="000000"/>
          <w:sz w:val="28"/>
        </w:rPr>
        <w:t>
      3 – тауар кассирінің жұмысы көрсетіледі;</w:t>
      </w:r>
    </w:p>
    <w:p>
      <w:pPr>
        <w:spacing w:after="0"/>
        <w:ind w:left="0"/>
        <w:jc w:val="both"/>
      </w:pPr>
      <w:r>
        <w:rPr>
          <w:rFonts w:ascii="Times New Roman"/>
          <w:b w:val="false"/>
          <w:i w:val="false"/>
          <w:color w:val="000000"/>
          <w:sz w:val="28"/>
        </w:rPr>
        <w:t>
      4 – қозғалыс және пайдалану қызметіне тікелей шығыстар жиыны көрсетіледі;</w:t>
      </w:r>
    </w:p>
    <w:p>
      <w:pPr>
        <w:spacing w:after="0"/>
        <w:ind w:left="0"/>
        <w:jc w:val="both"/>
      </w:pPr>
      <w:r>
        <w:rPr>
          <w:rFonts w:ascii="Times New Roman"/>
          <w:b w:val="false"/>
          <w:i w:val="false"/>
          <w:color w:val="000000"/>
          <w:sz w:val="28"/>
        </w:rPr>
        <w:t>
      5 – персоналдың жалақысы көрсетіледі;</w:t>
      </w:r>
    </w:p>
    <w:p>
      <w:pPr>
        <w:spacing w:after="0"/>
        <w:ind w:left="0"/>
        <w:jc w:val="both"/>
      </w:pPr>
      <w:r>
        <w:rPr>
          <w:rFonts w:ascii="Times New Roman"/>
          <w:b w:val="false"/>
          <w:i w:val="false"/>
          <w:color w:val="000000"/>
          <w:sz w:val="28"/>
        </w:rPr>
        <w:t>
      6 – үстеме шығыстар көрсетіледі</w:t>
      </w:r>
    </w:p>
    <w:p>
      <w:pPr>
        <w:spacing w:after="0"/>
        <w:ind w:left="0"/>
        <w:jc w:val="both"/>
      </w:pPr>
      <w:r>
        <w:rPr>
          <w:rFonts w:ascii="Times New Roman"/>
          <w:b w:val="false"/>
          <w:i w:val="false"/>
          <w:color w:val="000000"/>
          <w:sz w:val="28"/>
        </w:rPr>
        <w:t>
      7 – жалпы цех шығыстарының үлесі көрсетіледі;</w:t>
      </w:r>
    </w:p>
    <w:p>
      <w:pPr>
        <w:spacing w:after="0"/>
        <w:ind w:left="0"/>
        <w:jc w:val="both"/>
      </w:pPr>
      <w:r>
        <w:rPr>
          <w:rFonts w:ascii="Times New Roman"/>
          <w:b w:val="false"/>
          <w:i w:val="false"/>
          <w:color w:val="000000"/>
          <w:sz w:val="28"/>
        </w:rPr>
        <w:t>
      8 – учаске бойынша шығындар жиыны көрсетіледі.</w:t>
      </w:r>
    </w:p>
    <w:p>
      <w:pPr>
        <w:spacing w:after="0"/>
        <w:ind w:left="0"/>
        <w:jc w:val="both"/>
      </w:pPr>
      <w:r>
        <w:rPr>
          <w:rFonts w:ascii="Times New Roman"/>
          <w:b w:val="false"/>
          <w:i w:val="false"/>
          <w:color w:val="000000"/>
          <w:sz w:val="28"/>
        </w:rPr>
        <w:t>
      9-жолда – кірме жолдың қызметі көрсетіледі, олардың ішінде:</w:t>
      </w:r>
    </w:p>
    <w:p>
      <w:pPr>
        <w:spacing w:after="0"/>
        <w:ind w:left="0"/>
        <w:jc w:val="both"/>
      </w:pPr>
      <w:r>
        <w:rPr>
          <w:rFonts w:ascii="Times New Roman"/>
          <w:b w:val="false"/>
          <w:i w:val="false"/>
          <w:color w:val="000000"/>
          <w:sz w:val="28"/>
        </w:rPr>
        <w:t>
      10 – кірме жол қызметінің шығындар түрі көрсетіледі;</w:t>
      </w:r>
    </w:p>
    <w:p>
      <w:pPr>
        <w:spacing w:after="0"/>
        <w:ind w:left="0"/>
        <w:jc w:val="both"/>
      </w:pPr>
      <w:r>
        <w:rPr>
          <w:rFonts w:ascii="Times New Roman"/>
          <w:b w:val="false"/>
          <w:i w:val="false"/>
          <w:color w:val="000000"/>
          <w:sz w:val="28"/>
        </w:rPr>
        <w:t>
      11 – кірме жол қызметінің шығындар түрі көрсетіледі;</w:t>
      </w:r>
    </w:p>
    <w:p>
      <w:pPr>
        <w:spacing w:after="0"/>
        <w:ind w:left="0"/>
        <w:jc w:val="both"/>
      </w:pPr>
      <w:r>
        <w:rPr>
          <w:rFonts w:ascii="Times New Roman"/>
          <w:b w:val="false"/>
          <w:i w:val="false"/>
          <w:color w:val="000000"/>
          <w:sz w:val="28"/>
        </w:rPr>
        <w:t>
      12 – кірме жол қызметіне тікелей шығыстар жиыны көрсетіледі;</w:t>
      </w:r>
    </w:p>
    <w:p>
      <w:pPr>
        <w:spacing w:after="0"/>
        <w:ind w:left="0"/>
        <w:jc w:val="both"/>
      </w:pPr>
      <w:r>
        <w:rPr>
          <w:rFonts w:ascii="Times New Roman"/>
          <w:b w:val="false"/>
          <w:i w:val="false"/>
          <w:color w:val="000000"/>
          <w:sz w:val="28"/>
        </w:rPr>
        <w:t>
      13 – персоналдың жалақысы көрсетіледі;</w:t>
      </w:r>
    </w:p>
    <w:p>
      <w:pPr>
        <w:spacing w:after="0"/>
        <w:ind w:left="0"/>
        <w:jc w:val="both"/>
      </w:pPr>
      <w:r>
        <w:rPr>
          <w:rFonts w:ascii="Times New Roman"/>
          <w:b w:val="false"/>
          <w:i w:val="false"/>
          <w:color w:val="000000"/>
          <w:sz w:val="28"/>
        </w:rPr>
        <w:t>
      14 – үстеме шығыстар көрсетіледі;</w:t>
      </w:r>
    </w:p>
    <w:p>
      <w:pPr>
        <w:spacing w:after="0"/>
        <w:ind w:left="0"/>
        <w:jc w:val="both"/>
      </w:pPr>
      <w:r>
        <w:rPr>
          <w:rFonts w:ascii="Times New Roman"/>
          <w:b w:val="false"/>
          <w:i w:val="false"/>
          <w:color w:val="000000"/>
          <w:sz w:val="28"/>
        </w:rPr>
        <w:t>
      15 – жалпы цех шығыстарының үлесі көрсетіледі;</w:t>
      </w:r>
    </w:p>
    <w:p>
      <w:pPr>
        <w:spacing w:after="0"/>
        <w:ind w:left="0"/>
        <w:jc w:val="both"/>
      </w:pPr>
      <w:r>
        <w:rPr>
          <w:rFonts w:ascii="Times New Roman"/>
          <w:b w:val="false"/>
          <w:i w:val="false"/>
          <w:color w:val="000000"/>
          <w:sz w:val="28"/>
        </w:rPr>
        <w:t>
      16 – учаске бойынша шығындар жиыны көрсетіледі.</w:t>
      </w:r>
    </w:p>
    <w:p>
      <w:pPr>
        <w:spacing w:after="0"/>
        <w:ind w:left="0"/>
        <w:jc w:val="both"/>
      </w:pPr>
      <w:r>
        <w:rPr>
          <w:rFonts w:ascii="Times New Roman"/>
          <w:b w:val="false"/>
          <w:i w:val="false"/>
          <w:color w:val="000000"/>
          <w:sz w:val="28"/>
        </w:rPr>
        <w:t>
      17-жолда – сигнализация және байланыс қызметі көрсетіледі, олардың ішінде:</w:t>
      </w:r>
    </w:p>
    <w:p>
      <w:pPr>
        <w:spacing w:after="0"/>
        <w:ind w:left="0"/>
        <w:jc w:val="both"/>
      </w:pPr>
      <w:r>
        <w:rPr>
          <w:rFonts w:ascii="Times New Roman"/>
          <w:b w:val="false"/>
          <w:i w:val="false"/>
          <w:color w:val="000000"/>
          <w:sz w:val="28"/>
        </w:rPr>
        <w:t>
      18 – сигнализация және байланыс қызметінің шығындар түрі көрсетіледі;</w:t>
      </w:r>
    </w:p>
    <w:p>
      <w:pPr>
        <w:spacing w:after="0"/>
        <w:ind w:left="0"/>
        <w:jc w:val="both"/>
      </w:pPr>
      <w:r>
        <w:rPr>
          <w:rFonts w:ascii="Times New Roman"/>
          <w:b w:val="false"/>
          <w:i w:val="false"/>
          <w:color w:val="000000"/>
          <w:sz w:val="28"/>
        </w:rPr>
        <w:t>
      19 – сигнализация және байланыс қызметінің шығындар түрі көрсетіледі;</w:t>
      </w:r>
    </w:p>
    <w:p>
      <w:pPr>
        <w:spacing w:after="0"/>
        <w:ind w:left="0"/>
        <w:jc w:val="both"/>
      </w:pPr>
      <w:r>
        <w:rPr>
          <w:rFonts w:ascii="Times New Roman"/>
          <w:b w:val="false"/>
          <w:i w:val="false"/>
          <w:color w:val="000000"/>
          <w:sz w:val="28"/>
        </w:rPr>
        <w:t>
      20 – сигнализация және байланыс бойынша тікелей шығыстардың жиыны көрсетіледі;</w:t>
      </w:r>
    </w:p>
    <w:p>
      <w:pPr>
        <w:spacing w:after="0"/>
        <w:ind w:left="0"/>
        <w:jc w:val="both"/>
      </w:pPr>
      <w:r>
        <w:rPr>
          <w:rFonts w:ascii="Times New Roman"/>
          <w:b w:val="false"/>
          <w:i w:val="false"/>
          <w:color w:val="000000"/>
          <w:sz w:val="28"/>
        </w:rPr>
        <w:t>
      21 – персоналдың жалақысы көрсетіледі;</w:t>
      </w:r>
    </w:p>
    <w:p>
      <w:pPr>
        <w:spacing w:after="0"/>
        <w:ind w:left="0"/>
        <w:jc w:val="both"/>
      </w:pPr>
      <w:r>
        <w:rPr>
          <w:rFonts w:ascii="Times New Roman"/>
          <w:b w:val="false"/>
          <w:i w:val="false"/>
          <w:color w:val="000000"/>
          <w:sz w:val="28"/>
        </w:rPr>
        <w:t>
      22 – үстеме шығыстар көрсетіледі (техникалық бірлік);</w:t>
      </w:r>
    </w:p>
    <w:p>
      <w:pPr>
        <w:spacing w:after="0"/>
        <w:ind w:left="0"/>
        <w:jc w:val="both"/>
      </w:pPr>
      <w:r>
        <w:rPr>
          <w:rFonts w:ascii="Times New Roman"/>
          <w:b w:val="false"/>
          <w:i w:val="false"/>
          <w:color w:val="000000"/>
          <w:sz w:val="28"/>
        </w:rPr>
        <w:t>
      23 – жалпы цех шығыстарының үлесі көрсетіледі;</w:t>
      </w:r>
    </w:p>
    <w:p>
      <w:pPr>
        <w:spacing w:after="0"/>
        <w:ind w:left="0"/>
        <w:jc w:val="both"/>
      </w:pPr>
      <w:r>
        <w:rPr>
          <w:rFonts w:ascii="Times New Roman"/>
          <w:b w:val="false"/>
          <w:i w:val="false"/>
          <w:color w:val="000000"/>
          <w:sz w:val="28"/>
        </w:rPr>
        <w:t>
      24 – учаске бойынша шығындар жиыны көрсетіледі.</w:t>
      </w:r>
    </w:p>
    <w:p>
      <w:pPr>
        <w:spacing w:after="0"/>
        <w:ind w:left="0"/>
        <w:jc w:val="both"/>
      </w:pPr>
      <w:r>
        <w:rPr>
          <w:rFonts w:ascii="Times New Roman"/>
          <w:b w:val="false"/>
          <w:i w:val="false"/>
          <w:color w:val="000000"/>
          <w:sz w:val="28"/>
        </w:rPr>
        <w:t>
      25-жолда – электрмен жабдықтау қызметі көрсетіледі, олардың ішінде:</w:t>
      </w:r>
    </w:p>
    <w:p>
      <w:pPr>
        <w:spacing w:after="0"/>
        <w:ind w:left="0"/>
        <w:jc w:val="both"/>
      </w:pPr>
      <w:r>
        <w:rPr>
          <w:rFonts w:ascii="Times New Roman"/>
          <w:b w:val="false"/>
          <w:i w:val="false"/>
          <w:color w:val="000000"/>
          <w:sz w:val="28"/>
        </w:rPr>
        <w:t>
      26 – электрмен жабдықтау қызметінің шығындар түрі көрсетіледі;</w:t>
      </w:r>
    </w:p>
    <w:p>
      <w:pPr>
        <w:spacing w:after="0"/>
        <w:ind w:left="0"/>
        <w:jc w:val="both"/>
      </w:pPr>
      <w:r>
        <w:rPr>
          <w:rFonts w:ascii="Times New Roman"/>
          <w:b w:val="false"/>
          <w:i w:val="false"/>
          <w:color w:val="000000"/>
          <w:sz w:val="28"/>
        </w:rPr>
        <w:t>
      27 – электрмен жабдықтау қызметіне шығындар түрі көрсетіледі;</w:t>
      </w:r>
    </w:p>
    <w:p>
      <w:pPr>
        <w:spacing w:after="0"/>
        <w:ind w:left="0"/>
        <w:jc w:val="both"/>
      </w:pPr>
      <w:r>
        <w:rPr>
          <w:rFonts w:ascii="Times New Roman"/>
          <w:b w:val="false"/>
          <w:i w:val="false"/>
          <w:color w:val="000000"/>
          <w:sz w:val="28"/>
        </w:rPr>
        <w:t>
      28 – электрмен жабдықтау қызметіне тікелей шығыстар жиыны көрсетіледі;</w:t>
      </w:r>
    </w:p>
    <w:p>
      <w:pPr>
        <w:spacing w:after="0"/>
        <w:ind w:left="0"/>
        <w:jc w:val="both"/>
      </w:pPr>
      <w:r>
        <w:rPr>
          <w:rFonts w:ascii="Times New Roman"/>
          <w:b w:val="false"/>
          <w:i w:val="false"/>
          <w:color w:val="000000"/>
          <w:sz w:val="28"/>
        </w:rPr>
        <w:t>
      29 – персоналдың жалақысы көрсетіледі;</w:t>
      </w:r>
    </w:p>
    <w:p>
      <w:pPr>
        <w:spacing w:after="0"/>
        <w:ind w:left="0"/>
        <w:jc w:val="both"/>
      </w:pPr>
      <w:r>
        <w:rPr>
          <w:rFonts w:ascii="Times New Roman"/>
          <w:b w:val="false"/>
          <w:i w:val="false"/>
          <w:color w:val="000000"/>
          <w:sz w:val="28"/>
        </w:rPr>
        <w:t>
      30 – үстеме шығыстар көрсетіледі (техникалық бірлік);</w:t>
      </w:r>
    </w:p>
    <w:p>
      <w:pPr>
        <w:spacing w:after="0"/>
        <w:ind w:left="0"/>
        <w:jc w:val="both"/>
      </w:pPr>
      <w:r>
        <w:rPr>
          <w:rFonts w:ascii="Times New Roman"/>
          <w:b w:val="false"/>
          <w:i w:val="false"/>
          <w:color w:val="000000"/>
          <w:sz w:val="28"/>
        </w:rPr>
        <w:t>
      31 – жалпы цех шығыстарының үлесі көрсетіледі;</w:t>
      </w:r>
    </w:p>
    <w:p>
      <w:pPr>
        <w:spacing w:after="0"/>
        <w:ind w:left="0"/>
        <w:jc w:val="both"/>
      </w:pPr>
      <w:r>
        <w:rPr>
          <w:rFonts w:ascii="Times New Roman"/>
          <w:b w:val="false"/>
          <w:i w:val="false"/>
          <w:color w:val="000000"/>
          <w:sz w:val="28"/>
        </w:rPr>
        <w:t>
      32 – учаске бойынша шығындар жиыны көрсетіледі.</w:t>
      </w:r>
    </w:p>
    <w:p>
      <w:pPr>
        <w:spacing w:after="0"/>
        <w:ind w:left="0"/>
        <w:jc w:val="both"/>
      </w:pPr>
      <w:r>
        <w:rPr>
          <w:rFonts w:ascii="Times New Roman"/>
          <w:b w:val="false"/>
          <w:i w:val="false"/>
          <w:color w:val="000000"/>
          <w:sz w:val="28"/>
        </w:rPr>
        <w:t>
      33-жолда – қойма шаруашылығының қызметі көрсетіледі, олардың ішінде:</w:t>
      </w:r>
    </w:p>
    <w:p>
      <w:pPr>
        <w:spacing w:after="0"/>
        <w:ind w:left="0"/>
        <w:jc w:val="both"/>
      </w:pPr>
      <w:r>
        <w:rPr>
          <w:rFonts w:ascii="Times New Roman"/>
          <w:b w:val="false"/>
          <w:i w:val="false"/>
          <w:color w:val="000000"/>
          <w:sz w:val="28"/>
        </w:rPr>
        <w:t>
      34 – қойма шаруашылығы қызметінің шығындар түрі көрсетіледі;</w:t>
      </w:r>
    </w:p>
    <w:p>
      <w:pPr>
        <w:spacing w:after="0"/>
        <w:ind w:left="0"/>
        <w:jc w:val="both"/>
      </w:pPr>
      <w:r>
        <w:rPr>
          <w:rFonts w:ascii="Times New Roman"/>
          <w:b w:val="false"/>
          <w:i w:val="false"/>
          <w:color w:val="000000"/>
          <w:sz w:val="28"/>
        </w:rPr>
        <w:t>
      35 – қойма шаруашылығы қызметінің шығындар түрі көрсетіледі;</w:t>
      </w:r>
    </w:p>
    <w:p>
      <w:pPr>
        <w:spacing w:after="0"/>
        <w:ind w:left="0"/>
        <w:jc w:val="both"/>
      </w:pPr>
      <w:r>
        <w:rPr>
          <w:rFonts w:ascii="Times New Roman"/>
          <w:b w:val="false"/>
          <w:i w:val="false"/>
          <w:color w:val="000000"/>
          <w:sz w:val="28"/>
        </w:rPr>
        <w:t>
      36 – қойма шаруашылығы қызметіне тікелей шығыстардың жиыны көрсетіледі;</w:t>
      </w:r>
    </w:p>
    <w:p>
      <w:pPr>
        <w:spacing w:after="0"/>
        <w:ind w:left="0"/>
        <w:jc w:val="both"/>
      </w:pPr>
      <w:r>
        <w:rPr>
          <w:rFonts w:ascii="Times New Roman"/>
          <w:b w:val="false"/>
          <w:i w:val="false"/>
          <w:color w:val="000000"/>
          <w:sz w:val="28"/>
        </w:rPr>
        <w:t>
      37 – персоналдың жалақысы көрсетіледі;</w:t>
      </w:r>
    </w:p>
    <w:p>
      <w:pPr>
        <w:spacing w:after="0"/>
        <w:ind w:left="0"/>
        <w:jc w:val="both"/>
      </w:pPr>
      <w:r>
        <w:rPr>
          <w:rFonts w:ascii="Times New Roman"/>
          <w:b w:val="false"/>
          <w:i w:val="false"/>
          <w:color w:val="000000"/>
          <w:sz w:val="28"/>
        </w:rPr>
        <w:t>
      38 – үстеме шығыстар көрсетіледі; (шаршы метр);</w:t>
      </w:r>
    </w:p>
    <w:p>
      <w:pPr>
        <w:spacing w:after="0"/>
        <w:ind w:left="0"/>
        <w:jc w:val="both"/>
      </w:pPr>
      <w:r>
        <w:rPr>
          <w:rFonts w:ascii="Times New Roman"/>
          <w:b w:val="false"/>
          <w:i w:val="false"/>
          <w:color w:val="000000"/>
          <w:sz w:val="28"/>
        </w:rPr>
        <w:t>
      39 – жалпы цех шығыстарының үлесі көрсетіледі;</w:t>
      </w:r>
    </w:p>
    <w:p>
      <w:pPr>
        <w:spacing w:after="0"/>
        <w:ind w:left="0"/>
        <w:jc w:val="both"/>
      </w:pPr>
      <w:r>
        <w:rPr>
          <w:rFonts w:ascii="Times New Roman"/>
          <w:b w:val="false"/>
          <w:i w:val="false"/>
          <w:color w:val="000000"/>
          <w:sz w:val="28"/>
        </w:rPr>
        <w:t>
      40 – учаске бойынша шығындар жиыны көрсетіледі.</w:t>
      </w:r>
    </w:p>
    <w:p>
      <w:pPr>
        <w:spacing w:after="0"/>
        <w:ind w:left="0"/>
        <w:jc w:val="both"/>
      </w:pPr>
      <w:r>
        <w:rPr>
          <w:rFonts w:ascii="Times New Roman"/>
          <w:b w:val="false"/>
          <w:i w:val="false"/>
          <w:color w:val="000000"/>
          <w:sz w:val="28"/>
        </w:rPr>
        <w:t>
      41-жолда – автокөлік шаруашылығының қызметі көрсетіледі, оның ішінде:</w:t>
      </w:r>
    </w:p>
    <w:p>
      <w:pPr>
        <w:spacing w:after="0"/>
        <w:ind w:left="0"/>
        <w:jc w:val="both"/>
      </w:pPr>
      <w:r>
        <w:rPr>
          <w:rFonts w:ascii="Times New Roman"/>
          <w:b w:val="false"/>
          <w:i w:val="false"/>
          <w:color w:val="000000"/>
          <w:sz w:val="28"/>
        </w:rPr>
        <w:t>
      42 – автокөлік шаруашылығы қызметінің шығындар түрі көрсетіледі;</w:t>
      </w:r>
    </w:p>
    <w:p>
      <w:pPr>
        <w:spacing w:after="0"/>
        <w:ind w:left="0"/>
        <w:jc w:val="both"/>
      </w:pPr>
      <w:r>
        <w:rPr>
          <w:rFonts w:ascii="Times New Roman"/>
          <w:b w:val="false"/>
          <w:i w:val="false"/>
          <w:color w:val="000000"/>
          <w:sz w:val="28"/>
        </w:rPr>
        <w:t>
      43 – автокөлік шаруашылығы қызметінің шығындар түрі көрсетіледі;</w:t>
      </w:r>
    </w:p>
    <w:p>
      <w:pPr>
        <w:spacing w:after="0"/>
        <w:ind w:left="0"/>
        <w:jc w:val="both"/>
      </w:pPr>
      <w:r>
        <w:rPr>
          <w:rFonts w:ascii="Times New Roman"/>
          <w:b w:val="false"/>
          <w:i w:val="false"/>
          <w:color w:val="000000"/>
          <w:sz w:val="28"/>
        </w:rPr>
        <w:t>
      44 – автокөлік шаруашылығы қызметіне тікелей шығыстардың жиыны көрсетіледі;</w:t>
      </w:r>
    </w:p>
    <w:p>
      <w:pPr>
        <w:spacing w:after="0"/>
        <w:ind w:left="0"/>
        <w:jc w:val="both"/>
      </w:pPr>
      <w:r>
        <w:rPr>
          <w:rFonts w:ascii="Times New Roman"/>
          <w:b w:val="false"/>
          <w:i w:val="false"/>
          <w:color w:val="000000"/>
          <w:sz w:val="28"/>
        </w:rPr>
        <w:t>
      45 – персоналдың жалақысы көрсетіледі;</w:t>
      </w:r>
    </w:p>
    <w:p>
      <w:pPr>
        <w:spacing w:after="0"/>
        <w:ind w:left="0"/>
        <w:jc w:val="both"/>
      </w:pPr>
      <w:r>
        <w:rPr>
          <w:rFonts w:ascii="Times New Roman"/>
          <w:b w:val="false"/>
          <w:i w:val="false"/>
          <w:color w:val="000000"/>
          <w:sz w:val="28"/>
        </w:rPr>
        <w:t>
      46 – үстеме шығыстар көрсетіледі (машина-сағат);</w:t>
      </w:r>
    </w:p>
    <w:p>
      <w:pPr>
        <w:spacing w:after="0"/>
        <w:ind w:left="0"/>
        <w:jc w:val="both"/>
      </w:pPr>
      <w:r>
        <w:rPr>
          <w:rFonts w:ascii="Times New Roman"/>
          <w:b w:val="false"/>
          <w:i w:val="false"/>
          <w:color w:val="000000"/>
          <w:sz w:val="28"/>
        </w:rPr>
        <w:t>
      47 – жалпы цех шығыстарының үлесі көрсетіледі;</w:t>
      </w:r>
    </w:p>
    <w:p>
      <w:pPr>
        <w:spacing w:after="0"/>
        <w:ind w:left="0"/>
        <w:jc w:val="both"/>
      </w:pPr>
      <w:r>
        <w:rPr>
          <w:rFonts w:ascii="Times New Roman"/>
          <w:b w:val="false"/>
          <w:i w:val="false"/>
          <w:color w:val="000000"/>
          <w:sz w:val="28"/>
        </w:rPr>
        <w:t>
      48 – учаске бойынша шығындар жиыны көрсетіледі.</w:t>
      </w:r>
    </w:p>
    <w:p>
      <w:pPr>
        <w:spacing w:after="0"/>
        <w:ind w:left="0"/>
        <w:jc w:val="both"/>
      </w:pPr>
      <w:r>
        <w:rPr>
          <w:rFonts w:ascii="Times New Roman"/>
          <w:b w:val="false"/>
          <w:i w:val="false"/>
          <w:color w:val="000000"/>
          <w:sz w:val="28"/>
        </w:rPr>
        <w:t>
      49-жолда – жалпы цех шығыстарының (теңге шығындар) учаскесі көрсетіледі, олардың ішінде:</w:t>
      </w:r>
    </w:p>
    <w:p>
      <w:pPr>
        <w:spacing w:after="0"/>
        <w:ind w:left="0"/>
        <w:jc w:val="both"/>
      </w:pPr>
      <w:r>
        <w:rPr>
          <w:rFonts w:ascii="Times New Roman"/>
          <w:b w:val="false"/>
          <w:i w:val="false"/>
          <w:color w:val="000000"/>
          <w:sz w:val="28"/>
        </w:rPr>
        <w:t>
      50 – персоналға байланысты жалпы цех шығындары көрсетіледі;</w:t>
      </w:r>
    </w:p>
    <w:p>
      <w:pPr>
        <w:spacing w:after="0"/>
        <w:ind w:left="0"/>
        <w:jc w:val="both"/>
      </w:pPr>
      <w:r>
        <w:rPr>
          <w:rFonts w:ascii="Times New Roman"/>
          <w:b w:val="false"/>
          <w:i w:val="false"/>
          <w:color w:val="000000"/>
          <w:sz w:val="28"/>
        </w:rPr>
        <w:t>
      51 – 1-объект бойынша шығындар көрсетіледі;</w:t>
      </w:r>
    </w:p>
    <w:p>
      <w:pPr>
        <w:spacing w:after="0"/>
        <w:ind w:left="0"/>
        <w:jc w:val="both"/>
      </w:pPr>
      <w:r>
        <w:rPr>
          <w:rFonts w:ascii="Times New Roman"/>
          <w:b w:val="false"/>
          <w:i w:val="false"/>
          <w:color w:val="000000"/>
          <w:sz w:val="28"/>
        </w:rPr>
        <w:t>
      52 – 2-объект бойынша шығындар көрсетіледі.</w:t>
      </w:r>
    </w:p>
    <w:p>
      <w:pPr>
        <w:spacing w:after="0"/>
        <w:ind w:left="0"/>
        <w:jc w:val="both"/>
      </w:pPr>
      <w:r>
        <w:rPr>
          <w:rFonts w:ascii="Times New Roman"/>
          <w:b w:val="false"/>
          <w:i w:val="false"/>
          <w:color w:val="000000"/>
          <w:sz w:val="28"/>
        </w:rPr>
        <w:t>
      53-жолда – теміржол кешенін басқару шығыстары (жалпы әкімшілік шығыстар) көрсетіледі, оның ішінде:</w:t>
      </w:r>
    </w:p>
    <w:p>
      <w:pPr>
        <w:spacing w:after="0"/>
        <w:ind w:left="0"/>
        <w:jc w:val="both"/>
      </w:pPr>
      <w:r>
        <w:rPr>
          <w:rFonts w:ascii="Times New Roman"/>
          <w:b w:val="false"/>
          <w:i w:val="false"/>
          <w:color w:val="000000"/>
          <w:sz w:val="28"/>
        </w:rPr>
        <w:t>
      54 – әкімшілік шығыстар көрсетіледі;</w:t>
      </w:r>
    </w:p>
    <w:p>
      <w:pPr>
        <w:spacing w:after="0"/>
        <w:ind w:left="0"/>
        <w:jc w:val="both"/>
      </w:pPr>
      <w:r>
        <w:rPr>
          <w:rFonts w:ascii="Times New Roman"/>
          <w:b w:val="false"/>
          <w:i w:val="false"/>
          <w:color w:val="000000"/>
          <w:sz w:val="28"/>
        </w:rPr>
        <w:t>
      55 – салықтарды төлеуге арналған шығыстар көрсетіледі;</w:t>
      </w:r>
    </w:p>
    <w:p>
      <w:pPr>
        <w:spacing w:after="0"/>
        <w:ind w:left="0"/>
        <w:jc w:val="both"/>
      </w:pPr>
      <w:r>
        <w:rPr>
          <w:rFonts w:ascii="Times New Roman"/>
          <w:b w:val="false"/>
          <w:i w:val="false"/>
          <w:color w:val="000000"/>
          <w:sz w:val="28"/>
        </w:rPr>
        <w:t>
      56 – теміржол кешені бойынша шығыстар жиынтығы көрсетіледі;</w:t>
      </w:r>
    </w:p>
    <w:p>
      <w:pPr>
        <w:spacing w:after="0"/>
        <w:ind w:left="0"/>
        <w:jc w:val="both"/>
      </w:pPr>
      <w:r>
        <w:rPr>
          <w:rFonts w:ascii="Times New Roman"/>
          <w:b w:val="false"/>
          <w:i w:val="false"/>
          <w:color w:val="000000"/>
          <w:sz w:val="28"/>
        </w:rPr>
        <w:t>
      2. Кірме жолдарға ұсынылған көрсетілетін қызметтер бойынша кірістер:</w:t>
      </w:r>
    </w:p>
    <w:p>
      <w:pPr>
        <w:spacing w:after="0"/>
        <w:ind w:left="0"/>
        <w:jc w:val="both"/>
      </w:pPr>
      <w:r>
        <w:rPr>
          <w:rFonts w:ascii="Times New Roman"/>
          <w:b w:val="false"/>
          <w:i w:val="false"/>
          <w:color w:val="000000"/>
          <w:sz w:val="28"/>
        </w:rPr>
        <w:t>
      1-бөлімде – кірме жолдардағы қызметтерден түсетін кірістер көрсетіледі;</w:t>
      </w:r>
    </w:p>
    <w:p>
      <w:pPr>
        <w:spacing w:after="0"/>
        <w:ind w:left="0"/>
        <w:jc w:val="both"/>
      </w:pPr>
      <w:r>
        <w:rPr>
          <w:rFonts w:ascii="Times New Roman"/>
          <w:b w:val="false"/>
          <w:i w:val="false"/>
          <w:color w:val="000000"/>
          <w:sz w:val="28"/>
        </w:rPr>
        <w:t>
      2-бөлімде – реттеліп көрсетілетін қызметтерден түсетін кірістер көрсетіледі;</w:t>
      </w:r>
    </w:p>
    <w:p>
      <w:pPr>
        <w:spacing w:after="0"/>
        <w:ind w:left="0"/>
        <w:jc w:val="both"/>
      </w:pPr>
      <w:r>
        <w:rPr>
          <w:rFonts w:ascii="Times New Roman"/>
          <w:b w:val="false"/>
          <w:i w:val="false"/>
          <w:color w:val="000000"/>
          <w:sz w:val="28"/>
        </w:rPr>
        <w:t>
      3-бөлімде – өзге де қызметтен түсетін кірістер көрсетіледі;</w:t>
      </w:r>
    </w:p>
    <w:p>
      <w:pPr>
        <w:spacing w:after="0"/>
        <w:ind w:left="0"/>
        <w:jc w:val="both"/>
      </w:pPr>
      <w:r>
        <w:rPr>
          <w:rFonts w:ascii="Times New Roman"/>
          <w:b w:val="false"/>
          <w:i w:val="false"/>
          <w:color w:val="000000"/>
          <w:sz w:val="28"/>
        </w:rPr>
        <w:t>
      4-бөлімде – өзге де қызметтен түсетін кірістер жиыны көрсетіледі;</w:t>
      </w:r>
    </w:p>
    <w:p>
      <w:pPr>
        <w:spacing w:after="0"/>
        <w:ind w:left="0"/>
        <w:jc w:val="both"/>
      </w:pPr>
      <w:r>
        <w:rPr>
          <w:rFonts w:ascii="Times New Roman"/>
          <w:b w:val="false"/>
          <w:i w:val="false"/>
          <w:color w:val="000000"/>
          <w:sz w:val="28"/>
        </w:rPr>
        <w:t>
      5-бөлімде – барлық көрсетілетін қызметтер бойынша кіріс көрсетіледі.</w:t>
      </w:r>
    </w:p>
    <w:p>
      <w:pPr>
        <w:spacing w:after="0"/>
        <w:ind w:left="0"/>
        <w:jc w:val="both"/>
      </w:pPr>
      <w:r>
        <w:rPr>
          <w:rFonts w:ascii="Times New Roman"/>
          <w:b w:val="false"/>
          <w:i w:val="false"/>
          <w:color w:val="000000"/>
          <w:sz w:val="28"/>
        </w:rPr>
        <w:t>
      Қаржылық көрсеткіштер мәнінің құнында осы Қағидаларға қосымшаға сәйкес тарифте есепке алынатын және есепке алынбайтын шығындар Тізбесінде көзделген талаптарды ескере отырып, ондық белгісіз мың теңгеде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108 Бұйрыққа 31-қосымша</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 106-қосымша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p>
      <w:pPr>
        <w:spacing w:after="0"/>
        <w:ind w:left="0"/>
        <w:jc w:val="left"/>
      </w:pPr>
      <w:r>
        <w:rPr>
          <w:rFonts w:ascii="Times New Roman"/>
          <w:b/>
          <w:i w:val="false"/>
          <w:color w:val="000000"/>
        </w:rPr>
        <w:t xml:space="preserve"> Әкімшілік деректерді жинауға арналған нысан </w:t>
      </w:r>
    </w:p>
    <w:p>
      <w:pPr>
        <w:spacing w:after="0"/>
        <w:ind w:left="0"/>
        <w:jc w:val="both"/>
      </w:pPr>
      <w:r>
        <w:rPr>
          <w:rFonts w:ascii="Times New Roman"/>
          <w:b w:val="false"/>
          <w:i w:val="false"/>
          <w:color w:val="000000"/>
          <w:sz w:val="28"/>
        </w:rPr>
        <w:t xml:space="preserve">
      Әкімшілік деректер нысаны www.economy.gov.kz интернет-ресурсында орналастырылған. </w:t>
      </w:r>
    </w:p>
    <w:p>
      <w:pPr>
        <w:spacing w:after="0"/>
        <w:ind w:left="0"/>
        <w:jc w:val="left"/>
      </w:pPr>
      <w:r>
        <w:rPr>
          <w:rFonts w:ascii="Times New Roman"/>
          <w:b/>
          <w:i w:val="false"/>
          <w:color w:val="000000"/>
        </w:rPr>
        <w:t xml:space="preserve"> Теңіз порттарының көрсетілетін қызметтерін ұсынатын табиғи монополиялар субъектілерінің кірістері мен шығындары туралы мәліметтер</w:t>
      </w:r>
    </w:p>
    <w:p>
      <w:pPr>
        <w:spacing w:after="0"/>
        <w:ind w:left="0"/>
        <w:jc w:val="both"/>
      </w:pPr>
      <w:r>
        <w:rPr>
          <w:rFonts w:ascii="Times New Roman"/>
          <w:b w:val="false"/>
          <w:i w:val="false"/>
          <w:color w:val="000000"/>
          <w:sz w:val="28"/>
        </w:rPr>
        <w:t>
      Есепті кезең 20 ___ жыл</w:t>
      </w:r>
    </w:p>
    <w:p>
      <w:pPr>
        <w:spacing w:after="0"/>
        <w:ind w:left="0"/>
        <w:jc w:val="both"/>
      </w:pPr>
      <w:r>
        <w:rPr>
          <w:rFonts w:ascii="Times New Roman"/>
          <w:b w:val="false"/>
          <w:i w:val="false"/>
          <w:color w:val="000000"/>
          <w:sz w:val="28"/>
        </w:rPr>
        <w:t>
      Әкімшілік деректер нысанының индексі: Теңіз порты-1</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Ақпаратты ұсынатын тұлғалар тобы: теңіз порттарының реттеліп көрсетілетін қызметтерін ұсынатын табиғи монополиялар субъектілері</w:t>
      </w:r>
    </w:p>
    <w:p>
      <w:pPr>
        <w:spacing w:after="0"/>
        <w:ind w:left="0"/>
        <w:jc w:val="both"/>
      </w:pPr>
      <w:r>
        <w:rPr>
          <w:rFonts w:ascii="Times New Roman"/>
          <w:b w:val="false"/>
          <w:i w:val="false"/>
          <w:color w:val="000000"/>
          <w:sz w:val="28"/>
        </w:rPr>
        <w:t>
      Әкімшілік деректер нысанын ұсыну мерзімі: - ағымдағы жылғы 1 мамырға дейін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порттарының реттеліп көрсетілетін қызметтері бойынша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порттарының реттеліп көрсетілетін қызметтері бойынша өзіндік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порттарының реттеліп көрсетілетін қызметтері бойынша кіріс (залал)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ресурстарын беру саласындағы реттеліп көрсетілетін қызметтер бойынша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ресурстарын беру саласындағы реттеліп көрсетілетін қызметтер бойынша кіріс (залал)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қызметтерге жатпайтын қызмет бойынша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қызметтерге жатпайтын қызмет бойынша өзіндік құн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 қызметтерге жатпайтын қызмет бойынша кіріс (залал)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Тарифтерді қалыптастыру кезінде ескерілмейтін өндірістік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Тарифтерді қалыптастыру кезінде ескерілмейтін жалпы және әкімшілік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қызметтен кіріс (залал)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бойынша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қызметтен түскен кіріс (залал)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қарапайым қызметтен түскен кіріс (залал)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декларациясының деректері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қалдырған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(залал)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порттарының реттеліп көрсетілетін кқызметтері бойынша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порттарының реттеліп көрсетілетін қызметтері бойынша өзіндік құн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_____________________________________ ___________   </w:t>
      </w:r>
    </w:p>
    <w:p>
      <w:pPr>
        <w:spacing w:after="0"/>
        <w:ind w:left="0"/>
        <w:jc w:val="both"/>
      </w:pPr>
      <w:r>
        <w:rPr>
          <w:rFonts w:ascii="Times New Roman"/>
          <w:b w:val="false"/>
          <w:i w:val="false"/>
          <w:color w:val="000000"/>
          <w:sz w:val="28"/>
        </w:rPr>
        <w:t xml:space="preserve">                Аты, әкесінің аты (болған жағдайда), тегі   қолы </w:t>
      </w:r>
    </w:p>
    <w:p>
      <w:pPr>
        <w:spacing w:after="0"/>
        <w:ind w:left="0"/>
        <w:jc w:val="both"/>
      </w:pPr>
      <w:r>
        <w:rPr>
          <w:rFonts w:ascii="Times New Roman"/>
          <w:b w:val="false"/>
          <w:i w:val="false"/>
          <w:color w:val="000000"/>
          <w:sz w:val="28"/>
        </w:rPr>
        <w:t xml:space="preserve">
      Бас бухгалтер _________________________________ ___________   </w:t>
      </w:r>
    </w:p>
    <w:p>
      <w:pPr>
        <w:spacing w:after="0"/>
        <w:ind w:left="0"/>
        <w:jc w:val="both"/>
      </w:pPr>
      <w:r>
        <w:rPr>
          <w:rFonts w:ascii="Times New Roman"/>
          <w:b w:val="false"/>
          <w:i w:val="false"/>
          <w:color w:val="000000"/>
          <w:sz w:val="28"/>
        </w:rPr>
        <w:t xml:space="preserve">                        Аты, әкесінің аты (болған жағдайда), тегі   қолы</w:t>
      </w:r>
    </w:p>
    <w:p>
      <w:pPr>
        <w:spacing w:after="0"/>
        <w:ind w:left="0"/>
        <w:jc w:val="both"/>
      </w:pPr>
      <w:r>
        <w:rPr>
          <w:rFonts w:ascii="Times New Roman"/>
          <w:b w:val="false"/>
          <w:i w:val="false"/>
          <w:color w:val="000000"/>
          <w:sz w:val="28"/>
        </w:rPr>
        <w:t>
       ________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арналған нысанға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63" w:id="17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Теңіз порттарының реттеліп көрсетілетін қызметтерін ұсынатын табиғи монополиялар субъектілерінің кірістері мен шығындары туралы мәліметтер  (индекс – Теңіз порттары-1, кезеңділігі: жылдық)</w:t>
      </w:r>
    </w:p>
    <w:bookmarkEnd w:id="176"/>
    <w:bookmarkStart w:name="z264" w:id="177"/>
    <w:p>
      <w:pPr>
        <w:spacing w:after="0"/>
        <w:ind w:left="0"/>
        <w:jc w:val="left"/>
      </w:pPr>
      <w:r>
        <w:rPr>
          <w:rFonts w:ascii="Times New Roman"/>
          <w:b/>
          <w:i w:val="false"/>
          <w:color w:val="000000"/>
        </w:rPr>
        <w:t xml:space="preserve"> 1-тарау. Жалпы ережелер</w:t>
      </w:r>
    </w:p>
    <w:bookmarkEnd w:id="177"/>
    <w:p>
      <w:pPr>
        <w:spacing w:after="0"/>
        <w:ind w:left="0"/>
        <w:jc w:val="both"/>
      </w:pPr>
      <w:r>
        <w:rPr>
          <w:rFonts w:ascii="Times New Roman"/>
          <w:b w:val="false"/>
          <w:i w:val="false"/>
          <w:color w:val="000000"/>
          <w:sz w:val="28"/>
        </w:rPr>
        <w:t>
      1. Осы түсіндірме теңіз порттарының реттеліп көрсетілетін қызметтерін ұсынатын табиғи монополиялар субъектілерінің (бұдан әрі – субъект) өз кірістері мен шығындары туралы жылдық ақпаратты дайындауына арналған.</w:t>
      </w:r>
    </w:p>
    <w:p>
      <w:pPr>
        <w:spacing w:after="0"/>
        <w:ind w:left="0"/>
        <w:jc w:val="both"/>
      </w:pPr>
      <w:r>
        <w:rPr>
          <w:rFonts w:ascii="Times New Roman"/>
          <w:b w:val="false"/>
          <w:i w:val="false"/>
          <w:color w:val="000000"/>
          <w:sz w:val="28"/>
        </w:rPr>
        <w:t>
      2. Есептілікті Субъектілердің мемлекеттік тіркелімінің республикалық және жергілікті бөлімдеріне енгізілген теңіз порттарының көрсетілетін қызметтерін ұсынатын субъектілер жасайды.</w:t>
      </w:r>
    </w:p>
    <w:p>
      <w:pPr>
        <w:spacing w:after="0"/>
        <w:ind w:left="0"/>
        <w:jc w:val="both"/>
      </w:pPr>
      <w:r>
        <w:rPr>
          <w:rFonts w:ascii="Times New Roman"/>
          <w:b w:val="false"/>
          <w:i w:val="false"/>
          <w:color w:val="000000"/>
          <w:sz w:val="28"/>
        </w:rPr>
        <w:t>
      3. Есепке субъектінің басшысы мен бас бухгалтері қол қояды. Есеп уәкілетті органның ведомствосына электрондық және қағаз жеткізгіште ұсынылады.</w:t>
      </w:r>
    </w:p>
    <w:bookmarkStart w:name="z265" w:id="178"/>
    <w:p>
      <w:pPr>
        <w:spacing w:after="0"/>
        <w:ind w:left="0"/>
        <w:jc w:val="left"/>
      </w:pPr>
      <w:r>
        <w:rPr>
          <w:rFonts w:ascii="Times New Roman"/>
          <w:b/>
          <w:i w:val="false"/>
          <w:color w:val="000000"/>
        </w:rPr>
        <w:t xml:space="preserve"> 2-тарау. Нысанды толтыру бойынша түсіндірме</w:t>
      </w:r>
    </w:p>
    <w:bookmarkEnd w:id="178"/>
    <w:p>
      <w:pPr>
        <w:spacing w:after="0"/>
        <w:ind w:left="0"/>
        <w:jc w:val="both"/>
      </w:pPr>
      <w:r>
        <w:rPr>
          <w:rFonts w:ascii="Times New Roman"/>
          <w:b w:val="false"/>
          <w:i w:val="false"/>
          <w:color w:val="000000"/>
          <w:sz w:val="28"/>
        </w:rPr>
        <w:t>
      4. Нысанды толтыру кезінде субъект кәсіпорынның атауын көрсетеді.</w:t>
      </w:r>
    </w:p>
    <w:p>
      <w:pPr>
        <w:spacing w:after="0"/>
        <w:ind w:left="0"/>
        <w:jc w:val="both"/>
      </w:pPr>
      <w:r>
        <w:rPr>
          <w:rFonts w:ascii="Times New Roman"/>
          <w:b w:val="false"/>
          <w:i w:val="false"/>
          <w:color w:val="000000"/>
          <w:sz w:val="28"/>
        </w:rPr>
        <w:t>
      5. Көрсетілген ақпарат бөлімдерді қамтитын есепті кезеңдегі шығыстар мен кірістер жөніндегі кестеден тұрады.</w:t>
      </w:r>
    </w:p>
    <w:p>
      <w:pPr>
        <w:spacing w:after="0"/>
        <w:ind w:left="0"/>
        <w:jc w:val="both"/>
      </w:pPr>
      <w:r>
        <w:rPr>
          <w:rFonts w:ascii="Times New Roman"/>
          <w:b w:val="false"/>
          <w:i w:val="false"/>
          <w:color w:val="000000"/>
          <w:sz w:val="28"/>
        </w:rPr>
        <w:t>
      1-бағанда – көрсеткіштің коды көрсетіледі;</w:t>
      </w:r>
    </w:p>
    <w:p>
      <w:pPr>
        <w:spacing w:after="0"/>
        <w:ind w:left="0"/>
        <w:jc w:val="both"/>
      </w:pPr>
      <w:r>
        <w:rPr>
          <w:rFonts w:ascii="Times New Roman"/>
          <w:b w:val="false"/>
          <w:i w:val="false"/>
          <w:color w:val="000000"/>
          <w:sz w:val="28"/>
        </w:rPr>
        <w:t>
      2-бағанда – теңіз порттарының қызметтерін ұсынатын табиғи монополиялар субъектілерінің кірістері мен шығындары туралы көрсеткіштердің атауы көрсетіледі;</w:t>
      </w:r>
    </w:p>
    <w:p>
      <w:pPr>
        <w:spacing w:after="0"/>
        <w:ind w:left="0"/>
        <w:jc w:val="both"/>
      </w:pPr>
      <w:r>
        <w:rPr>
          <w:rFonts w:ascii="Times New Roman"/>
          <w:b w:val="false"/>
          <w:i w:val="false"/>
          <w:color w:val="000000"/>
          <w:sz w:val="28"/>
        </w:rPr>
        <w:t>
      3 және 4-бағандарда – шығыстар мен кірістер көрсетіледі. Құн мәніндегі қаржылық көрсеткіштер мың теңгемен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108 Бұйрыққа 32-қосымша</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 116-қосымша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xml:space="preserve">
      Әкімшілік деректер нысаны www.economy.gov.kz интернет-ресурсында орналастырылған. </w:t>
      </w:r>
    </w:p>
    <w:p>
      <w:pPr>
        <w:spacing w:after="0"/>
        <w:ind w:left="0"/>
        <w:jc w:val="left"/>
      </w:pPr>
      <w:r>
        <w:rPr>
          <w:rFonts w:ascii="Times New Roman"/>
          <w:b/>
          <w:i w:val="false"/>
          <w:color w:val="000000"/>
        </w:rPr>
        <w:t xml:space="preserve"> Теңіз порттарының реттеліп көрсетілетін қызметтерін ұсынатын табиғи монополиялар субъектілерінің негізгі құралдары мен материалдық емес активтерінің болуы туралы мәліметтер</w:t>
      </w:r>
    </w:p>
    <w:p>
      <w:pPr>
        <w:spacing w:after="0"/>
        <w:ind w:left="0"/>
        <w:jc w:val="both"/>
      </w:pPr>
      <w:r>
        <w:rPr>
          <w:rFonts w:ascii="Times New Roman"/>
          <w:b w:val="false"/>
          <w:i w:val="false"/>
          <w:color w:val="000000"/>
          <w:sz w:val="28"/>
        </w:rPr>
        <w:t>
      Есепті кезең 20 ___ жыл</w:t>
      </w:r>
    </w:p>
    <w:p>
      <w:pPr>
        <w:spacing w:after="0"/>
        <w:ind w:left="0"/>
        <w:jc w:val="both"/>
      </w:pPr>
      <w:r>
        <w:rPr>
          <w:rFonts w:ascii="Times New Roman"/>
          <w:b w:val="false"/>
          <w:i w:val="false"/>
          <w:color w:val="000000"/>
          <w:sz w:val="28"/>
        </w:rPr>
        <w:t>
      Әкімшілік деректер нысанының индексі: теңіз порты-1</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Ақпаратты ұсынатын тұлғалар тобы: "Ақтау халықаралық теңіз сауда порты" ұлттық компаниясы" акционерлік қоғамы</w:t>
      </w:r>
    </w:p>
    <w:p>
      <w:pPr>
        <w:spacing w:after="0"/>
        <w:ind w:left="0"/>
        <w:jc w:val="both"/>
      </w:pPr>
      <w:r>
        <w:rPr>
          <w:rFonts w:ascii="Times New Roman"/>
          <w:b w:val="false"/>
          <w:i w:val="false"/>
          <w:color w:val="000000"/>
          <w:sz w:val="28"/>
        </w:rPr>
        <w:t>
      Әкімшілік деректер нысанын ұсыну мерзімі: - ағымдағы жылғы 1 мамырға дейін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материалдық емес активтер тобы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порттарының реттеліп көрсетілетін қызметтері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Тарифтерді қалыптастыру кезінде ескерілмейтін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емес активтер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_____________________________________ ___________  </w:t>
      </w:r>
    </w:p>
    <w:p>
      <w:pPr>
        <w:spacing w:after="0"/>
        <w:ind w:left="0"/>
        <w:jc w:val="both"/>
      </w:pPr>
      <w:r>
        <w:rPr>
          <w:rFonts w:ascii="Times New Roman"/>
          <w:b w:val="false"/>
          <w:i w:val="false"/>
          <w:color w:val="000000"/>
          <w:sz w:val="28"/>
        </w:rPr>
        <w:t xml:space="preserve">                 Аты, әкесінің аты (болған жағдайда), тегі   қолы </w:t>
      </w:r>
    </w:p>
    <w:p>
      <w:pPr>
        <w:spacing w:after="0"/>
        <w:ind w:left="0"/>
        <w:jc w:val="both"/>
      </w:pPr>
      <w:r>
        <w:rPr>
          <w:rFonts w:ascii="Times New Roman"/>
          <w:b w:val="false"/>
          <w:i w:val="false"/>
          <w:color w:val="000000"/>
          <w:sz w:val="28"/>
        </w:rPr>
        <w:t xml:space="preserve">
      Бас бухгалтер _________________________________ ___________   </w:t>
      </w:r>
    </w:p>
    <w:p>
      <w:pPr>
        <w:spacing w:after="0"/>
        <w:ind w:left="0"/>
        <w:jc w:val="both"/>
      </w:pPr>
      <w:r>
        <w:rPr>
          <w:rFonts w:ascii="Times New Roman"/>
          <w:b w:val="false"/>
          <w:i w:val="false"/>
          <w:color w:val="000000"/>
          <w:sz w:val="28"/>
        </w:rPr>
        <w:t xml:space="preserve">                 Аты, әкесінің аты (болған жағдайда), тегі      қолы </w:t>
      </w:r>
    </w:p>
    <w:p>
      <w:pPr>
        <w:spacing w:after="0"/>
        <w:ind w:left="0"/>
        <w:jc w:val="both"/>
      </w:pPr>
      <w:r>
        <w:rPr>
          <w:rFonts w:ascii="Times New Roman"/>
          <w:b w:val="false"/>
          <w:i w:val="false"/>
          <w:color w:val="000000"/>
          <w:sz w:val="28"/>
        </w:rPr>
        <w:t>
      ________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арналған нысанға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қосымша </w:t>
            </w:r>
          </w:p>
        </w:tc>
      </w:tr>
    </w:tbl>
    <w:bookmarkStart w:name="z268" w:id="17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Теңіз порттарының реттеліп көрсетілетін қызметтерін ұсынатын табиғи монополиялар субъектілерінің негізгі құралдары мен материалдық емес активтерінің болуы туралы мәліметтер  (индексі: теңіз порты-1, кезеңділігі: жылдық)</w:t>
      </w:r>
    </w:p>
    <w:bookmarkEnd w:id="179"/>
    <w:bookmarkStart w:name="z269" w:id="180"/>
    <w:p>
      <w:pPr>
        <w:spacing w:after="0"/>
        <w:ind w:left="0"/>
        <w:jc w:val="left"/>
      </w:pPr>
      <w:r>
        <w:rPr>
          <w:rFonts w:ascii="Times New Roman"/>
          <w:b/>
          <w:i w:val="false"/>
          <w:color w:val="000000"/>
        </w:rPr>
        <w:t xml:space="preserve"> 1-тарау. Жалпы ережелер</w:t>
      </w:r>
    </w:p>
    <w:bookmarkEnd w:id="180"/>
    <w:p>
      <w:pPr>
        <w:spacing w:after="0"/>
        <w:ind w:left="0"/>
        <w:jc w:val="both"/>
      </w:pPr>
      <w:r>
        <w:rPr>
          <w:rFonts w:ascii="Times New Roman"/>
          <w:b w:val="false"/>
          <w:i w:val="false"/>
          <w:color w:val="000000"/>
          <w:sz w:val="28"/>
        </w:rPr>
        <w:t>
      1. Осы түсіндірме теңіз порттарының (бұдан әрі – субъект) қызметтерін ұсынатын табиғи монополиялар субъектілерінің болуы туралы мәліметтерді дайындауға арналған.</w:t>
      </w:r>
    </w:p>
    <w:p>
      <w:pPr>
        <w:spacing w:after="0"/>
        <w:ind w:left="0"/>
        <w:jc w:val="both"/>
      </w:pPr>
      <w:r>
        <w:rPr>
          <w:rFonts w:ascii="Times New Roman"/>
          <w:b w:val="false"/>
          <w:i w:val="false"/>
          <w:color w:val="000000"/>
          <w:sz w:val="28"/>
        </w:rPr>
        <w:t>
      2. Есепке субъектінің басшысы мен бас бухгалтері қол қояды.</w:t>
      </w:r>
    </w:p>
    <w:p>
      <w:pPr>
        <w:spacing w:after="0"/>
        <w:ind w:left="0"/>
        <w:jc w:val="both"/>
      </w:pPr>
      <w:r>
        <w:rPr>
          <w:rFonts w:ascii="Times New Roman"/>
          <w:b w:val="false"/>
          <w:i w:val="false"/>
          <w:color w:val="000000"/>
          <w:sz w:val="28"/>
        </w:rPr>
        <w:t>
      3. Есеп уәкілетті органның ведомствосына электрондық және қағаз тасымалдағышта ұсынылады.</w:t>
      </w:r>
    </w:p>
    <w:bookmarkStart w:name="z270" w:id="181"/>
    <w:p>
      <w:pPr>
        <w:spacing w:after="0"/>
        <w:ind w:left="0"/>
        <w:jc w:val="left"/>
      </w:pPr>
      <w:r>
        <w:rPr>
          <w:rFonts w:ascii="Times New Roman"/>
          <w:b/>
          <w:i w:val="false"/>
          <w:color w:val="000000"/>
        </w:rPr>
        <w:t xml:space="preserve"> 2-тарау. Нысанды толтыру бойынша түсіндірме</w:t>
      </w:r>
    </w:p>
    <w:bookmarkEnd w:id="181"/>
    <w:p>
      <w:pPr>
        <w:spacing w:after="0"/>
        <w:ind w:left="0"/>
        <w:jc w:val="both"/>
      </w:pPr>
      <w:r>
        <w:rPr>
          <w:rFonts w:ascii="Times New Roman"/>
          <w:b w:val="false"/>
          <w:i w:val="false"/>
          <w:color w:val="000000"/>
          <w:sz w:val="28"/>
        </w:rPr>
        <w:t>
      4. 1-бағанда субъектінің негізгі құралдарының, материалдық емес активтерінің тобы көрсетіледі.</w:t>
      </w:r>
    </w:p>
    <w:p>
      <w:pPr>
        <w:spacing w:after="0"/>
        <w:ind w:left="0"/>
        <w:jc w:val="both"/>
      </w:pPr>
      <w:r>
        <w:rPr>
          <w:rFonts w:ascii="Times New Roman"/>
          <w:b w:val="false"/>
          <w:i w:val="false"/>
          <w:color w:val="000000"/>
          <w:sz w:val="28"/>
        </w:rPr>
        <w:t>
      5. 2, 3, 4, 5, 6, 7 және 8-бағандарда барлығы көрсетіледі, оның ішінде: теңіз порттарының реттеліп көрсетілетін қызметтері 1-санат, өзге де қызмет 1-санат, жанама операциялар 2-санат, үстеме шығыстар 3-санат, әкімшілік шығыстар 3-санат, тарифтерді қалыптастыру кезінде ескерілмейтін негізгі құралдар 3-санат.</w:t>
      </w:r>
    </w:p>
    <w:p>
      <w:pPr>
        <w:spacing w:after="0"/>
        <w:ind w:left="0"/>
        <w:jc w:val="both"/>
      </w:pPr>
      <w:r>
        <w:rPr>
          <w:rFonts w:ascii="Times New Roman"/>
          <w:b w:val="false"/>
          <w:i w:val="false"/>
          <w:color w:val="000000"/>
          <w:sz w:val="28"/>
        </w:rPr>
        <w:t>
      6. 1-жолда негізгі құралдар көрсетіледі;</w:t>
      </w:r>
    </w:p>
    <w:p>
      <w:pPr>
        <w:spacing w:after="0"/>
        <w:ind w:left="0"/>
        <w:jc w:val="both"/>
      </w:pPr>
      <w:r>
        <w:rPr>
          <w:rFonts w:ascii="Times New Roman"/>
          <w:b w:val="false"/>
          <w:i w:val="false"/>
          <w:color w:val="000000"/>
          <w:sz w:val="28"/>
        </w:rPr>
        <w:t>
      7. 2-жолда жер көрсетіледі;</w:t>
      </w:r>
    </w:p>
    <w:p>
      <w:pPr>
        <w:spacing w:after="0"/>
        <w:ind w:left="0"/>
        <w:jc w:val="both"/>
      </w:pPr>
      <w:r>
        <w:rPr>
          <w:rFonts w:ascii="Times New Roman"/>
          <w:b w:val="false"/>
          <w:i w:val="false"/>
          <w:color w:val="000000"/>
          <w:sz w:val="28"/>
        </w:rPr>
        <w:t>
      8. 3-жолда ғимараттар көрсетіледі;</w:t>
      </w:r>
    </w:p>
    <w:p>
      <w:pPr>
        <w:spacing w:after="0"/>
        <w:ind w:left="0"/>
        <w:jc w:val="both"/>
      </w:pPr>
      <w:r>
        <w:rPr>
          <w:rFonts w:ascii="Times New Roman"/>
          <w:b w:val="false"/>
          <w:i w:val="false"/>
          <w:color w:val="000000"/>
          <w:sz w:val="28"/>
        </w:rPr>
        <w:t>
      9. 4-жолда құрылыстар көрсетіледі;</w:t>
      </w:r>
    </w:p>
    <w:p>
      <w:pPr>
        <w:spacing w:after="0"/>
        <w:ind w:left="0"/>
        <w:jc w:val="both"/>
      </w:pPr>
      <w:r>
        <w:rPr>
          <w:rFonts w:ascii="Times New Roman"/>
          <w:b w:val="false"/>
          <w:i w:val="false"/>
          <w:color w:val="000000"/>
          <w:sz w:val="28"/>
        </w:rPr>
        <w:t>
      10. 5-жолда беру құрылғылары көрсетіледі;</w:t>
      </w:r>
    </w:p>
    <w:p>
      <w:pPr>
        <w:spacing w:after="0"/>
        <w:ind w:left="0"/>
        <w:jc w:val="both"/>
      </w:pPr>
      <w:r>
        <w:rPr>
          <w:rFonts w:ascii="Times New Roman"/>
          <w:b w:val="false"/>
          <w:i w:val="false"/>
          <w:color w:val="000000"/>
          <w:sz w:val="28"/>
        </w:rPr>
        <w:t>
      11. 6-жолда машиналар мен жабдық көрсетіледі;</w:t>
      </w:r>
    </w:p>
    <w:p>
      <w:pPr>
        <w:spacing w:after="0"/>
        <w:ind w:left="0"/>
        <w:jc w:val="both"/>
      </w:pPr>
      <w:r>
        <w:rPr>
          <w:rFonts w:ascii="Times New Roman"/>
          <w:b w:val="false"/>
          <w:i w:val="false"/>
          <w:color w:val="000000"/>
          <w:sz w:val="28"/>
        </w:rPr>
        <w:t>
      12. 7-жолда көлік құралдары көрсетіледі;</w:t>
      </w:r>
    </w:p>
    <w:p>
      <w:pPr>
        <w:spacing w:after="0"/>
        <w:ind w:left="0"/>
        <w:jc w:val="both"/>
      </w:pPr>
      <w:r>
        <w:rPr>
          <w:rFonts w:ascii="Times New Roman"/>
          <w:b w:val="false"/>
          <w:i w:val="false"/>
          <w:color w:val="000000"/>
          <w:sz w:val="28"/>
        </w:rPr>
        <w:t>
      13. 8-жолда компьютерлік жабдық көрсетіледі;</w:t>
      </w:r>
    </w:p>
    <w:p>
      <w:pPr>
        <w:spacing w:after="0"/>
        <w:ind w:left="0"/>
        <w:jc w:val="both"/>
      </w:pPr>
      <w:r>
        <w:rPr>
          <w:rFonts w:ascii="Times New Roman"/>
          <w:b w:val="false"/>
          <w:i w:val="false"/>
          <w:color w:val="000000"/>
          <w:sz w:val="28"/>
        </w:rPr>
        <w:t>
      14. 9-жолда өзге де негізгі құралдар көрсетіледі;</w:t>
      </w:r>
    </w:p>
    <w:p>
      <w:pPr>
        <w:spacing w:after="0"/>
        <w:ind w:left="0"/>
        <w:jc w:val="both"/>
      </w:pPr>
      <w:r>
        <w:rPr>
          <w:rFonts w:ascii="Times New Roman"/>
          <w:b w:val="false"/>
          <w:i w:val="false"/>
          <w:color w:val="000000"/>
          <w:sz w:val="28"/>
        </w:rPr>
        <w:t>
      15. 10-жолда барлығы көрсетіледі;</w:t>
      </w:r>
    </w:p>
    <w:p>
      <w:pPr>
        <w:spacing w:after="0"/>
        <w:ind w:left="0"/>
        <w:jc w:val="both"/>
      </w:pPr>
      <w:r>
        <w:rPr>
          <w:rFonts w:ascii="Times New Roman"/>
          <w:b w:val="false"/>
          <w:i w:val="false"/>
          <w:color w:val="000000"/>
          <w:sz w:val="28"/>
        </w:rPr>
        <w:t>
      16. 11-жолда материалдық емес активтер көрсетіледі;</w:t>
      </w:r>
    </w:p>
    <w:p>
      <w:pPr>
        <w:spacing w:after="0"/>
        <w:ind w:left="0"/>
        <w:jc w:val="both"/>
      </w:pPr>
      <w:r>
        <w:rPr>
          <w:rFonts w:ascii="Times New Roman"/>
          <w:b w:val="false"/>
          <w:i w:val="false"/>
          <w:color w:val="000000"/>
          <w:sz w:val="28"/>
        </w:rPr>
        <w:t>
      17. 12-жолда лицензиялық келісімдер көрсетіледі;</w:t>
      </w:r>
    </w:p>
    <w:p>
      <w:pPr>
        <w:spacing w:after="0"/>
        <w:ind w:left="0"/>
        <w:jc w:val="both"/>
      </w:pPr>
      <w:r>
        <w:rPr>
          <w:rFonts w:ascii="Times New Roman"/>
          <w:b w:val="false"/>
          <w:i w:val="false"/>
          <w:color w:val="000000"/>
          <w:sz w:val="28"/>
        </w:rPr>
        <w:t>
      18. 13-жолда бағдарламалық қамтамасыз ету көрсетіледі;</w:t>
      </w:r>
    </w:p>
    <w:p>
      <w:pPr>
        <w:spacing w:after="0"/>
        <w:ind w:left="0"/>
        <w:jc w:val="both"/>
      </w:pPr>
      <w:r>
        <w:rPr>
          <w:rFonts w:ascii="Times New Roman"/>
          <w:b w:val="false"/>
          <w:i w:val="false"/>
          <w:color w:val="000000"/>
          <w:sz w:val="28"/>
        </w:rPr>
        <w:t>
      19. 14-жолда өзге де материалдық емес активтер көрсетіледі;</w:t>
      </w:r>
    </w:p>
    <w:p>
      <w:pPr>
        <w:spacing w:after="0"/>
        <w:ind w:left="0"/>
        <w:jc w:val="both"/>
      </w:pPr>
      <w:r>
        <w:rPr>
          <w:rFonts w:ascii="Times New Roman"/>
          <w:b w:val="false"/>
          <w:i w:val="false"/>
          <w:color w:val="000000"/>
          <w:sz w:val="28"/>
        </w:rPr>
        <w:t>
      20. 15-жолда барлығы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108 Бұйрыққа 33-қосымша</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 117-қосымша</w:t>
            </w:r>
          </w:p>
        </w:tc>
      </w:tr>
    </w:tbl>
    <w:p>
      <w:pPr>
        <w:spacing w:after="0"/>
        <w:ind w:left="0"/>
        <w:jc w:val="both"/>
      </w:pPr>
      <w:r>
        <w:rPr>
          <w:rFonts w:ascii="Times New Roman"/>
          <w:b w:val="false"/>
          <w:i w:val="false"/>
          <w:color w:val="000000"/>
          <w:sz w:val="28"/>
        </w:rPr>
        <w:t>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xml:space="preserve">
      Әкімшілік деректер нысаны www.economy.gov.kz интернет-ресурсында орналастырылған. </w:t>
      </w:r>
    </w:p>
    <w:p>
      <w:pPr>
        <w:spacing w:after="0"/>
        <w:ind w:left="0"/>
        <w:jc w:val="left"/>
      </w:pPr>
      <w:r>
        <w:rPr>
          <w:rFonts w:ascii="Times New Roman"/>
          <w:b/>
          <w:i w:val="false"/>
          <w:color w:val="000000"/>
        </w:rPr>
        <w:t xml:space="preserve"> Теңіз порттарының реттеліп көрсетілетін қызметтерін ұсынатын табиғи монополиялар субъектілерінің тартылған материалдық негізгі құралдары туралы мәліметтер </w:t>
      </w:r>
    </w:p>
    <w:p>
      <w:pPr>
        <w:spacing w:after="0"/>
        <w:ind w:left="0"/>
        <w:jc w:val="both"/>
      </w:pPr>
      <w:r>
        <w:rPr>
          <w:rFonts w:ascii="Times New Roman"/>
          <w:b w:val="false"/>
          <w:i w:val="false"/>
          <w:color w:val="000000"/>
          <w:sz w:val="28"/>
        </w:rPr>
        <w:t>
      Есепті кезең 20 ___ жыл</w:t>
      </w:r>
    </w:p>
    <w:p>
      <w:pPr>
        <w:spacing w:after="0"/>
        <w:ind w:left="0"/>
        <w:jc w:val="both"/>
      </w:pPr>
      <w:r>
        <w:rPr>
          <w:rFonts w:ascii="Times New Roman"/>
          <w:b w:val="false"/>
          <w:i w:val="false"/>
          <w:color w:val="000000"/>
          <w:sz w:val="28"/>
        </w:rPr>
        <w:t>
      Әкімшілік деректер нысанының индексі: ТП -2</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Ақпаратты ұсынатын тұлғалар тобы: теңіз порттарының реттеліп көрсетілетін қызметтерін ұсынатын табиғи монополиялар субъектілері</w:t>
      </w:r>
    </w:p>
    <w:p>
      <w:pPr>
        <w:spacing w:after="0"/>
        <w:ind w:left="0"/>
        <w:jc w:val="both"/>
      </w:pPr>
      <w:r>
        <w:rPr>
          <w:rFonts w:ascii="Times New Roman"/>
          <w:b w:val="false"/>
          <w:i w:val="false"/>
          <w:color w:val="000000"/>
          <w:sz w:val="28"/>
        </w:rPr>
        <w:t>
      Әкімшілік деректер нысанын ұсыну мерзімі: - ағымдағы жылғы 1 мамырға дейін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қолдану мерзімі (айлармен)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амортизация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барлық ұлғаюы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1-санаттың негізгі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операцияларын жүргізу үшін теңіз портына кеменің кіруі үшін көрсетілетін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көрсетілетін қызметтері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Айлақтық көрсетілетін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Зәкірлік көрсетілетін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көрсетілетін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көрсетілетін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Арнамен өткені үшін көрсетілетін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Порттық тіркеп сүйреу қызметтері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ауыстырып тиеуді жүзеге асыруға арналған порт инфрақұрылымы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ауыстырып тиеуді жүзеге асыруға арналған порт инфрақұрылымы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паромға ауыстырып тиеуді жүзеге асыруға арналған порт инфрақұрылымы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УСҚ қоймасында жүктерді сақтау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2-санаттың негізгі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Тиеп-түсіру және арқандап байлау операцияларын орындау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Тиеп-түсіру машиналарын, жабдықтар мен құралдарды күтіп ұстау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Крандарды, жабдықтар мен құралдарды күтіп ұстау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операциялары, негізгі жүктерді сақтау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 және тарату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бұру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тарату желілері арқылы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 суды жинаушыны пайдалану және күтіп ұстау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қалдықтарын жинауышты пайдалану және күтіп ұстау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3-санатты негізгі құралдар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Әкімшілік-өндірістік ғимараттардың НҚ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аумағын күзетудің техникалық жүйелері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автопаркінің НҚ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автопарктің НҚ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паркінің НҚ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кешенінің НҚ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өртке қарсы қауіпсіздігінің НҚ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аумағы және жалпы мақсаттағы негізгі құралдар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Өндірістік-технологиялық байланыс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мақсаттағы НҚ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4-санаттың негізгі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амортизация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төмендеуі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құны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амортизация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есебінен құнды ұлғайту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бойынша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кіруі,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ресурстарын беру саласындағы көрсетілетін қызметтер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ОС – негізгі құралдар; УСҚ – уақытша сақтау қоймасы. </w:t>
      </w:r>
    </w:p>
    <w:p>
      <w:pPr>
        <w:spacing w:after="0"/>
        <w:ind w:left="0"/>
        <w:jc w:val="both"/>
      </w:pPr>
      <w:r>
        <w:rPr>
          <w:rFonts w:ascii="Times New Roman"/>
          <w:b w:val="false"/>
          <w:i w:val="false"/>
          <w:color w:val="000000"/>
          <w:sz w:val="28"/>
        </w:rPr>
        <w:t xml:space="preserve">
      Басшы _____________________________________ ___________   </w:t>
      </w:r>
    </w:p>
    <w:p>
      <w:pPr>
        <w:spacing w:after="0"/>
        <w:ind w:left="0"/>
        <w:jc w:val="both"/>
      </w:pPr>
      <w:r>
        <w:rPr>
          <w:rFonts w:ascii="Times New Roman"/>
          <w:b w:val="false"/>
          <w:i w:val="false"/>
          <w:color w:val="000000"/>
          <w:sz w:val="28"/>
        </w:rPr>
        <w:t xml:space="preserve">            Аты, әкесінің аты (болған жағдайда), тегі        қолы </w:t>
      </w:r>
    </w:p>
    <w:p>
      <w:pPr>
        <w:spacing w:after="0"/>
        <w:ind w:left="0"/>
        <w:jc w:val="both"/>
      </w:pPr>
      <w:r>
        <w:rPr>
          <w:rFonts w:ascii="Times New Roman"/>
          <w:b w:val="false"/>
          <w:i w:val="false"/>
          <w:color w:val="000000"/>
          <w:sz w:val="28"/>
        </w:rPr>
        <w:t xml:space="preserve">
      Бас бухгалтер _________________________________ ___________  </w:t>
      </w:r>
    </w:p>
    <w:p>
      <w:pPr>
        <w:spacing w:after="0"/>
        <w:ind w:left="0"/>
        <w:jc w:val="both"/>
      </w:pPr>
      <w:r>
        <w:rPr>
          <w:rFonts w:ascii="Times New Roman"/>
          <w:b w:val="false"/>
          <w:i w:val="false"/>
          <w:color w:val="000000"/>
          <w:sz w:val="28"/>
        </w:rPr>
        <w:t xml:space="preserve">                  Аты, әкесінің аты (болған жағдайда), тегі      қолы</w:t>
      </w:r>
    </w:p>
    <w:p>
      <w:pPr>
        <w:spacing w:after="0"/>
        <w:ind w:left="0"/>
        <w:jc w:val="both"/>
      </w:pPr>
      <w:r>
        <w:rPr>
          <w:rFonts w:ascii="Times New Roman"/>
          <w:b w:val="false"/>
          <w:i w:val="false"/>
          <w:color w:val="000000"/>
          <w:sz w:val="28"/>
        </w:rPr>
        <w:t>
       ________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арналған нысанға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қосымша </w:t>
            </w:r>
          </w:p>
        </w:tc>
      </w:tr>
    </w:tbl>
    <w:bookmarkStart w:name="z273" w:id="18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Теңіз порттарының реттеліп көрсетілетін қызметтерін ұсынатын табиғи монополиялар субъектілерінің тартылған материалдық негізгі құралдары туралы мәліметтер (индексі: Теңіз порты -2, кезеңділігі: жылдық)</w:t>
      </w:r>
    </w:p>
    <w:bookmarkEnd w:id="182"/>
    <w:bookmarkStart w:name="z274" w:id="183"/>
    <w:p>
      <w:pPr>
        <w:spacing w:after="0"/>
        <w:ind w:left="0"/>
        <w:jc w:val="left"/>
      </w:pPr>
      <w:r>
        <w:rPr>
          <w:rFonts w:ascii="Times New Roman"/>
          <w:b/>
          <w:i w:val="false"/>
          <w:color w:val="000000"/>
        </w:rPr>
        <w:t xml:space="preserve"> 1-тарау. Жалпы ережелер</w:t>
      </w:r>
    </w:p>
    <w:bookmarkEnd w:id="183"/>
    <w:p>
      <w:pPr>
        <w:spacing w:after="0"/>
        <w:ind w:left="0"/>
        <w:jc w:val="both"/>
      </w:pPr>
      <w:r>
        <w:rPr>
          <w:rFonts w:ascii="Times New Roman"/>
          <w:b w:val="false"/>
          <w:i w:val="false"/>
          <w:color w:val="000000"/>
          <w:sz w:val="28"/>
        </w:rPr>
        <w:t>
      1. Осы түсіндірме теңіз порттарының көрсетілетін қызметтерін ұсынатын табиғи монополиялар субъектілерінің (бұдан әрі – субъект) тартылған негізгі құралдар туралы жылдық ақпаратты дайындауына арналған.</w:t>
      </w:r>
    </w:p>
    <w:p>
      <w:pPr>
        <w:spacing w:after="0"/>
        <w:ind w:left="0"/>
        <w:jc w:val="both"/>
      </w:pPr>
      <w:r>
        <w:rPr>
          <w:rFonts w:ascii="Times New Roman"/>
          <w:b w:val="false"/>
          <w:i w:val="false"/>
          <w:color w:val="000000"/>
          <w:sz w:val="28"/>
        </w:rPr>
        <w:t>
      2. Мәліметтерге субъектінің бірінші басшысы немесе оның міндетін атқарушы тұлға және бас бухгалтері қол қояды.</w:t>
      </w:r>
    </w:p>
    <w:bookmarkStart w:name="z275" w:id="184"/>
    <w:p>
      <w:pPr>
        <w:spacing w:after="0"/>
        <w:ind w:left="0"/>
        <w:jc w:val="left"/>
      </w:pPr>
      <w:r>
        <w:rPr>
          <w:rFonts w:ascii="Times New Roman"/>
          <w:b/>
          <w:i w:val="false"/>
          <w:color w:val="000000"/>
        </w:rPr>
        <w:t xml:space="preserve"> 2-тарау. Нысанды толтыру бойынша түсіндірме</w:t>
      </w:r>
    </w:p>
    <w:bookmarkEnd w:id="184"/>
    <w:p>
      <w:pPr>
        <w:spacing w:after="0"/>
        <w:ind w:left="0"/>
        <w:jc w:val="both"/>
      </w:pPr>
      <w:r>
        <w:rPr>
          <w:rFonts w:ascii="Times New Roman"/>
          <w:b w:val="false"/>
          <w:i w:val="false"/>
          <w:color w:val="000000"/>
          <w:sz w:val="28"/>
        </w:rPr>
        <w:t>
      3. 1, 2 және 3-бағандарда "негізгі құрал", "түгендеу нөмірі" және "есепке алынған күні" көрсетіледі.</w:t>
      </w:r>
    </w:p>
    <w:p>
      <w:pPr>
        <w:spacing w:after="0"/>
        <w:ind w:left="0"/>
        <w:jc w:val="both"/>
      </w:pPr>
      <w:r>
        <w:rPr>
          <w:rFonts w:ascii="Times New Roman"/>
          <w:b w:val="false"/>
          <w:i w:val="false"/>
          <w:color w:val="000000"/>
          <w:sz w:val="28"/>
        </w:rPr>
        <w:t>
      4. 4, 5 және 6-бағандарда "негізгі құралдарды пайдалану мерзімі (айлармен)", "бастапқы құны" және "кезең басындағы құны" көрсетіледі.</w:t>
      </w:r>
    </w:p>
    <w:p>
      <w:pPr>
        <w:spacing w:after="0"/>
        <w:ind w:left="0"/>
        <w:jc w:val="both"/>
      </w:pPr>
      <w:r>
        <w:rPr>
          <w:rFonts w:ascii="Times New Roman"/>
          <w:b w:val="false"/>
          <w:i w:val="false"/>
          <w:color w:val="000000"/>
          <w:sz w:val="28"/>
        </w:rPr>
        <w:t>
      5. 7-бағанда "кезең басындағы амортизация" көрсетіледі.</w:t>
      </w:r>
    </w:p>
    <w:p>
      <w:pPr>
        <w:spacing w:after="0"/>
        <w:ind w:left="0"/>
        <w:jc w:val="both"/>
      </w:pPr>
      <w:r>
        <w:rPr>
          <w:rFonts w:ascii="Times New Roman"/>
          <w:b w:val="false"/>
          <w:i w:val="false"/>
          <w:color w:val="000000"/>
          <w:sz w:val="28"/>
        </w:rPr>
        <w:t>
      6. 8, 9 және 10-бағандарда "құнның барлық ұлғаюы", оның ішінде "түсімдер" және "жаңғырту есебінен құнды ұлғайту" көрсетіледі.</w:t>
      </w:r>
    </w:p>
    <w:p>
      <w:pPr>
        <w:spacing w:after="0"/>
        <w:ind w:left="0"/>
        <w:jc w:val="both"/>
      </w:pPr>
      <w:r>
        <w:rPr>
          <w:rFonts w:ascii="Times New Roman"/>
          <w:b w:val="false"/>
          <w:i w:val="false"/>
          <w:color w:val="000000"/>
          <w:sz w:val="28"/>
        </w:rPr>
        <w:t>
      7. 11-бағанда "кезеңдегі амортизация" көрсетіледі.</w:t>
      </w:r>
    </w:p>
    <w:p>
      <w:pPr>
        <w:spacing w:after="0"/>
        <w:ind w:left="0"/>
        <w:jc w:val="both"/>
      </w:pPr>
      <w:r>
        <w:rPr>
          <w:rFonts w:ascii="Times New Roman"/>
          <w:b w:val="false"/>
          <w:i w:val="false"/>
          <w:color w:val="000000"/>
          <w:sz w:val="28"/>
        </w:rPr>
        <w:t>
      8. 12, 13, 14 және 15-бағандарда "құнның төмендеуі", "кезең соңындағы құн", "кезеңнің соңындағы амортизация" және "қалдық құны" көрсетіледі.</w:t>
      </w:r>
    </w:p>
    <w:p>
      <w:pPr>
        <w:spacing w:after="0"/>
        <w:ind w:left="0"/>
        <w:jc w:val="both"/>
      </w:pPr>
      <w:r>
        <w:rPr>
          <w:rFonts w:ascii="Times New Roman"/>
          <w:b w:val="false"/>
          <w:i w:val="false"/>
          <w:color w:val="000000"/>
          <w:sz w:val="28"/>
        </w:rPr>
        <w:t>
      1-жолда 1-санаттағы негізгі құралдар көрсетіледі;</w:t>
      </w:r>
    </w:p>
    <w:p>
      <w:pPr>
        <w:spacing w:after="0"/>
        <w:ind w:left="0"/>
        <w:jc w:val="both"/>
      </w:pPr>
      <w:r>
        <w:rPr>
          <w:rFonts w:ascii="Times New Roman"/>
          <w:b w:val="false"/>
          <w:i w:val="false"/>
          <w:color w:val="000000"/>
          <w:sz w:val="28"/>
        </w:rPr>
        <w:t>
      2-жолда жүк операцияларын жүргізу үшін кеменің теңіз портына кіргені үшін көрсетілетін қызметтер көрсетіледі;</w:t>
      </w:r>
    </w:p>
    <w:p>
      <w:pPr>
        <w:spacing w:after="0"/>
        <w:ind w:left="0"/>
        <w:jc w:val="both"/>
      </w:pPr>
      <w:r>
        <w:rPr>
          <w:rFonts w:ascii="Times New Roman"/>
          <w:b w:val="false"/>
          <w:i w:val="false"/>
          <w:color w:val="000000"/>
          <w:sz w:val="28"/>
        </w:rPr>
        <w:t>
      3, 4, 5 және 6-жолдарда: кемелік, айлақтық, зәкірлік және карантиндік қызметтер көрсетіледі;</w:t>
      </w:r>
    </w:p>
    <w:p>
      <w:pPr>
        <w:spacing w:after="0"/>
        <w:ind w:left="0"/>
        <w:jc w:val="both"/>
      </w:pPr>
      <w:r>
        <w:rPr>
          <w:rFonts w:ascii="Times New Roman"/>
          <w:b w:val="false"/>
          <w:i w:val="false"/>
          <w:color w:val="000000"/>
          <w:sz w:val="28"/>
        </w:rPr>
        <w:t>
      7, 8, 9 және 10-жолдарда навигациялық, арнадан өту, өзге де қызмет және порттық тіркеп сүйреу қызметтері көрсетіледі;</w:t>
      </w:r>
    </w:p>
    <w:p>
      <w:pPr>
        <w:spacing w:after="0"/>
        <w:ind w:left="0"/>
        <w:jc w:val="both"/>
      </w:pPr>
      <w:r>
        <w:rPr>
          <w:rFonts w:ascii="Times New Roman"/>
          <w:b w:val="false"/>
          <w:i w:val="false"/>
          <w:color w:val="000000"/>
          <w:sz w:val="28"/>
        </w:rPr>
        <w:t>
      11, 12 және 13-жолдарда мұнайды ауыстырып тиеуді жүзеге асыруға арналған порт инфрақұрылымы, астықты ауыстырып тиеуді жүзеге асыруға арналған порт инфрақұрылымы, жүктерді пароммен ауыстырып тиеуді жүзеге асыруға арналған порт инфрақұрылымы көрсетіледі;</w:t>
      </w:r>
    </w:p>
    <w:p>
      <w:pPr>
        <w:spacing w:after="0"/>
        <w:ind w:left="0"/>
        <w:jc w:val="both"/>
      </w:pPr>
      <w:r>
        <w:rPr>
          <w:rFonts w:ascii="Times New Roman"/>
          <w:b w:val="false"/>
          <w:i w:val="false"/>
          <w:color w:val="000000"/>
          <w:sz w:val="28"/>
        </w:rPr>
        <w:t>
      14-жолда УСҚ қоймасында жүктердің сақталуы көрсетіледі;</w:t>
      </w:r>
    </w:p>
    <w:p>
      <w:pPr>
        <w:spacing w:after="0"/>
        <w:ind w:left="0"/>
        <w:jc w:val="both"/>
      </w:pPr>
      <w:r>
        <w:rPr>
          <w:rFonts w:ascii="Times New Roman"/>
          <w:b w:val="false"/>
          <w:i w:val="false"/>
          <w:color w:val="000000"/>
          <w:sz w:val="28"/>
        </w:rPr>
        <w:t>
      15, 16, 17 және 18-жолдарда 2-санаттағы негізгі құралдар, тиеу-түсіру және арқандап байлау операцияларын орындау, тиеу-түсіру машиналарын, жабдықтар мен құрал-саймандарды ұстау көрсетіледі;</w:t>
      </w:r>
    </w:p>
    <w:p>
      <w:pPr>
        <w:spacing w:after="0"/>
        <w:ind w:left="0"/>
        <w:jc w:val="both"/>
      </w:pPr>
      <w:r>
        <w:rPr>
          <w:rFonts w:ascii="Times New Roman"/>
          <w:b w:val="false"/>
          <w:i w:val="false"/>
          <w:color w:val="000000"/>
          <w:sz w:val="28"/>
        </w:rPr>
        <w:t>
      19, 20, 21 және 22-жолдарда крандардың, жабдықтар мен құрал-саймандардың болуы, қойма операциялары, бас жүктерді сақтау, электр энергиясын беру және бөлу, сарқынды суларды бұру көрсетіледі;</w:t>
      </w:r>
    </w:p>
    <w:p>
      <w:pPr>
        <w:spacing w:after="0"/>
        <w:ind w:left="0"/>
        <w:jc w:val="both"/>
      </w:pPr>
      <w:r>
        <w:rPr>
          <w:rFonts w:ascii="Times New Roman"/>
          <w:b w:val="false"/>
          <w:i w:val="false"/>
          <w:color w:val="000000"/>
          <w:sz w:val="28"/>
        </w:rPr>
        <w:t>
      23, 24, 25 және 26-жолдарда тарату желілері бойынша су беру, лас суды жинаушыны пайдалану және ұстау, мұнайсорғышты пайдалану және ұстау көрсетіледі;</w:t>
      </w:r>
    </w:p>
    <w:p>
      <w:pPr>
        <w:spacing w:after="0"/>
        <w:ind w:left="0"/>
        <w:jc w:val="both"/>
      </w:pPr>
      <w:r>
        <w:rPr>
          <w:rFonts w:ascii="Times New Roman"/>
          <w:b w:val="false"/>
          <w:i w:val="false"/>
          <w:color w:val="000000"/>
          <w:sz w:val="28"/>
        </w:rPr>
        <w:t>
      27-жолда 3-санаттағы негізгі құралдар көрсетіледі;</w:t>
      </w:r>
    </w:p>
    <w:p>
      <w:pPr>
        <w:spacing w:after="0"/>
        <w:ind w:left="0"/>
        <w:jc w:val="both"/>
      </w:pPr>
      <w:r>
        <w:rPr>
          <w:rFonts w:ascii="Times New Roman"/>
          <w:b w:val="false"/>
          <w:i w:val="false"/>
          <w:color w:val="000000"/>
          <w:sz w:val="28"/>
        </w:rPr>
        <w:t>
      28, 29 және 30-жолдарда үстеме шығыстар, әкімшілік-өндірістік ғимараттардың негізгі құралдары, порт аумағын қорғаудың техникалық жүйелері көрсетіледі;</w:t>
      </w:r>
    </w:p>
    <w:p>
      <w:pPr>
        <w:spacing w:after="0"/>
        <w:ind w:left="0"/>
        <w:jc w:val="both"/>
      </w:pPr>
      <w:r>
        <w:rPr>
          <w:rFonts w:ascii="Times New Roman"/>
          <w:b w:val="false"/>
          <w:i w:val="false"/>
          <w:color w:val="000000"/>
          <w:sz w:val="28"/>
        </w:rPr>
        <w:t>
      31, 32, 33 және 34-жолдарда: жүк автопаркі, жеңіл автопарк, автобус паркі, көлік кешені, объектілердің өртке қарсы қауіпсіздігі негізгі құралдары көрсетіледі;</w:t>
      </w:r>
    </w:p>
    <w:p>
      <w:pPr>
        <w:spacing w:after="0"/>
        <w:ind w:left="0"/>
        <w:jc w:val="both"/>
      </w:pPr>
      <w:r>
        <w:rPr>
          <w:rFonts w:ascii="Times New Roman"/>
          <w:b w:val="false"/>
          <w:i w:val="false"/>
          <w:color w:val="000000"/>
          <w:sz w:val="28"/>
        </w:rPr>
        <w:t>
      35, 36 және 37-жолдарда порт аумағы және жалпы мақсаттағы негізгі құралдар, өндірістік-технологиялық байланыс, әкімшілік шығыстар көрсетіледі;</w:t>
      </w:r>
    </w:p>
    <w:p>
      <w:pPr>
        <w:spacing w:after="0"/>
        <w:ind w:left="0"/>
        <w:jc w:val="both"/>
      </w:pPr>
      <w:r>
        <w:rPr>
          <w:rFonts w:ascii="Times New Roman"/>
          <w:b w:val="false"/>
          <w:i w:val="false"/>
          <w:color w:val="000000"/>
          <w:sz w:val="28"/>
        </w:rPr>
        <w:t>
      38 және 39-жолдарда әкімшілік мақсаттағы негізгі құралдар, 4-санаттағы негізгі құралдар көрсетіледі;</w:t>
      </w:r>
    </w:p>
    <w:p>
      <w:pPr>
        <w:spacing w:after="0"/>
        <w:ind w:left="0"/>
        <w:jc w:val="both"/>
      </w:pPr>
      <w:r>
        <w:rPr>
          <w:rFonts w:ascii="Times New Roman"/>
          <w:b w:val="false"/>
          <w:i w:val="false"/>
          <w:color w:val="000000"/>
          <w:sz w:val="28"/>
        </w:rPr>
        <w:t>
      40-жолда барлық іске қосылған негізгі құралдар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108 Бұйрыққа 34-қосымша</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 118-қосымша</w:t>
            </w:r>
          </w:p>
        </w:tc>
      </w:tr>
    </w:tbl>
    <w:p>
      <w:pPr>
        <w:spacing w:after="0"/>
        <w:ind w:left="0"/>
        <w:jc w:val="both"/>
      </w:pPr>
      <w:r>
        <w:rPr>
          <w:rFonts w:ascii="Times New Roman"/>
          <w:b w:val="false"/>
          <w:i w:val="false"/>
          <w:color w:val="000000"/>
          <w:sz w:val="28"/>
        </w:rPr>
        <w:t>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xml:space="preserve">
      Әкімшілік деректер нысаны www.economy.gov.kz интернет-ресурсында орналастырылған. </w:t>
      </w:r>
    </w:p>
    <w:p>
      <w:pPr>
        <w:spacing w:after="0"/>
        <w:ind w:left="0"/>
        <w:jc w:val="both"/>
      </w:pPr>
      <w:r>
        <w:rPr>
          <w:rFonts w:ascii="Times New Roman"/>
          <w:b w:val="false"/>
          <w:i w:val="false"/>
          <w:color w:val="000000"/>
          <w:sz w:val="28"/>
        </w:rPr>
        <w:t>
      .</w:t>
      </w:r>
    </w:p>
    <w:p>
      <w:pPr>
        <w:spacing w:after="0"/>
        <w:ind w:left="0"/>
        <w:jc w:val="left"/>
      </w:pPr>
      <w:r>
        <w:rPr>
          <w:rFonts w:ascii="Times New Roman"/>
          <w:b/>
          <w:i w:val="false"/>
          <w:color w:val="000000"/>
        </w:rPr>
        <w:t xml:space="preserve"> Теңіз порттарының реттеліп көрсетілетін қызметтерін ұсынатын табиғи монополиялар субъектілерінің тартылған материалдық емес активтері туралы мәліметтер </w:t>
      </w:r>
    </w:p>
    <w:p>
      <w:pPr>
        <w:spacing w:after="0"/>
        <w:ind w:left="0"/>
        <w:jc w:val="both"/>
      </w:pPr>
      <w:r>
        <w:rPr>
          <w:rFonts w:ascii="Times New Roman"/>
          <w:b w:val="false"/>
          <w:i w:val="false"/>
          <w:color w:val="000000"/>
          <w:sz w:val="28"/>
        </w:rPr>
        <w:t>
      Есепті кезең 20 ___ жыл</w:t>
      </w:r>
    </w:p>
    <w:p>
      <w:pPr>
        <w:spacing w:after="0"/>
        <w:ind w:left="0"/>
        <w:jc w:val="both"/>
      </w:pPr>
      <w:r>
        <w:rPr>
          <w:rFonts w:ascii="Times New Roman"/>
          <w:b w:val="false"/>
          <w:i w:val="false"/>
          <w:color w:val="000000"/>
          <w:sz w:val="28"/>
        </w:rPr>
        <w:t>
      Индексі: Порт – 1</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Ақпаратты ұсынатын тұлғалар тобы: теңіз порттарының реттеліп көрсетілетін қызметтерін ұсынатын табиғи монополиялар субъектілері</w:t>
      </w:r>
    </w:p>
    <w:p>
      <w:pPr>
        <w:spacing w:after="0"/>
        <w:ind w:left="0"/>
        <w:jc w:val="both"/>
      </w:pPr>
      <w:r>
        <w:rPr>
          <w:rFonts w:ascii="Times New Roman"/>
          <w:b w:val="false"/>
          <w:i w:val="false"/>
          <w:color w:val="000000"/>
          <w:sz w:val="28"/>
        </w:rPr>
        <w:t>
      Әкімшілік деректер нысанын ұсыну мерзімі: - ағымдағы жылғы 1 мамырға дейін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 есептеу үшін құн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құны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(тозу)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ұлғаюы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амортизацияны (тозуды) есепету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 (тозуды) есептен шығару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азайту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(тозу)</w:t>
            </w: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материалдық емес активтер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бойынша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кіруі,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ресурстарын беру саласындағы көрсетілетін қызметтер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_____________________________________ ___________   </w:t>
      </w:r>
    </w:p>
    <w:p>
      <w:pPr>
        <w:spacing w:after="0"/>
        <w:ind w:left="0"/>
        <w:jc w:val="both"/>
      </w:pPr>
      <w:r>
        <w:rPr>
          <w:rFonts w:ascii="Times New Roman"/>
          <w:b w:val="false"/>
          <w:i w:val="false"/>
          <w:color w:val="000000"/>
          <w:sz w:val="28"/>
        </w:rPr>
        <w:t xml:space="preserve">            Аты, әкесінің аты (болған жағдайда), тегі      қолы </w:t>
      </w:r>
    </w:p>
    <w:p>
      <w:pPr>
        <w:spacing w:after="0"/>
        <w:ind w:left="0"/>
        <w:jc w:val="both"/>
      </w:pPr>
      <w:r>
        <w:rPr>
          <w:rFonts w:ascii="Times New Roman"/>
          <w:b w:val="false"/>
          <w:i w:val="false"/>
          <w:color w:val="000000"/>
          <w:sz w:val="28"/>
        </w:rPr>
        <w:t xml:space="preserve">
      Бас бухгалтер _________________________________ ___________  </w:t>
      </w:r>
    </w:p>
    <w:p>
      <w:pPr>
        <w:spacing w:after="0"/>
        <w:ind w:left="0"/>
        <w:jc w:val="both"/>
      </w:pPr>
      <w:r>
        <w:rPr>
          <w:rFonts w:ascii="Times New Roman"/>
          <w:b w:val="false"/>
          <w:i w:val="false"/>
          <w:color w:val="000000"/>
          <w:sz w:val="28"/>
        </w:rPr>
        <w:t xml:space="preserve">                   Аты, әкесінің аты (болған жағдайда), тегі      қолы </w:t>
      </w:r>
    </w:p>
    <w:p>
      <w:pPr>
        <w:spacing w:after="0"/>
        <w:ind w:left="0"/>
        <w:jc w:val="both"/>
      </w:pPr>
      <w:r>
        <w:rPr>
          <w:rFonts w:ascii="Times New Roman"/>
          <w:b w:val="false"/>
          <w:i w:val="false"/>
          <w:color w:val="000000"/>
          <w:sz w:val="28"/>
        </w:rPr>
        <w:t>
      ________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Әкімшілік деректерді жинауға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арналған нысанға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78" w:id="18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Теңіз порттарының реттеліп көрсетілетін қызметтерін ұсынатын табиғи монополиялар субъектілерінің тартылған материалдық емес активтері туралы мәліметтер (индексі: порт -1, кезеңділігі: жылдық)</w:t>
      </w:r>
    </w:p>
    <w:bookmarkEnd w:id="185"/>
    <w:bookmarkStart w:name="z279" w:id="186"/>
    <w:p>
      <w:pPr>
        <w:spacing w:after="0"/>
        <w:ind w:left="0"/>
        <w:jc w:val="left"/>
      </w:pPr>
      <w:r>
        <w:rPr>
          <w:rFonts w:ascii="Times New Roman"/>
          <w:b/>
          <w:i w:val="false"/>
          <w:color w:val="000000"/>
        </w:rPr>
        <w:t xml:space="preserve"> 1-тарау. Жалпы ережелер</w:t>
      </w:r>
    </w:p>
    <w:bookmarkEnd w:id="186"/>
    <w:p>
      <w:pPr>
        <w:spacing w:after="0"/>
        <w:ind w:left="0"/>
        <w:jc w:val="both"/>
      </w:pPr>
      <w:r>
        <w:rPr>
          <w:rFonts w:ascii="Times New Roman"/>
          <w:b w:val="false"/>
          <w:i w:val="false"/>
          <w:color w:val="000000"/>
          <w:sz w:val="28"/>
        </w:rPr>
        <w:t>
      1. Осы түсіндірме теңіз порттарының реттеліп көрсетілетін қызметтерін ұсынатын табиғи монополиялар субъектілерінің (бұдан әрі – субъект) тартылған материалдық емес активтері туралы жылдық ақпаратты дайындауына арналған.</w:t>
      </w:r>
    </w:p>
    <w:p>
      <w:pPr>
        <w:spacing w:after="0"/>
        <w:ind w:left="0"/>
        <w:jc w:val="both"/>
      </w:pPr>
      <w:r>
        <w:rPr>
          <w:rFonts w:ascii="Times New Roman"/>
          <w:b w:val="false"/>
          <w:i w:val="false"/>
          <w:color w:val="000000"/>
          <w:sz w:val="28"/>
        </w:rPr>
        <w:t>
      2. Мәліметтерге субъектінің бірінші басшысы немесе оның міндетін атқарушы тұлға және бас бухгалтер қол қояды.</w:t>
      </w:r>
    </w:p>
    <w:bookmarkStart w:name="z280" w:id="187"/>
    <w:p>
      <w:pPr>
        <w:spacing w:after="0"/>
        <w:ind w:left="0"/>
        <w:jc w:val="left"/>
      </w:pPr>
      <w:r>
        <w:rPr>
          <w:rFonts w:ascii="Times New Roman"/>
          <w:b/>
          <w:i w:val="false"/>
          <w:color w:val="000000"/>
        </w:rPr>
        <w:t xml:space="preserve"> 2-тарау. Нысанды толтыру бойынша түсіндірме</w:t>
      </w:r>
    </w:p>
    <w:bookmarkEnd w:id="187"/>
    <w:p>
      <w:pPr>
        <w:spacing w:after="0"/>
        <w:ind w:left="0"/>
        <w:jc w:val="both"/>
      </w:pPr>
      <w:r>
        <w:rPr>
          <w:rFonts w:ascii="Times New Roman"/>
          <w:b w:val="false"/>
          <w:i w:val="false"/>
          <w:color w:val="000000"/>
          <w:sz w:val="28"/>
        </w:rPr>
        <w:t>
      3. Бұл кестеде материалдық емес активтер, бастапқы құн, амортизацияны есептеу құны көрсетіледі.</w:t>
      </w:r>
    </w:p>
    <w:p>
      <w:pPr>
        <w:spacing w:after="0"/>
        <w:ind w:left="0"/>
        <w:jc w:val="both"/>
      </w:pPr>
      <w:r>
        <w:rPr>
          <w:rFonts w:ascii="Times New Roman"/>
          <w:b w:val="false"/>
          <w:i w:val="false"/>
          <w:color w:val="000000"/>
          <w:sz w:val="28"/>
        </w:rPr>
        <w:t>
      4. "Кезеңнің басында" бағанында құн, амортизация (тозу) көрсетіледі;</w:t>
      </w:r>
    </w:p>
    <w:p>
      <w:pPr>
        <w:spacing w:after="0"/>
        <w:ind w:left="0"/>
        <w:jc w:val="both"/>
      </w:pPr>
      <w:r>
        <w:rPr>
          <w:rFonts w:ascii="Times New Roman"/>
          <w:b w:val="false"/>
          <w:i w:val="false"/>
          <w:color w:val="000000"/>
          <w:sz w:val="28"/>
        </w:rPr>
        <w:t>
      5. "Кезеңде" бағанында құнның ұлғаюы, кезеңдегі амортизацияны (тозуды) есептеу, амортизацияны есептен шығару (тозу, құнның азаюы) көрсетіледі.</w:t>
      </w:r>
    </w:p>
    <w:p>
      <w:pPr>
        <w:spacing w:after="0"/>
        <w:ind w:left="0"/>
        <w:jc w:val="both"/>
      </w:pPr>
      <w:r>
        <w:rPr>
          <w:rFonts w:ascii="Times New Roman"/>
          <w:b w:val="false"/>
          <w:i w:val="false"/>
          <w:color w:val="000000"/>
          <w:sz w:val="28"/>
        </w:rPr>
        <w:t>
      6. "Кезеңнің соңында" бағанында материалдық емес активтердің құны, амортизациясы (тозуы), қалдық құны көрсетіледі.</w:t>
      </w:r>
    </w:p>
    <w:p>
      <w:pPr>
        <w:spacing w:after="0"/>
        <w:ind w:left="0"/>
        <w:jc w:val="both"/>
      </w:pPr>
      <w:r>
        <w:rPr>
          <w:rFonts w:ascii="Times New Roman"/>
          <w:b w:val="false"/>
          <w:i w:val="false"/>
          <w:color w:val="000000"/>
          <w:sz w:val="28"/>
        </w:rPr>
        <w:t>
      7. "Оның ішінде" бағанында кеменің кіруі, барлығы, оның ішінде реттеліп көрсетілетін қызметтер, энергия ресурстарын беру саласындағы көрсетілетін қызметтер және өзге де қызмет бойынша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