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22d8" w14:textId="3bb2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27 желтоқсандағы № 411 бұйрығы. Қазақстан Республикасының Әділет министрлігінде 2022 жылғы 5 қаңтарда № 26346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беруді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0"/>
              <w:ind w:left="0"/>
              <w:jc w:val="left"/>
            </w:pPr>
          </w:p>
          <w:p>
            <w:pPr>
              <w:spacing w:after="20"/>
              <w:ind w:left="20"/>
              <w:jc w:val="both"/>
            </w:pPr>
            <w:r>
              <w:rPr>
                <w:rFonts w:ascii="Times New Roman"/>
                <w:b w:val="false"/>
                <w:i/>
                <w:color w:val="000000"/>
                <w:sz w:val="20"/>
              </w:rPr>
              <w:t>Денсаулық сақтау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Еңбек және халықты</w:t>
            </w:r>
          </w:p>
          <w:p>
            <w:pPr>
              <w:spacing w:after="0"/>
              <w:ind w:left="0"/>
              <w:jc w:val="left"/>
            </w:pPr>
          </w:p>
          <w:p>
            <w:pPr>
              <w:spacing w:after="20"/>
              <w:ind w:left="20"/>
              <w:jc w:val="both"/>
            </w:pPr>
            <w:r>
              <w:rPr>
                <w:rFonts w:ascii="Times New Roman"/>
                <w:b w:val="false"/>
                <w:i/>
                <w:color w:val="000000"/>
                <w:sz w:val="20"/>
              </w:rPr>
              <w:t>әлеуметтік қорғау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0"/>
              <w:ind w:left="0"/>
              <w:jc w:val="left"/>
            </w:pP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0"/>
              <w:ind w:left="0"/>
              <w:jc w:val="left"/>
            </w:pPr>
          </w:p>
          <w:p>
            <w:pPr>
              <w:spacing w:after="20"/>
              <w:ind w:left="20"/>
              <w:jc w:val="both"/>
            </w:pPr>
            <w:r>
              <w:rPr>
                <w:rFonts w:ascii="Times New Roman"/>
                <w:b w:val="false"/>
                <w:i/>
                <w:color w:val="000000"/>
                <w:sz w:val="20"/>
              </w:rPr>
              <w:t>Сауда және интеграция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0"/>
              <w:ind w:left="0"/>
              <w:jc w:val="left"/>
            </w:pPr>
          </w:p>
          <w:p>
            <w:pPr>
              <w:spacing w:after="20"/>
              <w:ind w:left="20"/>
              <w:jc w:val="both"/>
            </w:pPr>
            <w:r>
              <w:rPr>
                <w:rFonts w:ascii="Times New Roman"/>
                <w:b w:val="false"/>
                <w:i/>
                <w:color w:val="000000"/>
                <w:sz w:val="20"/>
              </w:rPr>
              <w:t xml:space="preserve">Төтенше жағдайлар министрлігі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0"/>
              <w:ind w:left="0"/>
              <w:jc w:val="left"/>
            </w:pP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27 желтоқсандағы</w:t>
            </w:r>
            <w:r>
              <w:br/>
            </w:r>
            <w:r>
              <w:rPr>
                <w:rFonts w:ascii="Times New Roman"/>
                <w:b w:val="false"/>
                <w:i w:val="false"/>
                <w:color w:val="000000"/>
                <w:sz w:val="20"/>
              </w:rPr>
              <w:t>№ 411 бұйрығымен</w:t>
            </w:r>
            <w:r>
              <w:br/>
            </w:r>
            <w:r>
              <w:rPr>
                <w:rFonts w:ascii="Times New Roman"/>
                <w:b w:val="false"/>
                <w:i w:val="false"/>
                <w:color w:val="000000"/>
                <w:sz w:val="20"/>
              </w:rPr>
              <w:t>бекітілген</w:t>
            </w:r>
          </w:p>
        </w:tc>
      </w:tr>
    </w:tbl>
    <w:bookmarkStart w:name="z20" w:id="8"/>
    <w:p>
      <w:pPr>
        <w:spacing w:after="0"/>
        <w:ind w:left="0"/>
        <w:jc w:val="left"/>
      </w:pPr>
      <w:r>
        <w:rPr>
          <w:rFonts w:ascii="Times New Roman"/>
          <w:b/>
          <w:i w:val="false"/>
          <w:color w:val="000000"/>
        </w:rPr>
        <w:t xml:space="preserve"> Қазақстан Республикасы Энергетика министрінің өзгерістер мен толықтырулар енгізілетін кейбір бұйрықтарының тізбесі</w:t>
      </w:r>
    </w:p>
    <w:bookmarkEnd w:id="8"/>
    <w:bookmarkStart w:name="z21" w:id="9"/>
    <w:p>
      <w:pPr>
        <w:spacing w:after="0"/>
        <w:ind w:left="0"/>
        <w:jc w:val="both"/>
      </w:pPr>
      <w:r>
        <w:rPr>
          <w:rFonts w:ascii="Times New Roman"/>
          <w:b w:val="false"/>
          <w:i w:val="false"/>
          <w:color w:val="000000"/>
          <w:sz w:val="28"/>
        </w:rPr>
        <w:t xml:space="preserve">
      1. "Электр станцияларының және жылу желілерінің жылу-механикалық жабдықтарын пайдалану кезіндегі қауіпсіздік техникасы қағидаларын бекіту туралы" Қазақстан Республикасы Энергетика министрінің 2015 жылғы 20 ақпандағы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10859 болып тіркелген) мынадай өзгерістер мен толықтырулар енгізілсін:</w:t>
      </w:r>
    </w:p>
    <w:bookmarkEnd w:id="9"/>
    <w:bookmarkStart w:name="z22" w:id="10"/>
    <w:p>
      <w:pPr>
        <w:spacing w:after="0"/>
        <w:ind w:left="0"/>
        <w:jc w:val="both"/>
      </w:pPr>
      <w:r>
        <w:rPr>
          <w:rFonts w:ascii="Times New Roman"/>
          <w:b w:val="false"/>
          <w:i w:val="false"/>
          <w:color w:val="000000"/>
          <w:sz w:val="28"/>
        </w:rPr>
        <w:t xml:space="preserve">
      кіріспе мынадай редакцияда жазылсын: </w:t>
      </w:r>
    </w:p>
    <w:bookmarkEnd w:id="10"/>
    <w:bookmarkStart w:name="z23" w:id="11"/>
    <w:p>
      <w:pPr>
        <w:spacing w:after="0"/>
        <w:ind w:left="0"/>
        <w:jc w:val="both"/>
      </w:pPr>
      <w:r>
        <w:rPr>
          <w:rFonts w:ascii="Times New Roman"/>
          <w:b w:val="false"/>
          <w:i w:val="false"/>
          <w:color w:val="000000"/>
          <w:sz w:val="28"/>
        </w:rPr>
        <w:t xml:space="preserve">
      "Электр энергетикасы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18)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1"/>
    <w:bookmarkStart w:name="z24" w:id="12"/>
    <w:p>
      <w:pPr>
        <w:spacing w:after="0"/>
        <w:ind w:left="0"/>
        <w:jc w:val="both"/>
      </w:pPr>
      <w:r>
        <w:rPr>
          <w:rFonts w:ascii="Times New Roman"/>
          <w:b w:val="false"/>
          <w:i w:val="false"/>
          <w:color w:val="000000"/>
          <w:sz w:val="28"/>
        </w:rPr>
        <w:t xml:space="preserve">
      көрсетілген бұйрықпен бекітілген Электр станцияларының және жылу желілерінің жылу-механикалық жабдықтарын пайдалану кезіндегі қауіпсіздік техникасы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6" w:id="13"/>
    <w:p>
      <w:pPr>
        <w:spacing w:after="0"/>
        <w:ind w:left="0"/>
        <w:jc w:val="both"/>
      </w:pPr>
      <w:r>
        <w:rPr>
          <w:rFonts w:ascii="Times New Roman"/>
          <w:b w:val="false"/>
          <w:i w:val="false"/>
          <w:color w:val="000000"/>
          <w:sz w:val="28"/>
        </w:rPr>
        <w:t>
      "1-тарау. Жалпы ережелер";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28" w:id="14"/>
    <w:p>
      <w:pPr>
        <w:spacing w:after="0"/>
        <w:ind w:left="0"/>
        <w:jc w:val="both"/>
      </w:pPr>
      <w:r>
        <w:rPr>
          <w:rFonts w:ascii="Times New Roman"/>
          <w:b w:val="false"/>
          <w:i w:val="false"/>
          <w:color w:val="000000"/>
          <w:sz w:val="28"/>
        </w:rPr>
        <w:t xml:space="preserve">
      "1. Осы Электр станцияларының және жылу желілерінің жылу-механикалық жабдықтарын пайдалану кезіндегі қауіпсіздік техникасы қағидалары (бұдан әрі – Қағидалар) "Электр энергетикасы туралы"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18) тармақшасына сәйкес әзірленді және электр станцияларының және жылу желілерінің жылу-механикалық жабдықтарын пайдалану кезіндегі қауіпсіздік техникасы тәртібін айқындайды.";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0" w:id="15"/>
    <w:p>
      <w:pPr>
        <w:spacing w:after="0"/>
        <w:ind w:left="0"/>
        <w:jc w:val="both"/>
      </w:pPr>
      <w:r>
        <w:rPr>
          <w:rFonts w:ascii="Times New Roman"/>
          <w:b w:val="false"/>
          <w:i w:val="false"/>
          <w:color w:val="000000"/>
          <w:sz w:val="28"/>
        </w:rPr>
        <w:t>
      "2-тарау. Электр станцияларының және жылу желілерінің жылу-механикалық жабдықтарын пайдалану кезіндегі қауіпсіздік техникасының жалпы қағидалары";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 </w:t>
      </w:r>
    </w:p>
    <w:bookmarkStart w:name="z32" w:id="16"/>
    <w:p>
      <w:pPr>
        <w:spacing w:after="0"/>
        <w:ind w:left="0"/>
        <w:jc w:val="both"/>
      </w:pPr>
      <w:r>
        <w:rPr>
          <w:rFonts w:ascii="Times New Roman"/>
          <w:b w:val="false"/>
          <w:i w:val="false"/>
          <w:color w:val="000000"/>
          <w:sz w:val="28"/>
        </w:rPr>
        <w:t xml:space="preserve">
      "21. Жұмыс орындарындағы шудың деңгейі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95-бабы</w:t>
      </w:r>
      <w:r>
        <w:rPr>
          <w:rFonts w:ascii="Times New Roman"/>
          <w:b w:val="false"/>
          <w:i w:val="false"/>
          <w:color w:val="000000"/>
          <w:sz w:val="28"/>
        </w:rPr>
        <w:t xml:space="preserve"> 3-тармағының 3-тармақшасына сәйкес қалалық және ауылдық елді мекендерде, өнеркәсіптік ұйымдардың аумақтарында атмосфералық ауаға гигиеналық нормативтерде белгіленетін рұқсат етілген мәннен аспайды.</w:t>
      </w:r>
    </w:p>
    <w:bookmarkEnd w:id="16"/>
    <w:bookmarkStart w:name="z33" w:id="17"/>
    <w:p>
      <w:pPr>
        <w:spacing w:after="0"/>
        <w:ind w:left="0"/>
        <w:jc w:val="both"/>
      </w:pPr>
      <w:r>
        <w:rPr>
          <w:rFonts w:ascii="Times New Roman"/>
          <w:b w:val="false"/>
          <w:i w:val="false"/>
          <w:color w:val="000000"/>
          <w:sz w:val="28"/>
        </w:rPr>
        <w:t xml:space="preserve">
      22. Жұмыс орындарындағы дірілдің рұқсат етілген нормалары (діріл тудыратын жабдық) Кодекстің </w:t>
      </w:r>
      <w:r>
        <w:rPr>
          <w:rFonts w:ascii="Times New Roman"/>
          <w:b w:val="false"/>
          <w:i w:val="false"/>
          <w:color w:val="000000"/>
          <w:sz w:val="28"/>
        </w:rPr>
        <w:t>95-бабы</w:t>
      </w:r>
      <w:r>
        <w:rPr>
          <w:rFonts w:ascii="Times New Roman"/>
          <w:b w:val="false"/>
          <w:i w:val="false"/>
          <w:color w:val="000000"/>
          <w:sz w:val="28"/>
        </w:rPr>
        <w:t xml:space="preserve"> 3-тармағының 3-тармақшасына сәйкес қалалық және ауылдық елді мекендерде, өнеркәсіптік ұйымдардың аумақтарында атмосфералық ауаға гигиеналық нормативтерде белгіленетін мәндерден аспайды.</w:t>
      </w:r>
    </w:p>
    <w:bookmarkEnd w:id="17"/>
    <w:bookmarkStart w:name="z34" w:id="18"/>
    <w:p>
      <w:pPr>
        <w:spacing w:after="0"/>
        <w:ind w:left="0"/>
        <w:jc w:val="both"/>
      </w:pPr>
      <w:r>
        <w:rPr>
          <w:rFonts w:ascii="Times New Roman"/>
          <w:b w:val="false"/>
          <w:i w:val="false"/>
          <w:color w:val="000000"/>
          <w:sz w:val="28"/>
        </w:rPr>
        <w:t xml:space="preserve">
      23. Желдету, ауаны баптау және ауамен жылыту жүйелері Кодекстің </w:t>
      </w:r>
      <w:r>
        <w:rPr>
          <w:rFonts w:ascii="Times New Roman"/>
          <w:b w:val="false"/>
          <w:i w:val="false"/>
          <w:color w:val="000000"/>
          <w:sz w:val="28"/>
        </w:rPr>
        <w:t>95-бабының</w:t>
      </w:r>
      <w:r>
        <w:rPr>
          <w:rFonts w:ascii="Times New Roman"/>
          <w:b w:val="false"/>
          <w:i w:val="false"/>
          <w:color w:val="000000"/>
          <w:sz w:val="28"/>
        </w:rPr>
        <w:t xml:space="preserve"> 3-тармағына сәйкес қалалық және ауылдық елді мекендерде, өнеркәсіптік ұйымдардың аумақтарында атмосфералық ауаға гигиеналық нормативтермен белгіленген нормативтерге сәйкес орындалады. </w:t>
      </w:r>
    </w:p>
    <w:bookmarkEnd w:id="18"/>
    <w:bookmarkStart w:name="z36" w:id="19"/>
    <w:p>
      <w:pPr>
        <w:spacing w:after="0"/>
        <w:ind w:left="0"/>
        <w:jc w:val="both"/>
      </w:pPr>
      <w:r>
        <w:rPr>
          <w:rFonts w:ascii="Times New Roman"/>
          <w:b w:val="false"/>
          <w:i w:val="false"/>
          <w:color w:val="000000"/>
          <w:sz w:val="28"/>
        </w:rPr>
        <w:t xml:space="preserve">
      24. Кәсіпорындардың өндірістік үй-жайларының жұмыс аймағының ауасы Кодекстің </w:t>
      </w:r>
      <w:r>
        <w:rPr>
          <w:rFonts w:ascii="Times New Roman"/>
          <w:b w:val="false"/>
          <w:i w:val="false"/>
          <w:color w:val="000000"/>
          <w:sz w:val="28"/>
        </w:rPr>
        <w:t>95-бабы</w:t>
      </w:r>
      <w:r>
        <w:rPr>
          <w:rFonts w:ascii="Times New Roman"/>
          <w:b w:val="false"/>
          <w:i w:val="false"/>
          <w:color w:val="000000"/>
          <w:sz w:val="28"/>
        </w:rPr>
        <w:t xml:space="preserve"> 3-тармағының 3-тармақшасына сәйкес қалалық және ауылдық елді мекендерде, өнеркәсіптік ұйымдардың аумақтарында атмосфералық ауаға гигиеналық нормативтермен белгіленген нормативтерге сәйкес келеді.</w:t>
      </w:r>
    </w:p>
    <w:bookmarkEnd w:id="19"/>
    <w:bookmarkStart w:name="z37" w:id="20"/>
    <w:p>
      <w:pPr>
        <w:spacing w:after="0"/>
        <w:ind w:left="0"/>
        <w:jc w:val="both"/>
      </w:pPr>
      <w:r>
        <w:rPr>
          <w:rFonts w:ascii="Times New Roman"/>
          <w:b w:val="false"/>
          <w:i w:val="false"/>
          <w:color w:val="000000"/>
          <w:sz w:val="28"/>
        </w:rPr>
        <w:t xml:space="preserve">
      25. Қышқыл, сілті, фосфаттар, реагенттер және басқа да материалдар "Техникалық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1-тармағының 20) тармақшасына,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бекітілетін техникалық регламенттердің талаптарына сәйкес қойма үй-жайларында сақталады.";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 </w:t>
      </w:r>
    </w:p>
    <w:bookmarkStart w:name="z39" w:id="21"/>
    <w:p>
      <w:pPr>
        <w:spacing w:after="0"/>
        <w:ind w:left="0"/>
        <w:jc w:val="both"/>
      </w:pPr>
      <w:r>
        <w:rPr>
          <w:rFonts w:ascii="Times New Roman"/>
          <w:b w:val="false"/>
          <w:i w:val="false"/>
          <w:color w:val="000000"/>
          <w:sz w:val="28"/>
        </w:rPr>
        <w:t xml:space="preserve">
      "40. Жанасуы күйік тудыруы мүмкін жабдықтың барлық ыстық бөліктері, құбырлар, бактар және басқа элементтер жылу оқшаулағыш материалмен оқшауланады. Қоршаған ауа температурасы 25 °С болған кезде оқшаулау қабатының температурасы 45 °С жоғары болмауы тиіс. Құбырлардағы бояу мен жазбалар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10303 болып тіркелген) Қысыммен жұмыс істейтін жабдықтарды пайдалану кезінде өнеркәсіптік қауіпсіздікті қамтамасыз ету қағидаларына сәйкес орындалады.</w:t>
      </w:r>
    </w:p>
    <w:bookmarkEnd w:id="21"/>
    <w:bookmarkStart w:name="z40" w:id="22"/>
    <w:p>
      <w:pPr>
        <w:spacing w:after="0"/>
        <w:ind w:left="0"/>
        <w:jc w:val="both"/>
      </w:pPr>
      <w:r>
        <w:rPr>
          <w:rFonts w:ascii="Times New Roman"/>
          <w:b w:val="false"/>
          <w:i w:val="false"/>
          <w:color w:val="000000"/>
          <w:sz w:val="28"/>
        </w:rPr>
        <w:t>
      41. Еден деңгейінен (жұмыс алаңы) 1,5 метрден астам биіктікте орналасқан жабдық элементтеріне қоршаулары мен сатылары бар стационарлық алаңдардан қызмет көрсету керек.</w:t>
      </w:r>
    </w:p>
    <w:bookmarkEnd w:id="22"/>
    <w:bookmarkStart w:name="z41" w:id="23"/>
    <w:p>
      <w:pPr>
        <w:spacing w:after="0"/>
        <w:ind w:left="0"/>
        <w:jc w:val="both"/>
      </w:pPr>
      <w:r>
        <w:rPr>
          <w:rFonts w:ascii="Times New Roman"/>
          <w:b w:val="false"/>
          <w:i w:val="false"/>
          <w:color w:val="000000"/>
          <w:sz w:val="28"/>
        </w:rPr>
        <w:t>
      Сатылар мен алаңдар биіктігі кемінде 0,9 метр, төменгі жағынан биіктігі кемінде 0,2 метр (200 мм) тұтас борттық элементі бар таяныштармен қоршалады. Қазандықтағы алаңдар едені мен сатылар сатыларының үстіндегі бос биіктік кемінде 2 метрді құрайды.";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43" w:id="24"/>
    <w:p>
      <w:pPr>
        <w:spacing w:after="0"/>
        <w:ind w:left="0"/>
        <w:jc w:val="both"/>
      </w:pPr>
      <w:r>
        <w:rPr>
          <w:rFonts w:ascii="Times New Roman"/>
          <w:b w:val="false"/>
          <w:i w:val="false"/>
          <w:color w:val="000000"/>
          <w:sz w:val="28"/>
        </w:rPr>
        <w:t>
      "44. Жұмыс істеушілер қол жеткізе алатын өндірістік жабдықтың қозғалмалы бөліктері механикалық қорғаныш қоршауларымен қамтамасыз етіледі.</w:t>
      </w:r>
    </w:p>
    <w:bookmarkEnd w:id="24"/>
    <w:bookmarkStart w:name="z44" w:id="25"/>
    <w:p>
      <w:pPr>
        <w:spacing w:after="0"/>
        <w:ind w:left="0"/>
        <w:jc w:val="both"/>
      </w:pPr>
      <w:r>
        <w:rPr>
          <w:rFonts w:ascii="Times New Roman"/>
          <w:b w:val="false"/>
          <w:i w:val="false"/>
          <w:color w:val="000000"/>
          <w:sz w:val="28"/>
        </w:rPr>
        <w:t>
      Қорғаныс қоршаулары қайырмалы (ілмектерде, топсаларда) немесе жеке секциялардан дайындалған алмалы-салмалы болуы тиіс. Машиналар мен механизмдердің қорғалған бөліктеріне қолайлы қызмет көрсету үшін қоршауларда есіктер мен қақпақтар көзделеді.</w:t>
      </w:r>
    </w:p>
    <w:bookmarkEnd w:id="25"/>
    <w:bookmarkStart w:name="z45" w:id="26"/>
    <w:p>
      <w:pPr>
        <w:spacing w:after="0"/>
        <w:ind w:left="0"/>
        <w:jc w:val="both"/>
      </w:pPr>
      <w:r>
        <w:rPr>
          <w:rFonts w:ascii="Times New Roman"/>
          <w:b w:val="false"/>
          <w:i w:val="false"/>
          <w:color w:val="000000"/>
          <w:sz w:val="28"/>
        </w:rPr>
        <w:t>
      Машиналар мен механизмдердің қаңқасына дәнекерленген шыбықтар мен жолақтардан қоршаулар жасауға жол берілмейді.</w:t>
      </w:r>
    </w:p>
    <w:bookmarkEnd w:id="26"/>
    <w:bookmarkStart w:name="z46" w:id="27"/>
    <w:p>
      <w:pPr>
        <w:spacing w:after="0"/>
        <w:ind w:left="0"/>
        <w:jc w:val="both"/>
      </w:pPr>
      <w:r>
        <w:rPr>
          <w:rFonts w:ascii="Times New Roman"/>
          <w:b w:val="false"/>
          <w:i w:val="false"/>
          <w:color w:val="000000"/>
          <w:sz w:val="28"/>
        </w:rPr>
        <w:t>
      Жартылай муфтаның қоршауы айналмалы біліктің жабық бөлігі әрбір жағынан 10 миллиметрден аспауы үшін цилиндрлік немесе басқа нысандағы қаптама түрінде орындалады.";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48" w:id="28"/>
    <w:p>
      <w:pPr>
        <w:spacing w:after="0"/>
        <w:ind w:left="0"/>
        <w:jc w:val="both"/>
      </w:pPr>
      <w:r>
        <w:rPr>
          <w:rFonts w:ascii="Times New Roman"/>
          <w:b w:val="false"/>
          <w:i w:val="false"/>
          <w:color w:val="000000"/>
          <w:sz w:val="28"/>
        </w:rPr>
        <w:t>
      "66. Адамдардың өтуі немесе онда болуы үшін қауіпті орындар қоршалады.";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 </w:t>
      </w:r>
    </w:p>
    <w:bookmarkStart w:name="z50" w:id="29"/>
    <w:p>
      <w:pPr>
        <w:spacing w:after="0"/>
        <w:ind w:left="0"/>
        <w:jc w:val="both"/>
      </w:pPr>
      <w:r>
        <w:rPr>
          <w:rFonts w:ascii="Times New Roman"/>
          <w:b w:val="false"/>
          <w:i w:val="false"/>
          <w:color w:val="000000"/>
          <w:sz w:val="28"/>
        </w:rPr>
        <w:t xml:space="preserve">
      "73. Өрт туындаған жағдайда дереу өртке қарсы қызметті шақыру, адамдарды қауіпсіз жерге шығару және мүмкіндігінше жанғыш заттарды алып тастау Қазақстан Республикасы Энергетика министрінің 2015 жылғы 20 ақпандағы № 123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10799 болып тіркелген) Энергетикалық кәсіпорындар үшін өрт қауіпсіздігі қағидаларын сақтай отырып, қолда бар өрт сөндіру құралдарымен отты сөндіруге кірісу қажет.";</w:t>
      </w:r>
    </w:p>
    <w:bookmarkEnd w:id="29"/>
    <w:bookmarkStart w:name="z51" w:id="30"/>
    <w:p>
      <w:pPr>
        <w:spacing w:after="0"/>
        <w:ind w:left="0"/>
        <w:jc w:val="both"/>
      </w:pPr>
      <w:r>
        <w:rPr>
          <w:rFonts w:ascii="Times New Roman"/>
          <w:b w:val="false"/>
          <w:i w:val="false"/>
          <w:color w:val="000000"/>
          <w:sz w:val="28"/>
        </w:rPr>
        <w:t>
      мынадай мазмұндағы 75-1-тармақпен толықтырылсын:</w:t>
      </w:r>
    </w:p>
    <w:bookmarkEnd w:id="30"/>
    <w:bookmarkStart w:name="z52" w:id="31"/>
    <w:p>
      <w:pPr>
        <w:spacing w:after="0"/>
        <w:ind w:left="0"/>
        <w:jc w:val="both"/>
      </w:pPr>
      <w:r>
        <w:rPr>
          <w:rFonts w:ascii="Times New Roman"/>
          <w:b w:val="false"/>
          <w:i w:val="false"/>
          <w:color w:val="000000"/>
          <w:sz w:val="28"/>
        </w:rPr>
        <w:t>
      "75-1. Қазақстан Республикасының өлшем бірлігін қамтамасыз етудің мемлекеттік жүйесінің тізілімінде тіркелген барлық өлшем құралдары типін бекіту немесе метрологиялық аттестаттау және кейіннен салыстырып тексеру мақсатында сынауға жатады.";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54" w:id="32"/>
    <w:p>
      <w:pPr>
        <w:spacing w:after="0"/>
        <w:ind w:left="0"/>
        <w:jc w:val="both"/>
      </w:pPr>
      <w:r>
        <w:rPr>
          <w:rFonts w:ascii="Times New Roman"/>
          <w:b w:val="false"/>
          <w:i w:val="false"/>
          <w:color w:val="000000"/>
          <w:sz w:val="28"/>
        </w:rPr>
        <w:t xml:space="preserve">
      "76. Тиеу-түсіру жұмыстары Қазақстан Республикасы Энергетика министрінің 2015 жылғы 16 наурыздағы № 204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10789 болып тіркелген) Аспаптармен және құрылғылармен жұмыс істеу кезіндегі қауіпсіздік қағидаларына сәйкес бекітілетін аспаптармен және құрылғылармен жұмыс істеу кезінде қауіпсіздік қағидаларына және Қазақстан Республикасы Инвестициялар және даму министрінің 2014 жылғы 30 желтоқсандағы № 359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10332 болып тіркелген) Жүк көтергіш механизмдерді пайдалану кезінде өнеркәсіптік қауіпсіздікті қамтамасыз ету қағидаларына (бұдан әрі – Өнеркәсіптік қауіпсіздікті қамтамасыз ету қағидалары) сәйкес бекітілетін жүк көтергіш крандарды орнату және қауіпсіз пайдалану жөніндегі өнеркәсіптік қауіпсіздік талаптарына сәйкес көтергіш-көлік жабдығының және шағын механикаландыру құралдарының көмегімен механикаландырылған тәсілмен орындалады.";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 </w:t>
      </w:r>
    </w:p>
    <w:bookmarkStart w:name="z56" w:id="33"/>
    <w:p>
      <w:pPr>
        <w:spacing w:after="0"/>
        <w:ind w:left="0"/>
        <w:jc w:val="both"/>
      </w:pPr>
      <w:r>
        <w:rPr>
          <w:rFonts w:ascii="Times New Roman"/>
          <w:b w:val="false"/>
          <w:i w:val="false"/>
          <w:color w:val="000000"/>
          <w:sz w:val="28"/>
        </w:rPr>
        <w:t>
      "81. Электр берудің әуе желісінің күзет аймағында құрылыс машиналарымен жұмыс істеуге (жүк көтергіш крандар, экскаваторлар, тиегіштер және басқалары) наряд бойынша кернеуі түсіріліп, осы желіні пайдаланушы ұйымның жазбаша келісімі болған кезде жол беріледі.</w:t>
      </w:r>
    </w:p>
    <w:bookmarkEnd w:id="33"/>
    <w:bookmarkStart w:name="z57" w:id="34"/>
    <w:p>
      <w:pPr>
        <w:spacing w:after="0"/>
        <w:ind w:left="0"/>
        <w:jc w:val="both"/>
      </w:pPr>
      <w:r>
        <w:rPr>
          <w:rFonts w:ascii="Times New Roman"/>
          <w:b w:val="false"/>
          <w:i w:val="false"/>
          <w:color w:val="000000"/>
          <w:sz w:val="28"/>
        </w:rPr>
        <w:t>
      Егер әуе желісінің кернеуін түсіру мүмкін болмаса, онда күзетілетін аймақта аталған машиналардың жұмыс істеуіне құрылыс машиналарының көтеру немесе жылжымалы бөліктерімен және электр беру әуе желілерінің жерге жақын сымдарының проекциясымен пайда болатын тік жазықтыққа дейінгі кез келген жағдайда немесе мынадай жағдайда болуы тиіс:</w:t>
      </w:r>
    </w:p>
    <w:bookmarkEnd w:id="34"/>
    <w:bookmarkStart w:name="z58" w:id="35"/>
    <w:p>
      <w:pPr>
        <w:spacing w:after="0"/>
        <w:ind w:left="0"/>
        <w:jc w:val="both"/>
      </w:pPr>
      <w:r>
        <w:rPr>
          <w:rFonts w:ascii="Times New Roman"/>
          <w:b w:val="false"/>
          <w:i w:val="false"/>
          <w:color w:val="000000"/>
          <w:sz w:val="28"/>
        </w:rPr>
        <w:t>
      1) электр берудің әуе желісінің 1кВ-қа дейінгі кернеуі үшін – 1,5 м;</w:t>
      </w:r>
    </w:p>
    <w:bookmarkEnd w:id="35"/>
    <w:bookmarkStart w:name="z59" w:id="36"/>
    <w:p>
      <w:pPr>
        <w:spacing w:after="0"/>
        <w:ind w:left="0"/>
        <w:jc w:val="both"/>
      </w:pPr>
      <w:r>
        <w:rPr>
          <w:rFonts w:ascii="Times New Roman"/>
          <w:b w:val="false"/>
          <w:i w:val="false"/>
          <w:color w:val="000000"/>
          <w:sz w:val="28"/>
        </w:rPr>
        <w:t>
      2) электр берудің әуе желісінің 1 кВ-тан 20 кВ-қа дейінгі кернеуі үшін –2 м;</w:t>
      </w:r>
    </w:p>
    <w:bookmarkEnd w:id="36"/>
    <w:bookmarkStart w:name="z60" w:id="37"/>
    <w:p>
      <w:pPr>
        <w:spacing w:after="0"/>
        <w:ind w:left="0"/>
        <w:jc w:val="both"/>
      </w:pPr>
      <w:r>
        <w:rPr>
          <w:rFonts w:ascii="Times New Roman"/>
          <w:b w:val="false"/>
          <w:i w:val="false"/>
          <w:color w:val="000000"/>
          <w:sz w:val="28"/>
        </w:rPr>
        <w:t>
      3) электр берудің әуе желісінің 35 кВ-тан 110 кВ-қа дейінгі кернеуі үшін – 4 м;</w:t>
      </w:r>
    </w:p>
    <w:bookmarkEnd w:id="37"/>
    <w:bookmarkStart w:name="z61" w:id="38"/>
    <w:p>
      <w:pPr>
        <w:spacing w:after="0"/>
        <w:ind w:left="0"/>
        <w:jc w:val="both"/>
      </w:pPr>
      <w:r>
        <w:rPr>
          <w:rFonts w:ascii="Times New Roman"/>
          <w:b w:val="false"/>
          <w:i w:val="false"/>
          <w:color w:val="000000"/>
          <w:sz w:val="28"/>
        </w:rPr>
        <w:t>
      4) электр берудің әуе желісінің 150 кВ-тан 220 кВ-қа дейінгі кернеуі үшін – 5 м;</w:t>
      </w:r>
    </w:p>
    <w:bookmarkEnd w:id="38"/>
    <w:bookmarkStart w:name="z62" w:id="39"/>
    <w:p>
      <w:pPr>
        <w:spacing w:after="0"/>
        <w:ind w:left="0"/>
        <w:jc w:val="both"/>
      </w:pPr>
      <w:r>
        <w:rPr>
          <w:rFonts w:ascii="Times New Roman"/>
          <w:b w:val="false"/>
          <w:i w:val="false"/>
          <w:color w:val="000000"/>
          <w:sz w:val="28"/>
        </w:rPr>
        <w:t>
      5) электр берудің әуе желісінің 350 кВ-қа дейін кернеуі үшін – 6 м;</w:t>
      </w:r>
    </w:p>
    <w:bookmarkEnd w:id="39"/>
    <w:bookmarkStart w:name="z63" w:id="40"/>
    <w:p>
      <w:pPr>
        <w:spacing w:after="0"/>
        <w:ind w:left="0"/>
        <w:jc w:val="both"/>
      </w:pPr>
      <w:r>
        <w:rPr>
          <w:rFonts w:ascii="Times New Roman"/>
          <w:b w:val="false"/>
          <w:i w:val="false"/>
          <w:color w:val="000000"/>
          <w:sz w:val="28"/>
        </w:rPr>
        <w:t>
      6) электр берудің әуе желісінің ауыспалы токтың 500 кВ-тан 750 кВ-қа дейінгі кернеуі үшін – 9 м;</w:t>
      </w:r>
    </w:p>
    <w:bookmarkEnd w:id="40"/>
    <w:bookmarkStart w:name="z64" w:id="41"/>
    <w:p>
      <w:pPr>
        <w:spacing w:after="0"/>
        <w:ind w:left="0"/>
        <w:jc w:val="both"/>
      </w:pPr>
      <w:r>
        <w:rPr>
          <w:rFonts w:ascii="Times New Roman"/>
          <w:b w:val="false"/>
          <w:i w:val="false"/>
          <w:color w:val="000000"/>
          <w:sz w:val="28"/>
        </w:rPr>
        <w:t>
      7) электр берудің әуе желісінің тұрақты токтың 800 кВ-қа дейін кернеуі үшін – 9 м.</w:t>
      </w:r>
    </w:p>
    <w:bookmarkEnd w:id="41"/>
    <w:bookmarkStart w:name="z65" w:id="42"/>
    <w:p>
      <w:pPr>
        <w:spacing w:after="0"/>
        <w:ind w:left="0"/>
        <w:jc w:val="both"/>
      </w:pPr>
      <w:r>
        <w:rPr>
          <w:rFonts w:ascii="Times New Roman"/>
          <w:b w:val="false"/>
          <w:i w:val="false"/>
          <w:color w:val="000000"/>
          <w:sz w:val="28"/>
        </w:rPr>
        <w:t>
      Кернеуі 110-кВ және одан да жоғары электр жабдықтау әуе желілері сымдарының тура астында құрылыс машиналарының жұмыс жасауына, машиналардың көтергіш немесе жылжымалы бөліктерінен, сондай-ақ олардың кез келген қалпында орны ауыстырылатын тиісті кернеу үшін берілген сымға дейінгі қашықтықтан кем болмайтын жағдайда рұқсат етіледі.";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67" w:id="43"/>
    <w:p>
      <w:pPr>
        <w:spacing w:after="0"/>
        <w:ind w:left="0"/>
        <w:jc w:val="both"/>
      </w:pPr>
      <w:r>
        <w:rPr>
          <w:rFonts w:ascii="Times New Roman"/>
          <w:b w:val="false"/>
          <w:i w:val="false"/>
          <w:color w:val="000000"/>
          <w:sz w:val="28"/>
        </w:rPr>
        <w:t xml:space="preserve">
      "85. Ауыр салмақты, ірі габаритті және қауіпті жүктерді тасымалдау Қазақстан Республикасы Инвестициялар және даму министрінің 2015 жылғы 27 ақпандағы № 206 бұйрығымен бекітілген (Нормативтік құқықтық актілерді мемлекеттік тіркеу тізілімінде № 11395 болып тіркелген) Қазақстан Республикасының аумағында ірі габаритті және ауыр салмақты жүктерді тасымалдауды ұйымдастыру және оны жүзеге асыру қағидаларына және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11779 болып тіркелген) Қазақстан Республикасының аумағында автокөлік құралдарымен тасымалдауға рұқсат етілетін қауіпті жүктердің тізбесіне сәйкес жүзеге асырылады.";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69" w:id="44"/>
    <w:p>
      <w:pPr>
        <w:spacing w:after="0"/>
        <w:ind w:left="0"/>
        <w:jc w:val="both"/>
      </w:pPr>
      <w:r>
        <w:rPr>
          <w:rFonts w:ascii="Times New Roman"/>
          <w:b w:val="false"/>
          <w:i w:val="false"/>
          <w:color w:val="000000"/>
          <w:sz w:val="28"/>
        </w:rPr>
        <w:t>
      "89. Теміржол вагондарынан тиеу-түсіру алаңына, қоймаға және кері өту үшін тақтайдан немесе кедір-бұдырлы темірден дайындалған келетін түскіштер төселеді.";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w:t>
      </w:r>
      <w:r>
        <w:rPr>
          <w:rFonts w:ascii="Times New Roman"/>
          <w:b w:val="false"/>
          <w:i w:val="false"/>
          <w:color w:val="000000"/>
          <w:sz w:val="28"/>
        </w:rPr>
        <w:t xml:space="preserve"> мынадай редакцияда жазылсын:</w:t>
      </w:r>
    </w:p>
    <w:bookmarkStart w:name="z71" w:id="45"/>
    <w:p>
      <w:pPr>
        <w:spacing w:after="0"/>
        <w:ind w:left="0"/>
        <w:jc w:val="both"/>
      </w:pPr>
      <w:r>
        <w:rPr>
          <w:rFonts w:ascii="Times New Roman"/>
          <w:b w:val="false"/>
          <w:i w:val="false"/>
          <w:color w:val="000000"/>
          <w:sz w:val="28"/>
        </w:rPr>
        <w:t>
      "134. Аспалы және жылжымалы ормандар, бесіктер, баспалдақтар және басқа да құрылғылар қабылдау және мерзімді сынақтардан өтеді.";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w:t>
      </w:r>
      <w:r>
        <w:rPr>
          <w:rFonts w:ascii="Times New Roman"/>
          <w:b w:val="false"/>
          <w:i w:val="false"/>
          <w:color w:val="000000"/>
          <w:sz w:val="28"/>
        </w:rPr>
        <w:t xml:space="preserve"> мынадай редакцияда жазылсын:</w:t>
      </w:r>
    </w:p>
    <w:bookmarkStart w:name="z73" w:id="46"/>
    <w:p>
      <w:pPr>
        <w:spacing w:after="0"/>
        <w:ind w:left="0"/>
        <w:jc w:val="both"/>
      </w:pPr>
      <w:r>
        <w:rPr>
          <w:rFonts w:ascii="Times New Roman"/>
          <w:b w:val="false"/>
          <w:i w:val="false"/>
          <w:color w:val="000000"/>
          <w:sz w:val="28"/>
        </w:rPr>
        <w:t>
      "136. Радиоизотоптық дефектоскоптарды қолдана отырып орындалатын жұмыстардың барлық түрлері "Халықтың радиациялық қауіпсіздігі туралы" Қазақстан Республикасы Заңының талаптарына сәйкес жүргізіледі.";</w:t>
      </w:r>
    </w:p>
    <w:bookmarkEnd w:id="46"/>
    <w:bookmarkStart w:name="z74" w:id="47"/>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12-параграфының</w:t>
      </w:r>
      <w:r>
        <w:rPr>
          <w:rFonts w:ascii="Times New Roman"/>
          <w:b w:val="false"/>
          <w:i w:val="false"/>
          <w:color w:val="000000"/>
          <w:sz w:val="28"/>
        </w:rPr>
        <w:t xml:space="preserve"> тақырыбы мынадай редакцияда жазылсын:</w:t>
      </w:r>
    </w:p>
    <w:bookmarkEnd w:id="47"/>
    <w:bookmarkStart w:name="z75" w:id="48"/>
    <w:p>
      <w:pPr>
        <w:spacing w:after="0"/>
        <w:ind w:left="0"/>
        <w:jc w:val="both"/>
      </w:pPr>
      <w:r>
        <w:rPr>
          <w:rFonts w:ascii="Times New Roman"/>
          <w:b w:val="false"/>
          <w:i w:val="false"/>
          <w:color w:val="000000"/>
          <w:sz w:val="28"/>
        </w:rPr>
        <w:t>
      "12-параграф. Жер жұмыстары";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220-тармақ</w:t>
      </w:r>
      <w:r>
        <w:rPr>
          <w:rFonts w:ascii="Times New Roman"/>
          <w:b w:val="false"/>
          <w:i w:val="false"/>
          <w:color w:val="000000"/>
          <w:sz w:val="28"/>
        </w:rPr>
        <w:t xml:space="preserve"> мынадай редакцияда жазылсын:</w:t>
      </w:r>
    </w:p>
    <w:bookmarkStart w:name="z78" w:id="49"/>
    <w:p>
      <w:pPr>
        <w:spacing w:after="0"/>
        <w:ind w:left="0"/>
        <w:jc w:val="both"/>
      </w:pPr>
      <w:r>
        <w:rPr>
          <w:rFonts w:ascii="Times New Roman"/>
          <w:b w:val="false"/>
          <w:i w:val="false"/>
          <w:color w:val="000000"/>
          <w:sz w:val="28"/>
        </w:rPr>
        <w:t>
      "220. Жер қазу жұмыстары "Құрылыстағы еңбекті қорғау және қауіпсіздік техникасы" 1.03-106 ҚР ҚЖ-ға сәйкес орындалады.";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230-тармақ</w:t>
      </w:r>
      <w:r>
        <w:rPr>
          <w:rFonts w:ascii="Times New Roman"/>
          <w:b w:val="false"/>
          <w:i w:val="false"/>
          <w:color w:val="000000"/>
          <w:sz w:val="28"/>
        </w:rPr>
        <w:t xml:space="preserve"> мынадай редакцияда жазылсын:</w:t>
      </w:r>
    </w:p>
    <w:bookmarkStart w:name="z80" w:id="50"/>
    <w:p>
      <w:pPr>
        <w:spacing w:after="0"/>
        <w:ind w:left="0"/>
        <w:jc w:val="both"/>
      </w:pPr>
      <w:r>
        <w:rPr>
          <w:rFonts w:ascii="Times New Roman"/>
          <w:b w:val="false"/>
          <w:i w:val="false"/>
          <w:color w:val="000000"/>
          <w:sz w:val="28"/>
        </w:rPr>
        <w:t>
      "230. Адамдар немесе көлік жүретін жерлерде қазылатын қазан шұңқырлары мен орлар "Құрылыстағы еңбекті қорғау және қауіпсіздік техникасы" 1.03-106 ҚР ҚЖ-ға сәйкес қоршалады.</w:t>
      </w:r>
    </w:p>
    <w:bookmarkEnd w:id="50"/>
    <w:bookmarkStart w:name="z81" w:id="51"/>
    <w:p>
      <w:pPr>
        <w:spacing w:after="0"/>
        <w:ind w:left="0"/>
        <w:jc w:val="both"/>
      </w:pPr>
      <w:r>
        <w:rPr>
          <w:rFonts w:ascii="Times New Roman"/>
          <w:b w:val="false"/>
          <w:i w:val="false"/>
          <w:color w:val="000000"/>
          <w:sz w:val="28"/>
        </w:rPr>
        <w:t>
      Қоршауға ескерту плакаттары мен қауіпсіздік белгілерін орнату, ал түнгі уақытта дабылды жарықтандыру қажет.";</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234-тармақ</w:t>
      </w:r>
      <w:r>
        <w:rPr>
          <w:rFonts w:ascii="Times New Roman"/>
          <w:b w:val="false"/>
          <w:i w:val="false"/>
          <w:color w:val="000000"/>
          <w:sz w:val="28"/>
        </w:rPr>
        <w:t xml:space="preserve"> мынадай редакцияда жазылсын:</w:t>
      </w:r>
    </w:p>
    <w:bookmarkStart w:name="z83" w:id="52"/>
    <w:p>
      <w:pPr>
        <w:spacing w:after="0"/>
        <w:ind w:left="0"/>
        <w:jc w:val="both"/>
      </w:pPr>
      <w:r>
        <w:rPr>
          <w:rFonts w:ascii="Times New Roman"/>
          <w:b w:val="false"/>
          <w:i w:val="false"/>
          <w:color w:val="000000"/>
          <w:sz w:val="28"/>
        </w:rPr>
        <w:t>
      "234. Топырақты электрмен қыздырумен байланысты жұмыстар ерекше жағдайларда және "Құрылыстағы еңбекті қорғау және қауіпсіздік техникасы" 1.03-106 ҚР ҚЖ-ға сәйкес орындалады.";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85" w:id="53"/>
    <w:p>
      <w:pPr>
        <w:spacing w:after="0"/>
        <w:ind w:left="0"/>
        <w:jc w:val="both"/>
      </w:pPr>
      <w:r>
        <w:rPr>
          <w:rFonts w:ascii="Times New Roman"/>
          <w:b w:val="false"/>
          <w:i w:val="false"/>
          <w:color w:val="000000"/>
          <w:sz w:val="28"/>
        </w:rPr>
        <w:t>
      "3-тарау. Энергетикалық жабдыққа қызмет көрсету";</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332-тармақ</w:t>
      </w:r>
      <w:r>
        <w:rPr>
          <w:rFonts w:ascii="Times New Roman"/>
          <w:b w:val="false"/>
          <w:i w:val="false"/>
          <w:color w:val="000000"/>
          <w:sz w:val="28"/>
        </w:rPr>
        <w:t xml:space="preserve"> мынадай редакцияда жазылсын:</w:t>
      </w:r>
    </w:p>
    <w:bookmarkStart w:name="z87" w:id="54"/>
    <w:p>
      <w:pPr>
        <w:spacing w:after="0"/>
        <w:ind w:left="0"/>
        <w:jc w:val="both"/>
      </w:pPr>
      <w:r>
        <w:rPr>
          <w:rFonts w:ascii="Times New Roman"/>
          <w:b w:val="false"/>
          <w:i w:val="false"/>
          <w:color w:val="000000"/>
          <w:sz w:val="28"/>
        </w:rPr>
        <w:t xml:space="preserve">
      "332. Отын беруге қызмет көрсету кезінде Қазақстан Республикасы Энергетика министрінің 2015 жылғы 30 наурыздағы № 247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11066 болып тіркелген) Электр станциялары мен желілерін техникалық пайдалану қағидаларының (бұдан әрі – Техникалық пайдалану қағидалары) және Қазақстан Республикасы Энергетика министрінің 2015 жылғы 27 қаңтардағы № 39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10549 болып тіркелген) Шаң тәріздес отынды дайындау және жағу үшін отын берудің жарылыс қауіпсіздігі қағидаларының (бұдан әрі – Жарылыс қауіпсіздігі қағидалары) талаптары сақталады.";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373-тармақ</w:t>
      </w:r>
      <w:r>
        <w:rPr>
          <w:rFonts w:ascii="Times New Roman"/>
          <w:b w:val="false"/>
          <w:i w:val="false"/>
          <w:color w:val="000000"/>
          <w:sz w:val="28"/>
        </w:rPr>
        <w:t xml:space="preserve"> мынадай редакцияда жазылсын:</w:t>
      </w:r>
    </w:p>
    <w:bookmarkStart w:name="z89" w:id="55"/>
    <w:p>
      <w:pPr>
        <w:spacing w:after="0"/>
        <w:ind w:left="0"/>
        <w:jc w:val="both"/>
      </w:pPr>
      <w:r>
        <w:rPr>
          <w:rFonts w:ascii="Times New Roman"/>
          <w:b w:val="false"/>
          <w:i w:val="false"/>
          <w:color w:val="000000"/>
          <w:sz w:val="28"/>
        </w:rPr>
        <w:t>
      "373. Цистерналар мен резервуарлардан мазут пен басқа да жанар-жағармай материалдарының сынамаларын арнайы сынама алғыштарды қолдана отырып алу керек.";</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386-тармақ</w:t>
      </w:r>
      <w:r>
        <w:rPr>
          <w:rFonts w:ascii="Times New Roman"/>
          <w:b w:val="false"/>
          <w:i w:val="false"/>
          <w:color w:val="000000"/>
          <w:sz w:val="28"/>
        </w:rPr>
        <w:t xml:space="preserve"> мынадай редакцияда жазылсын:</w:t>
      </w:r>
    </w:p>
    <w:bookmarkStart w:name="z91" w:id="56"/>
    <w:p>
      <w:pPr>
        <w:spacing w:after="0"/>
        <w:ind w:left="0"/>
        <w:jc w:val="both"/>
      </w:pPr>
      <w:r>
        <w:rPr>
          <w:rFonts w:ascii="Times New Roman"/>
          <w:b w:val="false"/>
          <w:i w:val="false"/>
          <w:color w:val="000000"/>
          <w:sz w:val="28"/>
        </w:rPr>
        <w:t>
      "386. Шаң дайындау қондырғыларына қызмет көрсету Техникалық пайдалану қағидаларының және Жарылыс қауіпсіздігі қағидаларының талаптарына сәйкес жүзеге асырылады.";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429-тармақ</w:t>
      </w:r>
      <w:r>
        <w:rPr>
          <w:rFonts w:ascii="Times New Roman"/>
          <w:b w:val="false"/>
          <w:i w:val="false"/>
          <w:color w:val="000000"/>
          <w:sz w:val="28"/>
        </w:rPr>
        <w:t xml:space="preserve"> мынадай редакцияда жазылсын:</w:t>
      </w:r>
    </w:p>
    <w:bookmarkStart w:name="z93" w:id="57"/>
    <w:p>
      <w:pPr>
        <w:spacing w:after="0"/>
        <w:ind w:left="0"/>
        <w:jc w:val="both"/>
      </w:pPr>
      <w:r>
        <w:rPr>
          <w:rFonts w:ascii="Times New Roman"/>
          <w:b w:val="false"/>
          <w:i w:val="false"/>
          <w:color w:val="000000"/>
          <w:sz w:val="28"/>
        </w:rPr>
        <w:t>
      "429. Қазандық қондырғыларының құрылғысы және оларға қызмет көрсету Техникалық пайдалану қағидаларының және Жарылыс қауіпсіздігі қағидаларының талаптарына сәйкес болуы тиіс.";</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526-тармақ</w:t>
      </w:r>
      <w:r>
        <w:rPr>
          <w:rFonts w:ascii="Times New Roman"/>
          <w:b w:val="false"/>
          <w:i w:val="false"/>
          <w:color w:val="000000"/>
          <w:sz w:val="28"/>
        </w:rPr>
        <w:t xml:space="preserve"> мынадай редакцияда жазылсын:</w:t>
      </w:r>
    </w:p>
    <w:bookmarkStart w:name="z95" w:id="58"/>
    <w:p>
      <w:pPr>
        <w:spacing w:after="0"/>
        <w:ind w:left="0"/>
        <w:jc w:val="both"/>
      </w:pPr>
      <w:r>
        <w:rPr>
          <w:rFonts w:ascii="Times New Roman"/>
          <w:b w:val="false"/>
          <w:i w:val="false"/>
          <w:color w:val="000000"/>
          <w:sz w:val="28"/>
        </w:rPr>
        <w:t>
      "526. Жоғары қысымды турбиналардың бекіту бұрандалы қосылыстарын қыздыру үшін қолданылатын құбырлы электр жылытқыштар жерге қосылады және қыздырғыш корпусы мен ток өткізгіш бөліктер арасындағы оқшаулау кедергісі кемінде 2 Мом болады. Электр қыздырғышпен жұмыс істегенде резеңке диэлектрлік қолғап кию қажет.</w:t>
      </w:r>
    </w:p>
    <w:bookmarkEnd w:id="58"/>
    <w:bookmarkStart w:name="z96" w:id="59"/>
    <w:p>
      <w:pPr>
        <w:spacing w:after="0"/>
        <w:ind w:left="0"/>
        <w:jc w:val="both"/>
      </w:pPr>
      <w:r>
        <w:rPr>
          <w:rFonts w:ascii="Times New Roman"/>
          <w:b w:val="false"/>
          <w:i w:val="false"/>
          <w:color w:val="000000"/>
          <w:sz w:val="28"/>
        </w:rPr>
        <w:t xml:space="preserve">
      Электр қыздырғыштармен жұмыс істеуге Қазақстан Республикасы Энергетика министрінің 2015 жылғы 31 наурыздағы № 253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10907 болып тіркелген) Электр қондырғыларын пайдалану кезіндегі қауіпсіздік техникасы қағидаларының талаптарына сәйкес электр қауіпсіздігі бойынша II төмен емес тобы бар персоналға рұқсат етіледі.</w:t>
      </w:r>
    </w:p>
    <w:bookmarkEnd w:id="59"/>
    <w:bookmarkStart w:name="z97" w:id="60"/>
    <w:p>
      <w:pPr>
        <w:spacing w:after="0"/>
        <w:ind w:left="0"/>
        <w:jc w:val="both"/>
      </w:pPr>
      <w:r>
        <w:rPr>
          <w:rFonts w:ascii="Times New Roman"/>
          <w:b w:val="false"/>
          <w:i w:val="false"/>
          <w:color w:val="000000"/>
          <w:sz w:val="28"/>
        </w:rPr>
        <w:t>
      Электр қыздырғышпен жұмыс істеу кезінде:</w:t>
      </w:r>
    </w:p>
    <w:bookmarkEnd w:id="60"/>
    <w:bookmarkStart w:name="z98" w:id="61"/>
    <w:p>
      <w:pPr>
        <w:spacing w:after="0"/>
        <w:ind w:left="0"/>
        <w:jc w:val="both"/>
      </w:pPr>
      <w:r>
        <w:rPr>
          <w:rFonts w:ascii="Times New Roman"/>
          <w:b w:val="false"/>
          <w:i w:val="false"/>
          <w:color w:val="000000"/>
          <w:sz w:val="28"/>
        </w:rPr>
        <w:t>
      1) ток өткізгіш кабельді қоректендіру желісінен ажыратпай, оны бөлшектеуге;</w:t>
      </w:r>
    </w:p>
    <w:bookmarkEnd w:id="61"/>
    <w:bookmarkStart w:name="z99" w:id="62"/>
    <w:p>
      <w:pPr>
        <w:spacing w:after="0"/>
        <w:ind w:left="0"/>
        <w:jc w:val="both"/>
      </w:pPr>
      <w:r>
        <w:rPr>
          <w:rFonts w:ascii="Times New Roman"/>
          <w:b w:val="false"/>
          <w:i w:val="false"/>
          <w:color w:val="000000"/>
          <w:sz w:val="28"/>
        </w:rPr>
        <w:t>
      2) жылытқыш корпусының қорғаныс түтігін бүгуге немесе деформациялауға;</w:t>
      </w:r>
    </w:p>
    <w:bookmarkEnd w:id="62"/>
    <w:bookmarkStart w:name="z100" w:id="63"/>
    <w:p>
      <w:pPr>
        <w:spacing w:after="0"/>
        <w:ind w:left="0"/>
        <w:jc w:val="both"/>
      </w:pPr>
      <w:r>
        <w:rPr>
          <w:rFonts w:ascii="Times New Roman"/>
          <w:b w:val="false"/>
          <w:i w:val="false"/>
          <w:color w:val="000000"/>
          <w:sz w:val="28"/>
        </w:rPr>
        <w:t>
      3) электр жылытқышты соққыларды немесе айтарлықтай күшті қолдана отырып, түйреуіш тесігіне орнатуға;</w:t>
      </w:r>
    </w:p>
    <w:bookmarkEnd w:id="63"/>
    <w:bookmarkStart w:name="z101" w:id="64"/>
    <w:p>
      <w:pPr>
        <w:spacing w:after="0"/>
        <w:ind w:left="0"/>
        <w:jc w:val="both"/>
      </w:pPr>
      <w:r>
        <w:rPr>
          <w:rFonts w:ascii="Times New Roman"/>
          <w:b w:val="false"/>
          <w:i w:val="false"/>
          <w:color w:val="000000"/>
          <w:sz w:val="28"/>
        </w:rPr>
        <w:t>
      4) ұзындығы электр жылытқыштың жұмыс ұзындығынан аз болатын бітеу орталық тесікпен түйреуішті қыздыруға;</w:t>
      </w:r>
    </w:p>
    <w:bookmarkEnd w:id="64"/>
    <w:bookmarkStart w:name="z102" w:id="65"/>
    <w:p>
      <w:pPr>
        <w:spacing w:after="0"/>
        <w:ind w:left="0"/>
        <w:jc w:val="both"/>
      </w:pPr>
      <w:r>
        <w:rPr>
          <w:rFonts w:ascii="Times New Roman"/>
          <w:b w:val="false"/>
          <w:i w:val="false"/>
          <w:color w:val="000000"/>
          <w:sz w:val="28"/>
        </w:rPr>
        <w:t>
      5) электр жылытқышы қосылған бір бұрандалы қосылыстан екіншісіне ауысуға;</w:t>
      </w:r>
    </w:p>
    <w:bookmarkEnd w:id="65"/>
    <w:bookmarkStart w:name="z103" w:id="66"/>
    <w:p>
      <w:pPr>
        <w:spacing w:after="0"/>
        <w:ind w:left="0"/>
        <w:jc w:val="both"/>
      </w:pPr>
      <w:r>
        <w:rPr>
          <w:rFonts w:ascii="Times New Roman"/>
          <w:b w:val="false"/>
          <w:i w:val="false"/>
          <w:color w:val="000000"/>
          <w:sz w:val="28"/>
        </w:rPr>
        <w:t>
      6) жұмыс істеп тұрған электр қыздырғышта ток өткізгіш кабельдердің цангалық түйіспелерін ажыратуды жүргізуге;</w:t>
      </w:r>
    </w:p>
    <w:bookmarkEnd w:id="66"/>
    <w:bookmarkStart w:name="z104" w:id="67"/>
    <w:p>
      <w:pPr>
        <w:spacing w:after="0"/>
        <w:ind w:left="0"/>
        <w:jc w:val="both"/>
      </w:pPr>
      <w:r>
        <w:rPr>
          <w:rFonts w:ascii="Times New Roman"/>
          <w:b w:val="false"/>
          <w:i w:val="false"/>
          <w:color w:val="000000"/>
          <w:sz w:val="28"/>
        </w:rPr>
        <w:t>
      7) электр жылытқышты жұмыс жағдайында қараусыз қалдыруға жол берілмейді.";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552-тармақ</w:t>
      </w:r>
      <w:r>
        <w:rPr>
          <w:rFonts w:ascii="Times New Roman"/>
          <w:b w:val="false"/>
          <w:i w:val="false"/>
          <w:color w:val="000000"/>
          <w:sz w:val="28"/>
        </w:rPr>
        <w:t xml:space="preserve"> мынадай редакцияда жазылсын:</w:t>
      </w:r>
    </w:p>
    <w:bookmarkStart w:name="z106" w:id="68"/>
    <w:p>
      <w:pPr>
        <w:spacing w:after="0"/>
        <w:ind w:left="0"/>
        <w:jc w:val="both"/>
      </w:pPr>
      <w:r>
        <w:rPr>
          <w:rFonts w:ascii="Times New Roman"/>
          <w:b w:val="false"/>
          <w:i w:val="false"/>
          <w:color w:val="000000"/>
          <w:sz w:val="28"/>
        </w:rPr>
        <w:t>
      "552. Басқа цехтарға жөндеу және ретке келтіру үшін немесе оларды сақтау үшін берілетін детальдар, түйіндер, бақылау-өлшеу аспаптары және автоматика құралдары отқа төзімді майдан мұқият тазартылуы тиіс.</w:t>
      </w:r>
    </w:p>
    <w:bookmarkEnd w:id="68"/>
    <w:bookmarkStart w:name="z107" w:id="69"/>
    <w:p>
      <w:pPr>
        <w:spacing w:after="0"/>
        <w:ind w:left="0"/>
        <w:jc w:val="both"/>
      </w:pPr>
      <w:r>
        <w:rPr>
          <w:rFonts w:ascii="Times New Roman"/>
          <w:b w:val="false"/>
          <w:i w:val="false"/>
          <w:color w:val="000000"/>
          <w:sz w:val="28"/>
        </w:rPr>
        <w:t>
      "Иввиоль-3" отқа төзімді май параметрлерін бақылау аспаптарын нұсқау берілген персонал тексеруді жүргізуге аккредиттелген заңды тұлғалардың бақылау-өлшеу аспаптарының (БӨА) зертханасында басқа аспаптардан бөлек жөндеуден, баптаудан және тексеруден өтеді.";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579-тармақ</w:t>
      </w:r>
      <w:r>
        <w:rPr>
          <w:rFonts w:ascii="Times New Roman"/>
          <w:b w:val="false"/>
          <w:i w:val="false"/>
          <w:color w:val="000000"/>
          <w:sz w:val="28"/>
        </w:rPr>
        <w:t xml:space="preserve"> мынадай редакцияда жазылсын:</w:t>
      </w:r>
    </w:p>
    <w:bookmarkStart w:name="z109" w:id="70"/>
    <w:p>
      <w:pPr>
        <w:spacing w:after="0"/>
        <w:ind w:left="0"/>
        <w:jc w:val="both"/>
      </w:pPr>
      <w:r>
        <w:rPr>
          <w:rFonts w:ascii="Times New Roman"/>
          <w:b w:val="false"/>
          <w:i w:val="false"/>
          <w:color w:val="000000"/>
          <w:sz w:val="28"/>
        </w:rPr>
        <w:t xml:space="preserve">
      "579. Қалқандар дайындау үшін қолданылатын асбест-цемент табақтар алдын ала 95 °С-қа қыздырылған арнайы дайындалған ыдыстарда тас көмірмен сіңіріледі. Таскөмір отшайырлармен жұмыс істеу Қазақстан Республикасы Денсаулық сақтау және әлеуметтік даму министрінің 2015 жылғы 28 желтоқсандағы № 1053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12731 болып тіркелген)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қағидаларына сәйкес орындалады.";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және </w:t>
      </w:r>
      <w:r>
        <w:rPr>
          <w:rFonts w:ascii="Times New Roman"/>
          <w:b w:val="false"/>
          <w:i w:val="false"/>
          <w:color w:val="000000"/>
          <w:sz w:val="28"/>
        </w:rPr>
        <w:t>582-тармақтар</w:t>
      </w:r>
      <w:r>
        <w:rPr>
          <w:rFonts w:ascii="Times New Roman"/>
          <w:b w:val="false"/>
          <w:i w:val="false"/>
          <w:color w:val="000000"/>
          <w:sz w:val="28"/>
        </w:rPr>
        <w:t xml:space="preserve"> мынадай редакцияда жазылсын:</w:t>
      </w:r>
    </w:p>
    <w:bookmarkStart w:name="z111" w:id="71"/>
    <w:p>
      <w:pPr>
        <w:spacing w:after="0"/>
        <w:ind w:left="0"/>
        <w:jc w:val="both"/>
      </w:pPr>
      <w:r>
        <w:rPr>
          <w:rFonts w:ascii="Times New Roman"/>
          <w:b w:val="false"/>
          <w:i w:val="false"/>
          <w:color w:val="000000"/>
          <w:sz w:val="28"/>
        </w:rPr>
        <w:t xml:space="preserve">
      "581. Сұйық хлор жеткізілетін теміржол цистерналары, контейнерлер-бөшкелер мен баллондар Қазақстан Республикасы Инвестициялар және даму министрінің 2014 жылғы 30 желтоқсандағы № 345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10276 болып тіркелген) Өнеркәсіптің химия саласындағы қауіпті өндірістік объектілер үшін өнеркәсіптік қауіпсіздікті қамтамасыз ету қағидаларының (бұдан әрі – Өнеркәсіптің химия саласындағы қауіпті өндірістік объектілер үшін өнеркәсіптік қауіпсіздікті қамтамасыз ету қағидалары) талаптарын қанағаттандыруы тиіс.</w:t>
      </w:r>
    </w:p>
    <w:bookmarkEnd w:id="71"/>
    <w:bookmarkStart w:name="z112" w:id="72"/>
    <w:p>
      <w:pPr>
        <w:spacing w:after="0"/>
        <w:ind w:left="0"/>
        <w:jc w:val="both"/>
      </w:pPr>
      <w:r>
        <w:rPr>
          <w:rFonts w:ascii="Times New Roman"/>
          <w:b w:val="false"/>
          <w:i w:val="false"/>
          <w:color w:val="000000"/>
          <w:sz w:val="28"/>
        </w:rPr>
        <w:t>
      582. Сұйық хлоры бар контейнерлер-бөшкелер мен баллондар Өнеркәсіптің химия саласындағы қауіпті өндірістік объектілер үшін өнеркәсіптік қауіпсіздікті қамтамасыз ету қағидаларының талаптарына жауап беретін қоймалардың жабық қоймаларында сақталады.";</w:t>
      </w:r>
    </w:p>
    <w:bookmarkEnd w:id="72"/>
    <w:bookmarkStart w:name="z113" w:id="73"/>
    <w:p>
      <w:pPr>
        <w:spacing w:after="0"/>
        <w:ind w:left="0"/>
        <w:jc w:val="both"/>
      </w:pPr>
      <w:r>
        <w:rPr>
          <w:rFonts w:ascii="Times New Roman"/>
          <w:b w:val="false"/>
          <w:i w:val="false"/>
          <w:color w:val="000000"/>
          <w:sz w:val="28"/>
        </w:rPr>
        <w:t>
      мынадай мазмұндағы 602-1-тармақпен толықтырылсын:</w:t>
      </w:r>
    </w:p>
    <w:bookmarkEnd w:id="73"/>
    <w:bookmarkStart w:name="z114" w:id="74"/>
    <w:p>
      <w:pPr>
        <w:spacing w:after="0"/>
        <w:ind w:left="0"/>
        <w:jc w:val="both"/>
      </w:pPr>
      <w:r>
        <w:rPr>
          <w:rFonts w:ascii="Times New Roman"/>
          <w:b w:val="false"/>
          <w:i w:val="false"/>
          <w:color w:val="000000"/>
          <w:sz w:val="28"/>
        </w:rPr>
        <w:t>
      "602-1. Компрессор қондырғысы бар үй-жайға кіру есігі қызмет көрсететін персоналды шақыратын дабылмен жабдықталады, есікке тыйым салатын плакат немесе "Кіруге болмайды" деген қауіпсіздік белгісі ілінеді.";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642-тармақ</w:t>
      </w:r>
      <w:r>
        <w:rPr>
          <w:rFonts w:ascii="Times New Roman"/>
          <w:b w:val="false"/>
          <w:i w:val="false"/>
          <w:color w:val="000000"/>
          <w:sz w:val="28"/>
        </w:rPr>
        <w:t xml:space="preserve"> мынадай редакцияда жазылсын:</w:t>
      </w:r>
    </w:p>
    <w:bookmarkStart w:name="z116" w:id="75"/>
    <w:p>
      <w:pPr>
        <w:spacing w:after="0"/>
        <w:ind w:left="0"/>
        <w:jc w:val="both"/>
      </w:pPr>
      <w:r>
        <w:rPr>
          <w:rFonts w:ascii="Times New Roman"/>
          <w:b w:val="false"/>
          <w:i w:val="false"/>
          <w:color w:val="000000"/>
          <w:sz w:val="28"/>
        </w:rPr>
        <w:t>
      "642. Өлшеу бактарында және қышқылдардың, сілтілердің, аммиактың, гидразиннің концентрацияланған ерітінділерінің құбырларында Өнеркәсіптің химия саласындағы қауіпті өндірістік объектілер үшін өнеркәсіптік қауіпсіздікті қамтамасыз ету қағидалары талаптарына сәйкес келетін анық жазулар мен бояу болуы тиіс.";</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740-тармақ</w:t>
      </w:r>
      <w:r>
        <w:rPr>
          <w:rFonts w:ascii="Times New Roman"/>
          <w:b w:val="false"/>
          <w:i w:val="false"/>
          <w:color w:val="000000"/>
          <w:sz w:val="28"/>
        </w:rPr>
        <w:t xml:space="preserve"> мынадай редакцияда жазылсын:</w:t>
      </w:r>
    </w:p>
    <w:bookmarkStart w:name="z118" w:id="76"/>
    <w:p>
      <w:pPr>
        <w:spacing w:after="0"/>
        <w:ind w:left="0"/>
        <w:jc w:val="both"/>
      </w:pPr>
      <w:r>
        <w:rPr>
          <w:rFonts w:ascii="Times New Roman"/>
          <w:b w:val="false"/>
          <w:i w:val="false"/>
          <w:color w:val="000000"/>
          <w:sz w:val="28"/>
        </w:rPr>
        <w:t>
      "740. Датчиктерді құбырлардан (ыдыстардан) ажырату тұтқа қолданусыз импульсті желілердегі бастапқы вентильдерді жабу арқылы жүргізілу керек. Егер датчиктің импульсті желілері әртүрлі іріктеу қондырғыларына қосылған болса, осы қондырғылардың барлығында бастапқы вентильдер жабылуы тиіс.</w:t>
      </w:r>
    </w:p>
    <w:bookmarkEnd w:id="76"/>
    <w:bookmarkStart w:name="z119" w:id="77"/>
    <w:p>
      <w:pPr>
        <w:spacing w:after="0"/>
        <w:ind w:left="0"/>
        <w:jc w:val="both"/>
      </w:pPr>
      <w:r>
        <w:rPr>
          <w:rFonts w:ascii="Times New Roman"/>
          <w:b w:val="false"/>
          <w:i w:val="false"/>
          <w:color w:val="000000"/>
          <w:sz w:val="28"/>
        </w:rPr>
        <w:t>
      Датчиктерді қысымы 6 МПа жоғары құбырлардан (ыдыстардан) ажырату бірінен кейін бірі орнатылған вентильдерді жабу арқылы жүргізіледі, олардың біреуі тікелей құбырларда (ыдыстарда), ал екіншісі датчик алдындағы импульсті желіде орналасқан.</w:t>
      </w:r>
    </w:p>
    <w:bookmarkEnd w:id="77"/>
    <w:bookmarkStart w:name="z120" w:id="78"/>
    <w:p>
      <w:pPr>
        <w:spacing w:after="0"/>
        <w:ind w:left="0"/>
        <w:jc w:val="both"/>
      </w:pPr>
      <w:r>
        <w:rPr>
          <w:rFonts w:ascii="Times New Roman"/>
          <w:b w:val="false"/>
          <w:i w:val="false"/>
          <w:color w:val="000000"/>
          <w:sz w:val="28"/>
        </w:rPr>
        <w:t>
      Қысымы 6 МПа жоғары импульсті желілерді құбырлар (ыдыстар) ажыратылған кезде жөнделуі тиіс. Құбырларды (ыдыстарды) ажыратпай осы Қағидалардың 744 және 745-тармақтар талаптарын сақтай отырып, жөндеу мүмкіндігін кәсіпорынның техникалық жетекшісі анықтайды.";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762-тармақ</w:t>
      </w:r>
      <w:r>
        <w:rPr>
          <w:rFonts w:ascii="Times New Roman"/>
          <w:b w:val="false"/>
          <w:i w:val="false"/>
          <w:color w:val="000000"/>
          <w:sz w:val="28"/>
        </w:rPr>
        <w:t xml:space="preserve"> мынадай редакцияда жазылсын:</w:t>
      </w:r>
    </w:p>
    <w:bookmarkStart w:name="z122" w:id="79"/>
    <w:p>
      <w:pPr>
        <w:spacing w:after="0"/>
        <w:ind w:left="0"/>
        <w:jc w:val="both"/>
      </w:pPr>
      <w:r>
        <w:rPr>
          <w:rFonts w:ascii="Times New Roman"/>
          <w:b w:val="false"/>
          <w:i w:val="false"/>
          <w:color w:val="000000"/>
          <w:sz w:val="28"/>
        </w:rPr>
        <w:t>
      "762. Сынап бөлмелерінің құрылғылары, олардың құрылыс конструкциялары мен жұмыс жиһаздарын сынап буларынан қорғау, желдету, жылыту, жарықтандыру, сумен жабдықтау және кәріз, тұрмыстық бөлмелерді орналастыру және күтіп ұстау Өнеркәсіптің химия саласындағы қауіпті өндірістік объектілер үшін өнеркәсіптік қауіпсіздікті қамтамасыз ету қағидаларының талаптарын қанағаттандыруы тиіс.";</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767-тармақ</w:t>
      </w:r>
      <w:r>
        <w:rPr>
          <w:rFonts w:ascii="Times New Roman"/>
          <w:b w:val="false"/>
          <w:i w:val="false"/>
          <w:color w:val="000000"/>
          <w:sz w:val="28"/>
        </w:rPr>
        <w:t xml:space="preserve"> мынадай редакцияда жазылсын:</w:t>
      </w:r>
    </w:p>
    <w:bookmarkStart w:name="z124" w:id="80"/>
    <w:p>
      <w:pPr>
        <w:spacing w:after="0"/>
        <w:ind w:left="0"/>
        <w:jc w:val="both"/>
      </w:pPr>
      <w:r>
        <w:rPr>
          <w:rFonts w:ascii="Times New Roman"/>
          <w:b w:val="false"/>
          <w:i w:val="false"/>
          <w:color w:val="000000"/>
          <w:sz w:val="28"/>
        </w:rPr>
        <w:t>
      "767. Персоналы сынаппен жұмыс істейтін кәсіпорынның бөлімшесінде осы Қағидалардың ережелерін ескере отырып жасалған сынаппен жұмыс істеу кезіндегі қауіпсіздік шаралары туралы нұсқаулықтар бар және Кодекстің 95-бабы 3-тармағының 3-тармақшасына сәйкес қалалық және ауылдық елді мекендерде, өнеркәсіптік ұйымдардың аумақтарында атмосфералық ауаға гигиеналық нормативтермен белгіленген нормативтерге сәйкес келеді.";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26" w:id="81"/>
    <w:p>
      <w:pPr>
        <w:spacing w:after="0"/>
        <w:ind w:left="0"/>
        <w:jc w:val="both"/>
      </w:pPr>
      <w:r>
        <w:rPr>
          <w:rFonts w:ascii="Times New Roman"/>
          <w:b w:val="false"/>
          <w:i w:val="false"/>
          <w:color w:val="000000"/>
          <w:sz w:val="28"/>
        </w:rPr>
        <w:t>
      "4-тарау. Жұмыс қауіпсіздігін қамтамасыз ететін ұйымдастыру іс-шаралары".</w:t>
      </w:r>
    </w:p>
    <w:bookmarkEnd w:id="81"/>
    <w:bookmarkStart w:name="z127" w:id="82"/>
    <w:p>
      <w:pPr>
        <w:spacing w:after="0"/>
        <w:ind w:left="0"/>
        <w:jc w:val="both"/>
      </w:pPr>
      <w:r>
        <w:rPr>
          <w:rFonts w:ascii="Times New Roman"/>
          <w:b w:val="false"/>
          <w:i w:val="false"/>
          <w:color w:val="000000"/>
          <w:sz w:val="28"/>
        </w:rPr>
        <w:t xml:space="preserve">
      2. "Электр энергиясының көтерме сауда нарығының субъектілері үшін электр энергиясын коммерциялық есепке алудың автоматтандырылған жүйесінің жұмыс істеу қағидаларын бекіту туралы" Қазақстан Республикасы Энергетика министрінің 2015 жылғы 30 наурыздағы № 248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10957 болып тіркелген) мынадай өзгерістер енгізілсін:</w:t>
      </w:r>
    </w:p>
    <w:bookmarkEnd w:id="82"/>
    <w:bookmarkStart w:name="z128" w:id="83"/>
    <w:p>
      <w:pPr>
        <w:spacing w:after="0"/>
        <w:ind w:left="0"/>
        <w:jc w:val="both"/>
      </w:pPr>
      <w:r>
        <w:rPr>
          <w:rFonts w:ascii="Times New Roman"/>
          <w:b w:val="false"/>
          <w:i w:val="false"/>
          <w:color w:val="000000"/>
          <w:sz w:val="28"/>
        </w:rPr>
        <w:t xml:space="preserve">
      көрсетілген бұйрықпен бекітілген Электр энергиясының көтерме сауда нарығының субъектілері үшін электр энергиясын коммерциялық есепке алудың автоматтандырылған жүйесінің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83"/>
    <w:bookmarkStart w:name="z129" w:id="84"/>
    <w:p>
      <w:pPr>
        <w:spacing w:after="0"/>
        <w:ind w:left="0"/>
        <w:jc w:val="both"/>
      </w:pPr>
      <w:r>
        <w:rPr>
          <w:rFonts w:ascii="Times New Roman"/>
          <w:b w:val="false"/>
          <w:i w:val="false"/>
          <w:color w:val="000000"/>
          <w:sz w:val="28"/>
        </w:rPr>
        <w:t xml:space="preserve">
      кіріспе мынадай редакцияда жазылсын: </w:t>
      </w:r>
    </w:p>
    <w:bookmarkEnd w:id="84"/>
    <w:bookmarkStart w:name="z130" w:id="85"/>
    <w:p>
      <w:pPr>
        <w:spacing w:after="0"/>
        <w:ind w:left="0"/>
        <w:jc w:val="both"/>
      </w:pPr>
      <w:r>
        <w:rPr>
          <w:rFonts w:ascii="Times New Roman"/>
          <w:b w:val="false"/>
          <w:i w:val="false"/>
          <w:color w:val="000000"/>
          <w:sz w:val="28"/>
        </w:rPr>
        <w:t xml:space="preserve">
      "Электр энергетикасы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57)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32" w:id="86"/>
    <w:p>
      <w:pPr>
        <w:spacing w:after="0"/>
        <w:ind w:left="0"/>
        <w:jc w:val="both"/>
      </w:pPr>
      <w:r>
        <w:rPr>
          <w:rFonts w:ascii="Times New Roman"/>
          <w:b w:val="false"/>
          <w:i w:val="false"/>
          <w:color w:val="000000"/>
          <w:sz w:val="28"/>
        </w:rPr>
        <w:t>
      "1-тарау. Жалпы ережелер";</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4" w:id="87"/>
    <w:p>
      <w:pPr>
        <w:spacing w:after="0"/>
        <w:ind w:left="0"/>
        <w:jc w:val="both"/>
      </w:pPr>
      <w:r>
        <w:rPr>
          <w:rFonts w:ascii="Times New Roman"/>
          <w:b w:val="false"/>
          <w:i w:val="false"/>
          <w:color w:val="000000"/>
          <w:sz w:val="28"/>
        </w:rPr>
        <w:t xml:space="preserve">
      "1. Осы Электр энергиясының көтерме сауда нарығының субъектілері үшін электр энергиясын коммерциялық есепке алудың автоматтандырылған жүйесінің жұмыс істеу қағидалары (бұдан әрі – Қағидалар) "Электр энергетикасы туралы" Қазақстан Республикасының Заңы (бұдан әрі – Заң) </w:t>
      </w:r>
      <w:r>
        <w:rPr>
          <w:rFonts w:ascii="Times New Roman"/>
          <w:b w:val="false"/>
          <w:i w:val="false"/>
          <w:color w:val="000000"/>
          <w:sz w:val="28"/>
        </w:rPr>
        <w:t>5-бабының</w:t>
      </w:r>
      <w:r>
        <w:rPr>
          <w:rFonts w:ascii="Times New Roman"/>
          <w:b w:val="false"/>
          <w:i w:val="false"/>
          <w:color w:val="000000"/>
          <w:sz w:val="28"/>
        </w:rPr>
        <w:t xml:space="preserve"> 57) тармақшасына сәйкес әзірленді және электр энергиясының көтерме сауда нарығы субъектілерінің (бұдан әрі – субъектілер) электр энергиясын коммерциялық есепке алудың автоматтандырылған жүйесін (бұдан әрі – ЭКЕАЖ) ұйымдастыру және оның жұмыс істеу тәртібін айқындайды.";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36" w:id="88"/>
    <w:p>
      <w:pPr>
        <w:spacing w:after="0"/>
        <w:ind w:left="0"/>
        <w:jc w:val="both"/>
      </w:pPr>
      <w:r>
        <w:rPr>
          <w:rFonts w:ascii="Times New Roman"/>
          <w:b w:val="false"/>
          <w:i w:val="false"/>
          <w:color w:val="000000"/>
          <w:sz w:val="28"/>
        </w:rPr>
        <w:t>
      "2-тарау. Электр энергиясын коммерциялық есепке алудың автоматтандырылған жүйесін ұйымдастыру тәртібі";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38" w:id="89"/>
    <w:p>
      <w:pPr>
        <w:spacing w:after="0"/>
        <w:ind w:left="0"/>
        <w:jc w:val="both"/>
      </w:pPr>
      <w:r>
        <w:rPr>
          <w:rFonts w:ascii="Times New Roman"/>
          <w:b w:val="false"/>
          <w:i w:val="false"/>
          <w:color w:val="000000"/>
          <w:sz w:val="28"/>
        </w:rPr>
        <w:t xml:space="preserve">
      "16. ЭКЕАЖ құрамына кіретін коммерциялық ЭЕК өлшеу құралдарын салыстырып тексеру "Өлшем бірлігін қамтамасыз ету туралы" Қазақстан Республикасы Заңының (бұдан әрі – Өлшем бірлігін қамтамасыз ету туралы заң) талаптарына сәйкес жүзеге асырылады."; </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40" w:id="90"/>
    <w:p>
      <w:pPr>
        <w:spacing w:after="0"/>
        <w:ind w:left="0"/>
        <w:jc w:val="both"/>
      </w:pPr>
      <w:r>
        <w:rPr>
          <w:rFonts w:ascii="Times New Roman"/>
          <w:b w:val="false"/>
          <w:i w:val="false"/>
          <w:color w:val="000000"/>
          <w:sz w:val="28"/>
        </w:rPr>
        <w:t>
      "20. Жобалауға, құрастыруға, пайдалануға, техникалық қызмет көрсетуге, ЭЕК-тің құрамына кіретін өлшеу құралдарын салыстырып тексеруге, бағдарламалық қамтамасыз ету жасақтамаларын жаңартуға арналған шығындарды, сондай-ақ байланыс арналары мен Жүйелік оператордың ЭКЕАЖ деректеріне қол жеткізуге арналған шығындарды субъектілер көтереді.";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42" w:id="91"/>
    <w:p>
      <w:pPr>
        <w:spacing w:after="0"/>
        <w:ind w:left="0"/>
        <w:jc w:val="both"/>
      </w:pPr>
      <w:r>
        <w:rPr>
          <w:rFonts w:ascii="Times New Roman"/>
          <w:b w:val="false"/>
          <w:i w:val="false"/>
          <w:color w:val="000000"/>
          <w:sz w:val="28"/>
        </w:rPr>
        <w:t>
      "3-тарау. Электр энергиясын коммерциялық есепке алудың автоматтандырылған жүйесін тәжірибелік-өнеркәсіптік сынау";</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44" w:id="92"/>
    <w:p>
      <w:pPr>
        <w:spacing w:after="0"/>
        <w:ind w:left="0"/>
        <w:jc w:val="both"/>
      </w:pPr>
      <w:r>
        <w:rPr>
          <w:rFonts w:ascii="Times New Roman"/>
          <w:b w:val="false"/>
          <w:i w:val="false"/>
          <w:color w:val="000000"/>
          <w:sz w:val="28"/>
        </w:rPr>
        <w:t>
      "4-тарау. Электр энергиясын коммерциялық есепке алудың автоматтандырылған жүйесін өнеркәсіптік пайдалануға қабылдау";</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47" w:id="93"/>
    <w:p>
      <w:pPr>
        <w:spacing w:after="0"/>
        <w:ind w:left="0"/>
        <w:jc w:val="both"/>
      </w:pPr>
      <w:r>
        <w:rPr>
          <w:rFonts w:ascii="Times New Roman"/>
          <w:b w:val="false"/>
          <w:i w:val="false"/>
          <w:color w:val="000000"/>
          <w:sz w:val="28"/>
        </w:rPr>
        <w:t>
      "2) техникалық тапсырманың "Ақпараттық технология. Автоматтандырылған жүйелерге арналған стандарттар кешені. Автоматтандырылған жүйені құруға арналған техникалық тапсырма" 34.015 ҚР СТ, ЭКЕАЖ-ды құруға арналған техникалық шарттардың талаптарына сәйкестігін бағалау;";</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49" w:id="94"/>
    <w:p>
      <w:pPr>
        <w:spacing w:after="0"/>
        <w:ind w:left="0"/>
        <w:jc w:val="both"/>
      </w:pPr>
      <w:r>
        <w:rPr>
          <w:rFonts w:ascii="Times New Roman"/>
          <w:b w:val="false"/>
          <w:i w:val="false"/>
          <w:color w:val="000000"/>
          <w:sz w:val="28"/>
        </w:rPr>
        <w:t>
      "5) автоматтандырылған жүйеге арналған пайдалану құжаттамасы құжаттарының (бөлімдердің) техникалық тапсырма мен жобаның талаптарына сәйкестігін бағалау, оның ішінде "Пайдаланушы басшылығы" бағалауын "Бағдарламалық құжаттаманың бірыңғай жүйесі. Пайдаланушы басшылығы. Құрамына, мазмұнына және рәсімделуіне қойылатын талаптар" 1087 ҚР СТ талаптарына бағалау;";</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51" w:id="95"/>
    <w:p>
      <w:pPr>
        <w:spacing w:after="0"/>
        <w:ind w:left="0"/>
        <w:jc w:val="both"/>
      </w:pPr>
      <w:r>
        <w:rPr>
          <w:rFonts w:ascii="Times New Roman"/>
          <w:b w:val="false"/>
          <w:i w:val="false"/>
          <w:color w:val="000000"/>
          <w:sz w:val="28"/>
        </w:rPr>
        <w:t>
      "5-тарау. Электр энергиясын коммерциялық есепке алудың автоматтандырылған жүйесінің жұмыс істеу тәртібі";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53" w:id="96"/>
    <w:p>
      <w:pPr>
        <w:spacing w:after="0"/>
        <w:ind w:left="0"/>
        <w:jc w:val="both"/>
      </w:pPr>
      <w:r>
        <w:rPr>
          <w:rFonts w:ascii="Times New Roman"/>
          <w:b w:val="false"/>
          <w:i w:val="false"/>
          <w:color w:val="000000"/>
          <w:sz w:val="28"/>
        </w:rPr>
        <w:t>
      "38. Жүйелік оператор ЭКЕАЖ-ының орталық деректер базасында субъектілердің ЭКЕАЖ-ы туралы мынадай ақпарат қамтылған:</w:t>
      </w:r>
    </w:p>
    <w:bookmarkEnd w:id="96"/>
    <w:bookmarkStart w:name="z154" w:id="97"/>
    <w:p>
      <w:pPr>
        <w:spacing w:after="0"/>
        <w:ind w:left="0"/>
        <w:jc w:val="both"/>
      </w:pPr>
      <w:r>
        <w:rPr>
          <w:rFonts w:ascii="Times New Roman"/>
          <w:b w:val="false"/>
          <w:i w:val="false"/>
          <w:color w:val="000000"/>
          <w:sz w:val="28"/>
        </w:rPr>
        <w:t>
      1) ЭКЕАЖ иесі;</w:t>
      </w:r>
    </w:p>
    <w:bookmarkEnd w:id="97"/>
    <w:bookmarkStart w:name="z155" w:id="98"/>
    <w:p>
      <w:pPr>
        <w:spacing w:after="0"/>
        <w:ind w:left="0"/>
        <w:jc w:val="both"/>
      </w:pPr>
      <w:r>
        <w:rPr>
          <w:rFonts w:ascii="Times New Roman"/>
          <w:b w:val="false"/>
          <w:i w:val="false"/>
          <w:color w:val="000000"/>
          <w:sz w:val="28"/>
        </w:rPr>
        <w:t>
      2) дәл географиялық орналасқан орны;</w:t>
      </w:r>
    </w:p>
    <w:bookmarkEnd w:id="98"/>
    <w:bookmarkStart w:name="z156" w:id="99"/>
    <w:p>
      <w:pPr>
        <w:spacing w:after="0"/>
        <w:ind w:left="0"/>
        <w:jc w:val="both"/>
      </w:pPr>
      <w:r>
        <w:rPr>
          <w:rFonts w:ascii="Times New Roman"/>
          <w:b w:val="false"/>
          <w:i w:val="false"/>
          <w:color w:val="000000"/>
          <w:sz w:val="28"/>
        </w:rPr>
        <w:t>
      3) ЭКЕАЖ-ды пайдалануға жауапты адамдардың байланыс деректері;</w:t>
      </w:r>
    </w:p>
    <w:bookmarkEnd w:id="99"/>
    <w:bookmarkStart w:name="z157" w:id="100"/>
    <w:p>
      <w:pPr>
        <w:spacing w:after="0"/>
        <w:ind w:left="0"/>
        <w:jc w:val="both"/>
      </w:pPr>
      <w:r>
        <w:rPr>
          <w:rFonts w:ascii="Times New Roman"/>
          <w:b w:val="false"/>
          <w:i w:val="false"/>
          <w:color w:val="000000"/>
          <w:sz w:val="28"/>
        </w:rPr>
        <w:t>
      4) есепке алу нүктелерінің сәйкестендірілген кодтары;</w:t>
      </w:r>
    </w:p>
    <w:bookmarkEnd w:id="100"/>
    <w:bookmarkStart w:name="z158" w:id="101"/>
    <w:p>
      <w:pPr>
        <w:spacing w:after="0"/>
        <w:ind w:left="0"/>
        <w:jc w:val="both"/>
      </w:pPr>
      <w:r>
        <w:rPr>
          <w:rFonts w:ascii="Times New Roman"/>
          <w:b w:val="false"/>
          <w:i w:val="false"/>
          <w:color w:val="000000"/>
          <w:sz w:val="28"/>
        </w:rPr>
        <w:t>
      5) өлшеу құралдарын шығарушы, түрі, моделі, сериялық нөмірі, шығарылған жылы мен дәлдік сыныбы;</w:t>
      </w:r>
    </w:p>
    <w:bookmarkEnd w:id="101"/>
    <w:bookmarkStart w:name="z159" w:id="102"/>
    <w:p>
      <w:pPr>
        <w:spacing w:after="0"/>
        <w:ind w:left="0"/>
        <w:jc w:val="both"/>
      </w:pPr>
      <w:r>
        <w:rPr>
          <w:rFonts w:ascii="Times New Roman"/>
          <w:b w:val="false"/>
          <w:i w:val="false"/>
          <w:color w:val="000000"/>
          <w:sz w:val="28"/>
        </w:rPr>
        <w:t>
      6) техникалық және метрологиялық сипаттамаларға қатысты деректер;</w:t>
      </w:r>
    </w:p>
    <w:bookmarkEnd w:id="102"/>
    <w:bookmarkStart w:name="z160" w:id="103"/>
    <w:p>
      <w:pPr>
        <w:spacing w:after="0"/>
        <w:ind w:left="0"/>
        <w:jc w:val="both"/>
      </w:pPr>
      <w:r>
        <w:rPr>
          <w:rFonts w:ascii="Times New Roman"/>
          <w:b w:val="false"/>
          <w:i w:val="false"/>
          <w:color w:val="000000"/>
          <w:sz w:val="28"/>
        </w:rPr>
        <w:t>
      7) салыстырып тексеру сертификаттарын, тестілеу хаттамалары мен датаны қоса алғанда, сынауларға, пайдалануға іске қосуға қатысты ақпарат;</w:t>
      </w:r>
    </w:p>
    <w:bookmarkEnd w:id="103"/>
    <w:bookmarkStart w:name="z161" w:id="104"/>
    <w:p>
      <w:pPr>
        <w:spacing w:after="0"/>
        <w:ind w:left="0"/>
        <w:jc w:val="both"/>
      </w:pPr>
      <w:r>
        <w:rPr>
          <w:rFonts w:ascii="Times New Roman"/>
          <w:b w:val="false"/>
          <w:i w:val="false"/>
          <w:color w:val="000000"/>
          <w:sz w:val="28"/>
        </w:rPr>
        <w:t>
      8) құрылғыларды алмастыру бағдарламасы;</w:t>
      </w:r>
    </w:p>
    <w:bookmarkEnd w:id="104"/>
    <w:bookmarkStart w:name="z162" w:id="105"/>
    <w:p>
      <w:pPr>
        <w:spacing w:after="0"/>
        <w:ind w:left="0"/>
        <w:jc w:val="both"/>
      </w:pPr>
      <w:r>
        <w:rPr>
          <w:rFonts w:ascii="Times New Roman"/>
          <w:b w:val="false"/>
          <w:i w:val="false"/>
          <w:color w:val="000000"/>
          <w:sz w:val="28"/>
        </w:rPr>
        <w:t>
      9) салыстырып тексеру және тестілеу, жөндеуді жүзеге асыру графиктері мен салыстырып тексеру сертификаттары. Объектіні соңғы бақылаудан өткізген күн, ЭЕК құрамдас бөліктерін тестілеуден өткізген соңғы күн және ЭЕК құрамдас бөліктерін салыстырып тексеруден өткізген соңғы күн;</w:t>
      </w:r>
    </w:p>
    <w:bookmarkEnd w:id="105"/>
    <w:bookmarkStart w:name="z163" w:id="106"/>
    <w:p>
      <w:pPr>
        <w:spacing w:after="0"/>
        <w:ind w:left="0"/>
        <w:jc w:val="both"/>
      </w:pPr>
      <w:r>
        <w:rPr>
          <w:rFonts w:ascii="Times New Roman"/>
          <w:b w:val="false"/>
          <w:i w:val="false"/>
          <w:color w:val="000000"/>
          <w:sz w:val="28"/>
        </w:rPr>
        <w:t>
      10) коммерциялық есепке алу деректерін алмасу үшін мекенжайы мен паролі;</w:t>
      </w:r>
    </w:p>
    <w:bookmarkEnd w:id="106"/>
    <w:bookmarkStart w:name="z164" w:id="107"/>
    <w:p>
      <w:pPr>
        <w:spacing w:after="0"/>
        <w:ind w:left="0"/>
        <w:jc w:val="both"/>
      </w:pPr>
      <w:r>
        <w:rPr>
          <w:rFonts w:ascii="Times New Roman"/>
          <w:b w:val="false"/>
          <w:i w:val="false"/>
          <w:color w:val="000000"/>
          <w:sz w:val="28"/>
        </w:rPr>
        <w:t>
      11) жабдықтың түрі, техникалық ерешеліктері, интерфейсі мен байланыс хаттамасы енгізілген байланысты қамтамасыз етуге қатысты ақпарат;</w:t>
      </w:r>
    </w:p>
    <w:bookmarkEnd w:id="107"/>
    <w:bookmarkStart w:name="z165" w:id="108"/>
    <w:p>
      <w:pPr>
        <w:spacing w:after="0"/>
        <w:ind w:left="0"/>
        <w:jc w:val="both"/>
      </w:pPr>
      <w:r>
        <w:rPr>
          <w:rFonts w:ascii="Times New Roman"/>
          <w:b w:val="false"/>
          <w:i w:val="false"/>
          <w:color w:val="000000"/>
          <w:sz w:val="28"/>
        </w:rPr>
        <w:t>
      12) пайдаланушылар және олардың қолжетімділігі туралы ақпарат;</w:t>
      </w:r>
    </w:p>
    <w:bookmarkEnd w:id="108"/>
    <w:bookmarkStart w:name="z166" w:id="109"/>
    <w:p>
      <w:pPr>
        <w:spacing w:after="0"/>
        <w:ind w:left="0"/>
        <w:jc w:val="both"/>
      </w:pPr>
      <w:r>
        <w:rPr>
          <w:rFonts w:ascii="Times New Roman"/>
          <w:b w:val="false"/>
          <w:i w:val="false"/>
          <w:color w:val="000000"/>
          <w:sz w:val="28"/>
        </w:rPr>
        <w:t>
      13) қауіпсіздікті қамтамасыз етуге қатысты ақпарат қорғалған орында сақталады.";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w:t>
      </w:r>
      <w:r>
        <w:rPr>
          <w:rFonts w:ascii="Times New Roman"/>
          <w:b w:val="false"/>
          <w:i w:val="false"/>
          <w:color w:val="000000"/>
          <w:sz w:val="28"/>
        </w:rPr>
        <w:t xml:space="preserve"> мынадай редакцияда жазылсын:</w:t>
      </w:r>
    </w:p>
    <w:bookmarkStart w:name="z168" w:id="110"/>
    <w:p>
      <w:pPr>
        <w:spacing w:after="0"/>
        <w:ind w:left="0"/>
        <w:jc w:val="both"/>
      </w:pPr>
      <w:r>
        <w:rPr>
          <w:rFonts w:ascii="Times New Roman"/>
          <w:b w:val="false"/>
          <w:i w:val="false"/>
          <w:color w:val="000000"/>
          <w:sz w:val="28"/>
        </w:rPr>
        <w:t xml:space="preserve">
      "51. ЭКЕАЖ метрологиялық қамтамасыз ету Өлшем бірлігін қамтамасыз ету туралы заңның, ЭЕК құрамына кіретін өлшем құралдарына жататын Қазақстан Республикасы Инвестициялар және даму министрінің 2018 жылғы 27 желтоқсандағы № 934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18094 болып тіркелген) Өлшем құралдарына салыстырып тексеруді жүргізу, өлшем құралдарын салыстырып тексерудің мерзімділігін белгілеу қағидаларын және өлшем құралдарын салыстырып тексеру туралы сертификатының нысаны талаптарын орындауға негізделеді.</w:t>
      </w:r>
    </w:p>
    <w:bookmarkEnd w:id="110"/>
    <w:bookmarkStart w:name="z169" w:id="111"/>
    <w:p>
      <w:pPr>
        <w:spacing w:after="0"/>
        <w:ind w:left="0"/>
        <w:jc w:val="both"/>
      </w:pPr>
      <w:r>
        <w:rPr>
          <w:rFonts w:ascii="Times New Roman"/>
          <w:b w:val="false"/>
          <w:i w:val="false"/>
          <w:color w:val="000000"/>
          <w:sz w:val="28"/>
        </w:rPr>
        <w:t>
      ЭЕК-ның нақты метрологиялық сипаттамаларын анықтау үшін "ГСИ РК. Электр энергиясын өлшеуді атқару әдістемелеріне талаптар", 2.121 ҚР СТ, "ГСИ РК. Электр қуатын өлшеуді атқару әдістемелеріне талаптар" 2.120 СТ, "ГСИ РК. Энергообъектілерде электр энергиясы мен қуатының автоматтандырылған коммерциялық есепке алу жүйесін пайдалана отырып электр энергиясы мен қуатты өлшеуді атқару әдістемелеріне талаптар" 2.122 ҚР СТ стандарттарына сәйкес әзірленген нұсқамалар бойынша электр режимінің шынайы жағдайларындағы ЭЕК-нің нақты қателерін анықтау жөніндегі тәжірибелік зерттеулер жүргізіледі.</w:t>
      </w:r>
    </w:p>
    <w:bookmarkEnd w:id="111"/>
    <w:bookmarkStart w:name="z170" w:id="112"/>
    <w:p>
      <w:pPr>
        <w:spacing w:after="0"/>
        <w:ind w:left="0"/>
        <w:jc w:val="both"/>
      </w:pPr>
      <w:r>
        <w:rPr>
          <w:rFonts w:ascii="Times New Roman"/>
          <w:b w:val="false"/>
          <w:i w:val="false"/>
          <w:color w:val="000000"/>
          <w:sz w:val="28"/>
        </w:rPr>
        <w:t>
      52. Бірыңғай уақыт жүйесін қамтамасыз ету мақсатында ЭКЕАЖ хронометражына коммерциялық есепке алу аспаптарын қоса алғанда, мынадай талаптар қойылады:</w:t>
      </w:r>
    </w:p>
    <w:bookmarkEnd w:id="112"/>
    <w:bookmarkStart w:name="z171" w:id="113"/>
    <w:p>
      <w:pPr>
        <w:spacing w:after="0"/>
        <w:ind w:left="0"/>
        <w:jc w:val="both"/>
      </w:pPr>
      <w:r>
        <w:rPr>
          <w:rFonts w:ascii="Times New Roman"/>
          <w:b w:val="false"/>
          <w:i w:val="false"/>
          <w:color w:val="000000"/>
          <w:sz w:val="28"/>
        </w:rPr>
        <w:t>
      1) уақыты әмбебап үйлестірілген уақыттан (UTC) бір сағат алға орташа еуропалық уақытқа (CET) сәйкес белгіленеді. Жазғы уақытқа көшуге жол берілмейді;</w:t>
      </w:r>
    </w:p>
    <w:bookmarkEnd w:id="113"/>
    <w:bookmarkStart w:name="z172" w:id="114"/>
    <w:p>
      <w:pPr>
        <w:spacing w:after="0"/>
        <w:ind w:left="0"/>
        <w:jc w:val="both"/>
      </w:pPr>
      <w:r>
        <w:rPr>
          <w:rFonts w:ascii="Times New Roman"/>
          <w:b w:val="false"/>
          <w:i w:val="false"/>
          <w:color w:val="000000"/>
          <w:sz w:val="28"/>
        </w:rPr>
        <w:t>
      2) есептеу кезеңі орташа еуропалық уақытқа сәйкес 00:00:00 сағат уақытынан басталатын есептеу нүктесіне байланысты болады;</w:t>
      </w:r>
    </w:p>
    <w:bookmarkEnd w:id="114"/>
    <w:bookmarkStart w:name="z173" w:id="115"/>
    <w:p>
      <w:pPr>
        <w:spacing w:after="0"/>
        <w:ind w:left="0"/>
        <w:jc w:val="both"/>
      </w:pPr>
      <w:r>
        <w:rPr>
          <w:rFonts w:ascii="Times New Roman"/>
          <w:b w:val="false"/>
          <w:i w:val="false"/>
          <w:color w:val="000000"/>
          <w:sz w:val="28"/>
        </w:rPr>
        <w:t>
      3) ЭКЕАЖ деректер базасын үйлестіру эталондық уақыт сигналы мен жиілікті (GPS, ГЛОНАСС, Galileo) немесе Қазақстан Республикасында уақыт пен жиіліктің мемлекеттік эталонынан алынатын үйлестірілген радиосигналды беру жүйесінің біріктірілген қабылдағышы арқылы ғана жүргізіледі. Коммерциялық есепке алу деректерін жинаудың әрбір циклы санауыштың және деректерді жинау мен беру құрылғысының өз уақытын тексереді және қажетті енгізуге ұшырайды;</w:t>
      </w:r>
    </w:p>
    <w:bookmarkEnd w:id="115"/>
    <w:bookmarkStart w:name="z174" w:id="116"/>
    <w:p>
      <w:pPr>
        <w:spacing w:after="0"/>
        <w:ind w:left="0"/>
        <w:jc w:val="both"/>
      </w:pPr>
      <w:r>
        <w:rPr>
          <w:rFonts w:ascii="Times New Roman"/>
          <w:b w:val="false"/>
          <w:i w:val="false"/>
          <w:color w:val="000000"/>
          <w:sz w:val="28"/>
        </w:rPr>
        <w:t>
      4) электр энергиясын есепке алу аспабы мен деректерді жинау және беру құрылғыларын үйлестіру коммерциялық есепке алу деректерін жинау бөлігі ретінде үйлестірілетін эталондық сигнал беру жолымен жүргізіледі. Бұл үйлестірілетін эталондық сигнал коммерциялық есепке алу деректерін әрбір жинау кезінде автоматты түрде беріледі;</w:t>
      </w:r>
    </w:p>
    <w:bookmarkEnd w:id="116"/>
    <w:bookmarkStart w:name="z175" w:id="117"/>
    <w:p>
      <w:pPr>
        <w:spacing w:after="0"/>
        <w:ind w:left="0"/>
        <w:jc w:val="both"/>
      </w:pPr>
      <w:r>
        <w:rPr>
          <w:rFonts w:ascii="Times New Roman"/>
          <w:b w:val="false"/>
          <w:i w:val="false"/>
          <w:color w:val="000000"/>
          <w:sz w:val="28"/>
        </w:rPr>
        <w:t>
      5) әрбір электр энергиясын есепке алу аспабы мен деректерді жинау және беру құрылғысы бойынша хронометраж арқылы жіберілетін қателіктің жалпы шегі деректерді жинаудың әрбір кезеңі ішінде болуы ықтимал үйлестіру іркілістерін ескере отырып, 0,1% шегінде болады. Коммерциялық есепке алу деректері ±1 секунд дәлдік шегінде белгіленеді;</w:t>
      </w:r>
    </w:p>
    <w:bookmarkEnd w:id="117"/>
    <w:bookmarkStart w:name="z176" w:id="118"/>
    <w:p>
      <w:pPr>
        <w:spacing w:after="0"/>
        <w:ind w:left="0"/>
        <w:jc w:val="both"/>
      </w:pPr>
      <w:r>
        <w:rPr>
          <w:rFonts w:ascii="Times New Roman"/>
          <w:b w:val="false"/>
          <w:i w:val="false"/>
          <w:color w:val="000000"/>
          <w:sz w:val="28"/>
        </w:rPr>
        <w:t>
      6) әрбір есептеу кезеңінің басталуы ±1 секунд шегінде болады;</w:t>
      </w:r>
    </w:p>
    <w:bookmarkEnd w:id="118"/>
    <w:bookmarkStart w:name="z177" w:id="119"/>
    <w:p>
      <w:pPr>
        <w:spacing w:after="0"/>
        <w:ind w:left="0"/>
        <w:jc w:val="both"/>
      </w:pPr>
      <w:r>
        <w:rPr>
          <w:rFonts w:ascii="Times New Roman"/>
          <w:b w:val="false"/>
          <w:i w:val="false"/>
          <w:color w:val="000000"/>
          <w:sz w:val="28"/>
        </w:rPr>
        <w:t>
      7) әрбір есептеу кезеңінің ұзақтығы осы кезеңде болатын үйлестіру уақытын қоспағанда, ± 0,1% дәлдік шегінде болады;</w:t>
      </w:r>
    </w:p>
    <w:bookmarkEnd w:id="119"/>
    <w:bookmarkStart w:name="z178" w:id="120"/>
    <w:p>
      <w:pPr>
        <w:spacing w:after="0"/>
        <w:ind w:left="0"/>
        <w:jc w:val="both"/>
      </w:pPr>
      <w:r>
        <w:rPr>
          <w:rFonts w:ascii="Times New Roman"/>
          <w:b w:val="false"/>
          <w:i w:val="false"/>
          <w:color w:val="000000"/>
          <w:sz w:val="28"/>
        </w:rPr>
        <w:t>
      8) хронометраж бойынша жіберілетін қателіктің жалпы шегі ұзақтығы он күндік кезеңде санауыштан және/немесе деректерді жинау мен беру құрылғысындағы коммуникациялау іркілістерін ескере отырып, мынадай параметрлерге сәйкес келеді:</w:t>
      </w:r>
    </w:p>
    <w:bookmarkEnd w:id="120"/>
    <w:bookmarkStart w:name="z179" w:id="121"/>
    <w:p>
      <w:pPr>
        <w:spacing w:after="0"/>
        <w:ind w:left="0"/>
        <w:jc w:val="both"/>
      </w:pPr>
      <w:r>
        <w:rPr>
          <w:rFonts w:ascii="Times New Roman"/>
          <w:b w:val="false"/>
          <w:i w:val="false"/>
          <w:color w:val="000000"/>
          <w:sz w:val="28"/>
        </w:rPr>
        <w:t>
      ± 10 секунд шегінде әрбір сұрату кезеңінің аяқталуына қатысты;</w:t>
      </w:r>
    </w:p>
    <w:bookmarkEnd w:id="121"/>
    <w:bookmarkStart w:name="z180" w:id="122"/>
    <w:p>
      <w:pPr>
        <w:spacing w:after="0"/>
        <w:ind w:left="0"/>
        <w:jc w:val="both"/>
      </w:pPr>
      <w:r>
        <w:rPr>
          <w:rFonts w:ascii="Times New Roman"/>
          <w:b w:val="false"/>
          <w:i w:val="false"/>
          <w:color w:val="000000"/>
          <w:sz w:val="28"/>
        </w:rPr>
        <w:t>
      үйлестіру уақыты сұрату кезеңіне тура келген жағдайларды қоспағанда, ± 0,1 % шегінде әрбір сұрау кезеңінің ұзақтығына қатысты.";</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182" w:id="123"/>
    <w:p>
      <w:pPr>
        <w:spacing w:after="0"/>
        <w:ind w:left="0"/>
        <w:jc w:val="both"/>
      </w:pPr>
      <w:r>
        <w:rPr>
          <w:rFonts w:ascii="Times New Roman"/>
          <w:b w:val="false"/>
          <w:i w:val="false"/>
          <w:color w:val="000000"/>
          <w:sz w:val="28"/>
        </w:rPr>
        <w:t>
      "60. ЭКЕАЖ кешенінің құрамына кіретін өлшеу құралдарының біреуі істен шыққан жағдайда субъекті мынадай іс-шараларды жүзеге асырады:</w:t>
      </w:r>
    </w:p>
    <w:bookmarkEnd w:id="123"/>
    <w:bookmarkStart w:name="z183" w:id="124"/>
    <w:p>
      <w:pPr>
        <w:spacing w:after="0"/>
        <w:ind w:left="0"/>
        <w:jc w:val="both"/>
      </w:pPr>
      <w:r>
        <w:rPr>
          <w:rFonts w:ascii="Times New Roman"/>
          <w:b w:val="false"/>
          <w:i w:val="false"/>
          <w:color w:val="000000"/>
          <w:sz w:val="28"/>
        </w:rPr>
        <w:t>
      1) құрамы кемінде үш адамнан, басқа мүдделі субъектілердің өкілдерін қоса алғанда, комиссияны құрады;</w:t>
      </w:r>
    </w:p>
    <w:bookmarkEnd w:id="124"/>
    <w:bookmarkStart w:name="z184" w:id="125"/>
    <w:p>
      <w:pPr>
        <w:spacing w:after="0"/>
        <w:ind w:left="0"/>
        <w:jc w:val="both"/>
      </w:pPr>
      <w:r>
        <w:rPr>
          <w:rFonts w:ascii="Times New Roman"/>
          <w:b w:val="false"/>
          <w:i w:val="false"/>
          <w:color w:val="000000"/>
          <w:sz w:val="28"/>
        </w:rPr>
        <w:t>
      2) ақаулы өлшеу құралын алмастырады (өлшеу құралының түрі – істен шыққанға ұқсас);</w:t>
      </w:r>
    </w:p>
    <w:bookmarkEnd w:id="125"/>
    <w:bookmarkStart w:name="z185" w:id="126"/>
    <w:p>
      <w:pPr>
        <w:spacing w:after="0"/>
        <w:ind w:left="0"/>
        <w:jc w:val="both"/>
      </w:pPr>
      <w:r>
        <w:rPr>
          <w:rFonts w:ascii="Times New Roman"/>
          <w:b w:val="false"/>
          <w:i w:val="false"/>
          <w:color w:val="000000"/>
          <w:sz w:val="28"/>
        </w:rPr>
        <w:t>
      3) өлшеу құралын орнату дұрыстығын тексереді;</w:t>
      </w:r>
    </w:p>
    <w:bookmarkEnd w:id="126"/>
    <w:bookmarkStart w:name="z186" w:id="127"/>
    <w:p>
      <w:pPr>
        <w:spacing w:after="0"/>
        <w:ind w:left="0"/>
        <w:jc w:val="both"/>
      </w:pPr>
      <w:r>
        <w:rPr>
          <w:rFonts w:ascii="Times New Roman"/>
          <w:b w:val="false"/>
          <w:i w:val="false"/>
          <w:color w:val="000000"/>
          <w:sz w:val="28"/>
        </w:rPr>
        <w:t>
      4) осы Қағидаларға 4-қосымшаға сәйкес нысан бойынша ЭЕК құрамына кіретін өлшеу құралдарын олар істен шыққан кезде алмастыру актісін жасайды.";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188" w:id="128"/>
    <w:p>
      <w:pPr>
        <w:spacing w:after="0"/>
        <w:ind w:left="0"/>
        <w:jc w:val="both"/>
      </w:pPr>
      <w:r>
        <w:rPr>
          <w:rFonts w:ascii="Times New Roman"/>
          <w:b w:val="false"/>
          <w:i w:val="false"/>
          <w:color w:val="000000"/>
          <w:sz w:val="28"/>
        </w:rPr>
        <w:t>
      "62. Өнеркәсіптік пайдалану кезінде ЭКЕАЖ иесі Жүйелік оператормен келісім бойынша мынадай мақсаттарда жүйені тестілеу рәсімдерін жүзеге асырады:</w:t>
      </w:r>
    </w:p>
    <w:bookmarkEnd w:id="128"/>
    <w:bookmarkStart w:name="z189" w:id="129"/>
    <w:p>
      <w:pPr>
        <w:spacing w:after="0"/>
        <w:ind w:left="0"/>
        <w:jc w:val="both"/>
      </w:pPr>
      <w:r>
        <w:rPr>
          <w:rFonts w:ascii="Times New Roman"/>
          <w:b w:val="false"/>
          <w:i w:val="false"/>
          <w:color w:val="000000"/>
          <w:sz w:val="28"/>
        </w:rPr>
        <w:t>
      1) санауыштардың көрсеткіштері мен ЭКЕАЖ деректер базасында сақталған тиісті ақпараттың айырмашылығын анықтау. Уақыттың есептік аралығында санауыштардың көрсеткіштері мен ЭКЕАЖ деректер базасының көрсеткіштері арасындағы айырмашылық 0,1 %-дан аспайды. Егер айырмашылық бұл көлемнен асатын болса, акт жасалып, ЭКЕАЖ ақаулығын жою жөніндегі іс-шаралар жоспары әзірленеді;</w:t>
      </w:r>
    </w:p>
    <w:bookmarkEnd w:id="129"/>
    <w:bookmarkStart w:name="z190" w:id="130"/>
    <w:p>
      <w:pPr>
        <w:spacing w:after="0"/>
        <w:ind w:left="0"/>
        <w:jc w:val="both"/>
      </w:pPr>
      <w:r>
        <w:rPr>
          <w:rFonts w:ascii="Times New Roman"/>
          <w:b w:val="false"/>
          <w:i w:val="false"/>
          <w:color w:val="000000"/>
          <w:sz w:val="28"/>
        </w:rPr>
        <w:t>
      2) коммерциялық ЭЕК және онымен байланысты жабдықтардың, атап айтқанда, салыстырып тексеруші таңбаларды зақымдануы немесе оларды қылмыстық пайдалану жағдайының болмауы.";</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192" w:id="131"/>
    <w:p>
      <w:pPr>
        <w:spacing w:after="0"/>
        <w:ind w:left="0"/>
        <w:jc w:val="both"/>
      </w:pPr>
      <w:r>
        <w:rPr>
          <w:rFonts w:ascii="Times New Roman"/>
          <w:b w:val="false"/>
          <w:i w:val="false"/>
          <w:color w:val="000000"/>
          <w:sz w:val="28"/>
        </w:rPr>
        <w:t>
      "73. ЭЕК-ті куәландыру жөніндегі жұмыстар аяқталғаннан кейін ЭЕК сәйкестігі туралы куәлік осы Қағидаларға 5-қосымшаға сәйкес нысан бойынша рәсімделеді.</w:t>
      </w:r>
    </w:p>
    <w:bookmarkEnd w:id="131"/>
    <w:bookmarkStart w:name="z193" w:id="132"/>
    <w:p>
      <w:pPr>
        <w:spacing w:after="0"/>
        <w:ind w:left="0"/>
        <w:jc w:val="both"/>
      </w:pPr>
      <w:r>
        <w:rPr>
          <w:rFonts w:ascii="Times New Roman"/>
          <w:b w:val="false"/>
          <w:i w:val="false"/>
          <w:color w:val="000000"/>
          <w:sz w:val="28"/>
        </w:rPr>
        <w:t>
      ЭЕК сәйкестігі туралы куәліктің бір данасы Жүйелік операторға ұсынылады.</w:t>
      </w:r>
    </w:p>
    <w:bookmarkEnd w:id="132"/>
    <w:bookmarkStart w:name="z194" w:id="133"/>
    <w:p>
      <w:pPr>
        <w:spacing w:after="0"/>
        <w:ind w:left="0"/>
        <w:jc w:val="both"/>
      </w:pPr>
      <w:r>
        <w:rPr>
          <w:rFonts w:ascii="Times New Roman"/>
          <w:b w:val="false"/>
          <w:i w:val="false"/>
          <w:color w:val="000000"/>
          <w:sz w:val="28"/>
        </w:rPr>
        <w:t>
      ЭЕК куәландыру актісінің қолданылу мерзімі ЭЕК құрамына кіретін өлшеу құралының ең аз салыстырып тексеру аралық аралығынан аспайды.";</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97" w:id="134"/>
    <w:p>
      <w:pPr>
        <w:spacing w:after="0"/>
        <w:ind w:left="0"/>
        <w:jc w:val="both"/>
      </w:pPr>
      <w:r>
        <w:rPr>
          <w:rFonts w:ascii="Times New Roman"/>
          <w:b w:val="false"/>
          <w:i w:val="false"/>
          <w:color w:val="000000"/>
          <w:sz w:val="28"/>
        </w:rPr>
        <w:t xml:space="preserve">
      3. "Электр энергетикасы саласындағы нормативтік техникалық құжаттарды бекіту туралы" Қазақстан Республикасы Энергетика министрінің міндетін атқарушының 2017 жылғы 6 қаңтардағы № 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15045 болып тіркелген) мынадай өзгерістер енгізілсін:</w:t>
      </w:r>
    </w:p>
    <w:bookmarkEnd w:id="134"/>
    <w:bookmarkStart w:name="z198" w:id="135"/>
    <w:p>
      <w:pPr>
        <w:spacing w:after="0"/>
        <w:ind w:left="0"/>
        <w:jc w:val="both"/>
      </w:pPr>
      <w:r>
        <w:rPr>
          <w:rFonts w:ascii="Times New Roman"/>
          <w:b w:val="false"/>
          <w:i w:val="false"/>
          <w:color w:val="000000"/>
          <w:sz w:val="28"/>
        </w:rPr>
        <w:t xml:space="preserve">
      кіріспе мынадай редакцияда жазылсын: </w:t>
      </w:r>
    </w:p>
    <w:bookmarkEnd w:id="135"/>
    <w:bookmarkStart w:name="z199" w:id="136"/>
    <w:p>
      <w:pPr>
        <w:spacing w:after="0"/>
        <w:ind w:left="0"/>
        <w:jc w:val="both"/>
      </w:pPr>
      <w:r>
        <w:rPr>
          <w:rFonts w:ascii="Times New Roman"/>
          <w:b w:val="false"/>
          <w:i w:val="false"/>
          <w:color w:val="000000"/>
          <w:sz w:val="28"/>
        </w:rPr>
        <w:t xml:space="preserve">
      "Электр энергетикасы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36"/>
    <w:bookmarkStart w:name="z200" w:id="137"/>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станцияларындағы 30 %-дан астам ұшпа заттардың шығуымен қоңыр көмірлерді жағу кезінде газ-мазуттық отын шығысының нормаларын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2" w:id="138"/>
    <w:p>
      <w:pPr>
        <w:spacing w:after="0"/>
        <w:ind w:left="0"/>
        <w:jc w:val="both"/>
      </w:pPr>
      <w:r>
        <w:rPr>
          <w:rFonts w:ascii="Times New Roman"/>
          <w:b w:val="false"/>
          <w:i w:val="false"/>
          <w:color w:val="000000"/>
          <w:sz w:val="28"/>
        </w:rPr>
        <w:t xml:space="preserve">
      "1. Осы Жылу электр станцияларындағы 30 %-дан астам ұшпа заттардың шығуымен қоңыр көмірлерді жағу кезінде газ-мазуттық отын шығысының нормасын есептеу әдістемесі (бұдан әрі – Әдістеме)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138"/>
    <w:bookmarkStart w:name="z203" w:id="139"/>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станцияларындағы 20 %-дан аз ұшпа заттардың шығуымен тас көмірлерді жағу кезінде газ-мазуттық отын шығысының нормаларын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5" w:id="140"/>
    <w:p>
      <w:pPr>
        <w:spacing w:after="0"/>
        <w:ind w:left="0"/>
        <w:jc w:val="both"/>
      </w:pPr>
      <w:r>
        <w:rPr>
          <w:rFonts w:ascii="Times New Roman"/>
          <w:b w:val="false"/>
          <w:i w:val="false"/>
          <w:color w:val="000000"/>
          <w:sz w:val="28"/>
        </w:rPr>
        <w:t xml:space="preserve">
      "1. Осы Жылу электр станцияларындағы 20 %-дан аз ұшпа заттардың шығуымен тас көмірлерді жағу кезінде газ-мазуттық отын шығысының нормаларын есептеу әдістемесі (бұдан әрі – Әдістеме)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140"/>
    <w:bookmarkStart w:name="z206" w:id="141"/>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станцияларының энергия блоктарының жеке қажеттіліктеріне арналған бу мен конденсат шығысының нормаларын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8" w:id="142"/>
    <w:p>
      <w:pPr>
        <w:spacing w:after="0"/>
        <w:ind w:left="0"/>
        <w:jc w:val="both"/>
      </w:pPr>
      <w:r>
        <w:rPr>
          <w:rFonts w:ascii="Times New Roman"/>
          <w:b w:val="false"/>
          <w:i w:val="false"/>
          <w:color w:val="000000"/>
          <w:sz w:val="28"/>
        </w:rPr>
        <w:t xml:space="preserve">
      "1. Осы Жылу электр станцияларының энергия блоктарының жеке қажеттіліктеріне арналған бу мен конденсат шығысының нормаларын есептеу әдістемесі (бұдан әрі – Әдістеме)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5) тармақшасы мынадай редакцияда жазылсын:</w:t>
      </w:r>
    </w:p>
    <w:bookmarkStart w:name="z210" w:id="143"/>
    <w:p>
      <w:pPr>
        <w:spacing w:after="0"/>
        <w:ind w:left="0"/>
        <w:jc w:val="both"/>
      </w:pPr>
      <w:r>
        <w:rPr>
          <w:rFonts w:ascii="Times New Roman"/>
          <w:b w:val="false"/>
          <w:i w:val="false"/>
          <w:color w:val="000000"/>
          <w:sz w:val="28"/>
        </w:rPr>
        <w:t>
      "5) ағызуға келіп түсетін мазуттың температурасы осы Әдістемеге 2-қосымшадағы 3-суретке сәйкес немесе "Мемлекетаралық стандарт. Мұнай және мұнай өнімдері. Сынақтамаларды іріктеу әдістері" 2517 МЕМСТ-ға сәйкес нақты өлшемдермен анықталады.;";</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212" w:id="144"/>
    <w:p>
      <w:pPr>
        <w:spacing w:after="0"/>
        <w:ind w:left="0"/>
        <w:jc w:val="both"/>
      </w:pPr>
      <w:r>
        <w:rPr>
          <w:rFonts w:ascii="Times New Roman"/>
          <w:b w:val="false"/>
          <w:i w:val="false"/>
          <w:color w:val="000000"/>
          <w:sz w:val="28"/>
        </w:rPr>
        <w:t>
      "38. Есепті кезеңдегі сыртқы ауа температурасының мәндері (tауа) өлшем мәліметтеріне немесе жергілікті метеостанция мәліметтері бойынша қабылданады.";</w:t>
      </w:r>
    </w:p>
    <w:bookmarkEnd w:id="144"/>
    <w:bookmarkStart w:name="z213" w:id="145"/>
    <w:p>
      <w:pPr>
        <w:spacing w:after="0"/>
        <w:ind w:left="0"/>
        <w:jc w:val="both"/>
      </w:pPr>
      <w:r>
        <w:rPr>
          <w:rFonts w:ascii="Times New Roman"/>
          <w:b w:val="false"/>
          <w:i w:val="false"/>
          <w:color w:val="000000"/>
          <w:sz w:val="28"/>
        </w:rPr>
        <w:t xml:space="preserve">
      көрсетілген бұйрықпен бекітілген Кернеуі 35-500 киловольт кіші станциялардың жеке қажеттіліктеріне арналған электр энергиясы шығысының нормаларын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5" w:id="146"/>
    <w:p>
      <w:pPr>
        <w:spacing w:after="0"/>
        <w:ind w:left="0"/>
        <w:jc w:val="both"/>
      </w:pPr>
      <w:r>
        <w:rPr>
          <w:rFonts w:ascii="Times New Roman"/>
          <w:b w:val="false"/>
          <w:i w:val="false"/>
          <w:color w:val="000000"/>
          <w:sz w:val="28"/>
        </w:rPr>
        <w:t xml:space="preserve">
      "1. Осы Кернеуі 35-500 киловольт кіші станциялардың жеке қажеттіліктеріне арналған электр энергиясы шығысының нормаларын есептеу әдістемесі (бұдан әрі – Әдістеме)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146"/>
    <w:bookmarkStart w:name="z216" w:id="147"/>
    <w:p>
      <w:pPr>
        <w:spacing w:after="0"/>
        <w:ind w:left="0"/>
        <w:jc w:val="both"/>
      </w:pPr>
      <w:r>
        <w:rPr>
          <w:rFonts w:ascii="Times New Roman"/>
          <w:b w:val="false"/>
          <w:i w:val="false"/>
          <w:color w:val="000000"/>
          <w:sz w:val="28"/>
        </w:rPr>
        <w:t>
      мынадай мазмұндағы 15-тармақпен толықтырылсын:</w:t>
      </w:r>
    </w:p>
    <w:bookmarkEnd w:id="147"/>
    <w:bookmarkStart w:name="z217" w:id="148"/>
    <w:p>
      <w:pPr>
        <w:spacing w:after="0"/>
        <w:ind w:left="0"/>
        <w:jc w:val="both"/>
      </w:pPr>
      <w:r>
        <w:rPr>
          <w:rFonts w:ascii="Times New Roman"/>
          <w:b w:val="false"/>
          <w:i w:val="false"/>
          <w:color w:val="000000"/>
          <w:sz w:val="28"/>
        </w:rPr>
        <w:t>
      "15. Осы Әдістемелерде көрсетілген Қазақстан Республикасының өлшем бірлігін қамтамасыз етудің мемлекеттік жүйесінің тізілімінде тіркелген барлық өлшем құралдары типін бекіту немесе метрологиялық аттестаттау және кейіннен салыстырып тексеру мақсатында сынауға жатады.";</w:t>
      </w:r>
    </w:p>
    <w:bookmarkEnd w:id="148"/>
    <w:bookmarkStart w:name="z218" w:id="149"/>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станцияларының су дайындайтын қондырғыларының технологиялық мұқтаждықтарына арналған жылу шығысының нормаларын есептеу </w:t>
      </w:r>
      <w:r>
        <w:rPr>
          <w:rFonts w:ascii="Times New Roman"/>
          <w:b w:val="false"/>
          <w:i w:val="false"/>
          <w:color w:val="000000"/>
          <w:sz w:val="28"/>
        </w:rPr>
        <w:t>әдістемесінде</w:t>
      </w:r>
      <w:r>
        <w:rPr>
          <w:rFonts w:ascii="Times New Roman"/>
          <w:b w:val="false"/>
          <w:i w:val="false"/>
          <w:color w:val="000000"/>
          <w:sz w:val="28"/>
        </w:rPr>
        <w:t xml:space="preserve">: </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0" w:id="150"/>
    <w:p>
      <w:pPr>
        <w:spacing w:after="0"/>
        <w:ind w:left="0"/>
        <w:jc w:val="both"/>
      </w:pPr>
      <w:r>
        <w:rPr>
          <w:rFonts w:ascii="Times New Roman"/>
          <w:b w:val="false"/>
          <w:i w:val="false"/>
          <w:color w:val="000000"/>
          <w:sz w:val="28"/>
        </w:rPr>
        <w:t xml:space="preserve">
      "1. Осы Жылу электр станцияларының су дайындайтын қондырғыларының технологиялық мұқтаждықтарына арналған жылу шығысының нормаларын есептеу әдістемесі (бұдан әрі – Әдістеме)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150"/>
    <w:bookmarkStart w:name="z221" w:id="151"/>
    <w:p>
      <w:pPr>
        <w:spacing w:after="0"/>
        <w:ind w:left="0"/>
        <w:jc w:val="both"/>
      </w:pPr>
      <w:r>
        <w:rPr>
          <w:rFonts w:ascii="Times New Roman"/>
          <w:b w:val="false"/>
          <w:i w:val="false"/>
          <w:color w:val="000000"/>
          <w:sz w:val="28"/>
        </w:rPr>
        <w:t xml:space="preserve">
      көрсетілген бұйрықпен бекітілген Кернеуі 220 киловольт кіші станцияларды жөндеуге арналған материалдар мен бұйымдар шығысының нормаларын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3" w:id="152"/>
    <w:p>
      <w:pPr>
        <w:spacing w:after="0"/>
        <w:ind w:left="0"/>
        <w:jc w:val="both"/>
      </w:pPr>
      <w:r>
        <w:rPr>
          <w:rFonts w:ascii="Times New Roman"/>
          <w:b w:val="false"/>
          <w:i w:val="false"/>
          <w:color w:val="000000"/>
          <w:sz w:val="28"/>
        </w:rPr>
        <w:t xml:space="preserve">
      "1. Осы Кернеуі 220 киловольт кіші станцияларды жөндеуге арналған материалдар мен бұйымдар шығысының нормаларын есептеу әдістемесі (бұдан әрі – Әдістеме)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152"/>
    <w:bookmarkStart w:name="z224" w:id="153"/>
    <w:p>
      <w:pPr>
        <w:spacing w:after="0"/>
        <w:ind w:left="0"/>
        <w:jc w:val="both"/>
      </w:pPr>
      <w:r>
        <w:rPr>
          <w:rFonts w:ascii="Times New Roman"/>
          <w:b w:val="false"/>
          <w:i w:val="false"/>
          <w:color w:val="000000"/>
          <w:sz w:val="28"/>
        </w:rPr>
        <w:t xml:space="preserve">
      көрсетілген бұйрықпен бекітілген Шудың рұқсат етілген деңгейлері бойынша электр станцияларының өндірістік үй-жайларының сыныптауышын айқындау жөніндегі әдістемелік </w:t>
      </w:r>
      <w:r>
        <w:rPr>
          <w:rFonts w:ascii="Times New Roman"/>
          <w:b w:val="false"/>
          <w:i w:val="false"/>
          <w:color w:val="000000"/>
          <w:sz w:val="28"/>
        </w:rPr>
        <w:t>нұсқауларда</w:t>
      </w:r>
      <w:r>
        <w:rPr>
          <w:rFonts w:ascii="Times New Roman"/>
          <w:b w:val="false"/>
          <w:i w:val="false"/>
          <w:color w:val="000000"/>
          <w:sz w:val="28"/>
        </w:rPr>
        <w:t>:</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6" w:id="154"/>
    <w:p>
      <w:pPr>
        <w:spacing w:after="0"/>
        <w:ind w:left="0"/>
        <w:jc w:val="both"/>
      </w:pPr>
      <w:r>
        <w:rPr>
          <w:rFonts w:ascii="Times New Roman"/>
          <w:b w:val="false"/>
          <w:i w:val="false"/>
          <w:color w:val="000000"/>
          <w:sz w:val="28"/>
        </w:rPr>
        <w:t xml:space="preserve">
      "1. Осы Шудың рұқсат етілген деңгейлері бойынша жылу электр станцияларының өндірістік үй-жайларының сыныптауышын айқындау жөніндегі әдістемелік нұсқаулар (бұдан әрі – Әдістемелік нұсқаулар)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28" w:id="155"/>
    <w:p>
      <w:pPr>
        <w:spacing w:after="0"/>
        <w:ind w:left="0"/>
        <w:jc w:val="both"/>
      </w:pPr>
      <w:r>
        <w:rPr>
          <w:rFonts w:ascii="Times New Roman"/>
          <w:b w:val="false"/>
          <w:i w:val="false"/>
          <w:color w:val="000000"/>
          <w:sz w:val="28"/>
        </w:rPr>
        <w:t>
      "8. Уақыт аралығындағы құбылмалы шу "Мемлекетаралық стандарт. Ғимараттар мен құрылыстар. Техникалық жағдайды тексеру және мониторинг ережелері" 31937 МЕМСТ-ға сәйкес анықталатын баламалы (энергиясы бойынша) дыбыс деңгейімен (дБА) мөлшерленеді.";</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30" w:id="156"/>
    <w:p>
      <w:pPr>
        <w:spacing w:after="0"/>
        <w:ind w:left="0"/>
        <w:jc w:val="both"/>
      </w:pPr>
      <w:r>
        <w:rPr>
          <w:rFonts w:ascii="Times New Roman"/>
          <w:b w:val="false"/>
          <w:i w:val="false"/>
          <w:color w:val="000000"/>
          <w:sz w:val="28"/>
        </w:rPr>
        <w:t>
      "12. Жұмыс істеп тұрған жылу электр станцияларындағы шуды өлшеу әдісі, өндірістік үй-жайлардағы жұмыс орындарының өлшеу нүктелерінің саны мен орналасуы "Мемлекетаралық стандарт. Ғимараттар мен құрылыстар. Техникалық жағдайды тексеру және мониторинг қағидалары" 31937 МЕМСТ-қа көрсетілген нормативке сәйкес келеді. Қайта жобаланатын өндірістік ғимараттар мен құрылыстардағы есептік нүктелердің саны мен орналасуын "Шудан қорғау" 2.04-02 ҚР ҚН-ге сәйкес қолдану қажет.";</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32" w:id="157"/>
    <w:p>
      <w:pPr>
        <w:spacing w:after="0"/>
        <w:ind w:left="0"/>
        <w:jc w:val="both"/>
      </w:pPr>
      <w:r>
        <w:rPr>
          <w:rFonts w:ascii="Times New Roman"/>
          <w:b w:val="false"/>
          <w:i w:val="false"/>
          <w:color w:val="000000"/>
          <w:sz w:val="28"/>
        </w:rPr>
        <w:t>
      "14. Техникалық шарттарда және технологиялық және санитарлық-техникалық жабдықтың паспортында "Шудан қорғау" 2.04-02 ҚР ҚН-ге сәйкес, осы жабдықтардың шу сипаттамалары яғни, Машиналардың шуы. Дыбыстық қысым бойынша шу көздерінің дыбыстық қуат деңгейін анықтау" МЕМСТ Р 51400-99 (ИСО 3743-1-94, ИСО 3743-2-94) бойынша анықталған дыбыстық қуаттың октавалық деңгейлері немесе басқа да шу сипаттамалары көрсетіледі.";</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234" w:id="158"/>
    <w:p>
      <w:pPr>
        <w:spacing w:after="0"/>
        <w:ind w:left="0"/>
        <w:jc w:val="both"/>
      </w:pPr>
      <w:r>
        <w:rPr>
          <w:rFonts w:ascii="Times New Roman"/>
          <w:b w:val="false"/>
          <w:i w:val="false"/>
          <w:color w:val="000000"/>
          <w:sz w:val="28"/>
        </w:rPr>
        <w:t>
      "22. Экрандар еркін орнатылады немесе төбеге бекітіледі. "Шулы" жабдықтың үстіндегі төбені экрандардың габариттік экранынан 2 м кем емес ұзындықтағы қаптамамен жабады. Шулы жабдық үй-жайдың бұрышында орналасқан жағдайда, оның маңайындағы қабырғаға қаптама жасау қажет. Егер шуды оның пайда болу көзінде төмендету мүмкін болмаса, тұрақты түрде қызмет көрсету немесе бақылауды қажет ететін "шулы" құрылғыға арналған дыбысты оқшаулаушы бокстар қолданылады. Қызмет көрсетуші қызметкерлердің жұмыс орындары, басқару органдары мен өлшеуші аппаратуралар бокстардан тыс шығарылады. Егер шулы жабдық үлкен аумақты алып жатса, онда тек жұмыс орнын оқшаулау ұсынылады (негізгі басқару органдары және бақылау-өлшеу құралдары бар немесе оларсыз дыбысты оқшаулаушы кабинаны орнату).</w:t>
      </w:r>
    </w:p>
    <w:bookmarkEnd w:id="158"/>
    <w:bookmarkStart w:name="z235" w:id="159"/>
    <w:p>
      <w:pPr>
        <w:spacing w:after="0"/>
        <w:ind w:left="0"/>
        <w:jc w:val="both"/>
      </w:pPr>
      <w:r>
        <w:rPr>
          <w:rFonts w:ascii="Times New Roman"/>
          <w:b w:val="false"/>
          <w:i w:val="false"/>
          <w:color w:val="000000"/>
          <w:sz w:val="28"/>
        </w:rPr>
        <w:t>
      23. Шулы үй-жайларда өтпелі алаңдарды, жабындар мен баспалдақ марштарын жіңішке табақты металл материалдан жасауға болмайды.</w:t>
      </w:r>
    </w:p>
    <w:bookmarkEnd w:id="159"/>
    <w:bookmarkStart w:name="z236" w:id="160"/>
    <w:p>
      <w:pPr>
        <w:spacing w:after="0"/>
        <w:ind w:left="0"/>
        <w:jc w:val="both"/>
      </w:pPr>
      <w:r>
        <w:rPr>
          <w:rFonts w:ascii="Times New Roman"/>
          <w:b w:val="false"/>
          <w:i w:val="false"/>
          <w:color w:val="000000"/>
          <w:sz w:val="28"/>
        </w:rPr>
        <w:t>
      24. Тыныш үй-жайларда (дыбыс деңгейі 65 дБА және одан аз болатын) желдеткіштер мен ауаны салқындатқыш қондырғылардан келетін шуды төмендету үшін мыналарды қолдану керек:</w:t>
      </w:r>
    </w:p>
    <w:bookmarkEnd w:id="160"/>
    <w:bookmarkStart w:name="z237" w:id="161"/>
    <w:p>
      <w:pPr>
        <w:spacing w:after="0"/>
        <w:ind w:left="0"/>
        <w:jc w:val="both"/>
      </w:pPr>
      <w:r>
        <w:rPr>
          <w:rFonts w:ascii="Times New Roman"/>
          <w:b w:val="false"/>
          <w:i w:val="false"/>
          <w:color w:val="000000"/>
          <w:sz w:val="28"/>
        </w:rPr>
        <w:t>
      1) желдеткіш қондырғылардың маңайындағы ауа өткізгіштерге типтік бәсеңдеткіштерді (есептеулер негізінде);</w:t>
      </w:r>
    </w:p>
    <w:bookmarkEnd w:id="161"/>
    <w:bookmarkStart w:name="z238" w:id="162"/>
    <w:p>
      <w:pPr>
        <w:spacing w:after="0"/>
        <w:ind w:left="0"/>
        <w:jc w:val="both"/>
      </w:pPr>
      <w:r>
        <w:rPr>
          <w:rFonts w:ascii="Times New Roman"/>
          <w:b w:val="false"/>
          <w:i w:val="false"/>
          <w:color w:val="000000"/>
          <w:sz w:val="28"/>
        </w:rPr>
        <w:t>
      2) желдеткіштердің және олардың электрлік жетектерінің үстіне дірілді оқшаулаушы төсемелерді (егер олар жабдықтың жинағына енбесе);</w:t>
      </w:r>
    </w:p>
    <w:bookmarkEnd w:id="162"/>
    <w:bookmarkStart w:name="z239" w:id="163"/>
    <w:p>
      <w:pPr>
        <w:spacing w:after="0"/>
        <w:ind w:left="0"/>
        <w:jc w:val="both"/>
      </w:pPr>
      <w:r>
        <w:rPr>
          <w:rFonts w:ascii="Times New Roman"/>
          <w:b w:val="false"/>
          <w:i w:val="false"/>
          <w:color w:val="000000"/>
          <w:sz w:val="28"/>
        </w:rPr>
        <w:t>
      3) дірілдің таралуын шектеу үшін, ауа өткізгіштерге майысқақ ендірмелерді орнату.</w:t>
      </w:r>
    </w:p>
    <w:bookmarkEnd w:id="163"/>
    <w:bookmarkStart w:name="z240" w:id="164"/>
    <w:p>
      <w:pPr>
        <w:spacing w:after="0"/>
        <w:ind w:left="0"/>
        <w:jc w:val="both"/>
      </w:pPr>
      <w:r>
        <w:rPr>
          <w:rFonts w:ascii="Times New Roman"/>
          <w:b w:val="false"/>
          <w:i w:val="false"/>
          <w:color w:val="000000"/>
          <w:sz w:val="28"/>
        </w:rPr>
        <w:t>
      25. Жабдықтың шуын оның пайда болу көзінде төмендету үшін, мүмкіндігінше мынадай әрекеттерді жүзеге асыру қажет:</w:t>
      </w:r>
    </w:p>
    <w:bookmarkEnd w:id="164"/>
    <w:bookmarkStart w:name="z241" w:id="165"/>
    <w:p>
      <w:pPr>
        <w:spacing w:after="0"/>
        <w:ind w:left="0"/>
        <w:jc w:val="both"/>
      </w:pPr>
      <w:r>
        <w:rPr>
          <w:rFonts w:ascii="Times New Roman"/>
          <w:b w:val="false"/>
          <w:i w:val="false"/>
          <w:color w:val="000000"/>
          <w:sz w:val="28"/>
        </w:rPr>
        <w:t>
      1) бөлшектердің соқпалы әрекеттерін соқпалы емес әрекеттермен алмастыру;</w:t>
      </w:r>
    </w:p>
    <w:bookmarkEnd w:id="165"/>
    <w:bookmarkStart w:name="z242" w:id="166"/>
    <w:p>
      <w:pPr>
        <w:spacing w:after="0"/>
        <w:ind w:left="0"/>
        <w:jc w:val="both"/>
      </w:pPr>
      <w:r>
        <w:rPr>
          <w:rFonts w:ascii="Times New Roman"/>
          <w:b w:val="false"/>
          <w:i w:val="false"/>
          <w:color w:val="000000"/>
          <w:sz w:val="28"/>
        </w:rPr>
        <w:t>
      2) соқпалы бөлшектердің дірілін оларды жоғары ішкі үйкеліске ие материалдармен (резинамен, пластмассадан жасалған заттармен, тығындармен, битумды қатты қағаздармен, киізбен, таскендірмен) біріктіру жолымен азайту;</w:t>
      </w:r>
    </w:p>
    <w:bookmarkEnd w:id="166"/>
    <w:bookmarkStart w:name="z243" w:id="167"/>
    <w:p>
      <w:pPr>
        <w:spacing w:after="0"/>
        <w:ind w:left="0"/>
        <w:jc w:val="both"/>
      </w:pPr>
      <w:r>
        <w:rPr>
          <w:rFonts w:ascii="Times New Roman"/>
          <w:b w:val="false"/>
          <w:i w:val="false"/>
          <w:color w:val="000000"/>
          <w:sz w:val="28"/>
        </w:rPr>
        <w:t>
      3) беткі аумағы үлкен дірілдеуші бөлшектердегі (редукторлардың корпустары, диірмендердің барабандары, турбиналардың қаптамалары) шудың қарқындылығын, бөлшектер арасында дірілді өткізуші берік төсемелер мен серіппелер, қаптамалар мен барабандардың сыртқы және ішкі беттерін дыбысты оқшаулаушы қаптамамен қаптау арқылы төмендету;</w:t>
      </w:r>
    </w:p>
    <w:bookmarkEnd w:id="167"/>
    <w:bookmarkStart w:name="z244" w:id="168"/>
    <w:p>
      <w:pPr>
        <w:spacing w:after="0"/>
        <w:ind w:left="0"/>
        <w:jc w:val="both"/>
      </w:pPr>
      <w:r>
        <w:rPr>
          <w:rFonts w:ascii="Times New Roman"/>
          <w:b w:val="false"/>
          <w:i w:val="false"/>
          <w:color w:val="000000"/>
          <w:sz w:val="28"/>
        </w:rPr>
        <w:t>
      4) металдан жасалған бөлшектерді пластмассадан немесе басқа да дыбыс шығармайтын материалдан жасалған бөлшектермен алмастыру;</w:t>
      </w:r>
    </w:p>
    <w:bookmarkEnd w:id="168"/>
    <w:bookmarkStart w:name="z245" w:id="169"/>
    <w:p>
      <w:pPr>
        <w:spacing w:after="0"/>
        <w:ind w:left="0"/>
        <w:jc w:val="both"/>
      </w:pPr>
      <w:r>
        <w:rPr>
          <w:rFonts w:ascii="Times New Roman"/>
          <w:b w:val="false"/>
          <w:i w:val="false"/>
          <w:color w:val="000000"/>
          <w:sz w:val="28"/>
        </w:rPr>
        <w:t>
      5) дірілді туындатушы динамикалық күштерді төмендету үшін, агрегат роторлары және басқа да айналмалы бөлшектердің мұқият теңдестірілуін жүзеге асыру;</w:t>
      </w:r>
    </w:p>
    <w:bookmarkEnd w:id="169"/>
    <w:bookmarkStart w:name="z246" w:id="170"/>
    <w:p>
      <w:pPr>
        <w:spacing w:after="0"/>
        <w:ind w:left="0"/>
        <w:jc w:val="both"/>
      </w:pPr>
      <w:r>
        <w:rPr>
          <w:rFonts w:ascii="Times New Roman"/>
          <w:b w:val="false"/>
          <w:i w:val="false"/>
          <w:color w:val="000000"/>
          <w:sz w:val="28"/>
        </w:rPr>
        <w:t>
      6) бөлшектерді біріктіру кезінде пайда болған саңылауларды кішірейту мақсатында, агрегаттарды жинау кезінде минималды шектерді қарастыру, сол арқылы дірілді немесе соққылардың энергиясын азайту;</w:t>
      </w:r>
    </w:p>
    <w:bookmarkEnd w:id="170"/>
    <w:bookmarkStart w:name="z247" w:id="171"/>
    <w:p>
      <w:pPr>
        <w:spacing w:after="0"/>
        <w:ind w:left="0"/>
        <w:jc w:val="both"/>
      </w:pPr>
      <w:r>
        <w:rPr>
          <w:rFonts w:ascii="Times New Roman"/>
          <w:b w:val="false"/>
          <w:i w:val="false"/>
          <w:color w:val="000000"/>
          <w:sz w:val="28"/>
        </w:rPr>
        <w:t>
      7) күрт кеңейген (қысымның төмендеуі 0,2 МПа (2 кгс/см2) және одан көп) немесе тарылған орындардағы газ, бу-сулы және ауа ағындарының құйындауына жол бермеу немесе шудың арнайы бәсеңдеткіштерін қарастыру;</w:t>
      </w:r>
    </w:p>
    <w:bookmarkEnd w:id="171"/>
    <w:bookmarkStart w:name="z248" w:id="172"/>
    <w:p>
      <w:pPr>
        <w:spacing w:after="0"/>
        <w:ind w:left="0"/>
        <w:jc w:val="both"/>
      </w:pPr>
      <w:r>
        <w:rPr>
          <w:rFonts w:ascii="Times New Roman"/>
          <w:b w:val="false"/>
          <w:i w:val="false"/>
          <w:color w:val="000000"/>
          <w:sz w:val="28"/>
        </w:rPr>
        <w:t>
      8) агрегаттағы басым шу мойынтіректердің шуы болып табылған жағдайда, томалау мойынтіректерін мүмкіндігінше жылжымалы мойынтіректермен алмастыру.</w:t>
      </w:r>
    </w:p>
    <w:bookmarkEnd w:id="172"/>
    <w:bookmarkStart w:name="z249" w:id="173"/>
    <w:p>
      <w:pPr>
        <w:spacing w:after="0"/>
        <w:ind w:left="0"/>
        <w:jc w:val="both"/>
      </w:pPr>
      <w:r>
        <w:rPr>
          <w:rFonts w:ascii="Times New Roman"/>
          <w:b w:val="false"/>
          <w:i w:val="false"/>
          <w:color w:val="000000"/>
          <w:sz w:val="28"/>
        </w:rPr>
        <w:t>
      26. Технологиялық және санитарлық-техникалық жабдықтың шуын оның пайда болу көзінен төмендету мүмкін болмаған жағдайда, жабдықтың паспорты мен техникалық шарттарында шуды азайту үшін қолданылатын іс-шаралар көрсетіледі, атап айтқанда:</w:t>
      </w:r>
    </w:p>
    <w:bookmarkEnd w:id="173"/>
    <w:bookmarkStart w:name="z250" w:id="174"/>
    <w:p>
      <w:pPr>
        <w:spacing w:after="0"/>
        <w:ind w:left="0"/>
        <w:jc w:val="both"/>
      </w:pPr>
      <w:r>
        <w:rPr>
          <w:rFonts w:ascii="Times New Roman"/>
          <w:b w:val="false"/>
          <w:i w:val="false"/>
          <w:color w:val="000000"/>
          <w:sz w:val="28"/>
        </w:rPr>
        <w:t xml:space="preserve">
      1) агрегатты бокстарда, жоғары деңгейде дыбыс және дірілді оқшаулайтын жеке үй-жайларда орналастыру, бұл жағдайда, үй-жайлар мен бокстардағы қосымша желдету жүйесін қолдану қажеттілігін көрсету қажет; </w:t>
      </w:r>
    </w:p>
    <w:bookmarkEnd w:id="174"/>
    <w:bookmarkStart w:name="z251" w:id="175"/>
    <w:p>
      <w:pPr>
        <w:spacing w:after="0"/>
        <w:ind w:left="0"/>
        <w:jc w:val="both"/>
      </w:pPr>
      <w:r>
        <w:rPr>
          <w:rFonts w:ascii="Times New Roman"/>
          <w:b w:val="false"/>
          <w:i w:val="false"/>
          <w:color w:val="000000"/>
          <w:sz w:val="28"/>
        </w:rPr>
        <w:t>
      2) агрегат немесе оның құрастыру бірліктерін агрегаттың корпусы және іргетасы аралығындағы дірілді оқшаулаушы төсемелермен жабдықталған дыбысты қорғайтын қаптамаларға біріктіру, ал құбыр желілерінің қаптама арқылы өтетін орындарында – ішінен дыбысты жұтатын материалдармен қапталған желдеткіш саңылаулар, немесе қосымша желдеткіштер болады;</w:t>
      </w:r>
    </w:p>
    <w:bookmarkEnd w:id="175"/>
    <w:bookmarkStart w:name="z252" w:id="176"/>
    <w:p>
      <w:pPr>
        <w:spacing w:after="0"/>
        <w:ind w:left="0"/>
        <w:jc w:val="both"/>
      </w:pPr>
      <w:r>
        <w:rPr>
          <w:rFonts w:ascii="Times New Roman"/>
          <w:b w:val="false"/>
          <w:i w:val="false"/>
          <w:color w:val="000000"/>
          <w:sz w:val="28"/>
        </w:rPr>
        <w:t>
      3) құбыр желілері, сақтандырғыш қақпақ және басқа да құрылғыларда дыбысты жұтатын камералар немесе аэродинамикалық шуларды бәсеңдеткіштерді орнату;</w:t>
      </w:r>
    </w:p>
    <w:bookmarkEnd w:id="176"/>
    <w:bookmarkStart w:name="z253" w:id="177"/>
    <w:p>
      <w:pPr>
        <w:spacing w:after="0"/>
        <w:ind w:left="0"/>
        <w:jc w:val="both"/>
      </w:pPr>
      <w:r>
        <w:rPr>
          <w:rFonts w:ascii="Times New Roman"/>
          <w:b w:val="false"/>
          <w:i w:val="false"/>
          <w:color w:val="000000"/>
          <w:sz w:val="28"/>
        </w:rPr>
        <w:t>
      4) құбыр желілерін, ауа желілерін және басқа да шуды туындататын құрылымдарды дыбыс және жылуды оқшаулаушы материалдармен қаптау;</w:t>
      </w:r>
    </w:p>
    <w:bookmarkEnd w:id="177"/>
    <w:bookmarkStart w:name="z254" w:id="178"/>
    <w:p>
      <w:pPr>
        <w:spacing w:after="0"/>
        <w:ind w:left="0"/>
        <w:jc w:val="both"/>
      </w:pPr>
      <w:r>
        <w:rPr>
          <w:rFonts w:ascii="Times New Roman"/>
          <w:b w:val="false"/>
          <w:i w:val="false"/>
          <w:color w:val="000000"/>
          <w:sz w:val="28"/>
        </w:rPr>
        <w:t>
      5) құбыр желілерінің шуды туындататын темір арқауларында дыбыс және жылуды оқшаулаушы алынатын қондырғыны орнату;</w:t>
      </w:r>
    </w:p>
    <w:bookmarkEnd w:id="178"/>
    <w:bookmarkStart w:name="z255" w:id="179"/>
    <w:p>
      <w:pPr>
        <w:spacing w:after="0"/>
        <w:ind w:left="0"/>
        <w:jc w:val="both"/>
      </w:pPr>
      <w:r>
        <w:rPr>
          <w:rFonts w:ascii="Times New Roman"/>
          <w:b w:val="false"/>
          <w:i w:val="false"/>
          <w:color w:val="000000"/>
          <w:sz w:val="28"/>
        </w:rPr>
        <w:t>
      6) шуды туындататын құбыр желілерінің бетіне дірілді азайтушы қарамайларды жағу және арқауларды салу;</w:t>
      </w:r>
    </w:p>
    <w:bookmarkEnd w:id="179"/>
    <w:bookmarkStart w:name="z256" w:id="180"/>
    <w:p>
      <w:pPr>
        <w:spacing w:after="0"/>
        <w:ind w:left="0"/>
        <w:jc w:val="both"/>
      </w:pPr>
      <w:r>
        <w:rPr>
          <w:rFonts w:ascii="Times New Roman"/>
          <w:b w:val="false"/>
          <w:i w:val="false"/>
          <w:color w:val="000000"/>
          <w:sz w:val="28"/>
        </w:rPr>
        <w:t>
      7) шуды азайту және құрылыстық құрылымдарға дірілдің берілуін тоқтату үшін, резинометалдық діріл тіректеріне жабдықтардың (желдеткіштер, түтін сорғыштар, электрлік жетекті сорғылар) тұғырын орнату;</w:t>
      </w:r>
    </w:p>
    <w:bookmarkEnd w:id="180"/>
    <w:bookmarkStart w:name="z257" w:id="181"/>
    <w:p>
      <w:pPr>
        <w:spacing w:after="0"/>
        <w:ind w:left="0"/>
        <w:jc w:val="both"/>
      </w:pPr>
      <w:r>
        <w:rPr>
          <w:rFonts w:ascii="Times New Roman"/>
          <w:b w:val="false"/>
          <w:i w:val="false"/>
          <w:color w:val="000000"/>
          <w:sz w:val="28"/>
        </w:rPr>
        <w:t>
      8) агрегаттардың іргетастары мен жабындары арасында 1-2 сантиметр (бұдан әрі – см) ауа саңылауын жасай отырып және резиналық төсемелердегі ауқымды темір бетонды тақталардың ұштасқан орындарының үстіне орналастыра отырып, қатты байланысқан жерлерді қалпына келтіру.</w:t>
      </w:r>
    </w:p>
    <w:bookmarkEnd w:id="181"/>
    <w:bookmarkStart w:name="z258" w:id="182"/>
    <w:p>
      <w:pPr>
        <w:spacing w:after="0"/>
        <w:ind w:left="0"/>
        <w:jc w:val="both"/>
      </w:pPr>
      <w:r>
        <w:rPr>
          <w:rFonts w:ascii="Times New Roman"/>
          <w:b w:val="false"/>
          <w:i w:val="false"/>
          <w:color w:val="000000"/>
          <w:sz w:val="28"/>
        </w:rPr>
        <w:t>
      Аталған іс-шаралар өндірістік ғимараттардағы шуды рұқсат етілген деңгейге дейін төмендетуді қамтамасыз ететін, айтылған құрылғылардың техникалық шарттары мен типтік қондырғылар, жұмыс схемаларына жасалған сілтемелермен нақтыланады.</w:t>
      </w:r>
    </w:p>
    <w:bookmarkEnd w:id="182"/>
    <w:bookmarkStart w:name="z259" w:id="183"/>
    <w:p>
      <w:pPr>
        <w:spacing w:after="0"/>
        <w:ind w:left="0"/>
        <w:jc w:val="both"/>
      </w:pPr>
      <w:r>
        <w:rPr>
          <w:rFonts w:ascii="Times New Roman"/>
          <w:b w:val="false"/>
          <w:i w:val="false"/>
          <w:color w:val="000000"/>
          <w:sz w:val="28"/>
        </w:rPr>
        <w:t>
      27. Жұмыс істеп тұрған жылу электр станцияларының өндірістік ғимараттарында жұмыс орындарындағы шуды рұқсат етілген деңгейге дейін төмендету үшін осы Әдістемелік нұсқаулықтың 26-тармағында келтірілгендерден бөлек мынадай шаралар ұсынылады:</w:t>
      </w:r>
    </w:p>
    <w:bookmarkEnd w:id="183"/>
    <w:bookmarkStart w:name="z260" w:id="184"/>
    <w:p>
      <w:pPr>
        <w:spacing w:after="0"/>
        <w:ind w:left="0"/>
        <w:jc w:val="both"/>
      </w:pPr>
      <w:r>
        <w:rPr>
          <w:rFonts w:ascii="Times New Roman"/>
          <w:b w:val="false"/>
          <w:i w:val="false"/>
          <w:color w:val="000000"/>
          <w:sz w:val="28"/>
        </w:rPr>
        <w:t>
      1) шу жабдықтарын орналастыратын орындарда (мысалы, редукциялық-салқындатқыш құрылғылардың аймағында) дыбысты оқшаулаушы экрандарды орналастыру;</w:t>
      </w:r>
    </w:p>
    <w:bookmarkEnd w:id="184"/>
    <w:bookmarkStart w:name="z261" w:id="185"/>
    <w:p>
      <w:pPr>
        <w:spacing w:after="0"/>
        <w:ind w:left="0"/>
        <w:jc w:val="both"/>
      </w:pPr>
      <w:r>
        <w:rPr>
          <w:rFonts w:ascii="Times New Roman"/>
          <w:b w:val="false"/>
          <w:i w:val="false"/>
          <w:color w:val="000000"/>
          <w:sz w:val="28"/>
        </w:rPr>
        <w:t>
      2) осы Әдістемелік нұсқаулардың 21-тармағында көрсетілген талаптарға сәйкес, төбелер мен қабырғаларды дыбысты оқшаулаушы тақталармен (мысалы, блокты басқару қалқандары үй-жайларында – "Акмигран", "Силакпор" тақталарымен, жағалау сорғыларынан су жинау үй-жайларында – тесілген металл табақпен қапталған минералды тақталармен) қаптау;</w:t>
      </w:r>
    </w:p>
    <w:bookmarkEnd w:id="185"/>
    <w:bookmarkStart w:name="z262" w:id="186"/>
    <w:p>
      <w:pPr>
        <w:spacing w:after="0"/>
        <w:ind w:left="0"/>
        <w:jc w:val="both"/>
      </w:pPr>
      <w:r>
        <w:rPr>
          <w:rFonts w:ascii="Times New Roman"/>
          <w:b w:val="false"/>
          <w:i w:val="false"/>
          <w:color w:val="000000"/>
          <w:sz w:val="28"/>
        </w:rPr>
        <w:t>
      3) тамбурлы немесе тамбурсыз қосарланған есіктерді орнату (мысалы, металл табақпен, дермантин немесе былғарыны алмастырушы материалмен қапталған қалыңдығы 30 мм табиғи киізбен қаптау);</w:t>
      </w:r>
    </w:p>
    <w:bookmarkEnd w:id="186"/>
    <w:bookmarkStart w:name="z263" w:id="187"/>
    <w:p>
      <w:pPr>
        <w:spacing w:after="0"/>
        <w:ind w:left="0"/>
        <w:jc w:val="both"/>
      </w:pPr>
      <w:r>
        <w:rPr>
          <w:rFonts w:ascii="Times New Roman"/>
          <w:b w:val="false"/>
          <w:i w:val="false"/>
          <w:color w:val="000000"/>
          <w:sz w:val="28"/>
        </w:rPr>
        <w:t>
      4) желдету жүйесінің ауа өткізгіштері және ауаны салқындату құрылғыларының ішкі қабатын дыбысты жұтатын материалдармен қаптау немесе осы орындарда типтік шу бәсеңдеткіштерін орнату;</w:t>
      </w:r>
    </w:p>
    <w:bookmarkEnd w:id="187"/>
    <w:bookmarkStart w:name="z264" w:id="188"/>
    <w:p>
      <w:pPr>
        <w:spacing w:after="0"/>
        <w:ind w:left="0"/>
        <w:jc w:val="both"/>
      </w:pPr>
      <w:r>
        <w:rPr>
          <w:rFonts w:ascii="Times New Roman"/>
          <w:b w:val="false"/>
          <w:i w:val="false"/>
          <w:color w:val="000000"/>
          <w:sz w:val="28"/>
        </w:rPr>
        <w:t>
      5) шу туындатып тұрған, ескірген жабдықтарды, шуды аз шығаратын жабдықпен алмастыру;</w:t>
      </w:r>
    </w:p>
    <w:bookmarkEnd w:id="188"/>
    <w:bookmarkStart w:name="z265" w:id="189"/>
    <w:p>
      <w:pPr>
        <w:spacing w:after="0"/>
        <w:ind w:left="0"/>
        <w:jc w:val="both"/>
      </w:pPr>
      <w:r>
        <w:rPr>
          <w:rFonts w:ascii="Times New Roman"/>
          <w:b w:val="false"/>
          <w:i w:val="false"/>
          <w:color w:val="000000"/>
          <w:sz w:val="28"/>
        </w:rPr>
        <w:t>
      6) жабдықтың шу деңгейін жоғарылатып тұрған ақауларын уақытылы жөндеу;</w:t>
      </w:r>
    </w:p>
    <w:bookmarkEnd w:id="189"/>
    <w:bookmarkStart w:name="z266" w:id="190"/>
    <w:p>
      <w:pPr>
        <w:spacing w:after="0"/>
        <w:ind w:left="0"/>
        <w:jc w:val="both"/>
      </w:pPr>
      <w:r>
        <w:rPr>
          <w:rFonts w:ascii="Times New Roman"/>
          <w:b w:val="false"/>
          <w:i w:val="false"/>
          <w:color w:val="000000"/>
          <w:sz w:val="28"/>
        </w:rPr>
        <w:t>
      7) жұмыс өндірісінің шуды аз шығаратын технологиялық үдерістері мен амалдарын қолдану.</w:t>
      </w:r>
    </w:p>
    <w:bookmarkEnd w:id="190"/>
    <w:bookmarkStart w:name="z267" w:id="191"/>
    <w:p>
      <w:pPr>
        <w:spacing w:after="0"/>
        <w:ind w:left="0"/>
        <w:jc w:val="both"/>
      </w:pPr>
      <w:r>
        <w:rPr>
          <w:rFonts w:ascii="Times New Roman"/>
          <w:b w:val="false"/>
          <w:i w:val="false"/>
          <w:color w:val="000000"/>
          <w:sz w:val="28"/>
        </w:rPr>
        <w:t>
      Бұл іс-шаралар құрылымдардың, материалдар мен құрылғылардың таңдалған мөлшерлерінің негіздемесіне сәйкес, акустикалық есептер негізінде жасалады.</w:t>
      </w:r>
    </w:p>
    <w:bookmarkEnd w:id="191"/>
    <w:bookmarkStart w:name="z268" w:id="192"/>
    <w:p>
      <w:pPr>
        <w:spacing w:after="0"/>
        <w:ind w:left="0"/>
        <w:jc w:val="both"/>
      </w:pPr>
      <w:r>
        <w:rPr>
          <w:rFonts w:ascii="Times New Roman"/>
          <w:b w:val="false"/>
          <w:i w:val="false"/>
          <w:color w:val="000000"/>
          <w:sz w:val="28"/>
        </w:rPr>
        <w:t>
      28. Жұмыс істеп тұрған жылу электр станцияларындағы жұмысшыларды шудың зиянды әсерінен қорғау үшін, мынадай шараларды жүзеге асыру қажет:</w:t>
      </w:r>
    </w:p>
    <w:bookmarkEnd w:id="192"/>
    <w:bookmarkStart w:name="z269" w:id="193"/>
    <w:p>
      <w:pPr>
        <w:spacing w:after="0"/>
        <w:ind w:left="0"/>
        <w:jc w:val="both"/>
      </w:pPr>
      <w:r>
        <w:rPr>
          <w:rFonts w:ascii="Times New Roman"/>
          <w:b w:val="false"/>
          <w:i w:val="false"/>
          <w:color w:val="000000"/>
          <w:sz w:val="28"/>
        </w:rPr>
        <w:t>
      1) шулы және шулы аймақтарда орналасқан жабдықтарды автоматты түрде немесе қашықтықтан басқару;</w:t>
      </w:r>
    </w:p>
    <w:bookmarkEnd w:id="193"/>
    <w:bookmarkStart w:name="z270" w:id="194"/>
    <w:p>
      <w:pPr>
        <w:spacing w:after="0"/>
        <w:ind w:left="0"/>
        <w:jc w:val="both"/>
      </w:pPr>
      <w:r>
        <w:rPr>
          <w:rFonts w:ascii="Times New Roman"/>
          <w:b w:val="false"/>
          <w:i w:val="false"/>
          <w:color w:val="000000"/>
          <w:sz w:val="28"/>
        </w:rPr>
        <w:t>
      2) жұмыс орындарын рұқсат етілген шу деңгейі бар аймақтарда ұйымдастыру немесе тұрақты қызмет көрсетілетін жұмыс орындарында (мысалы, турбина машинистерінің, қосымша турбиналық құрылғы бойынша машинист-барлаушылардың жұмыс орындарында) дыбысты оқшаулаушы кабиналарды орнату;</w:t>
      </w:r>
    </w:p>
    <w:bookmarkEnd w:id="194"/>
    <w:bookmarkStart w:name="z271" w:id="195"/>
    <w:p>
      <w:pPr>
        <w:spacing w:after="0"/>
        <w:ind w:left="0"/>
        <w:jc w:val="both"/>
      </w:pPr>
      <w:r>
        <w:rPr>
          <w:rFonts w:ascii="Times New Roman"/>
          <w:b w:val="false"/>
          <w:i w:val="false"/>
          <w:color w:val="000000"/>
          <w:sz w:val="28"/>
        </w:rPr>
        <w:t>
      3) жабдықты қарап-тексеру кезінде шу деңгейі төмен аймақтарда мүмкіндігінше барлау бағытын құрастыру;</w:t>
      </w:r>
    </w:p>
    <w:bookmarkEnd w:id="195"/>
    <w:bookmarkStart w:name="z272" w:id="196"/>
    <w:p>
      <w:pPr>
        <w:spacing w:after="0"/>
        <w:ind w:left="0"/>
        <w:jc w:val="both"/>
      </w:pPr>
      <w:r>
        <w:rPr>
          <w:rFonts w:ascii="Times New Roman"/>
          <w:b w:val="false"/>
          <w:i w:val="false"/>
          <w:color w:val="000000"/>
          <w:sz w:val="28"/>
        </w:rPr>
        <w:t>
      4) жұмыс жасаушы қызметкерлердің есту қабілетінің жағдайын анықтау мақсатында отоларинголог-дәрігердің қатысуымен, белгіленген мерзімдерде мерзімдік медициналық қарап-тексеру жүргізіп отыру;</w:t>
      </w:r>
    </w:p>
    <w:bookmarkEnd w:id="196"/>
    <w:bookmarkStart w:name="z273" w:id="197"/>
    <w:p>
      <w:pPr>
        <w:spacing w:after="0"/>
        <w:ind w:left="0"/>
        <w:jc w:val="both"/>
      </w:pPr>
      <w:r>
        <w:rPr>
          <w:rFonts w:ascii="Times New Roman"/>
          <w:b w:val="false"/>
          <w:i w:val="false"/>
          <w:color w:val="000000"/>
          <w:sz w:val="28"/>
        </w:rPr>
        <w:t>
      5) дыбыс деңгейі 85 дБА жоғары аймақтарда жұмыс істейтін қызметкердің, талап етілетін шуды бәсеңдету қабілетіне, аталған жұмыстың кезінде, температура мен ауа ылғалдығында оларды киюдің ыңғайлылығына байланысты сәйкес типтегі (шуға қарсы құлақшындар, антифонды дулығалар, бір немесе бірнеше рет пайдаланылатын ендірмелер) шудан қорғайтын жеке құралдарды қолдануы. Аталған аймақтар Мемлекетаралық стандарт. Еңбек қауіпсіздігі стандарттарының жүйесі. Шу. Қауіпсіздіктің жалпы талаптары 12.1.003-83 МЕМСТ-ға сәйкес қауіпсіздік белгілерімен белгіленеді.</w:t>
      </w:r>
    </w:p>
    <w:bookmarkEnd w:id="197"/>
    <w:bookmarkStart w:name="z274" w:id="198"/>
    <w:p>
      <w:pPr>
        <w:spacing w:after="0"/>
        <w:ind w:left="0"/>
        <w:jc w:val="both"/>
      </w:pPr>
      <w:r>
        <w:rPr>
          <w:rFonts w:ascii="Times New Roman"/>
          <w:b w:val="false"/>
          <w:i w:val="false"/>
          <w:color w:val="000000"/>
          <w:sz w:val="28"/>
        </w:rPr>
        <w:t>
      6) белгіленген мерзімдерде және белгіленген жұмыс жағдайында жұмыс орындарындағы шу деңгейін бақылау.";</w:t>
      </w:r>
    </w:p>
    <w:bookmarkEnd w:id="198"/>
    <w:bookmarkStart w:name="z275" w:id="199"/>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станцияларының техникалық сумен жабдықтау жүйелерінің гидротехникалық құрылыстарын пайдалану жөніндегі әдістемелік </w:t>
      </w:r>
      <w:r>
        <w:rPr>
          <w:rFonts w:ascii="Times New Roman"/>
          <w:b w:val="false"/>
          <w:i w:val="false"/>
          <w:color w:val="000000"/>
          <w:sz w:val="28"/>
        </w:rPr>
        <w:t>нұсқауларда</w:t>
      </w:r>
      <w:r>
        <w:rPr>
          <w:rFonts w:ascii="Times New Roman"/>
          <w:b w:val="false"/>
          <w:i w:val="false"/>
          <w:color w:val="000000"/>
          <w:sz w:val="28"/>
        </w:rPr>
        <w:t xml:space="preserve">: </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77" w:id="200"/>
    <w:p>
      <w:pPr>
        <w:spacing w:after="0"/>
        <w:ind w:left="0"/>
        <w:jc w:val="both"/>
      </w:pPr>
      <w:r>
        <w:rPr>
          <w:rFonts w:ascii="Times New Roman"/>
          <w:b w:val="false"/>
          <w:i w:val="false"/>
          <w:color w:val="000000"/>
          <w:sz w:val="28"/>
        </w:rPr>
        <w:t xml:space="preserve">
      "1. Осы Жылу электр станцияларының техникалық сумен жабдықтау жүйелерінің гидротехникалық құрылыстарын пайдалану жөніндегі әдістемелік нұсқаулар (бұдан әрі – Әдістемелік нұсқаулар)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80" w:id="201"/>
    <w:p>
      <w:pPr>
        <w:spacing w:after="0"/>
        <w:ind w:left="0"/>
        <w:jc w:val="both"/>
      </w:pPr>
      <w:r>
        <w:rPr>
          <w:rFonts w:ascii="Times New Roman"/>
          <w:b w:val="false"/>
          <w:i w:val="false"/>
          <w:color w:val="000000"/>
          <w:sz w:val="28"/>
        </w:rPr>
        <w:t>
       "8) биіктікте жөндеу жұмыстарын орындауға арналған ағаштар, төсеме тақталар және басқа тетіктер "Құрылыста еңбекті қорғау және қауіпсіздік техникасы" 1.03-05 ҚР ҚН талаптарын қанағаттандырады;";</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282" w:id="202"/>
    <w:p>
      <w:pPr>
        <w:spacing w:after="0"/>
        <w:ind w:left="0"/>
        <w:jc w:val="both"/>
      </w:pPr>
      <w:r>
        <w:rPr>
          <w:rFonts w:ascii="Times New Roman"/>
          <w:b w:val="false"/>
          <w:i w:val="false"/>
          <w:color w:val="000000"/>
          <w:sz w:val="28"/>
        </w:rPr>
        <w:t>
      "10) бетонды қоспа 36 вольт (бұдан әрі – В) жұмыс кернеуімен электр дірілдеткіштермен тығыздалады. Электр дірілдеткіш корпусы "Құрылыстағы мемлекеттік стандарт. Еңбек қауіпсіздігінің стандарттар жүйесі. Құрылыс. Электр қауіпсіздігі. Жалпы талаптар" 12.1.013 ҚР СТ-ға сәйкес жұмыс басталғанға дейін жерге тұйықталады;";</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84" w:id="203"/>
    <w:p>
      <w:pPr>
        <w:spacing w:after="0"/>
        <w:ind w:left="0"/>
        <w:jc w:val="both"/>
      </w:pPr>
      <w:r>
        <w:rPr>
          <w:rFonts w:ascii="Times New Roman"/>
          <w:b w:val="false"/>
          <w:i w:val="false"/>
          <w:color w:val="000000"/>
          <w:sz w:val="28"/>
        </w:rPr>
        <w:t>
      "22. Су қоймаларын, ЖЭС техникалық сумен жабдықтау жүйелерін толтыруға арналған су тарту көлемі мен мерзімдері және олардың келесі толтырылуы әрбір энергия кәсіпорнына берілетін Қазақстан Республикасының Су кодексінің 40-бабына сәйкес келеді.";</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286" w:id="204"/>
    <w:p>
      <w:pPr>
        <w:spacing w:after="0"/>
        <w:ind w:left="0"/>
        <w:jc w:val="both"/>
      </w:pPr>
      <w:r>
        <w:rPr>
          <w:rFonts w:ascii="Times New Roman"/>
          <w:b w:val="false"/>
          <w:i w:val="false"/>
          <w:color w:val="000000"/>
          <w:sz w:val="28"/>
        </w:rPr>
        <w:t>
      "41. Су қабылдағыштың қақпақтары, торлары, жіктері мыналарды қамтамасыз ете отырып, жарамды күйде болады:</w:t>
      </w:r>
    </w:p>
    <w:bookmarkEnd w:id="204"/>
    <w:bookmarkStart w:name="z287" w:id="205"/>
    <w:p>
      <w:pPr>
        <w:spacing w:after="0"/>
        <w:ind w:left="0"/>
        <w:jc w:val="both"/>
      </w:pPr>
      <w:r>
        <w:rPr>
          <w:rFonts w:ascii="Times New Roman"/>
          <w:b w:val="false"/>
          <w:i w:val="false"/>
          <w:color w:val="000000"/>
          <w:sz w:val="28"/>
        </w:rPr>
        <w:t>
      1) конструкцияның жалпы және оның жеке желілерінде беріктігі және төзімділігі;</w:t>
      </w:r>
    </w:p>
    <w:bookmarkEnd w:id="205"/>
    <w:bookmarkStart w:name="z288" w:id="206"/>
    <w:p>
      <w:pPr>
        <w:spacing w:after="0"/>
        <w:ind w:left="0"/>
        <w:jc w:val="both"/>
      </w:pPr>
      <w:r>
        <w:rPr>
          <w:rFonts w:ascii="Times New Roman"/>
          <w:b w:val="false"/>
          <w:i w:val="false"/>
          <w:color w:val="000000"/>
          <w:sz w:val="28"/>
        </w:rPr>
        <w:t>
      2) қақпақтардың және оның құрылыс бөліктерімен түйісу орындарының су өткізбейтіндігі;</w:t>
      </w:r>
    </w:p>
    <w:bookmarkEnd w:id="206"/>
    <w:bookmarkStart w:name="z289" w:id="207"/>
    <w:p>
      <w:pPr>
        <w:spacing w:after="0"/>
        <w:ind w:left="0"/>
        <w:jc w:val="both"/>
      </w:pPr>
      <w:r>
        <w:rPr>
          <w:rFonts w:ascii="Times New Roman"/>
          <w:b w:val="false"/>
          <w:i w:val="false"/>
          <w:color w:val="000000"/>
          <w:sz w:val="28"/>
        </w:rPr>
        <w:t>
      3) тұрған немесе ағынды суда еркін маневр жасау мүмкіндігі (қақпақтың мақсатына байланысты) жіктердің қисаюының болмауымен қамтамасыз етіледі.</w:t>
      </w:r>
    </w:p>
    <w:bookmarkEnd w:id="207"/>
    <w:bookmarkStart w:name="z290" w:id="208"/>
    <w:p>
      <w:pPr>
        <w:spacing w:after="0"/>
        <w:ind w:left="0"/>
        <w:jc w:val="both"/>
      </w:pPr>
      <w:r>
        <w:rPr>
          <w:rFonts w:ascii="Times New Roman"/>
          <w:b w:val="false"/>
          <w:i w:val="false"/>
          <w:color w:val="000000"/>
          <w:sz w:val="28"/>
        </w:rPr>
        <w:t>
      Қақпақтардың көрсетілген параметрлерінің ұйғарынды мәндері "Гидротехникалық құрылыс." 3.04-01 ҚР ҚН-ге сәйкес қабылданады.</w:t>
      </w:r>
    </w:p>
    <w:bookmarkEnd w:id="208"/>
    <w:bookmarkStart w:name="z291" w:id="209"/>
    <w:p>
      <w:pPr>
        <w:spacing w:after="0"/>
        <w:ind w:left="0"/>
        <w:jc w:val="both"/>
      </w:pPr>
      <w:r>
        <w:rPr>
          <w:rFonts w:ascii="Times New Roman"/>
          <w:b w:val="false"/>
          <w:i w:val="false"/>
          <w:color w:val="000000"/>
          <w:sz w:val="28"/>
        </w:rPr>
        <w:t>
      Сорғыш станциялардың жабындары, балкондары мен басқа құрылыстық конструкциялары белгілі біркелкі немесе шоғырланған жүктемеге есептелген, сондықтан оларды жабдықтармен, белгісіз салмақты және нормативті жүктемені арттыратын материалдармен жүктеуге рұқсат берілмейді.</w:t>
      </w:r>
    </w:p>
    <w:bookmarkEnd w:id="209"/>
    <w:bookmarkStart w:name="z292" w:id="210"/>
    <w:p>
      <w:pPr>
        <w:spacing w:after="0"/>
        <w:ind w:left="0"/>
        <w:jc w:val="both"/>
      </w:pPr>
      <w:r>
        <w:rPr>
          <w:rFonts w:ascii="Times New Roman"/>
          <w:b w:val="false"/>
          <w:i w:val="false"/>
          <w:color w:val="000000"/>
          <w:sz w:val="28"/>
        </w:rPr>
        <w:t>
      Құрылыс конструкцияларына қосымша жүктемелер тек есептік негіздемелер алғаннан кейін немесе осы конструкциядарды күшейткеннен кейін рұқсат беріледі.";</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294" w:id="211"/>
    <w:p>
      <w:pPr>
        <w:spacing w:after="0"/>
        <w:ind w:left="0"/>
        <w:jc w:val="both"/>
      </w:pPr>
      <w:r>
        <w:rPr>
          <w:rFonts w:ascii="Times New Roman"/>
          <w:b w:val="false"/>
          <w:i w:val="false"/>
          <w:color w:val="000000"/>
          <w:sz w:val="28"/>
        </w:rPr>
        <w:t>
      "64. "Гидротехникалық құрылыс" 3.04-01 ҚР ҚН және "Гидротехникалық құрылыстар негіздері" 3.04-03 ҚР ҚН-ге сәйкес суффозды топырақтың төмен бьефінде сүзгілеу ағынының шығу аймағында JК арынның тұрақты сыни градиентінің ұйғарынды мәні дала жағдайларында модельдерде зерттеу жолымен анықталады. JК суффозды емес топырақтар үшін 0,3 артық емес, ал дренаж болғанда – 0,6 тең қабылдауға рұқсат беріледі.</w:t>
      </w:r>
    </w:p>
    <w:bookmarkEnd w:id="211"/>
    <w:bookmarkStart w:name="z295" w:id="212"/>
    <w:p>
      <w:pPr>
        <w:spacing w:after="0"/>
        <w:ind w:left="0"/>
        <w:jc w:val="both"/>
      </w:pPr>
      <w:r>
        <w:rPr>
          <w:rFonts w:ascii="Times New Roman"/>
          <w:b w:val="false"/>
          <w:i w:val="false"/>
          <w:color w:val="000000"/>
          <w:sz w:val="28"/>
        </w:rPr>
        <w:t>
      "Гидротехникалық құрылыстар" 3.04-01 ҚР ҚН және "Гидротехникалық құрылыстар негіздері" 3.04-03 ҚР ҚН-ге сәйкес ГТҚ негіздерінің жартасқа жазылған топырақтары үшін сүзгілеу ағындарының орташаланған сыни арыны құрайды:</w:t>
      </w:r>
    </w:p>
    <w:bookmarkEnd w:id="212"/>
    <w:bookmarkStart w:name="z296" w:id="213"/>
    <w:p>
      <w:pPr>
        <w:spacing w:after="0"/>
        <w:ind w:left="0"/>
        <w:jc w:val="both"/>
      </w:pPr>
      <w:r>
        <w:rPr>
          <w:rFonts w:ascii="Times New Roman"/>
          <w:b w:val="false"/>
          <w:i w:val="false"/>
          <w:color w:val="000000"/>
          <w:sz w:val="28"/>
        </w:rPr>
        <w:t>
      1) батпақ үшін – 1,2;</w:t>
      </w:r>
    </w:p>
    <w:bookmarkEnd w:id="213"/>
    <w:bookmarkStart w:name="z297" w:id="214"/>
    <w:p>
      <w:pPr>
        <w:spacing w:after="0"/>
        <w:ind w:left="0"/>
        <w:jc w:val="both"/>
      </w:pPr>
      <w:r>
        <w:rPr>
          <w:rFonts w:ascii="Times New Roman"/>
          <w:b w:val="false"/>
          <w:i w:val="false"/>
          <w:color w:val="000000"/>
          <w:sz w:val="28"/>
        </w:rPr>
        <w:t>
      2) саздақтар үшін – 0,65;</w:t>
      </w:r>
    </w:p>
    <w:bookmarkEnd w:id="214"/>
    <w:bookmarkStart w:name="z298" w:id="215"/>
    <w:p>
      <w:pPr>
        <w:spacing w:after="0"/>
        <w:ind w:left="0"/>
        <w:jc w:val="both"/>
      </w:pPr>
      <w:r>
        <w:rPr>
          <w:rFonts w:ascii="Times New Roman"/>
          <w:b w:val="false"/>
          <w:i w:val="false"/>
          <w:color w:val="000000"/>
          <w:sz w:val="28"/>
        </w:rPr>
        <w:t>
      3) ірі құм үшін – 0,45;</w:t>
      </w:r>
    </w:p>
    <w:bookmarkEnd w:id="215"/>
    <w:bookmarkStart w:name="z299" w:id="216"/>
    <w:p>
      <w:pPr>
        <w:spacing w:after="0"/>
        <w:ind w:left="0"/>
        <w:jc w:val="both"/>
      </w:pPr>
      <w:r>
        <w:rPr>
          <w:rFonts w:ascii="Times New Roman"/>
          <w:b w:val="false"/>
          <w:i w:val="false"/>
          <w:color w:val="000000"/>
          <w:sz w:val="28"/>
        </w:rPr>
        <w:t>
      4) ұсақ құм үшін – 0,29.";</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301" w:id="217"/>
    <w:p>
      <w:pPr>
        <w:spacing w:after="0"/>
        <w:ind w:left="0"/>
        <w:jc w:val="both"/>
      </w:pPr>
      <w:r>
        <w:rPr>
          <w:rFonts w:ascii="Times New Roman"/>
          <w:b w:val="false"/>
          <w:i w:val="false"/>
          <w:color w:val="000000"/>
          <w:sz w:val="28"/>
        </w:rPr>
        <w:t>
      "79. Жылу электр станцияларының ГТҚ жай-күйінің негізгі көрсеткіштерін бақылау мерзімділігі "Гидротехникалық құрылыс" 3.04-01 ҚР ҚН-ға сәйкес қабылданады.";</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155-тармақтар</w:t>
      </w:r>
      <w:r>
        <w:rPr>
          <w:rFonts w:ascii="Times New Roman"/>
          <w:b w:val="false"/>
          <w:i w:val="false"/>
          <w:color w:val="000000"/>
          <w:sz w:val="28"/>
        </w:rPr>
        <w:t xml:space="preserve"> мынадай редакцияда жазылсын:</w:t>
      </w:r>
    </w:p>
    <w:bookmarkStart w:name="z303" w:id="218"/>
    <w:p>
      <w:pPr>
        <w:spacing w:after="0"/>
        <w:ind w:left="0"/>
        <w:jc w:val="both"/>
      </w:pPr>
      <w:r>
        <w:rPr>
          <w:rFonts w:ascii="Times New Roman"/>
          <w:b w:val="false"/>
          <w:i w:val="false"/>
          <w:color w:val="000000"/>
          <w:sz w:val="28"/>
        </w:rPr>
        <w:t>
      "97. Пьезометр сағасын белгілеу су қоймасын толтырар алдында; одан әрі – жылына бір рет немесе пьезометр бүлінген жағдайда анықталады.</w:t>
      </w:r>
    </w:p>
    <w:bookmarkEnd w:id="218"/>
    <w:bookmarkStart w:name="z304" w:id="219"/>
    <w:p>
      <w:pPr>
        <w:spacing w:after="0"/>
        <w:ind w:left="0"/>
        <w:jc w:val="both"/>
      </w:pPr>
      <w:r>
        <w:rPr>
          <w:rFonts w:ascii="Times New Roman"/>
          <w:b w:val="false"/>
          <w:i w:val="false"/>
          <w:color w:val="000000"/>
          <w:sz w:val="28"/>
        </w:rPr>
        <w:t>
      98. Әрбір пьезометрде су деңгейі екі рет анықталады. Нәтижелердің кемінде 20 мм айырмашылық жағдайында өлшеулер қайталанады.</w:t>
      </w:r>
    </w:p>
    <w:bookmarkEnd w:id="219"/>
    <w:bookmarkStart w:name="z305" w:id="220"/>
    <w:p>
      <w:pPr>
        <w:spacing w:after="0"/>
        <w:ind w:left="0"/>
        <w:jc w:val="both"/>
      </w:pPr>
      <w:r>
        <w:rPr>
          <w:rFonts w:ascii="Times New Roman"/>
          <w:b w:val="false"/>
          <w:i w:val="false"/>
          <w:color w:val="000000"/>
          <w:sz w:val="28"/>
        </w:rPr>
        <w:t>
      Бір жарманың барлық пьезометрінде су деңгейі жүйелі өлшенеді, ал одан кейін келесі жармаға өтеді.</w:t>
      </w:r>
    </w:p>
    <w:bookmarkEnd w:id="220"/>
    <w:bookmarkStart w:name="z306" w:id="221"/>
    <w:p>
      <w:pPr>
        <w:spacing w:after="0"/>
        <w:ind w:left="0"/>
        <w:jc w:val="both"/>
      </w:pPr>
      <w:r>
        <w:rPr>
          <w:rFonts w:ascii="Times New Roman"/>
          <w:b w:val="false"/>
          <w:i w:val="false"/>
          <w:color w:val="000000"/>
          <w:sz w:val="28"/>
        </w:rPr>
        <w:t>
      Өлшеу нәтижелерін осы Әдістемелік нұсқауларға 2-қосымшада келтірілген нысан бойынша пьезометриялық деңгейлерді тіркеу журналында тіркеу қажет.</w:t>
      </w:r>
    </w:p>
    <w:bookmarkEnd w:id="221"/>
    <w:bookmarkStart w:name="z307" w:id="222"/>
    <w:p>
      <w:pPr>
        <w:spacing w:after="0"/>
        <w:ind w:left="0"/>
        <w:jc w:val="both"/>
      </w:pPr>
      <w:r>
        <w:rPr>
          <w:rFonts w:ascii="Times New Roman"/>
          <w:b w:val="false"/>
          <w:i w:val="false"/>
          <w:color w:val="000000"/>
          <w:sz w:val="28"/>
        </w:rPr>
        <w:t>
      99. Бөгет арқылы жалпы сүзгілеуші шығынды каналдарды, тарирленген жармалардағы астауларды толтыру тереңдігі бойынша анықталады. Бұл ретте ең үлкен сүзгілеумен бөгет учаскелері анықталады. Су қоймасындағы сүзгілеу суын қайтаратын сорғыш станциялар болған кезде арынды құбырларда орнатылған шығын өлшегіштер көмегімен сүзгілеу шығыны өлшенеді.</w:t>
      </w:r>
    </w:p>
    <w:bookmarkEnd w:id="222"/>
    <w:bookmarkStart w:name="z308" w:id="223"/>
    <w:p>
      <w:pPr>
        <w:spacing w:after="0"/>
        <w:ind w:left="0"/>
        <w:jc w:val="both"/>
      </w:pPr>
      <w:r>
        <w:rPr>
          <w:rFonts w:ascii="Times New Roman"/>
          <w:b w:val="false"/>
          <w:i w:val="false"/>
          <w:color w:val="000000"/>
          <w:sz w:val="28"/>
        </w:rPr>
        <w:t>
      100. Өлшеу нәтижелері бойынша мынадай графиктерді құрумен бөгеттердің немесе басқа тірек құрылыстарының сүзгілеу режимін талдау жүргізіледі:</w:t>
      </w:r>
    </w:p>
    <w:bookmarkEnd w:id="223"/>
    <w:bookmarkStart w:name="z309" w:id="224"/>
    <w:p>
      <w:pPr>
        <w:spacing w:after="0"/>
        <w:ind w:left="0"/>
        <w:jc w:val="both"/>
      </w:pPr>
      <w:r>
        <w:rPr>
          <w:rFonts w:ascii="Times New Roman"/>
          <w:b w:val="false"/>
          <w:i w:val="false"/>
          <w:color w:val="000000"/>
          <w:sz w:val="28"/>
        </w:rPr>
        <w:t>
      1) сүзгілеу шығындарының арыннан тәуелділігі;</w:t>
      </w:r>
    </w:p>
    <w:bookmarkEnd w:id="224"/>
    <w:bookmarkStart w:name="z310" w:id="225"/>
    <w:p>
      <w:pPr>
        <w:spacing w:after="0"/>
        <w:ind w:left="0"/>
        <w:jc w:val="both"/>
      </w:pPr>
      <w:r>
        <w:rPr>
          <w:rFonts w:ascii="Times New Roman"/>
          <w:b w:val="false"/>
          <w:i w:val="false"/>
          <w:color w:val="000000"/>
          <w:sz w:val="28"/>
        </w:rPr>
        <w:t>
      2) жыл бойы сүзгілеу шығындары;</w:t>
      </w:r>
    </w:p>
    <w:bookmarkEnd w:id="225"/>
    <w:bookmarkStart w:name="z311" w:id="226"/>
    <w:p>
      <w:pPr>
        <w:spacing w:after="0"/>
        <w:ind w:left="0"/>
        <w:jc w:val="both"/>
      </w:pPr>
      <w:r>
        <w:rPr>
          <w:rFonts w:ascii="Times New Roman"/>
          <w:b w:val="false"/>
          <w:i w:val="false"/>
          <w:color w:val="000000"/>
          <w:sz w:val="28"/>
        </w:rPr>
        <w:t>
      3) жыл бойы жоғары және төмен бьефтердің деңгейлері ауытқуының қосарлы графигі.</w:t>
      </w:r>
    </w:p>
    <w:bookmarkEnd w:id="226"/>
    <w:bookmarkStart w:name="z312" w:id="227"/>
    <w:p>
      <w:pPr>
        <w:spacing w:after="0"/>
        <w:ind w:left="0"/>
        <w:jc w:val="both"/>
      </w:pPr>
      <w:r>
        <w:rPr>
          <w:rFonts w:ascii="Times New Roman"/>
          <w:b w:val="false"/>
          <w:i w:val="false"/>
          <w:color w:val="000000"/>
          <w:sz w:val="28"/>
        </w:rPr>
        <w:t>
      Графиктерде өлшеу жауын-шашын түскеннен кейін 1-2 тәулік сайын жасалатын жауын-шашын кезеңдерін шығарады.</w:t>
      </w:r>
    </w:p>
    <w:bookmarkEnd w:id="227"/>
    <w:bookmarkStart w:name="z313" w:id="228"/>
    <w:p>
      <w:pPr>
        <w:spacing w:after="0"/>
        <w:ind w:left="0"/>
        <w:jc w:val="both"/>
      </w:pPr>
      <w:r>
        <w:rPr>
          <w:rFonts w:ascii="Times New Roman"/>
          <w:b w:val="false"/>
          <w:i w:val="false"/>
          <w:color w:val="000000"/>
          <w:sz w:val="28"/>
        </w:rPr>
        <w:t>
      101. Есептік депрессиялық беттерінен жоғары деңгейлерді арттыру үстіңгі еңісті монолитті тіреуіштің қопырау мүмкіндіктері немесе дренажды құрылғының қанағаттанарлықсыз жұмысы туралы куәландырады.</w:t>
      </w:r>
    </w:p>
    <w:bookmarkEnd w:id="228"/>
    <w:bookmarkStart w:name="z314" w:id="229"/>
    <w:p>
      <w:pPr>
        <w:spacing w:after="0"/>
        <w:ind w:left="0"/>
        <w:jc w:val="both"/>
      </w:pPr>
      <w:r>
        <w:rPr>
          <w:rFonts w:ascii="Times New Roman"/>
          <w:b w:val="false"/>
          <w:i w:val="false"/>
          <w:color w:val="000000"/>
          <w:sz w:val="28"/>
        </w:rPr>
        <w:t>
      102. Жылына бір рет пьезометрдің дұрыстығы (сезімталдығы) тексеріледі. Пьезометрдің дұрыстығы деңгейді келесі өлшеумен және оны қалпына келтірудің ұзақтығымен суды ағызумен немесе құюмен тексеріледі. Егер пьезометрдегі судың бастапқы деңгейі тіптен немесе есептік уақыттан кейін қалпына келтірілмесе, пьезометр жарамсыз саналады.</w:t>
      </w:r>
    </w:p>
    <w:bookmarkEnd w:id="229"/>
    <w:bookmarkStart w:name="z315" w:id="230"/>
    <w:p>
      <w:pPr>
        <w:spacing w:after="0"/>
        <w:ind w:left="0"/>
        <w:jc w:val="both"/>
      </w:pPr>
      <w:r>
        <w:rPr>
          <w:rFonts w:ascii="Times New Roman"/>
          <w:b w:val="false"/>
          <w:i w:val="false"/>
          <w:color w:val="000000"/>
          <w:sz w:val="28"/>
        </w:rPr>
        <w:t>
      103. Тоғандағы және су жіберетін каналдардағы су деңгейі күн сайын бақыланады. Су қоймаларындағы су деңгейі бөгеттің жай-күйін бақылау кезінде өлшенеді.</w:t>
      </w:r>
    </w:p>
    <w:bookmarkEnd w:id="230"/>
    <w:bookmarkStart w:name="z316" w:id="231"/>
    <w:p>
      <w:pPr>
        <w:spacing w:after="0"/>
        <w:ind w:left="0"/>
        <w:jc w:val="both"/>
      </w:pPr>
      <w:r>
        <w:rPr>
          <w:rFonts w:ascii="Times New Roman"/>
          <w:b w:val="false"/>
          <w:i w:val="false"/>
          <w:color w:val="000000"/>
          <w:sz w:val="28"/>
        </w:rPr>
        <w:t>
      Каналдарда және су қоймаларында деңгей өлшеу үшін су өлшегіш рейкалар немесе деңгей өлшегіштер орнатылатын су өлшегіш бекеттер жабдықталады. Су деңгейін өлшеу дәлдігі ±10 мм.</w:t>
      </w:r>
    </w:p>
    <w:bookmarkEnd w:id="231"/>
    <w:bookmarkStart w:name="z317" w:id="232"/>
    <w:p>
      <w:pPr>
        <w:spacing w:after="0"/>
        <w:ind w:left="0"/>
        <w:jc w:val="both"/>
      </w:pPr>
      <w:r>
        <w:rPr>
          <w:rFonts w:ascii="Times New Roman"/>
          <w:b w:val="false"/>
          <w:i w:val="false"/>
          <w:color w:val="000000"/>
          <w:sz w:val="28"/>
        </w:rPr>
        <w:t>
      104. Су жіберетін каналдардағы су деңгейін қарап-тексеру кезеңінде онда сифонды және түйіспелі құрылыстар болған кезде өлшенеді.</w:t>
      </w:r>
    </w:p>
    <w:bookmarkEnd w:id="232"/>
    <w:bookmarkStart w:name="z318" w:id="233"/>
    <w:p>
      <w:pPr>
        <w:spacing w:after="0"/>
        <w:ind w:left="0"/>
        <w:jc w:val="both"/>
      </w:pPr>
      <w:r>
        <w:rPr>
          <w:rFonts w:ascii="Times New Roman"/>
          <w:b w:val="false"/>
          <w:i w:val="false"/>
          <w:color w:val="000000"/>
          <w:sz w:val="28"/>
        </w:rPr>
        <w:t>
      105. Мерзім сайын (жарты жылда бір рет) нивелирлеу көмегімен бағаналарды белгілеу (өлшегіш рейкалардың деңгейі негізінде) тексеріледі.</w:t>
      </w:r>
    </w:p>
    <w:bookmarkEnd w:id="233"/>
    <w:bookmarkStart w:name="z319" w:id="234"/>
    <w:p>
      <w:pPr>
        <w:spacing w:after="0"/>
        <w:ind w:left="0"/>
        <w:jc w:val="both"/>
      </w:pPr>
      <w:r>
        <w:rPr>
          <w:rFonts w:ascii="Times New Roman"/>
          <w:b w:val="false"/>
          <w:i w:val="false"/>
          <w:color w:val="000000"/>
          <w:sz w:val="28"/>
        </w:rPr>
        <w:t>
      Су өлшегіш бекеттердің тексеруші нивелирленуі бағаналар немесе бекет рейкалары зақымданған және жөндеудің барлық жағдайларында жүргізіледі.</w:t>
      </w:r>
    </w:p>
    <w:bookmarkEnd w:id="234"/>
    <w:bookmarkStart w:name="z320" w:id="235"/>
    <w:p>
      <w:pPr>
        <w:spacing w:after="0"/>
        <w:ind w:left="0"/>
        <w:jc w:val="both"/>
      </w:pPr>
      <w:r>
        <w:rPr>
          <w:rFonts w:ascii="Times New Roman"/>
          <w:b w:val="false"/>
          <w:i w:val="false"/>
          <w:color w:val="000000"/>
          <w:sz w:val="28"/>
        </w:rPr>
        <w:t>
      106. Жылу электр станцияларының суды тұтынуы "Қазақстан Республикасының өлшем бiрлiгiн қамтамасыз етудiң мемлекеттiк жүйесi. Арын құбыржолдарындағы судың жұмсалуы. Аумақ-жылдамдық әдісімен өлшеулер орындау әдістемесі" 2.36 ҚР СТ көрсетілген нормативпен сәйкес әдістеме бойынша қайталама тіркеуші аспаптармен жиынтықта өлшегіш тарылтқыш құрылғылар көмегімен арынды су таратқыштарда өлшенеді.</w:t>
      </w:r>
    </w:p>
    <w:bookmarkEnd w:id="235"/>
    <w:bookmarkStart w:name="z321" w:id="236"/>
    <w:p>
      <w:pPr>
        <w:spacing w:after="0"/>
        <w:ind w:left="0"/>
        <w:jc w:val="both"/>
      </w:pPr>
      <w:r>
        <w:rPr>
          <w:rFonts w:ascii="Times New Roman"/>
          <w:b w:val="false"/>
          <w:i w:val="false"/>
          <w:color w:val="000000"/>
          <w:sz w:val="28"/>
        </w:rPr>
        <w:t>
      Тікелей ашық каналдарда су шығыны гидрометриялық айналма көмегімен өлшенеді.</w:t>
      </w:r>
    </w:p>
    <w:bookmarkEnd w:id="236"/>
    <w:bookmarkStart w:name="z322" w:id="237"/>
    <w:p>
      <w:pPr>
        <w:spacing w:after="0"/>
        <w:ind w:left="0"/>
        <w:jc w:val="both"/>
      </w:pPr>
      <w:r>
        <w:rPr>
          <w:rFonts w:ascii="Times New Roman"/>
          <w:b w:val="false"/>
          <w:i w:val="false"/>
          <w:color w:val="000000"/>
          <w:sz w:val="28"/>
        </w:rPr>
        <w:t>
      107. Салқындатқыштарда (су қоймаларында, бүріккіш бассейндерде) машина залында (машзалда) жылу алмасу жабдығына оның түсу орнында тікелей жүзеге асырылады.</w:t>
      </w:r>
    </w:p>
    <w:bookmarkEnd w:id="237"/>
    <w:bookmarkStart w:name="z323" w:id="238"/>
    <w:p>
      <w:pPr>
        <w:spacing w:after="0"/>
        <w:ind w:left="0"/>
        <w:jc w:val="both"/>
      </w:pPr>
      <w:r>
        <w:rPr>
          <w:rFonts w:ascii="Times New Roman"/>
          <w:b w:val="false"/>
          <w:i w:val="false"/>
          <w:color w:val="000000"/>
          <w:sz w:val="28"/>
        </w:rPr>
        <w:t>
      ГТҚ-да су температурасы былай өлшенеді:</w:t>
      </w:r>
    </w:p>
    <w:bookmarkEnd w:id="238"/>
    <w:bookmarkStart w:name="z324" w:id="239"/>
    <w:p>
      <w:pPr>
        <w:spacing w:after="0"/>
        <w:ind w:left="0"/>
        <w:jc w:val="both"/>
      </w:pPr>
      <w:r>
        <w:rPr>
          <w:rFonts w:ascii="Times New Roman"/>
          <w:b w:val="false"/>
          <w:i w:val="false"/>
          <w:color w:val="000000"/>
          <w:sz w:val="28"/>
        </w:rPr>
        <w:t>
      1) су жіберетін каналдарда немесе тоғандарда мұз қатар алды кезеңде және ыстық онкүндікте;</w:t>
      </w:r>
    </w:p>
    <w:bookmarkEnd w:id="239"/>
    <w:bookmarkStart w:name="z325" w:id="240"/>
    <w:p>
      <w:pPr>
        <w:spacing w:after="0"/>
        <w:ind w:left="0"/>
        <w:jc w:val="both"/>
      </w:pPr>
      <w:r>
        <w:rPr>
          <w:rFonts w:ascii="Times New Roman"/>
          <w:b w:val="false"/>
          <w:i w:val="false"/>
          <w:color w:val="000000"/>
          <w:sz w:val="28"/>
        </w:rPr>
        <w:t>
      2) су қоймаларында, оның төменгі бьефінде немесе сүзгілеу ошақтарында бөгет жай-күйін бақылау кезінде.</w:t>
      </w:r>
    </w:p>
    <w:bookmarkEnd w:id="240"/>
    <w:bookmarkStart w:name="z326" w:id="241"/>
    <w:p>
      <w:pPr>
        <w:spacing w:after="0"/>
        <w:ind w:left="0"/>
        <w:jc w:val="both"/>
      </w:pPr>
      <w:r>
        <w:rPr>
          <w:rFonts w:ascii="Times New Roman"/>
          <w:b w:val="false"/>
          <w:i w:val="false"/>
          <w:color w:val="000000"/>
          <w:sz w:val="28"/>
        </w:rPr>
        <w:t>
      108. Су температурасын өлшеу үшін сынапты шыны термометрлер немесе 0,5°С бөлу құны болаты болатын басқа термометрлер қолданылады.</w:t>
      </w:r>
    </w:p>
    <w:bookmarkEnd w:id="241"/>
    <w:bookmarkStart w:name="z327" w:id="242"/>
    <w:p>
      <w:pPr>
        <w:spacing w:after="0"/>
        <w:ind w:left="0"/>
        <w:jc w:val="both"/>
      </w:pPr>
      <w:r>
        <w:rPr>
          <w:rFonts w:ascii="Times New Roman"/>
          <w:b w:val="false"/>
          <w:i w:val="false"/>
          <w:color w:val="000000"/>
          <w:sz w:val="28"/>
        </w:rPr>
        <w:t>
      109. Су ағызушылардың жіберетін каналында түптері мен еңістерін тіреуіштің тірек бөліктерінің шайылуын бақылау өлшеу нәтижелерін салыстыру мүмкіндігі үшін тұрақты кесе-көлденең ендерінде тереңдікті өлшеу жолымен жүзеге асырылады. Өлшеулер сабада өткізіледі, олардың дәлдігі 5-10 сантиметрді құрайды. Бақылаулар шөміште және рисберма шөмішімен тасты нобайымен және төсеумен бекітілген икемді рисберма мен учаскелердің барлық ауданы бойынша су ұрма тісінің мен қатты рисберманың желісі бойынша жүргізіледі. Иірім мен ағыс шалысында бетонды тіреуіш учаскелері жыл сайын сүңгуірлермен тексеріледі. Қатты шайылу учаскелерінде өлшеулер шайылулардың максималды тереңдігінің шекаралары мен орналасқан орны белгіленетіндей есеппен қосымша нүктелерде жасалады.</w:t>
      </w:r>
    </w:p>
    <w:bookmarkEnd w:id="242"/>
    <w:bookmarkStart w:name="z328" w:id="243"/>
    <w:p>
      <w:pPr>
        <w:spacing w:after="0"/>
        <w:ind w:left="0"/>
        <w:jc w:val="both"/>
      </w:pPr>
      <w:r>
        <w:rPr>
          <w:rFonts w:ascii="Times New Roman"/>
          <w:b w:val="false"/>
          <w:i w:val="false"/>
          <w:color w:val="000000"/>
          <w:sz w:val="28"/>
        </w:rPr>
        <w:t>
      110. Жел толқындары, әсіресе оны пайдаланудың бірінші жылдарында қарқынды толқындар әсерімен су қоймасының жағалауының деформациясын бақылау жағалаудың жер асты және жер беті бөліктерін нивелирлеумен және өлшеулермен жүргізіледі.</w:t>
      </w:r>
    </w:p>
    <w:bookmarkEnd w:id="243"/>
    <w:bookmarkStart w:name="z329" w:id="244"/>
    <w:p>
      <w:pPr>
        <w:spacing w:after="0"/>
        <w:ind w:left="0"/>
        <w:jc w:val="both"/>
      </w:pPr>
      <w:r>
        <w:rPr>
          <w:rFonts w:ascii="Times New Roman"/>
          <w:b w:val="false"/>
          <w:i w:val="false"/>
          <w:color w:val="000000"/>
          <w:sz w:val="28"/>
        </w:rPr>
        <w:t>
      111. Дауылдан кейін жер құрылыстары еңістерінің тіреуіштерінің жай-күйі, тіреуіш жіктерінен, тіреуіш плиталарының астындағы, оларды отырғызатын тығыздамалардың шайылуы тексеріледі. Плиталар арасында қуыстың болуы соққылаумен анықталады.</w:t>
      </w:r>
    </w:p>
    <w:bookmarkEnd w:id="244"/>
    <w:bookmarkStart w:name="z330" w:id="245"/>
    <w:p>
      <w:pPr>
        <w:spacing w:after="0"/>
        <w:ind w:left="0"/>
        <w:jc w:val="both"/>
      </w:pPr>
      <w:r>
        <w:rPr>
          <w:rFonts w:ascii="Times New Roman"/>
          <w:b w:val="false"/>
          <w:i w:val="false"/>
          <w:color w:val="000000"/>
          <w:sz w:val="28"/>
        </w:rPr>
        <w:t>
      112. Егер қалдықтар ЖЭС жұмысында қиындықтар тудырса (салқындатқыш су қоймаларының және аванкамералардың лайлануы, сорғыштардың, құбырлардың тозуы), арнайы әзірленген бағдарлама бойынгша қатты ағызу режимін бақылау жүргізіледі. Лайлануды бақылау тұрақты кесе-көлденең енінде күзгі саба кезінде жүргізіледі. Кесе-көлденең енінде өлшеу және сынама алу жолымен қабаттардың гранулометриялық құрамы белгіленеді.</w:t>
      </w:r>
    </w:p>
    <w:bookmarkEnd w:id="245"/>
    <w:bookmarkStart w:name="z331" w:id="246"/>
    <w:p>
      <w:pPr>
        <w:spacing w:after="0"/>
        <w:ind w:left="0"/>
        <w:jc w:val="both"/>
      </w:pPr>
      <w:r>
        <w:rPr>
          <w:rFonts w:ascii="Times New Roman"/>
          <w:b w:val="false"/>
          <w:i w:val="false"/>
          <w:color w:val="000000"/>
          <w:sz w:val="28"/>
        </w:rPr>
        <w:t>
      113. Қысқы бақылаулар көлемі тұрақты жағдайларға байланысты және пайдалану бойынша тұрақты нұсқаулықтармен анықталады.</w:t>
      </w:r>
    </w:p>
    <w:bookmarkEnd w:id="246"/>
    <w:bookmarkStart w:name="z332" w:id="247"/>
    <w:p>
      <w:pPr>
        <w:spacing w:after="0"/>
        <w:ind w:left="0"/>
        <w:jc w:val="both"/>
      </w:pPr>
      <w:r>
        <w:rPr>
          <w:rFonts w:ascii="Times New Roman"/>
          <w:b w:val="false"/>
          <w:i w:val="false"/>
          <w:color w:val="000000"/>
          <w:sz w:val="28"/>
        </w:rPr>
        <w:t>
      Қысқы кезеңде осы ЖЭС құрылыстарындағы сипатты құбылыстарды бақылау жүргізіледі:</w:t>
      </w:r>
    </w:p>
    <w:bookmarkEnd w:id="247"/>
    <w:bookmarkStart w:name="z333" w:id="248"/>
    <w:p>
      <w:pPr>
        <w:spacing w:after="0"/>
        <w:ind w:left="0"/>
        <w:jc w:val="both"/>
      </w:pPr>
      <w:r>
        <w:rPr>
          <w:rFonts w:ascii="Times New Roman"/>
          <w:b w:val="false"/>
          <w:i w:val="false"/>
          <w:color w:val="000000"/>
          <w:sz w:val="28"/>
        </w:rPr>
        <w:t>
      1) мұз қатудың басталуы және ерекшеліктері;</w:t>
      </w:r>
    </w:p>
    <w:bookmarkEnd w:id="248"/>
    <w:bookmarkStart w:name="z334" w:id="249"/>
    <w:p>
      <w:pPr>
        <w:spacing w:after="0"/>
        <w:ind w:left="0"/>
        <w:jc w:val="both"/>
      </w:pPr>
      <w:r>
        <w:rPr>
          <w:rFonts w:ascii="Times New Roman"/>
          <w:b w:val="false"/>
          <w:i w:val="false"/>
          <w:color w:val="000000"/>
          <w:sz w:val="28"/>
        </w:rPr>
        <w:t>
      2) анжырдың пайда болуы;</w:t>
      </w:r>
    </w:p>
    <w:bookmarkEnd w:id="249"/>
    <w:bookmarkStart w:name="z335" w:id="250"/>
    <w:p>
      <w:pPr>
        <w:spacing w:after="0"/>
        <w:ind w:left="0"/>
        <w:jc w:val="both"/>
      </w:pPr>
      <w:r>
        <w:rPr>
          <w:rFonts w:ascii="Times New Roman"/>
          <w:b w:val="false"/>
          <w:i w:val="false"/>
          <w:color w:val="000000"/>
          <w:sz w:val="28"/>
        </w:rPr>
        <w:t>
      3) мұз жабынының еруінің басталуы және оның ерекшеліктері;</w:t>
      </w:r>
    </w:p>
    <w:bookmarkEnd w:id="250"/>
    <w:bookmarkStart w:name="z336" w:id="251"/>
    <w:p>
      <w:pPr>
        <w:spacing w:after="0"/>
        <w:ind w:left="0"/>
        <w:jc w:val="both"/>
      </w:pPr>
      <w:r>
        <w:rPr>
          <w:rFonts w:ascii="Times New Roman"/>
          <w:b w:val="false"/>
          <w:i w:val="false"/>
          <w:color w:val="000000"/>
          <w:sz w:val="28"/>
        </w:rPr>
        <w:t>
      4) бөгет арқылы мұз жүру ерекшеліктері;</w:t>
      </w:r>
    </w:p>
    <w:bookmarkEnd w:id="251"/>
    <w:bookmarkStart w:name="z337" w:id="252"/>
    <w:p>
      <w:pPr>
        <w:spacing w:after="0"/>
        <w:ind w:left="0"/>
        <w:jc w:val="both"/>
      </w:pPr>
      <w:r>
        <w:rPr>
          <w:rFonts w:ascii="Times New Roman"/>
          <w:b w:val="false"/>
          <w:i w:val="false"/>
          <w:color w:val="000000"/>
          <w:sz w:val="28"/>
        </w:rPr>
        <w:t>
      5) ГТҚ мұздануы;</w:t>
      </w:r>
    </w:p>
    <w:bookmarkEnd w:id="252"/>
    <w:bookmarkStart w:name="z338" w:id="253"/>
    <w:p>
      <w:pPr>
        <w:spacing w:after="0"/>
        <w:ind w:left="0"/>
        <w:jc w:val="both"/>
      </w:pPr>
      <w:r>
        <w:rPr>
          <w:rFonts w:ascii="Times New Roman"/>
          <w:b w:val="false"/>
          <w:i w:val="false"/>
          <w:color w:val="000000"/>
          <w:sz w:val="28"/>
        </w:rPr>
        <w:t>
      6) қоршаған ортаның және су температурасы.</w:t>
      </w:r>
    </w:p>
    <w:bookmarkEnd w:id="253"/>
    <w:bookmarkStart w:name="z339" w:id="254"/>
    <w:p>
      <w:pPr>
        <w:spacing w:after="0"/>
        <w:ind w:left="0"/>
        <w:jc w:val="both"/>
      </w:pPr>
      <w:r>
        <w:rPr>
          <w:rFonts w:ascii="Times New Roman"/>
          <w:b w:val="false"/>
          <w:i w:val="false"/>
          <w:color w:val="000000"/>
          <w:sz w:val="28"/>
        </w:rPr>
        <w:t>
      Бақылау мақсаты – мұз құбылыстарын болжамдау деректерін және қысқы қиындықтармен табысты күресу тәжірибесінің жиналуы.</w:t>
      </w:r>
    </w:p>
    <w:bookmarkEnd w:id="254"/>
    <w:bookmarkStart w:name="z340" w:id="255"/>
    <w:p>
      <w:pPr>
        <w:spacing w:after="0"/>
        <w:ind w:left="0"/>
        <w:jc w:val="both"/>
      </w:pPr>
      <w:r>
        <w:rPr>
          <w:rFonts w:ascii="Times New Roman"/>
          <w:b w:val="false"/>
          <w:i w:val="false"/>
          <w:color w:val="000000"/>
          <w:sz w:val="28"/>
        </w:rPr>
        <w:t>
      114. ГТҚ-ны визуалды бақылау кезінде құрылыстарды аралап шығу маршруты оларды толық қарап-тексерумен қамтамасыз етіледі және қатаң сақталады.</w:t>
      </w:r>
    </w:p>
    <w:bookmarkEnd w:id="255"/>
    <w:bookmarkStart w:name="z341" w:id="256"/>
    <w:p>
      <w:pPr>
        <w:spacing w:after="0"/>
        <w:ind w:left="0"/>
        <w:jc w:val="both"/>
      </w:pPr>
      <w:r>
        <w:rPr>
          <w:rFonts w:ascii="Times New Roman"/>
          <w:b w:val="false"/>
          <w:i w:val="false"/>
          <w:color w:val="000000"/>
          <w:sz w:val="28"/>
        </w:rPr>
        <w:t>
      115. Бөгеттер мен каналдарды аралап шығу кезінде мыналар тексеріледі:</w:t>
      </w:r>
    </w:p>
    <w:bookmarkEnd w:id="256"/>
    <w:bookmarkStart w:name="z342" w:id="257"/>
    <w:p>
      <w:pPr>
        <w:spacing w:after="0"/>
        <w:ind w:left="0"/>
        <w:jc w:val="both"/>
      </w:pPr>
      <w:r>
        <w:rPr>
          <w:rFonts w:ascii="Times New Roman"/>
          <w:b w:val="false"/>
          <w:i w:val="false"/>
          <w:color w:val="000000"/>
          <w:sz w:val="28"/>
        </w:rPr>
        <w:t>
      1) құрылыс еңістерінің, тарақтары мен бермаларының жай-күйі (шайылу, сырғымалардың және топырақты төгілуінің болмауы);</w:t>
      </w:r>
    </w:p>
    <w:bookmarkEnd w:id="257"/>
    <w:bookmarkStart w:name="z343" w:id="258"/>
    <w:p>
      <w:pPr>
        <w:spacing w:after="0"/>
        <w:ind w:left="0"/>
        <w:jc w:val="both"/>
      </w:pPr>
      <w:r>
        <w:rPr>
          <w:rFonts w:ascii="Times New Roman"/>
          <w:b w:val="false"/>
          <w:i w:val="false"/>
          <w:color w:val="000000"/>
          <w:sz w:val="28"/>
        </w:rPr>
        <w:t>
      2) қиыршық тасты және тасты тіреуіштердің жай-күйі;</w:t>
      </w:r>
    </w:p>
    <w:bookmarkEnd w:id="258"/>
    <w:bookmarkStart w:name="z344" w:id="259"/>
    <w:p>
      <w:pPr>
        <w:spacing w:after="0"/>
        <w:ind w:left="0"/>
        <w:jc w:val="both"/>
      </w:pPr>
      <w:r>
        <w:rPr>
          <w:rFonts w:ascii="Times New Roman"/>
          <w:b w:val="false"/>
          <w:i w:val="false"/>
          <w:color w:val="000000"/>
          <w:sz w:val="28"/>
        </w:rPr>
        <w:t>
      3) темірбетонды тіреуіштің және конструкциялардың жай-күйі (бетон зақымдарының болмауы);</w:t>
      </w:r>
    </w:p>
    <w:bookmarkEnd w:id="259"/>
    <w:bookmarkStart w:name="z345" w:id="260"/>
    <w:p>
      <w:pPr>
        <w:spacing w:after="0"/>
        <w:ind w:left="0"/>
        <w:jc w:val="both"/>
      </w:pPr>
      <w:r>
        <w:rPr>
          <w:rFonts w:ascii="Times New Roman"/>
          <w:b w:val="false"/>
          <w:i w:val="false"/>
          <w:color w:val="000000"/>
          <w:sz w:val="28"/>
        </w:rPr>
        <w:t>
      4) сүзгілеу суының бөгеттің төменгі еңісіне шығысының болмауы;</w:t>
      </w:r>
    </w:p>
    <w:bookmarkEnd w:id="260"/>
    <w:bookmarkStart w:name="z346" w:id="261"/>
    <w:p>
      <w:pPr>
        <w:spacing w:after="0"/>
        <w:ind w:left="0"/>
        <w:jc w:val="both"/>
      </w:pPr>
      <w:r>
        <w:rPr>
          <w:rFonts w:ascii="Times New Roman"/>
          <w:b w:val="false"/>
          <w:i w:val="false"/>
          <w:color w:val="000000"/>
          <w:sz w:val="28"/>
        </w:rPr>
        <w:t>
      5) су қоймасы жағалауларының жай-күйі (бұзушылықтар мен таяз сулардың көбеюінің болмауы);</w:t>
      </w:r>
    </w:p>
    <w:bookmarkEnd w:id="261"/>
    <w:bookmarkStart w:name="z347" w:id="262"/>
    <w:p>
      <w:pPr>
        <w:spacing w:after="0"/>
        <w:ind w:left="0"/>
        <w:jc w:val="both"/>
      </w:pPr>
      <w:r>
        <w:rPr>
          <w:rFonts w:ascii="Times New Roman"/>
          <w:b w:val="false"/>
          <w:i w:val="false"/>
          <w:color w:val="000000"/>
          <w:sz w:val="28"/>
        </w:rPr>
        <w:t>
      6) дренажды жүйелер жұмысы (сүзгілеу суын бұрып жіберу немесе тартып алу, ластанулардың болмауы);</w:t>
      </w:r>
    </w:p>
    <w:bookmarkEnd w:id="262"/>
    <w:bookmarkStart w:name="z348" w:id="263"/>
    <w:p>
      <w:pPr>
        <w:spacing w:after="0"/>
        <w:ind w:left="0"/>
        <w:jc w:val="both"/>
      </w:pPr>
      <w:r>
        <w:rPr>
          <w:rFonts w:ascii="Times New Roman"/>
          <w:b w:val="false"/>
          <w:i w:val="false"/>
          <w:color w:val="000000"/>
          <w:sz w:val="28"/>
        </w:rPr>
        <w:t>
      7) бақылау-өлшеу аппаратурасының жай-күйі (отырғызу маркалары мен пьезометрлер).</w:t>
      </w:r>
    </w:p>
    <w:bookmarkEnd w:id="263"/>
    <w:bookmarkStart w:name="z349" w:id="264"/>
    <w:p>
      <w:pPr>
        <w:spacing w:after="0"/>
        <w:ind w:left="0"/>
        <w:jc w:val="both"/>
      </w:pPr>
      <w:r>
        <w:rPr>
          <w:rFonts w:ascii="Times New Roman"/>
          <w:b w:val="false"/>
          <w:i w:val="false"/>
          <w:color w:val="000000"/>
          <w:sz w:val="28"/>
        </w:rPr>
        <w:t>
      8) визуалды бақылау нәтижелері жайма карталарында тіркеледі және визуалды бақылау журналында ГТҚ бүліністері сипатталады;</w:t>
      </w:r>
    </w:p>
    <w:bookmarkEnd w:id="264"/>
    <w:bookmarkStart w:name="z350" w:id="265"/>
    <w:p>
      <w:pPr>
        <w:spacing w:after="0"/>
        <w:ind w:left="0"/>
        <w:jc w:val="both"/>
      </w:pPr>
      <w:r>
        <w:rPr>
          <w:rFonts w:ascii="Times New Roman"/>
          <w:b w:val="false"/>
          <w:i w:val="false"/>
          <w:color w:val="000000"/>
          <w:sz w:val="28"/>
        </w:rPr>
        <w:t>
      9) жер құрылыстарының және деформациялық жіктердің зақымдану өлшемдері;</w:t>
      </w:r>
    </w:p>
    <w:bookmarkEnd w:id="265"/>
    <w:bookmarkStart w:name="z351" w:id="266"/>
    <w:p>
      <w:pPr>
        <w:spacing w:after="0"/>
        <w:ind w:left="0"/>
        <w:jc w:val="both"/>
      </w:pPr>
      <w:r>
        <w:rPr>
          <w:rFonts w:ascii="Times New Roman"/>
          <w:b w:val="false"/>
          <w:i w:val="false"/>
          <w:color w:val="000000"/>
          <w:sz w:val="28"/>
        </w:rPr>
        <w:t>
      10) темірбетонды тіреуіштерінің зақымдану ауданы және тереңдігі;</w:t>
      </w:r>
    </w:p>
    <w:bookmarkEnd w:id="266"/>
    <w:bookmarkStart w:name="z352" w:id="267"/>
    <w:p>
      <w:pPr>
        <w:spacing w:after="0"/>
        <w:ind w:left="0"/>
        <w:jc w:val="both"/>
      </w:pPr>
      <w:r>
        <w:rPr>
          <w:rFonts w:ascii="Times New Roman"/>
          <w:b w:val="false"/>
          <w:i w:val="false"/>
          <w:color w:val="000000"/>
          <w:sz w:val="28"/>
        </w:rPr>
        <w:t>
      11) сүзгілеу сипаты (тамшылы, сорғалаушы, дымқыл дақтар);</w:t>
      </w:r>
    </w:p>
    <w:bookmarkEnd w:id="267"/>
    <w:bookmarkStart w:name="z353" w:id="268"/>
    <w:p>
      <w:pPr>
        <w:spacing w:after="0"/>
        <w:ind w:left="0"/>
        <w:jc w:val="both"/>
      </w:pPr>
      <w:r>
        <w:rPr>
          <w:rFonts w:ascii="Times New Roman"/>
          <w:b w:val="false"/>
          <w:i w:val="false"/>
          <w:color w:val="000000"/>
          <w:sz w:val="28"/>
        </w:rPr>
        <w:t>
      12) механикалық жабдықтардың тотығу ауданы және тереңдігі.</w:t>
      </w:r>
    </w:p>
    <w:bookmarkEnd w:id="268"/>
    <w:bookmarkStart w:name="z354" w:id="269"/>
    <w:p>
      <w:pPr>
        <w:spacing w:after="0"/>
        <w:ind w:left="0"/>
        <w:jc w:val="both"/>
      </w:pPr>
      <w:r>
        <w:rPr>
          <w:rFonts w:ascii="Times New Roman"/>
          <w:b w:val="false"/>
          <w:i w:val="false"/>
          <w:color w:val="000000"/>
          <w:sz w:val="28"/>
        </w:rPr>
        <w:t>
      Жайма карталарда ГТҚ ақаулары "Гидротехникалық құрылыстар" 3.04-01 ҚР ҚН-ге сәйкес белгіленеді.</w:t>
      </w:r>
    </w:p>
    <w:bookmarkEnd w:id="269"/>
    <w:bookmarkStart w:name="z355" w:id="270"/>
    <w:p>
      <w:pPr>
        <w:spacing w:after="0"/>
        <w:ind w:left="0"/>
        <w:jc w:val="both"/>
      </w:pPr>
      <w:r>
        <w:rPr>
          <w:rFonts w:ascii="Times New Roman"/>
          <w:b w:val="false"/>
          <w:i w:val="false"/>
          <w:color w:val="000000"/>
          <w:sz w:val="28"/>
        </w:rPr>
        <w:t>
      116. Қарап-тексеру кезінде су ағынымен жұмыс істейтін, ауыспалы деңгейдегі аймақтардағы конструкциялардың және темірбетонды жабындарының (бөгеттер, тасқынды су ағызушы, сорғыш станциялар) жай-күйіне ерекше көңіл бөлінеді.</w:t>
      </w:r>
    </w:p>
    <w:bookmarkEnd w:id="270"/>
    <w:bookmarkStart w:name="z356" w:id="271"/>
    <w:p>
      <w:pPr>
        <w:spacing w:after="0"/>
        <w:ind w:left="0"/>
        <w:jc w:val="both"/>
      </w:pPr>
      <w:r>
        <w:rPr>
          <w:rFonts w:ascii="Times New Roman"/>
          <w:b w:val="false"/>
          <w:i w:val="false"/>
          <w:color w:val="000000"/>
          <w:sz w:val="28"/>
        </w:rPr>
        <w:t>
      117. ГТҚ темірбетонды конструкцияларды визуалды бақылау және техникалық қарап-тексеру кезінде мыналар анықталады:</w:t>
      </w:r>
    </w:p>
    <w:bookmarkEnd w:id="271"/>
    <w:bookmarkStart w:name="z357" w:id="272"/>
    <w:p>
      <w:pPr>
        <w:spacing w:after="0"/>
        <w:ind w:left="0"/>
        <w:jc w:val="both"/>
      </w:pPr>
      <w:r>
        <w:rPr>
          <w:rFonts w:ascii="Times New Roman"/>
          <w:b w:val="false"/>
          <w:i w:val="false"/>
          <w:color w:val="000000"/>
          <w:sz w:val="28"/>
        </w:rPr>
        <w:t>
      1) қорғаушы жабындардың жай-күйі (қаптайтын, лак-бояу, сылақ, жылу оқшаулаушы және басқалары);</w:t>
      </w:r>
    </w:p>
    <w:bookmarkEnd w:id="272"/>
    <w:bookmarkStart w:name="z358" w:id="273"/>
    <w:p>
      <w:pPr>
        <w:spacing w:after="0"/>
        <w:ind w:left="0"/>
        <w:jc w:val="both"/>
      </w:pPr>
      <w:r>
        <w:rPr>
          <w:rFonts w:ascii="Times New Roman"/>
          <w:b w:val="false"/>
          <w:i w:val="false"/>
          <w:color w:val="000000"/>
          <w:sz w:val="28"/>
        </w:rPr>
        <w:t>
      2) конструкцияда ағып кетудің және ылғалды учаскелердің, сілтісіздендірудің болуы;</w:t>
      </w:r>
    </w:p>
    <w:bookmarkEnd w:id="273"/>
    <w:bookmarkStart w:name="z359" w:id="274"/>
    <w:p>
      <w:pPr>
        <w:spacing w:after="0"/>
        <w:ind w:left="0"/>
        <w:jc w:val="both"/>
      </w:pPr>
      <w:r>
        <w:rPr>
          <w:rFonts w:ascii="Times New Roman"/>
          <w:b w:val="false"/>
          <w:i w:val="false"/>
          <w:color w:val="000000"/>
          <w:sz w:val="28"/>
        </w:rPr>
        <w:t>
      3) қорғаныш қабат тығыздығының жай-күйі (көрінетін ақаулар: қабыршақтар, кеуектілігі және басқалары);</w:t>
      </w:r>
    </w:p>
    <w:bookmarkEnd w:id="274"/>
    <w:bookmarkStart w:name="z360" w:id="275"/>
    <w:p>
      <w:pPr>
        <w:spacing w:after="0"/>
        <w:ind w:left="0"/>
        <w:jc w:val="both"/>
      </w:pPr>
      <w:r>
        <w:rPr>
          <w:rFonts w:ascii="Times New Roman"/>
          <w:b w:val="false"/>
          <w:i w:val="false"/>
          <w:color w:val="000000"/>
          <w:sz w:val="28"/>
        </w:rPr>
        <w:t>
      4) қорғаныш қабатта сызаттардың және қопарылулардың болуы, олардың ұзақтығы, тереңдігі, орналасқан орны;</w:t>
      </w:r>
    </w:p>
    <w:bookmarkEnd w:id="275"/>
    <w:bookmarkStart w:name="z361" w:id="276"/>
    <w:p>
      <w:pPr>
        <w:spacing w:after="0"/>
        <w:ind w:left="0"/>
        <w:jc w:val="both"/>
      </w:pPr>
      <w:r>
        <w:rPr>
          <w:rFonts w:ascii="Times New Roman"/>
          <w:b w:val="false"/>
          <w:i w:val="false"/>
          <w:color w:val="000000"/>
          <w:sz w:val="28"/>
        </w:rPr>
        <w:t>
      5) арматураның бетонмен ілінісуінің бұзылуы; арматура тотығуының болуы (қорғаныш қабаттың бақылау сынықтары арқылы).</w:t>
      </w:r>
    </w:p>
    <w:bookmarkEnd w:id="276"/>
    <w:bookmarkStart w:name="z362" w:id="277"/>
    <w:p>
      <w:pPr>
        <w:spacing w:after="0"/>
        <w:ind w:left="0"/>
        <w:jc w:val="both"/>
      </w:pPr>
      <w:r>
        <w:rPr>
          <w:rFonts w:ascii="Times New Roman"/>
          <w:b w:val="false"/>
          <w:i w:val="false"/>
          <w:color w:val="000000"/>
          <w:sz w:val="28"/>
        </w:rPr>
        <w:t>
      118. Қарап-тексеру процесінде сызаттардың мынадай түрлері анықталады және тіркеледі:</w:t>
      </w:r>
    </w:p>
    <w:bookmarkEnd w:id="277"/>
    <w:bookmarkStart w:name="z363" w:id="278"/>
    <w:p>
      <w:pPr>
        <w:spacing w:after="0"/>
        <w:ind w:left="0"/>
        <w:jc w:val="both"/>
      </w:pPr>
      <w:r>
        <w:rPr>
          <w:rFonts w:ascii="Times New Roman"/>
          <w:b w:val="false"/>
          <w:i w:val="false"/>
          <w:color w:val="000000"/>
          <w:sz w:val="28"/>
        </w:rPr>
        <w:t>
      1) бағаналарда – тік, қабырға маңында немесе қырларында;</w:t>
      </w:r>
    </w:p>
    <w:bookmarkEnd w:id="278"/>
    <w:bookmarkStart w:name="z364" w:id="279"/>
    <w:p>
      <w:pPr>
        <w:spacing w:after="0"/>
        <w:ind w:left="0"/>
        <w:jc w:val="both"/>
      </w:pPr>
      <w:r>
        <w:rPr>
          <w:rFonts w:ascii="Times New Roman"/>
          <w:b w:val="false"/>
          <w:i w:val="false"/>
          <w:color w:val="000000"/>
          <w:sz w:val="28"/>
        </w:rPr>
        <w:t>
      2) көлденең, қамыттардың орналасуымен сәйкес келетін;</w:t>
      </w:r>
    </w:p>
    <w:bookmarkEnd w:id="279"/>
    <w:bookmarkStart w:name="z365" w:id="280"/>
    <w:p>
      <w:pPr>
        <w:spacing w:after="0"/>
        <w:ind w:left="0"/>
        <w:jc w:val="both"/>
      </w:pPr>
      <w:r>
        <w:rPr>
          <w:rFonts w:ascii="Times New Roman"/>
          <w:b w:val="false"/>
          <w:i w:val="false"/>
          <w:color w:val="000000"/>
          <w:sz w:val="28"/>
        </w:rPr>
        <w:t>
      3) арқалықтарда - көлбеу, тік және аралық учаскелерде көлбеу;</w:t>
      </w:r>
    </w:p>
    <w:bookmarkEnd w:id="280"/>
    <w:bookmarkStart w:name="z366" w:id="281"/>
    <w:p>
      <w:pPr>
        <w:spacing w:after="0"/>
        <w:ind w:left="0"/>
        <w:jc w:val="both"/>
      </w:pPr>
      <w:r>
        <w:rPr>
          <w:rFonts w:ascii="Times New Roman"/>
          <w:b w:val="false"/>
          <w:i w:val="false"/>
          <w:color w:val="000000"/>
          <w:sz w:val="28"/>
        </w:rPr>
        <w:t>
      4) плиталарда – плитаның ортаңғы бөлігінен, төменгі (төбелік) бетінен ашумен.</w:t>
      </w:r>
    </w:p>
    <w:bookmarkEnd w:id="281"/>
    <w:bookmarkStart w:name="z367" w:id="282"/>
    <w:p>
      <w:pPr>
        <w:spacing w:after="0"/>
        <w:ind w:left="0"/>
        <w:jc w:val="both"/>
      </w:pPr>
      <w:r>
        <w:rPr>
          <w:rFonts w:ascii="Times New Roman"/>
          <w:b w:val="false"/>
          <w:i w:val="false"/>
          <w:color w:val="000000"/>
          <w:sz w:val="28"/>
        </w:rPr>
        <w:t>
      119. Көрінетін деформацияларды зерттеу барлық зақымдануларды, ақаулар мен жобадан ауытқуларды (бүгілулерді, жылжуларды, қисаюларды, шөгулерді, ашуларды және олардың тереңдігін зондылаумен сызаттардың ұзақтығын, геометриялық өлшемдерді өзгертумен) өлшеулермен қолдау алады.</w:t>
      </w:r>
    </w:p>
    <w:bookmarkEnd w:id="282"/>
    <w:bookmarkStart w:name="z368" w:id="283"/>
    <w:p>
      <w:pPr>
        <w:spacing w:after="0"/>
        <w:ind w:left="0"/>
        <w:jc w:val="both"/>
      </w:pPr>
      <w:r>
        <w:rPr>
          <w:rFonts w:ascii="Times New Roman"/>
          <w:b w:val="false"/>
          <w:i w:val="false"/>
          <w:color w:val="000000"/>
          <w:sz w:val="28"/>
        </w:rPr>
        <w:t>
      120. Электр станцияларының ГТҚ кезекті көктемгі және күзгі техникалық қарап-тексерулерді тұрақты жұмыс істейтін комиссия өткізеді. Комиссия құрамы ЖЭС техникалық басшысымен немесе директоорымен тағайындалады.</w:t>
      </w:r>
    </w:p>
    <w:bookmarkEnd w:id="283"/>
    <w:bookmarkStart w:name="z369" w:id="284"/>
    <w:p>
      <w:pPr>
        <w:spacing w:after="0"/>
        <w:ind w:left="0"/>
        <w:jc w:val="both"/>
      </w:pPr>
      <w:r>
        <w:rPr>
          <w:rFonts w:ascii="Times New Roman"/>
          <w:b w:val="false"/>
          <w:i w:val="false"/>
          <w:color w:val="000000"/>
          <w:sz w:val="28"/>
        </w:rPr>
        <w:t>
      121. Көктемгі техникалық қарап-тексеру қар ерігеннен немесе қысқы жаңбырлардан кейін құрылғылардың техникалық жай-күйін куәландыру мақсатымен өткізіледі.</w:t>
      </w:r>
    </w:p>
    <w:bookmarkEnd w:id="284"/>
    <w:bookmarkStart w:name="z370" w:id="285"/>
    <w:p>
      <w:pPr>
        <w:spacing w:after="0"/>
        <w:ind w:left="0"/>
        <w:jc w:val="both"/>
      </w:pPr>
      <w:r>
        <w:rPr>
          <w:rFonts w:ascii="Times New Roman"/>
          <w:b w:val="false"/>
          <w:i w:val="false"/>
          <w:color w:val="000000"/>
          <w:sz w:val="28"/>
        </w:rPr>
        <w:t>
      Көктемгі қарап-тексеру кезінде жазғы кезеңде орындауға белгіленген ағымдағы жөндеу бойынша жұмыс көлемдері анықталады және оларды келесі жылдың жоспарына немесе жөндеу жұмыстарының перспективалық жоспарына (3-5 жылға) енгізу үшін күрделі жөндеу бойынша жұмыс көлемдері анықталады.</w:t>
      </w:r>
    </w:p>
    <w:bookmarkEnd w:id="285"/>
    <w:bookmarkStart w:name="z371" w:id="286"/>
    <w:p>
      <w:pPr>
        <w:spacing w:after="0"/>
        <w:ind w:left="0"/>
        <w:jc w:val="both"/>
      </w:pPr>
      <w:r>
        <w:rPr>
          <w:rFonts w:ascii="Times New Roman"/>
          <w:b w:val="false"/>
          <w:i w:val="false"/>
          <w:color w:val="000000"/>
          <w:sz w:val="28"/>
        </w:rPr>
        <w:t>
      122. Құрылғыларды күзгі техникалық қарап-тексеру жыл сайын аяз басталғанға дейін 1,5 ай қалғанда өткізіледі. Осы уақытта ғимараттар мен құрылыстардың қысқы кезеңде қалыпты пайдаланылуын қамтамасыз ететін ағымдағы және күрделі жөндеу бойынша барлық жазғы жұмыстар аяқталады.</w:t>
      </w:r>
    </w:p>
    <w:bookmarkEnd w:id="286"/>
    <w:bookmarkStart w:name="z372" w:id="287"/>
    <w:p>
      <w:pPr>
        <w:spacing w:after="0"/>
        <w:ind w:left="0"/>
        <w:jc w:val="both"/>
      </w:pPr>
      <w:r>
        <w:rPr>
          <w:rFonts w:ascii="Times New Roman"/>
          <w:b w:val="false"/>
          <w:i w:val="false"/>
          <w:color w:val="000000"/>
          <w:sz w:val="28"/>
        </w:rPr>
        <w:t>
      Тексеріледі:</w:t>
      </w:r>
    </w:p>
    <w:bookmarkEnd w:id="287"/>
    <w:bookmarkStart w:name="z373" w:id="288"/>
    <w:p>
      <w:pPr>
        <w:spacing w:after="0"/>
        <w:ind w:left="0"/>
        <w:jc w:val="both"/>
      </w:pPr>
      <w:r>
        <w:rPr>
          <w:rFonts w:ascii="Times New Roman"/>
          <w:b w:val="false"/>
          <w:i w:val="false"/>
          <w:color w:val="000000"/>
          <w:sz w:val="28"/>
        </w:rPr>
        <w:t>
      1) су таратқыштарды тазарту және жылылау;</w:t>
      </w:r>
    </w:p>
    <w:bookmarkEnd w:id="288"/>
    <w:bookmarkStart w:name="z374" w:id="289"/>
    <w:p>
      <w:pPr>
        <w:spacing w:after="0"/>
        <w:ind w:left="0"/>
        <w:jc w:val="both"/>
      </w:pPr>
      <w:r>
        <w:rPr>
          <w:rFonts w:ascii="Times New Roman"/>
          <w:b w:val="false"/>
          <w:i w:val="false"/>
          <w:color w:val="000000"/>
          <w:sz w:val="28"/>
        </w:rPr>
        <w:t>
      2) қақпақ камералары мен бақылау-өлшеу аспаптарын жылылау;</w:t>
      </w:r>
    </w:p>
    <w:bookmarkEnd w:id="289"/>
    <w:bookmarkStart w:name="z375" w:id="290"/>
    <w:p>
      <w:pPr>
        <w:spacing w:after="0"/>
        <w:ind w:left="0"/>
        <w:jc w:val="both"/>
      </w:pPr>
      <w:r>
        <w:rPr>
          <w:rFonts w:ascii="Times New Roman"/>
          <w:b w:val="false"/>
          <w:i w:val="false"/>
          <w:color w:val="000000"/>
          <w:sz w:val="28"/>
        </w:rPr>
        <w:t>
      3) бетон плиталардың астына канал тіреуіштерінің топырақпен шөгуінің болмауы;</w:t>
      </w:r>
    </w:p>
    <w:bookmarkEnd w:id="290"/>
    <w:bookmarkStart w:name="z376" w:id="291"/>
    <w:p>
      <w:pPr>
        <w:spacing w:after="0"/>
        <w:ind w:left="0"/>
        <w:jc w:val="both"/>
      </w:pPr>
      <w:r>
        <w:rPr>
          <w:rFonts w:ascii="Times New Roman"/>
          <w:b w:val="false"/>
          <w:i w:val="false"/>
          <w:color w:val="000000"/>
          <w:sz w:val="28"/>
        </w:rPr>
        <w:t>
      4) жылыту каналдары мен механикалық жабдықтардың жарамдылығы.</w:t>
      </w:r>
    </w:p>
    <w:bookmarkEnd w:id="291"/>
    <w:bookmarkStart w:name="z377" w:id="292"/>
    <w:p>
      <w:pPr>
        <w:spacing w:after="0"/>
        <w:ind w:left="0"/>
        <w:jc w:val="both"/>
      </w:pPr>
      <w:r>
        <w:rPr>
          <w:rFonts w:ascii="Times New Roman"/>
          <w:b w:val="false"/>
          <w:i w:val="false"/>
          <w:color w:val="000000"/>
          <w:sz w:val="28"/>
        </w:rPr>
        <w:t>
      123. Ағымдағы техникалық қарап-тексерулер бекітілген график бойынша маусымаралық өткізіледі.</w:t>
      </w:r>
    </w:p>
    <w:bookmarkEnd w:id="292"/>
    <w:bookmarkStart w:name="z378" w:id="293"/>
    <w:p>
      <w:pPr>
        <w:spacing w:after="0"/>
        <w:ind w:left="0"/>
        <w:jc w:val="both"/>
      </w:pPr>
      <w:r>
        <w:rPr>
          <w:rFonts w:ascii="Times New Roman"/>
          <w:b w:val="false"/>
          <w:i w:val="false"/>
          <w:color w:val="000000"/>
          <w:sz w:val="28"/>
        </w:rPr>
        <w:t>
      Техникалық қарап-тексеру нәтижелері осы Әдістемелік нұсқауларға 3-қосымшаға сәйкес нысан бойынша гидротехникалық құрылыстарды техникалық тексеру актісімен рәсімделеді.</w:t>
      </w:r>
    </w:p>
    <w:bookmarkEnd w:id="293"/>
    <w:bookmarkStart w:name="z379" w:id="294"/>
    <w:p>
      <w:pPr>
        <w:spacing w:after="0"/>
        <w:ind w:left="0"/>
        <w:jc w:val="both"/>
      </w:pPr>
      <w:r>
        <w:rPr>
          <w:rFonts w:ascii="Times New Roman"/>
          <w:b w:val="false"/>
          <w:i w:val="false"/>
          <w:color w:val="000000"/>
          <w:sz w:val="28"/>
        </w:rPr>
        <w:t>
      124. Бір реттік аспаптық өлшеулер ГТҚ жай-күйі туралы ақпараттарды жедел алу, ұзақ мерзімдік бақылаулар өткізу, апатты зақымданулардың қаупін жоюға шұғыл шаралар қабылдау үшін немесе әртүрлі ұйымдармен орындалған жөндеу немесе құрылыс-монтаждау жұмыстардың сапасын бақылау үшін мамандандырылған ұйымдарды шақыруды негіздеу үшін өткізіледі.</w:t>
      </w:r>
    </w:p>
    <w:bookmarkEnd w:id="294"/>
    <w:bookmarkStart w:name="z380" w:id="295"/>
    <w:p>
      <w:pPr>
        <w:spacing w:after="0"/>
        <w:ind w:left="0"/>
        <w:jc w:val="both"/>
      </w:pPr>
      <w:r>
        <w:rPr>
          <w:rFonts w:ascii="Times New Roman"/>
          <w:b w:val="false"/>
          <w:i w:val="false"/>
          <w:color w:val="000000"/>
          <w:sz w:val="28"/>
        </w:rPr>
        <w:t>
      125. Бір реттік аспаптық өлшеулер:</w:t>
      </w:r>
    </w:p>
    <w:bookmarkEnd w:id="295"/>
    <w:bookmarkStart w:name="z381" w:id="296"/>
    <w:p>
      <w:pPr>
        <w:spacing w:after="0"/>
        <w:ind w:left="0"/>
        <w:jc w:val="both"/>
      </w:pPr>
      <w:r>
        <w:rPr>
          <w:rFonts w:ascii="Times New Roman"/>
          <w:b w:val="false"/>
          <w:i w:val="false"/>
          <w:color w:val="000000"/>
          <w:sz w:val="28"/>
        </w:rPr>
        <w:t>
      1) конструкциялардың өлшемінің, каналдар тереңдігінің, су өткізетін саңылаулардың және су қабылдағыш жіктерінің жобалық мәндерден ауытқуларын;</w:t>
      </w:r>
    </w:p>
    <w:bookmarkEnd w:id="296"/>
    <w:bookmarkStart w:name="z382" w:id="297"/>
    <w:p>
      <w:pPr>
        <w:spacing w:after="0"/>
        <w:ind w:left="0"/>
        <w:jc w:val="both"/>
      </w:pPr>
      <w:r>
        <w:rPr>
          <w:rFonts w:ascii="Times New Roman"/>
          <w:b w:val="false"/>
          <w:i w:val="false"/>
          <w:color w:val="000000"/>
          <w:sz w:val="28"/>
        </w:rPr>
        <w:t>
      2) сызаттардың ұзындығын, ашылу енін және тереңдігін;</w:t>
      </w:r>
    </w:p>
    <w:bookmarkEnd w:id="297"/>
    <w:bookmarkStart w:name="z383" w:id="298"/>
    <w:p>
      <w:pPr>
        <w:spacing w:after="0"/>
        <w:ind w:left="0"/>
        <w:jc w:val="both"/>
      </w:pPr>
      <w:r>
        <w:rPr>
          <w:rFonts w:ascii="Times New Roman"/>
          <w:b w:val="false"/>
          <w:i w:val="false"/>
          <w:color w:val="000000"/>
          <w:sz w:val="28"/>
        </w:rPr>
        <w:t>
      3) жеке құрылыстық конструкциялардың немесе құрылыстардың тігінен ауытқуларын;</w:t>
      </w:r>
    </w:p>
    <w:bookmarkEnd w:id="298"/>
    <w:bookmarkStart w:name="z384" w:id="299"/>
    <w:p>
      <w:pPr>
        <w:spacing w:after="0"/>
        <w:ind w:left="0"/>
        <w:jc w:val="both"/>
      </w:pPr>
      <w:r>
        <w:rPr>
          <w:rFonts w:ascii="Times New Roman"/>
          <w:b w:val="false"/>
          <w:i w:val="false"/>
          <w:color w:val="000000"/>
          <w:sz w:val="28"/>
        </w:rPr>
        <w:t>
      4) жеке элементтердің қисаюын, бүгілуін және иілуін;</w:t>
      </w:r>
    </w:p>
    <w:bookmarkEnd w:id="299"/>
    <w:bookmarkStart w:name="z385" w:id="300"/>
    <w:p>
      <w:pPr>
        <w:spacing w:after="0"/>
        <w:ind w:left="0"/>
        <w:jc w:val="both"/>
      </w:pPr>
      <w:r>
        <w:rPr>
          <w:rFonts w:ascii="Times New Roman"/>
          <w:b w:val="false"/>
          <w:i w:val="false"/>
          <w:color w:val="000000"/>
          <w:sz w:val="28"/>
        </w:rPr>
        <w:t>
      5) конструкциялардағы бетонның, ерітіндінің беріктігін;</w:t>
      </w:r>
    </w:p>
    <w:bookmarkEnd w:id="300"/>
    <w:bookmarkStart w:name="z386" w:id="301"/>
    <w:p>
      <w:pPr>
        <w:spacing w:after="0"/>
        <w:ind w:left="0"/>
        <w:jc w:val="both"/>
      </w:pPr>
      <w:r>
        <w:rPr>
          <w:rFonts w:ascii="Times New Roman"/>
          <w:b w:val="false"/>
          <w:i w:val="false"/>
          <w:color w:val="000000"/>
          <w:sz w:val="28"/>
        </w:rPr>
        <w:t>
      6) жөндеу және құрылыс-монтаждау жұмыс өндірісінің техникалық шарттарының бұзылуын;</w:t>
      </w:r>
    </w:p>
    <w:bookmarkEnd w:id="301"/>
    <w:bookmarkStart w:name="z387" w:id="302"/>
    <w:p>
      <w:pPr>
        <w:spacing w:after="0"/>
        <w:ind w:left="0"/>
        <w:jc w:val="both"/>
      </w:pPr>
      <w:r>
        <w:rPr>
          <w:rFonts w:ascii="Times New Roman"/>
          <w:b w:val="false"/>
          <w:i w:val="false"/>
          <w:color w:val="000000"/>
          <w:sz w:val="28"/>
        </w:rPr>
        <w:t>
      7) жабдықтардың іргетасының, жабындардың, арқалықтардың, ригельдердің, бағаналардың діріл деңгейін анықтау үшін жүргізіледі.</w:t>
      </w:r>
    </w:p>
    <w:bookmarkEnd w:id="302"/>
    <w:bookmarkStart w:name="z388" w:id="303"/>
    <w:p>
      <w:pPr>
        <w:spacing w:after="0"/>
        <w:ind w:left="0"/>
        <w:jc w:val="both"/>
      </w:pPr>
      <w:r>
        <w:rPr>
          <w:rFonts w:ascii="Times New Roman"/>
          <w:b w:val="false"/>
          <w:i w:val="false"/>
          <w:color w:val="000000"/>
          <w:sz w:val="28"/>
        </w:rPr>
        <w:t>
      126. Жеткілікті дәлдікпен бір реттік өлшеулер жүргізуді қамтамасыз ету үшін:</w:t>
      </w:r>
    </w:p>
    <w:bookmarkEnd w:id="303"/>
    <w:bookmarkStart w:name="z389" w:id="304"/>
    <w:p>
      <w:pPr>
        <w:spacing w:after="0"/>
        <w:ind w:left="0"/>
        <w:jc w:val="both"/>
      </w:pPr>
      <w:r>
        <w:rPr>
          <w:rFonts w:ascii="Times New Roman"/>
          <w:b w:val="false"/>
          <w:i w:val="false"/>
          <w:color w:val="000000"/>
          <w:sz w:val="28"/>
        </w:rPr>
        <w:t>
      1) құрылыс немесе конструкция элементтерінің нақты геометриялық өлшемдерін өлшеу үшін - "Өлшегіш металл өлшегіштер. Техникалық шарттар. Мемлекетаралық стандарт" 7502-98 МЕМСТ сәйкес метр, өлшегіш рулетка;</w:t>
      </w:r>
    </w:p>
    <w:bookmarkEnd w:id="304"/>
    <w:bookmarkStart w:name="z390" w:id="305"/>
    <w:p>
      <w:pPr>
        <w:spacing w:after="0"/>
        <w:ind w:left="0"/>
        <w:jc w:val="both"/>
      </w:pPr>
      <w:r>
        <w:rPr>
          <w:rFonts w:ascii="Times New Roman"/>
          <w:b w:val="false"/>
          <w:i w:val="false"/>
          <w:color w:val="000000"/>
          <w:sz w:val="28"/>
        </w:rPr>
        <w:t>
      2) шағын ұзындықтағы конструкцияның негізгі элементтерінің майысуын, бүгілуін, иілуін өлшеу үшін – "Тексеру сызғыштары. Техникалық шарттар" 8026-92 МЕМСТ сәйкес қосымша құрылғы ретінде болат сым, керіп кигізілетін құрылғысы бар капрон бау (динамометр, жүк), өлшегіш сызғыш;</w:t>
      </w:r>
    </w:p>
    <w:bookmarkEnd w:id="305"/>
    <w:bookmarkStart w:name="z391" w:id="306"/>
    <w:p>
      <w:pPr>
        <w:spacing w:after="0"/>
        <w:ind w:left="0"/>
        <w:jc w:val="both"/>
      </w:pPr>
      <w:r>
        <w:rPr>
          <w:rFonts w:ascii="Times New Roman"/>
          <w:b w:val="false"/>
          <w:i w:val="false"/>
          <w:color w:val="000000"/>
          <w:sz w:val="28"/>
        </w:rPr>
        <w:t>
      3) сорғыш станция ғимараттарының тігінен (қисаю) ауытқуларын өлшеу үшін –"Мемлекетаралық стандарт. Теодолиттер. Жалпы техникалық шарттар" 10529-96 МЕМСТ сәйкес болат сымды, капрон баулы тіктеуіштер және болат өлшегіш сызғыш, дәл өлшеулер үшін – теодолит;</w:t>
      </w:r>
    </w:p>
    <w:bookmarkEnd w:id="306"/>
    <w:bookmarkStart w:name="z392" w:id="307"/>
    <w:p>
      <w:pPr>
        <w:spacing w:after="0"/>
        <w:ind w:left="0"/>
        <w:jc w:val="both"/>
      </w:pPr>
      <w:r>
        <w:rPr>
          <w:rFonts w:ascii="Times New Roman"/>
          <w:b w:val="false"/>
          <w:i w:val="false"/>
          <w:color w:val="000000"/>
          <w:sz w:val="28"/>
        </w:rPr>
        <w:t>
      4) көрінетін сызаттарды (ашылу енін және тереңдігін) өлшеу үшін - микрометр, масштабты бөлінетін өлшегіш лупа, микроскоп, микрометрлік тереңдік өлшегіш;</w:t>
      </w:r>
    </w:p>
    <w:bookmarkEnd w:id="307"/>
    <w:bookmarkStart w:name="z393" w:id="308"/>
    <w:p>
      <w:pPr>
        <w:spacing w:after="0"/>
        <w:ind w:left="0"/>
        <w:jc w:val="both"/>
      </w:pPr>
      <w:r>
        <w:rPr>
          <w:rFonts w:ascii="Times New Roman"/>
          <w:b w:val="false"/>
          <w:i w:val="false"/>
          <w:color w:val="000000"/>
          <w:sz w:val="28"/>
        </w:rPr>
        <w:t>
      5) бетон, ерітінді беріктігін анықтау үшін – Қашқаров эталон балғасы немесе Боровый серіппелі тапаншасы, ГМ балғасы немесе УК-10П ультрадыбысты аспабы;</w:t>
      </w:r>
    </w:p>
    <w:bookmarkEnd w:id="308"/>
    <w:bookmarkStart w:name="z394" w:id="309"/>
    <w:p>
      <w:pPr>
        <w:spacing w:after="0"/>
        <w:ind w:left="0"/>
        <w:jc w:val="both"/>
      </w:pPr>
      <w:r>
        <w:rPr>
          <w:rFonts w:ascii="Times New Roman"/>
          <w:b w:val="false"/>
          <w:i w:val="false"/>
          <w:color w:val="000000"/>
          <w:sz w:val="28"/>
        </w:rPr>
        <w:t>
      6) ригельдерде, бағаналарда, жабындарда дірілді өлшеу және табылған сызаттарды анықтау үшін – осциллографы бар дірілді датчик;</w:t>
      </w:r>
    </w:p>
    <w:bookmarkEnd w:id="309"/>
    <w:bookmarkStart w:name="z395" w:id="310"/>
    <w:p>
      <w:pPr>
        <w:spacing w:after="0"/>
        <w:ind w:left="0"/>
        <w:jc w:val="both"/>
      </w:pPr>
      <w:r>
        <w:rPr>
          <w:rFonts w:ascii="Times New Roman"/>
          <w:b w:val="false"/>
          <w:i w:val="false"/>
          <w:color w:val="000000"/>
          <w:sz w:val="28"/>
        </w:rPr>
        <w:t>
      7) лайлану дәрежесін анықтаумен каналдардың, тоғандардың тереңдігін өлшеу үшін – өздігінен жазып отыратын эхолот, қол лоты, шағын тереңдікте – дециметрлік бөлінген сырық, гидрометриялық жүкшығыр сияқты өлшеу құралдары қолданылады.</w:t>
      </w:r>
    </w:p>
    <w:bookmarkEnd w:id="310"/>
    <w:bookmarkStart w:name="z396" w:id="311"/>
    <w:p>
      <w:pPr>
        <w:spacing w:after="0"/>
        <w:ind w:left="0"/>
        <w:jc w:val="both"/>
      </w:pPr>
      <w:r>
        <w:rPr>
          <w:rFonts w:ascii="Times New Roman"/>
          <w:b w:val="false"/>
          <w:i w:val="false"/>
          <w:color w:val="000000"/>
          <w:sz w:val="28"/>
        </w:rPr>
        <w:t>
      127. Сызаттардың таралу немесе деформациялық жіктердің ашылу шекаралары бояумен белгіленеді, олардың ұзындықтары өлшенеді.</w:t>
      </w:r>
    </w:p>
    <w:bookmarkEnd w:id="311"/>
    <w:bookmarkStart w:name="z397" w:id="312"/>
    <w:p>
      <w:pPr>
        <w:spacing w:after="0"/>
        <w:ind w:left="0"/>
        <w:jc w:val="both"/>
      </w:pPr>
      <w:r>
        <w:rPr>
          <w:rFonts w:ascii="Times New Roman"/>
          <w:b w:val="false"/>
          <w:i w:val="false"/>
          <w:color w:val="000000"/>
          <w:sz w:val="28"/>
        </w:rPr>
        <w:t>
      128. ГТҚ арынды және салмақ түсіретін конструкцияларда сызат түзілуін бақылау сызат (ашылу) ені 0,3 мм және одан артық болғанда жүргізіледі. Егер маяк көмегімен сызаттардың ашылуы жалғасатыны анықталса, саңылау өлшегіш көмегімен жүйелі бақылау өткізіледі. Сызаттардың туындауынан және маяктарды орнатудан кейін 20 күн ішінде оларды қарап-тексеру күн сайын, ал одан кейін деформацияны толық тұрақтандырғанға дейін апта сайын жүргізіледі. Саңылау өлшегіш бақылаулар ±0,1 мм дәлдікпен жүргізіледі.</w:t>
      </w:r>
    </w:p>
    <w:bookmarkEnd w:id="312"/>
    <w:bookmarkStart w:name="z398" w:id="313"/>
    <w:p>
      <w:pPr>
        <w:spacing w:after="0"/>
        <w:ind w:left="0"/>
        <w:jc w:val="both"/>
      </w:pPr>
      <w:r>
        <w:rPr>
          <w:rFonts w:ascii="Times New Roman"/>
          <w:b w:val="false"/>
          <w:i w:val="false"/>
          <w:color w:val="000000"/>
          <w:sz w:val="28"/>
        </w:rPr>
        <w:t>
      129. Жоғарыда аталған механикалық құралдар көмегімен бетонның беріктігін анықтау "Мемлекетаралық стандарт. Бетондар. Бақылау үлгілері бойынша беріктікті анықтау әдістері" 17624 МЕМСТ сәйкес жүргізіледі.</w:t>
      </w:r>
    </w:p>
    <w:bookmarkEnd w:id="313"/>
    <w:bookmarkStart w:name="z399" w:id="314"/>
    <w:p>
      <w:pPr>
        <w:spacing w:after="0"/>
        <w:ind w:left="0"/>
        <w:jc w:val="both"/>
      </w:pPr>
      <w:r>
        <w:rPr>
          <w:rFonts w:ascii="Times New Roman"/>
          <w:b w:val="false"/>
          <w:i w:val="false"/>
          <w:color w:val="000000"/>
          <w:sz w:val="28"/>
        </w:rPr>
        <w:t>
      130. ГТҚ пайдаланылатын конструкцияларда бетонның беріктігін анықтау ультра дыбысты аспаптар көмегімен "Бетон және темірбетонды құрама конструкциялар және бұйымдар. Жалпы техникалық шарттар" 23009 ҚР СТ сәйкес жүргізіледі.</w:t>
      </w:r>
    </w:p>
    <w:bookmarkEnd w:id="314"/>
    <w:bookmarkStart w:name="z400" w:id="315"/>
    <w:p>
      <w:pPr>
        <w:spacing w:after="0"/>
        <w:ind w:left="0"/>
        <w:jc w:val="both"/>
      </w:pPr>
      <w:r>
        <w:rPr>
          <w:rFonts w:ascii="Times New Roman"/>
          <w:b w:val="false"/>
          <w:i w:val="false"/>
          <w:color w:val="000000"/>
          <w:sz w:val="28"/>
        </w:rPr>
        <w:t>
      131. Құрылыс кезеңінде дайындалған үлгілерді және конструкциядан іріктелген кернді сынау жолымен конструкция бетонының беріктігін зертханалық анықтау "Бетон және темірбетонды құрама конструкциялар және бұйымдар. Жалпы техникалық шарттар" 23009 ҚР СТ сәйкес жүргізіледі.</w:t>
      </w:r>
    </w:p>
    <w:bookmarkEnd w:id="315"/>
    <w:bookmarkStart w:name="z401" w:id="316"/>
    <w:p>
      <w:pPr>
        <w:spacing w:after="0"/>
        <w:ind w:left="0"/>
        <w:jc w:val="both"/>
      </w:pPr>
      <w:r>
        <w:rPr>
          <w:rFonts w:ascii="Times New Roman"/>
          <w:b w:val="false"/>
          <w:i w:val="false"/>
          <w:color w:val="000000"/>
          <w:sz w:val="28"/>
        </w:rPr>
        <w:t>
      132. ГТҚ техникалық қызмет көрсету олардың бастапқы пайдаланушы сипаттамаларын қолдау үшін жүргізіледі.</w:t>
      </w:r>
    </w:p>
    <w:bookmarkEnd w:id="316"/>
    <w:bookmarkStart w:name="z402" w:id="317"/>
    <w:p>
      <w:pPr>
        <w:spacing w:after="0"/>
        <w:ind w:left="0"/>
        <w:jc w:val="both"/>
      </w:pPr>
      <w:r>
        <w:rPr>
          <w:rFonts w:ascii="Times New Roman"/>
          <w:b w:val="false"/>
          <w:i w:val="false"/>
          <w:color w:val="000000"/>
          <w:sz w:val="28"/>
        </w:rPr>
        <w:t>
      ГТҚ орнатылған жабдықтарға техникалық қызмет көрсету дайындаушылардың нұсқаулықтарынан сәйкес жүргізіледі.</w:t>
      </w:r>
    </w:p>
    <w:bookmarkEnd w:id="317"/>
    <w:bookmarkStart w:name="z403" w:id="318"/>
    <w:p>
      <w:pPr>
        <w:spacing w:after="0"/>
        <w:ind w:left="0"/>
        <w:jc w:val="both"/>
      </w:pPr>
      <w:r>
        <w:rPr>
          <w:rFonts w:ascii="Times New Roman"/>
          <w:b w:val="false"/>
          <w:i w:val="false"/>
          <w:color w:val="000000"/>
          <w:sz w:val="28"/>
        </w:rPr>
        <w:t>
      133. Шұқанақтарды, сырғымаларды, шөгулерді, топырақтың қаңсуын және оның дренажға шайылуын, құрылыс ағашында каверн мен сызаттарды, жауын суын бұру құрылғысының бүлінуін анықтау кезінде олардың пайда болу себептерін анықталады және жойылады.</w:t>
      </w:r>
    </w:p>
    <w:bookmarkEnd w:id="318"/>
    <w:bookmarkStart w:name="z404" w:id="319"/>
    <w:p>
      <w:pPr>
        <w:spacing w:after="0"/>
        <w:ind w:left="0"/>
        <w:jc w:val="both"/>
      </w:pPr>
      <w:r>
        <w:rPr>
          <w:rFonts w:ascii="Times New Roman"/>
          <w:b w:val="false"/>
          <w:i w:val="false"/>
          <w:color w:val="000000"/>
          <w:sz w:val="28"/>
        </w:rPr>
        <w:t>
      134. Құрылыс ағаштарында анықталған жер қазатын жанауарлардың жүрістерін жою қажет. Жер қазатын жануарлармен күресу үшін мамандандырылған ұйымдар тартылады.</w:t>
      </w:r>
    </w:p>
    <w:bookmarkEnd w:id="319"/>
    <w:bookmarkStart w:name="z405" w:id="320"/>
    <w:p>
      <w:pPr>
        <w:spacing w:after="0"/>
        <w:ind w:left="0"/>
        <w:jc w:val="both"/>
      </w:pPr>
      <w:r>
        <w:rPr>
          <w:rFonts w:ascii="Times New Roman"/>
          <w:b w:val="false"/>
          <w:i w:val="false"/>
          <w:color w:val="000000"/>
          <w:sz w:val="28"/>
        </w:rPr>
        <w:t>
      135. Жер құрылыстарының тарағында немесе жағалауында судың іркілісі анықталған кезде суды бұрып жіберу ұйымдастырылады.</w:t>
      </w:r>
    </w:p>
    <w:bookmarkEnd w:id="320"/>
    <w:bookmarkStart w:name="z406" w:id="321"/>
    <w:p>
      <w:pPr>
        <w:spacing w:after="0"/>
        <w:ind w:left="0"/>
        <w:jc w:val="both"/>
      </w:pPr>
      <w:r>
        <w:rPr>
          <w:rFonts w:ascii="Times New Roman"/>
          <w:b w:val="false"/>
          <w:i w:val="false"/>
          <w:color w:val="000000"/>
          <w:sz w:val="28"/>
        </w:rPr>
        <w:t>
      136. Жер бөгеттерінің еңістері жобалық деректерді сақтаумен жарамды күйде болады, тіреуіш қалыңдығы нақты толқынды және мұз жүктемелерімен сәйкес келеді. Дренажды құрылғы қалқаны, аймақтары болатын бөгеттің үстіңгі еңістері ағаштардан және тал-шіліктерден тазартылады.</w:t>
      </w:r>
    </w:p>
    <w:bookmarkEnd w:id="321"/>
    <w:bookmarkStart w:name="z407" w:id="322"/>
    <w:p>
      <w:pPr>
        <w:spacing w:after="0"/>
        <w:ind w:left="0"/>
        <w:jc w:val="both"/>
      </w:pPr>
      <w:r>
        <w:rPr>
          <w:rFonts w:ascii="Times New Roman"/>
          <w:b w:val="false"/>
          <w:i w:val="false"/>
          <w:color w:val="000000"/>
          <w:sz w:val="28"/>
        </w:rPr>
        <w:t>
      137. Еңістердің бетонды тіреуіштерінің немесе оларды мұзбен жабу нәтижесінде ГТҚ басқа бөліктерінің ықтимал деформациясы немесе зақымдануы жағдайында бөренелерді, запандарды немесе мұзды жару жолымен бетонды қорғау жүргізіледі.</w:t>
      </w:r>
    </w:p>
    <w:bookmarkEnd w:id="322"/>
    <w:bookmarkStart w:name="z408" w:id="323"/>
    <w:p>
      <w:pPr>
        <w:spacing w:after="0"/>
        <w:ind w:left="0"/>
        <w:jc w:val="both"/>
      </w:pPr>
      <w:r>
        <w:rPr>
          <w:rFonts w:ascii="Times New Roman"/>
          <w:b w:val="false"/>
          <w:i w:val="false"/>
          <w:color w:val="000000"/>
          <w:sz w:val="28"/>
        </w:rPr>
        <w:t>
      138. ГТҚ дрейсен ұлуларының өсуінен қорғау үшін ХВ-53 бояумен өсуге қарсы жабынды қолдану ұсынылады.</w:t>
      </w:r>
    </w:p>
    <w:bookmarkEnd w:id="323"/>
    <w:bookmarkStart w:name="z409" w:id="324"/>
    <w:p>
      <w:pPr>
        <w:spacing w:after="0"/>
        <w:ind w:left="0"/>
        <w:jc w:val="both"/>
      </w:pPr>
      <w:r>
        <w:rPr>
          <w:rFonts w:ascii="Times New Roman"/>
          <w:b w:val="false"/>
          <w:i w:val="false"/>
          <w:color w:val="000000"/>
          <w:sz w:val="28"/>
        </w:rPr>
        <w:t>
      139. Салқындатқыш су қоймасы жұмысының тиімділігін арттыру үшін мынадай іс-шараларды өткізу ұсынылады:</w:t>
      </w:r>
    </w:p>
    <w:bookmarkEnd w:id="324"/>
    <w:bookmarkStart w:name="z410" w:id="325"/>
    <w:p>
      <w:pPr>
        <w:spacing w:after="0"/>
        <w:ind w:left="0"/>
        <w:jc w:val="both"/>
      </w:pPr>
      <w:r>
        <w:rPr>
          <w:rFonts w:ascii="Times New Roman"/>
          <w:b w:val="false"/>
          <w:i w:val="false"/>
          <w:color w:val="000000"/>
          <w:sz w:val="28"/>
        </w:rPr>
        <w:t>
      1) су өсімдіктерінің едәуір өсуі кезінде механикалық қамыс шапқышпен немесе биологиялық әдіспен – салқындатқыш су қоймасында өсімдік қоректі балықтарды өсірумен жою;</w:t>
      </w:r>
    </w:p>
    <w:bookmarkEnd w:id="325"/>
    <w:bookmarkStart w:name="z411" w:id="326"/>
    <w:p>
      <w:pPr>
        <w:spacing w:after="0"/>
        <w:ind w:left="0"/>
        <w:jc w:val="both"/>
      </w:pPr>
      <w:r>
        <w:rPr>
          <w:rFonts w:ascii="Times New Roman"/>
          <w:b w:val="false"/>
          <w:i w:val="false"/>
          <w:color w:val="000000"/>
          <w:sz w:val="28"/>
        </w:rPr>
        <w:t>
      2) қалқыма жертезекті келтірілген учаскелердегі жағалау аймағына бағаналармен кейін қоршаумен немесе қазып алумен шамшық тоқырау аймақтарына катермен сүйреп апару;</w:t>
      </w:r>
    </w:p>
    <w:bookmarkEnd w:id="326"/>
    <w:bookmarkStart w:name="z412" w:id="327"/>
    <w:p>
      <w:pPr>
        <w:spacing w:after="0"/>
        <w:ind w:left="0"/>
        <w:jc w:val="both"/>
      </w:pPr>
      <w:r>
        <w:rPr>
          <w:rFonts w:ascii="Times New Roman"/>
          <w:b w:val="false"/>
          <w:i w:val="false"/>
          <w:color w:val="000000"/>
          <w:sz w:val="28"/>
        </w:rPr>
        <w:t>
      3) арнаның лайланған учаскелерде түп тереңдету жұмыстарын жүргізу;</w:t>
      </w:r>
    </w:p>
    <w:bookmarkEnd w:id="327"/>
    <w:bookmarkStart w:name="z413" w:id="328"/>
    <w:p>
      <w:pPr>
        <w:spacing w:after="0"/>
        <w:ind w:left="0"/>
        <w:jc w:val="both"/>
      </w:pPr>
      <w:r>
        <w:rPr>
          <w:rFonts w:ascii="Times New Roman"/>
          <w:b w:val="false"/>
          <w:i w:val="false"/>
          <w:color w:val="000000"/>
          <w:sz w:val="28"/>
        </w:rPr>
        <w:t>
      4) дамбаның едәуір ауданы кезінде ағын бағыттаушы құрылғы жолымен тоқырау аймақтарын жою; көрсетілген іс-шаралар мамандандырылған ұйымдармен бірлесіп орындалады.</w:t>
      </w:r>
    </w:p>
    <w:bookmarkEnd w:id="328"/>
    <w:bookmarkStart w:name="z414" w:id="329"/>
    <w:p>
      <w:pPr>
        <w:spacing w:after="0"/>
        <w:ind w:left="0"/>
        <w:jc w:val="both"/>
      </w:pPr>
      <w:r>
        <w:rPr>
          <w:rFonts w:ascii="Times New Roman"/>
          <w:b w:val="false"/>
          <w:i w:val="false"/>
          <w:color w:val="000000"/>
          <w:sz w:val="28"/>
        </w:rPr>
        <w:t>
      140. Тасымалдаушы каналдарда дрейсендердің қақпандары (мұндайлар болғанда) оларды кемінде биіктік жартысына толтыруға жол бермей, уақытылы тазартылады.</w:t>
      </w:r>
    </w:p>
    <w:bookmarkEnd w:id="329"/>
    <w:bookmarkStart w:name="z415" w:id="330"/>
    <w:p>
      <w:pPr>
        <w:spacing w:after="0"/>
        <w:ind w:left="0"/>
        <w:jc w:val="both"/>
      </w:pPr>
      <w:r>
        <w:rPr>
          <w:rFonts w:ascii="Times New Roman"/>
          <w:b w:val="false"/>
          <w:i w:val="false"/>
          <w:color w:val="000000"/>
          <w:sz w:val="28"/>
        </w:rPr>
        <w:t>
      141. 100 мм және одан артық деңгейге судың ауытқуы кезінде торлы балық бөгеушілер тазартылады.</w:t>
      </w:r>
    </w:p>
    <w:bookmarkEnd w:id="330"/>
    <w:bookmarkStart w:name="z416" w:id="331"/>
    <w:p>
      <w:pPr>
        <w:spacing w:after="0"/>
        <w:ind w:left="0"/>
        <w:jc w:val="both"/>
      </w:pPr>
      <w:r>
        <w:rPr>
          <w:rFonts w:ascii="Times New Roman"/>
          <w:b w:val="false"/>
          <w:i w:val="false"/>
          <w:color w:val="000000"/>
          <w:sz w:val="28"/>
        </w:rPr>
        <w:t>
      142. Сорғыштар станциялардың су қабылдағыштар ауданында қалқымалы бөренелерді көтеру және жою "Полип" типті грейфермен немесе көп күлтелі шөміштермен жабдықталған көтергіш крандар көмегімен, жүзбе ағаштарды ағызумен, белгілі орындарға бұрумен және бекітумен жүргізіледі.</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143. Осы Әдістемелік нұсқаулардың 8-тармағында көрсетілген Қағидаларға және Қазақстан Республикасы Ұлттық экономика министрінің 2015 жылғы 19 наурыздағы № 229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10795 болып тіркелген) бекітілген Тапсырыс берушінің (құрылыс салушының) қызметін ұйымдастыру және функцияларын жүзеге асыру қағидаларына сәйкес электр станциялар ГТҚ-ның ағымдағы және күрделі жөндеу үнемі жүргізіледі.</w:t>
      </w:r>
    </w:p>
    <w:bookmarkStart w:name="z418" w:id="332"/>
    <w:p>
      <w:pPr>
        <w:spacing w:after="0"/>
        <w:ind w:left="0"/>
        <w:jc w:val="both"/>
      </w:pPr>
      <w:r>
        <w:rPr>
          <w:rFonts w:ascii="Times New Roman"/>
          <w:b w:val="false"/>
          <w:i w:val="false"/>
          <w:color w:val="000000"/>
          <w:sz w:val="28"/>
        </w:rPr>
        <w:t>
      ГТҚ күрделі жөндеу кезінде ГТҚ сенімділігі мен қауіпсіздігін азайтатын немесе жөнделетін объектілердің пайдалану мүмкіндігін жақсартатын ұқсас немесе ең берік және үнемді көрсеткіштерге олардың пайдалану көрсеткіштерін шектейтін тозған конструкциялар мен детальдерді ауыстыру жүргізіледі.</w:t>
      </w:r>
    </w:p>
    <w:bookmarkEnd w:id="332"/>
    <w:bookmarkStart w:name="z419" w:id="333"/>
    <w:p>
      <w:pPr>
        <w:spacing w:after="0"/>
        <w:ind w:left="0"/>
        <w:jc w:val="both"/>
      </w:pPr>
      <w:r>
        <w:rPr>
          <w:rFonts w:ascii="Times New Roman"/>
          <w:b w:val="false"/>
          <w:i w:val="false"/>
          <w:color w:val="000000"/>
          <w:sz w:val="28"/>
        </w:rPr>
        <w:t>
      144. Техникалық сумен жабдықтаудың тұрақты жұмыс істейтін жүйелері жағдайында ГТҚ күрделі жөндеу жобасы және жөндеу жұмыстарын ұйымдастыру жобасы бойынша орындалады. ГТҚ ең жауапты элементтерін күрделі жөндеу жобасын жобалық ұйымдар орындайды. Іріктеме күрделі жөндеулерге жобалық құжаттамаларды энергия кәсіпорындарының жобалық-конструкторлық бөлімшелері орындайды. Күрделі жөндеулерді орындау үшін мамандандырылған жөндеу-құрылыс және құрылыс-монтаждау ұйымдары тартылады.</w:t>
      </w:r>
    </w:p>
    <w:bookmarkEnd w:id="333"/>
    <w:bookmarkStart w:name="z420" w:id="334"/>
    <w:p>
      <w:pPr>
        <w:spacing w:after="0"/>
        <w:ind w:left="0"/>
        <w:jc w:val="both"/>
      </w:pPr>
      <w:r>
        <w:rPr>
          <w:rFonts w:ascii="Times New Roman"/>
          <w:b w:val="false"/>
          <w:i w:val="false"/>
          <w:color w:val="000000"/>
          <w:sz w:val="28"/>
        </w:rPr>
        <w:t>
      145. ГТҚ ағымдағы жөндеу кезінде ұсақ зақымдануларды жою жолымен ГТҚ элементтерінің жұмысқа қабілеті қалпына келтіріледі. Ағымдағы жөндеуді энергия кәсіпорындары жасалған жоспар бойынша жыл бойы жүргізеді. Ағымдағы жөндеу жоспары құрылғылардың жалпы, жартылай және кезектен тыс тексерулерінен кейін жасалған бағалау тізілімі негізінде әзірленеді.</w:t>
      </w:r>
    </w:p>
    <w:bookmarkEnd w:id="334"/>
    <w:bookmarkStart w:name="z421" w:id="335"/>
    <w:p>
      <w:pPr>
        <w:spacing w:after="0"/>
        <w:ind w:left="0"/>
        <w:jc w:val="both"/>
      </w:pPr>
      <w:r>
        <w:rPr>
          <w:rFonts w:ascii="Times New Roman"/>
          <w:b w:val="false"/>
          <w:i w:val="false"/>
          <w:color w:val="000000"/>
          <w:sz w:val="28"/>
        </w:rPr>
        <w:t>
      146. Жеке құрылыстар үшін жөндеу мерзімділігі техникалық қарап-тексеру және жүйелік бақылау нәтижелері негізінде олардың жай-күйіне байланысты анықталады. Күрделі жөндеу ГТҚ құрылыстары үшін ЖЭС техникалық сумен жабдықтау жұмысына кедергі жасамай іріктемелі жүргізіледі.</w:t>
      </w:r>
    </w:p>
    <w:bookmarkEnd w:id="335"/>
    <w:bookmarkStart w:name="z422" w:id="336"/>
    <w:p>
      <w:pPr>
        <w:spacing w:after="0"/>
        <w:ind w:left="0"/>
        <w:jc w:val="both"/>
      </w:pPr>
      <w:r>
        <w:rPr>
          <w:rFonts w:ascii="Times New Roman"/>
          <w:b w:val="false"/>
          <w:i w:val="false"/>
          <w:color w:val="000000"/>
          <w:sz w:val="28"/>
        </w:rPr>
        <w:t>
      Күрделі жөндеудің болжамды мерзімділігі:</w:t>
      </w:r>
    </w:p>
    <w:bookmarkEnd w:id="336"/>
    <w:bookmarkStart w:name="z423" w:id="337"/>
    <w:p>
      <w:pPr>
        <w:spacing w:after="0"/>
        <w:ind w:left="0"/>
        <w:jc w:val="both"/>
      </w:pPr>
      <w:r>
        <w:rPr>
          <w:rFonts w:ascii="Times New Roman"/>
          <w:b w:val="false"/>
          <w:i w:val="false"/>
          <w:color w:val="000000"/>
          <w:sz w:val="28"/>
        </w:rPr>
        <w:t>
      1) бөгеттер, дамбалар, каналдар, тоғандар, су шашқыштар - 15-25 жыл;</w:t>
      </w:r>
    </w:p>
    <w:bookmarkEnd w:id="337"/>
    <w:bookmarkStart w:name="z424" w:id="338"/>
    <w:p>
      <w:pPr>
        <w:spacing w:after="0"/>
        <w:ind w:left="0"/>
        <w:jc w:val="both"/>
      </w:pPr>
      <w:r>
        <w:rPr>
          <w:rFonts w:ascii="Times New Roman"/>
          <w:b w:val="false"/>
          <w:i w:val="false"/>
          <w:color w:val="000000"/>
          <w:sz w:val="28"/>
        </w:rPr>
        <w:t>
      2) бүріккіш бассейндер - 4 жыл;</w:t>
      </w:r>
    </w:p>
    <w:bookmarkEnd w:id="338"/>
    <w:bookmarkStart w:name="z425" w:id="339"/>
    <w:p>
      <w:pPr>
        <w:spacing w:after="0"/>
        <w:ind w:left="0"/>
        <w:jc w:val="both"/>
      </w:pPr>
      <w:r>
        <w:rPr>
          <w:rFonts w:ascii="Times New Roman"/>
          <w:b w:val="false"/>
          <w:i w:val="false"/>
          <w:color w:val="000000"/>
          <w:sz w:val="28"/>
        </w:rPr>
        <w:t>
      3) циркуляциялық болат су таратқыштар - 15 жыл.</w:t>
      </w:r>
    </w:p>
    <w:bookmarkEnd w:id="339"/>
    <w:bookmarkStart w:name="z426" w:id="340"/>
    <w:p>
      <w:pPr>
        <w:spacing w:after="0"/>
        <w:ind w:left="0"/>
        <w:jc w:val="both"/>
      </w:pPr>
      <w:r>
        <w:rPr>
          <w:rFonts w:ascii="Times New Roman"/>
          <w:b w:val="false"/>
          <w:i w:val="false"/>
          <w:color w:val="000000"/>
          <w:sz w:val="28"/>
        </w:rPr>
        <w:t>
      147. Күрделі жөндеуден ГТҚ қабылдауды ЖЭС басшылығымен тағайындалған комиссия жүргізеді.</w:t>
      </w:r>
    </w:p>
    <w:bookmarkEnd w:id="340"/>
    <w:bookmarkStart w:name="z427" w:id="341"/>
    <w:p>
      <w:pPr>
        <w:spacing w:after="0"/>
        <w:ind w:left="0"/>
        <w:jc w:val="both"/>
      </w:pPr>
      <w:r>
        <w:rPr>
          <w:rFonts w:ascii="Times New Roman"/>
          <w:b w:val="false"/>
          <w:i w:val="false"/>
          <w:color w:val="000000"/>
          <w:sz w:val="28"/>
        </w:rPr>
        <w:t>
      Жөндеу жұмыстарын қабылдау кезінде олардың жобамен және сметамен сәйкес орындалуы, ГТҚ сыртқы жай-күйі тексеріледі. Құрылыстарды олардың қалыпты пайдалануына кедергі келтірілетін және гигиеналық жағдайлар мен персоналдың еңбек қауіпсіздігін нашарлататын ақаулармен пайдалануға қабылдауға жол берілмейді. ГТҚ күрделі жөндеу кезінде орындалған барлық жұмыстар акт бойынша қабылданады. Қабылдау актісіне жөндеу бойынша техникалық құжаттамалар қоса беріледі.</w:t>
      </w:r>
    </w:p>
    <w:bookmarkEnd w:id="341"/>
    <w:bookmarkStart w:name="z428" w:id="342"/>
    <w:p>
      <w:pPr>
        <w:spacing w:after="0"/>
        <w:ind w:left="0"/>
        <w:jc w:val="both"/>
      </w:pPr>
      <w:r>
        <w:rPr>
          <w:rFonts w:ascii="Times New Roman"/>
          <w:b w:val="false"/>
          <w:i w:val="false"/>
          <w:color w:val="000000"/>
          <w:sz w:val="28"/>
        </w:rPr>
        <w:t>
      148. Жеткізу жолдарының құрылысы үшін пайдаланудың шекаралық шарты сорғыш станциялардың ЖЭС су беруді шектеуге немесе тоқтатуға әкелетін минималды ұйғарындыдан төмен судың деңгейін іске қосу болып табылады. Жеткізу жолдарында су деңгейін минималды ұйғарындыға дейін төмендету кезінде салқындатқыш су қоймаларын толықтыру немесе ол жерден суды ағызу жүргізіледі.</w:t>
      </w:r>
    </w:p>
    <w:bookmarkEnd w:id="342"/>
    <w:bookmarkStart w:name="z429" w:id="343"/>
    <w:p>
      <w:pPr>
        <w:spacing w:after="0"/>
        <w:ind w:left="0"/>
        <w:jc w:val="both"/>
      </w:pPr>
      <w:r>
        <w:rPr>
          <w:rFonts w:ascii="Times New Roman"/>
          <w:b w:val="false"/>
          <w:i w:val="false"/>
          <w:color w:val="000000"/>
          <w:sz w:val="28"/>
        </w:rPr>
        <w:t>
      149. Тереңдік тоғанның саңылауларының анжырмен бітелуі жағдайында оны жою үшін бағытталған жарылыстар қолданылады.</w:t>
      </w:r>
    </w:p>
    <w:bookmarkEnd w:id="343"/>
    <w:bookmarkStart w:name="z430" w:id="344"/>
    <w:p>
      <w:pPr>
        <w:spacing w:after="0"/>
        <w:ind w:left="0"/>
        <w:jc w:val="both"/>
      </w:pPr>
      <w:r>
        <w:rPr>
          <w:rFonts w:ascii="Times New Roman"/>
          <w:b w:val="false"/>
          <w:i w:val="false"/>
          <w:color w:val="000000"/>
          <w:sz w:val="28"/>
        </w:rPr>
        <w:t>
      150. Салқындатқыш су қоймаларында су деңгейін максималды есептік мәннен жоғары арттыру және су ағызатын құрылғылар қақпағының сыналануы кезінде жер бөгеттерінің ағашында прорандарды ұйымдастыруға жол берілмейді. Сүңгуірлерді тартумен ең қуатты жүк көтеретін механизмдердің көмегімен қақпаларды көтеру жүзеге асырылады.</w:t>
      </w:r>
    </w:p>
    <w:bookmarkEnd w:id="344"/>
    <w:bookmarkStart w:name="z431" w:id="345"/>
    <w:p>
      <w:pPr>
        <w:spacing w:after="0"/>
        <w:ind w:left="0"/>
        <w:jc w:val="both"/>
      </w:pPr>
      <w:r>
        <w:rPr>
          <w:rFonts w:ascii="Times New Roman"/>
          <w:b w:val="false"/>
          <w:i w:val="false"/>
          <w:color w:val="000000"/>
          <w:sz w:val="28"/>
        </w:rPr>
        <w:t>
      151. Арынды ГТҚ бақыланатын көрсеткіштердің бір немесе бірнешеуі шекті ұйғарынды мәндерге қол жеткізетін жағдайларда ЖЭС пайдалану қызметінің, тиісті жобалау, ғылыми-зерттеу ұйымдарының өкілдерінен комиссия құрылады. Комиссия себептерін анықтайды және құрылыстардың қалыпты жай-күйінің бұзылуының ықтимал салдарларының бағалары беріледі. Егер комиссия апатты жағдайлардың туындау мүмкіндігін мойындаса, оны сақтандыру бойынша ұсыныстар әзірленеді.</w:t>
      </w:r>
    </w:p>
    <w:bookmarkEnd w:id="345"/>
    <w:bookmarkStart w:name="z432" w:id="346"/>
    <w:p>
      <w:pPr>
        <w:spacing w:after="0"/>
        <w:ind w:left="0"/>
        <w:jc w:val="both"/>
      </w:pPr>
      <w:r>
        <w:rPr>
          <w:rFonts w:ascii="Times New Roman"/>
          <w:b w:val="false"/>
          <w:i w:val="false"/>
          <w:color w:val="000000"/>
          <w:sz w:val="28"/>
        </w:rPr>
        <w:t>
      152. Сорғыш станцияларды босату үшін оның апатты су басуы жағдайында "ГНОМ" типті резервті тасымалданатын сорғыштар қолданылады.</w:t>
      </w:r>
    </w:p>
    <w:bookmarkEnd w:id="346"/>
    <w:bookmarkStart w:name="z433" w:id="347"/>
    <w:p>
      <w:pPr>
        <w:spacing w:after="0"/>
        <w:ind w:left="0"/>
        <w:jc w:val="both"/>
      </w:pPr>
      <w:r>
        <w:rPr>
          <w:rFonts w:ascii="Times New Roman"/>
          <w:b w:val="false"/>
          <w:i w:val="false"/>
          <w:color w:val="000000"/>
          <w:sz w:val="28"/>
        </w:rPr>
        <w:t>
      153. ГТҚ апатты жағдайларының туындау кезінде персонал әрекеттері апаттың алдын алуға, ал алдын алу мүмкін болмаған жағдайда – апаттан шығынды азайтуға бағытталады.</w:t>
      </w:r>
    </w:p>
    <w:bookmarkEnd w:id="347"/>
    <w:bookmarkStart w:name="z434" w:id="348"/>
    <w:p>
      <w:pPr>
        <w:spacing w:after="0"/>
        <w:ind w:left="0"/>
        <w:jc w:val="both"/>
      </w:pPr>
      <w:r>
        <w:rPr>
          <w:rFonts w:ascii="Times New Roman"/>
          <w:b w:val="false"/>
          <w:i w:val="false"/>
          <w:color w:val="000000"/>
          <w:sz w:val="28"/>
        </w:rPr>
        <w:t>
      154. Кез-келген апатты жағдайлардың туындау кезінде қызмет көрсететін персонал:</w:t>
      </w:r>
    </w:p>
    <w:bookmarkEnd w:id="348"/>
    <w:bookmarkStart w:name="z435" w:id="349"/>
    <w:p>
      <w:pPr>
        <w:spacing w:after="0"/>
        <w:ind w:left="0"/>
        <w:jc w:val="both"/>
      </w:pPr>
      <w:r>
        <w:rPr>
          <w:rFonts w:ascii="Times New Roman"/>
          <w:b w:val="false"/>
          <w:i w:val="false"/>
          <w:color w:val="000000"/>
          <w:sz w:val="28"/>
        </w:rPr>
        <w:t>
      1) оның туындауы туралы директорға, бас инженерге, ауысым бастығына және цех бастығына хабарлауға;</w:t>
      </w:r>
    </w:p>
    <w:bookmarkEnd w:id="349"/>
    <w:bookmarkStart w:name="z436" w:id="350"/>
    <w:p>
      <w:pPr>
        <w:spacing w:after="0"/>
        <w:ind w:left="0"/>
        <w:jc w:val="both"/>
      </w:pPr>
      <w:r>
        <w:rPr>
          <w:rFonts w:ascii="Times New Roman"/>
          <w:b w:val="false"/>
          <w:i w:val="false"/>
          <w:color w:val="000000"/>
          <w:sz w:val="28"/>
        </w:rPr>
        <w:t>
      2) апатты жағдайларды таратуға тез арада кірісуге міндетті.</w:t>
      </w:r>
    </w:p>
    <w:bookmarkEnd w:id="350"/>
    <w:bookmarkStart w:name="z437" w:id="351"/>
    <w:p>
      <w:pPr>
        <w:spacing w:after="0"/>
        <w:ind w:left="0"/>
        <w:jc w:val="both"/>
      </w:pPr>
      <w:r>
        <w:rPr>
          <w:rFonts w:ascii="Times New Roman"/>
          <w:b w:val="false"/>
          <w:i w:val="false"/>
          <w:color w:val="000000"/>
          <w:sz w:val="28"/>
        </w:rPr>
        <w:t>
      155. ГТҚ апат кезінде персонал өміріне және денсаулығына қауіп төнген жағдайда персонал қауіпті аймақтан кетуге міндетті.";</w:t>
      </w:r>
    </w:p>
    <w:bookmarkEnd w:id="351"/>
    <w:bookmarkStart w:name="z438" w:id="352"/>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 бу турбиналарының күректі аппараты, дискілері мен роторлары металының зақымдану себептерін тексеру жөніндегі әдістемелік </w:t>
      </w:r>
      <w:r>
        <w:rPr>
          <w:rFonts w:ascii="Times New Roman"/>
          <w:b w:val="false"/>
          <w:i w:val="false"/>
          <w:color w:val="000000"/>
          <w:sz w:val="28"/>
        </w:rPr>
        <w:t>нұсқауларда</w:t>
      </w:r>
      <w:r>
        <w:rPr>
          <w:rFonts w:ascii="Times New Roman"/>
          <w:b w:val="false"/>
          <w:i w:val="false"/>
          <w:color w:val="000000"/>
          <w:sz w:val="28"/>
        </w:rPr>
        <w:t>:</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40" w:id="353"/>
    <w:p>
      <w:pPr>
        <w:spacing w:after="0"/>
        <w:ind w:left="0"/>
        <w:jc w:val="both"/>
      </w:pPr>
      <w:r>
        <w:rPr>
          <w:rFonts w:ascii="Times New Roman"/>
          <w:b w:val="false"/>
          <w:i w:val="false"/>
          <w:color w:val="000000"/>
          <w:sz w:val="28"/>
        </w:rPr>
        <w:t xml:space="preserve">
      "1. Осы Жылу электр станциялары бу турбиналарының күректі аппараты, дискілері мен роторлары металының зақымдану себептерін тексеру жөніндегі әдістемелік нұсқаулар (бұдан әрі – Әдістемелік нұсқаулар) "Электр энергетикасы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442" w:id="354"/>
    <w:p>
      <w:pPr>
        <w:spacing w:after="0"/>
        <w:ind w:left="0"/>
        <w:jc w:val="both"/>
      </w:pPr>
      <w:r>
        <w:rPr>
          <w:rFonts w:ascii="Times New Roman"/>
          <w:b w:val="false"/>
          <w:i w:val="false"/>
          <w:color w:val="000000"/>
          <w:sz w:val="28"/>
        </w:rPr>
        <w:t>
      "34. Түрлі дайындаушылар турбиналарының фазалық ауысымы аймағындағы басқыш дискілері мен күректерінің металын бақылау нормалары "Бұзбайтын бақылау. Магнит-ұнтақты әдіс. 2-бөлім. Дефектоскопиялық материалдар" Р ISO 9934-2 МЕМСТ келтірілген.";</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444" w:id="355"/>
    <w:p>
      <w:pPr>
        <w:spacing w:after="0"/>
        <w:ind w:left="0"/>
        <w:jc w:val="both"/>
      </w:pPr>
      <w:r>
        <w:rPr>
          <w:rFonts w:ascii="Times New Roman"/>
          <w:b w:val="false"/>
          <w:i w:val="false"/>
          <w:color w:val="000000"/>
          <w:sz w:val="28"/>
        </w:rPr>
        <w:t>
      "51. Бу сапасын турбина алдында "Бұзбайтын бақылау. Магнит-ұнтақты әдіс. 2-бөлім. Дефектоскопиялық материалдар" Р ISO 9934-2 МЕМСТ-ға сәйкестендіреді.";</w:t>
      </w:r>
    </w:p>
    <w:bookmarkEnd w:id="355"/>
    <w:bookmarkStart w:name="z445" w:id="356"/>
    <w:p>
      <w:pPr>
        <w:spacing w:after="0"/>
        <w:ind w:left="0"/>
        <w:jc w:val="both"/>
      </w:pPr>
      <w:r>
        <w:rPr>
          <w:rFonts w:ascii="Times New Roman"/>
          <w:b w:val="false"/>
          <w:i w:val="false"/>
          <w:color w:val="000000"/>
          <w:sz w:val="28"/>
        </w:rPr>
        <w:t xml:space="preserve">
      көрсетілген бұйрықпен бекітілген Градирнялары бар электр станцияларының сумен жабдықтаудың айналым жүйесін оңтайландыру жөніндегі әдістемелік </w:t>
      </w:r>
      <w:r>
        <w:rPr>
          <w:rFonts w:ascii="Times New Roman"/>
          <w:b w:val="false"/>
          <w:i w:val="false"/>
          <w:color w:val="000000"/>
          <w:sz w:val="28"/>
        </w:rPr>
        <w:t>нұсқауларда</w:t>
      </w:r>
      <w:r>
        <w:rPr>
          <w:rFonts w:ascii="Times New Roman"/>
          <w:b w:val="false"/>
          <w:i w:val="false"/>
          <w:color w:val="000000"/>
          <w:sz w:val="28"/>
        </w:rPr>
        <w:t>:</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47" w:id="357"/>
    <w:p>
      <w:pPr>
        <w:spacing w:after="0"/>
        <w:ind w:left="0"/>
        <w:jc w:val="both"/>
      </w:pPr>
      <w:r>
        <w:rPr>
          <w:rFonts w:ascii="Times New Roman"/>
          <w:b w:val="false"/>
          <w:i w:val="false"/>
          <w:color w:val="000000"/>
          <w:sz w:val="28"/>
        </w:rPr>
        <w:t xml:space="preserve">
      "1. Осы Градирнялары бар электр станцияларының сумен жабдықтаудың айналым жүйесін оңтайландыру жөніндегі әдістемелік нұсқаулар (бұдан әрі – Әдістемелік нұсқаулар) "Электр энергетикасы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357"/>
    <w:bookmarkStart w:name="z448" w:id="358"/>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станцияларының техникалық сумен жабдықтау жүйесін баптау жөніндегі әдістемелік </w:t>
      </w:r>
      <w:r>
        <w:rPr>
          <w:rFonts w:ascii="Times New Roman"/>
          <w:b w:val="false"/>
          <w:i w:val="false"/>
          <w:color w:val="000000"/>
          <w:sz w:val="28"/>
        </w:rPr>
        <w:t>нұсқауларда</w:t>
      </w:r>
      <w:r>
        <w:rPr>
          <w:rFonts w:ascii="Times New Roman"/>
          <w:b w:val="false"/>
          <w:i w:val="false"/>
          <w:color w:val="000000"/>
          <w:sz w:val="28"/>
        </w:rPr>
        <w:t>:</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50" w:id="359"/>
    <w:p>
      <w:pPr>
        <w:spacing w:after="0"/>
        <w:ind w:left="0"/>
        <w:jc w:val="both"/>
      </w:pPr>
      <w:r>
        <w:rPr>
          <w:rFonts w:ascii="Times New Roman"/>
          <w:b w:val="false"/>
          <w:i w:val="false"/>
          <w:color w:val="000000"/>
          <w:sz w:val="28"/>
        </w:rPr>
        <w:t xml:space="preserve">
      "1. Осы Жылу электр станцияларының техникалық сумен жабдықтау жүйелерін ретке келтіру жөніндегі әдістемелік нұсқаулар (бұдан әрі – Әдістемелік нұсқаулар) "Электр энергетикасы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52" w:id="360"/>
    <w:p>
      <w:pPr>
        <w:spacing w:after="0"/>
        <w:ind w:left="0"/>
        <w:jc w:val="both"/>
      </w:pPr>
      <w:r>
        <w:rPr>
          <w:rFonts w:ascii="Times New Roman"/>
          <w:b w:val="false"/>
          <w:i w:val="false"/>
          <w:color w:val="000000"/>
          <w:sz w:val="28"/>
        </w:rPr>
        <w:t>
      "22. Жылу электр станцияларында сумен жабдықтаудың басқа схемалары да қолданылады:</w:t>
      </w:r>
    </w:p>
    <w:bookmarkEnd w:id="360"/>
    <w:bookmarkStart w:name="z453" w:id="361"/>
    <w:p>
      <w:pPr>
        <w:spacing w:after="0"/>
        <w:ind w:left="0"/>
        <w:jc w:val="both"/>
      </w:pPr>
      <w:r>
        <w:rPr>
          <w:rFonts w:ascii="Times New Roman"/>
          <w:b w:val="false"/>
          <w:i w:val="false"/>
          <w:color w:val="000000"/>
          <w:sz w:val="28"/>
        </w:rPr>
        <w:t>
      1) су сорғыларымен екі рет көтерілетін тура ағынды жүйе кезіндегі схема электр станциясының орналасу белгісінде және сумен жабдықтау көздеріндегі судың деңгейінде зауыттармен шығарылған сорғылардың барынша мүмкін болатын арынынан артық болатын, үлкен айырма болған жағдайда қолданылады. Мұндай жағдайда сорғылардың екі сатысы белгіленеді:</w:t>
      </w:r>
    </w:p>
    <w:bookmarkEnd w:id="361"/>
    <w:bookmarkStart w:name="z454" w:id="362"/>
    <w:p>
      <w:pPr>
        <w:spacing w:after="0"/>
        <w:ind w:left="0"/>
        <w:jc w:val="both"/>
      </w:pPr>
      <w:r>
        <w:rPr>
          <w:rFonts w:ascii="Times New Roman"/>
          <w:b w:val="false"/>
          <w:i w:val="false"/>
          <w:color w:val="000000"/>
          <w:sz w:val="28"/>
        </w:rPr>
        <w:t>
      бірінші сорғы станциясында суды аралық су қоймаларына айдау арқылы және екінші сорғы станциясында сумен жабдықтаудың негізгі трактісі бойынша судың берілуін қамтамасыз ететін, турбиналар конденсаторы арқылы;</w:t>
      </w:r>
    </w:p>
    <w:bookmarkEnd w:id="362"/>
    <w:bookmarkStart w:name="z455" w:id="363"/>
    <w:p>
      <w:pPr>
        <w:spacing w:after="0"/>
        <w:ind w:left="0"/>
        <w:jc w:val="both"/>
      </w:pPr>
      <w:r>
        <w:rPr>
          <w:rFonts w:ascii="Times New Roman"/>
          <w:b w:val="false"/>
          <w:i w:val="false"/>
          <w:color w:val="000000"/>
          <w:sz w:val="28"/>
        </w:rPr>
        <w:t>
      2) градирнялармен айналма сумен жабдықтау кезіндегі сұлба, онда сорғылардың бірінші тобы суды конденсаторлар арқылы айдайды, ал сорғылардың екінші тобы осы Әдістемелік нұсқаулықтарға қосымшаның 3-суретіне сәйкес градирняларға су береді. Градирнялардың су жинау бассейніндегі және градирняларға су беретін сорғылардың қабылдау камерасындағы белгілердің үлкен айырмашылығы кезінде конденсаторлар арқылы су ағыны өздігінен ағу есебінен қамтамасыз етіледі, онда сорғылардың бірінші тобы "Гидротехникалық құрылыстарға" 3.04-01 ҚР ҚН-ге сәйкес шығарылмайды.";</w:t>
      </w:r>
    </w:p>
    <w:bookmarkEnd w:id="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457" w:id="364"/>
    <w:p>
      <w:pPr>
        <w:spacing w:after="0"/>
        <w:ind w:left="0"/>
        <w:jc w:val="both"/>
      </w:pPr>
      <w:r>
        <w:rPr>
          <w:rFonts w:ascii="Times New Roman"/>
          <w:b w:val="false"/>
          <w:i w:val="false"/>
          <w:color w:val="000000"/>
          <w:sz w:val="28"/>
        </w:rPr>
        <w:t>
      "39. Суландырғышы бар таспалының орнына шашыратқыш градирняларды қолдану тәжірибесі тұмсықшалардағы арын 5-6 м су бағ. болған кезде судың жете салқындамауы барлық өзге осындай жағдайлар кезінде 3-4°С құрайтындығын көрсетті. Бұл ретте мұнарадан шығатын ауа ағындарымен бірге судың ұсақ тамшыларының көбірек шығуы да орын алады. Соңғысы суды ұстап қалатын қондырғыларды орнатумен байланысты болады, ағаштан жасалған су ұстағыштардың қызмет көрсету мерзімі 4-5 жылды құрайды. Градирняларда шашыратқыш суландырғыштарды қолдануға конденсациялық жүктеме шектеулі болған кезде және электр станциясындағы сумен жабдықтау жүйесінде екі градирнядан кем болмаған кезде рұқсат етіледі.</w:t>
      </w:r>
    </w:p>
    <w:bookmarkEnd w:id="364"/>
    <w:bookmarkStart w:name="z458" w:id="365"/>
    <w:p>
      <w:pPr>
        <w:spacing w:after="0"/>
        <w:ind w:left="0"/>
        <w:jc w:val="both"/>
      </w:pPr>
      <w:r>
        <w:rPr>
          <w:rFonts w:ascii="Times New Roman"/>
          <w:b w:val="false"/>
          <w:i w:val="false"/>
          <w:color w:val="000000"/>
          <w:sz w:val="28"/>
        </w:rPr>
        <w:t>
      Радиаторлық градирнялар салқындатқыш су циркуляцияланатын, беттік жылу алмастырғыштардан (радиаторлардан) құралады. Радиаторлар арқылы ауаны тарту (сору) желдеткіштермен немесе тарту мұнараларымен іске асырылады. Жылу алмасу қарқынын арттыру үшін радиаторлар жылуды жақсы өткізетін металдан дайындалады. Радиаторлы градирняларды қолдану "Гидротехникалық құрылыс" 3.04-01 ҚР ҚН-ге және "Гидротехникалық құрылыстар негіздері" 3.04-03 ҚР ҚН-ге сәйкес, қосымша су құны жоғары болған кезде оларды суы аз аудандарда орнату жағдайларында шектеледі.";</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"69. Су салқындатқыштардың салқындату әсері Қазақстан Республикасы Энергетика министрінің 2015 жылғы 30 наурыздағы № 247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11066 болып тіркелген) Электр станциялары мен желілерін техникалық пайдалану қағидаларына сәйкес нормативтік сипаттамалар немесе жобалық көрсеткіштер деңгейінде сақталады.";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w:t>
      </w:r>
      <w:r>
        <w:rPr>
          <w:rFonts w:ascii="Times New Roman"/>
          <w:b w:val="false"/>
          <w:i w:val="false"/>
          <w:color w:val="000000"/>
          <w:sz w:val="28"/>
        </w:rPr>
        <w:t xml:space="preserve"> мынадай редакцияда жазылсын:</w:t>
      </w:r>
    </w:p>
    <w:bookmarkStart w:name="z462" w:id="366"/>
    <w:p>
      <w:pPr>
        <w:spacing w:after="0"/>
        <w:ind w:left="0"/>
        <w:jc w:val="both"/>
      </w:pPr>
      <w:r>
        <w:rPr>
          <w:rFonts w:ascii="Times New Roman"/>
          <w:b w:val="false"/>
          <w:i w:val="false"/>
          <w:color w:val="000000"/>
          <w:sz w:val="28"/>
        </w:rPr>
        <w:t>
      "181. Су ағынды хауыздың тесіктері жоқ. Оның қалыңдығын тексеру пайдаланудың алғашқы екі жылында жыл сайын, одан кейін 3 жылда кем дегенде бір рет жүргізіледі. 1 м2 суландыратын бетті 3 л артық сүзгілеген кезде су жинау бассейні жөндеуге жатқызылады. Зақымданған учаскені жөндеу үшін ерітінді не құрамында 5-10% мөлшерінде белсенді минералды қосымшалары және ірілік модулі 1,5 төмен болмайтын құм болатын, 500 маркалы, "Мемлекетаралық стандарт. Сульфатқа тұрақт цементтер. Техникалық шарттар" 22266 МЕМСТ-ға сәйкес сульфаттарға тұрақты портландцементте дайындалған торкрет қолданылады.";</w:t>
      </w:r>
    </w:p>
    <w:bookmarkEnd w:id="366"/>
    <w:bookmarkStart w:name="z463" w:id="367"/>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станцияларының отын берудің аспирациялық қондырғыларын пайдалану жөніндегі әдістемелік </w:t>
      </w:r>
      <w:r>
        <w:rPr>
          <w:rFonts w:ascii="Times New Roman"/>
          <w:b w:val="false"/>
          <w:i w:val="false"/>
          <w:color w:val="000000"/>
          <w:sz w:val="28"/>
        </w:rPr>
        <w:t>нұсқауларда</w:t>
      </w:r>
      <w:r>
        <w:rPr>
          <w:rFonts w:ascii="Times New Roman"/>
          <w:b w:val="false"/>
          <w:i w:val="false"/>
          <w:color w:val="000000"/>
          <w:sz w:val="28"/>
        </w:rPr>
        <w:t>:</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65" w:id="368"/>
    <w:p>
      <w:pPr>
        <w:spacing w:after="0"/>
        <w:ind w:left="0"/>
        <w:jc w:val="both"/>
      </w:pPr>
      <w:r>
        <w:rPr>
          <w:rFonts w:ascii="Times New Roman"/>
          <w:b w:val="false"/>
          <w:i w:val="false"/>
          <w:color w:val="000000"/>
          <w:sz w:val="28"/>
        </w:rPr>
        <w:t xml:space="preserve">
      "1. Осы Жылу электр станцияларының отын берудің аспирациялық қондырғыларын пайдалану жөніндегі әдістемелік нұсқаулар (бұдан әрі – Әдістемелік нұсқаулар)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67" w:id="369"/>
    <w:p>
      <w:pPr>
        <w:spacing w:after="0"/>
        <w:ind w:left="0"/>
        <w:jc w:val="both"/>
      </w:pPr>
      <w:r>
        <w:rPr>
          <w:rFonts w:ascii="Times New Roman"/>
          <w:b w:val="false"/>
          <w:i w:val="false"/>
          <w:color w:val="000000"/>
          <w:sz w:val="28"/>
        </w:rPr>
        <w:t>
      "13. Жылына бір рет, технологиялық қондырғы үш айдан астам өзгеріссіз режимде жұмыс жасаған кезде немесе ол күрделі жөндеу жұмысынан кейін немесе қайта құрастырылғаннан соң, тұрақты жұмыс режиміне ауысқан болса, Қондырғының нақты параметрлері мен жобалық параметрлерінің сәйкестігін анықтау мақсатында, "Жылу электр станциялары" 4.04-10 ҚР ҚН-ге сәйкес сынақ жүргізіледі. Сынақ арнайы мамандандырылған ұйымдар немесе ЖЭС қызметкерлерімен жүргізіледі. Сынақ нәтижелері Қағидаға сәйкес, акт формасында тіркеліп, Қондырғының техникалық паспортында бекітіледі. Оның жұмыс параметрлері осы Әдістемелік нұсқауларға 11-тармақта аталған талапқа сай келмеген жағдайда, Қондырғыларды жөндеу, қайта құрастыру немесе алмастыру бойынша шаралар жүзеге асырылады.";</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469" w:id="370"/>
    <w:p>
      <w:pPr>
        <w:spacing w:after="0"/>
        <w:ind w:left="0"/>
        <w:jc w:val="both"/>
      </w:pPr>
      <w:r>
        <w:rPr>
          <w:rFonts w:ascii="Times New Roman"/>
          <w:b w:val="false"/>
          <w:i w:val="false"/>
          <w:color w:val="000000"/>
          <w:sz w:val="28"/>
        </w:rPr>
        <w:t>
      "40. Қондырғы құрылғысы "Ішкі санитарлық-техникалық жүйелер" 3.05.ХХ ҚР ҚН-ге сәйкес, Қондырғылардың құрамына кіретін жабдықтарды өндірушілердің құрастыруына қойылатын талаптар мен жобалық ұйымның техникалық құжаттамасына сәйкес оларды қарап-тексеру және қызмет көрсету үшін қолжетімді орындарға орналастырылады.";</w:t>
      </w:r>
    </w:p>
    <w:bookmarkEnd w:id="370"/>
    <w:bookmarkStart w:name="z470" w:id="371"/>
    <w:p>
      <w:pPr>
        <w:spacing w:after="0"/>
        <w:ind w:left="0"/>
        <w:jc w:val="both"/>
      </w:pPr>
      <w:r>
        <w:rPr>
          <w:rFonts w:ascii="Times New Roman"/>
          <w:b w:val="false"/>
          <w:i w:val="false"/>
          <w:color w:val="000000"/>
          <w:sz w:val="28"/>
        </w:rPr>
        <w:t xml:space="preserve">
      көрсетілген бұйрықпен бекітілген Сыртқы жылу алмастырғышы бар су жылыту қазандықтарын пайдалану жөніндегі әдістемелік </w:t>
      </w:r>
      <w:r>
        <w:rPr>
          <w:rFonts w:ascii="Times New Roman"/>
          <w:b w:val="false"/>
          <w:i w:val="false"/>
          <w:color w:val="000000"/>
          <w:sz w:val="28"/>
        </w:rPr>
        <w:t>нұсқауларда</w:t>
      </w:r>
      <w:r>
        <w:rPr>
          <w:rFonts w:ascii="Times New Roman"/>
          <w:b w:val="false"/>
          <w:i w:val="false"/>
          <w:color w:val="000000"/>
          <w:sz w:val="28"/>
        </w:rPr>
        <w:t>:</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72" w:id="372"/>
    <w:p>
      <w:pPr>
        <w:spacing w:after="0"/>
        <w:ind w:left="0"/>
        <w:jc w:val="both"/>
      </w:pPr>
      <w:r>
        <w:rPr>
          <w:rFonts w:ascii="Times New Roman"/>
          <w:b w:val="false"/>
          <w:i w:val="false"/>
          <w:color w:val="000000"/>
          <w:sz w:val="28"/>
        </w:rPr>
        <w:t xml:space="preserve">
      "1. Осы Сыртқы жылу алмастырғышы бар су жылыту қазандықтарын пайдалану жөніндегі әдістемелік нұсқаулар (бұдан әрі – Әдістемелік нұсқаулар)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34) тармақшасы мынадай редакцияда жазылсын:</w:t>
      </w:r>
    </w:p>
    <w:bookmarkStart w:name="z474" w:id="373"/>
    <w:p>
      <w:pPr>
        <w:spacing w:after="0"/>
        <w:ind w:left="0"/>
        <w:jc w:val="both"/>
      </w:pPr>
      <w:r>
        <w:rPr>
          <w:rFonts w:ascii="Times New Roman"/>
          <w:b w:val="false"/>
          <w:i w:val="false"/>
          <w:color w:val="000000"/>
          <w:sz w:val="28"/>
        </w:rPr>
        <w:t>
      "34) осы Әдістемелік нұсқауларға 1-қосымшадағы 3-суретке сәйкес газбен жұмыс істейтін қазандықты жағу кезінде газбен толтыру үшін қазандықтың газ өткізгішін дайындалады, отын түрін таңдау кілтін "Газ" жағдайына қойылады, сығымдалған ауаны немесе инертті газды жеткізушінің штуцерінде тығынның болуы тексеріледі, 1Г-1 - 6Г-1 және 1Г-2 - 6Г-2 білтелеріне газ беретін бекітпелер жабылады, СП-1 - СП-4 және 1СБ - 6СБ, СБК, РМК ашу, 1 Г бекітпесінің жабық екендігі тексеріледі, манометр мен газ шығынын өлшегішқосылады, қазандықтың жалпы газ өткізгішіндегі газдың артық қысымы тексеріледі (4.03-01 ҚР ҚН-ге сәйкес шілтердің алдындағы газдың қысымы 0,01-0,15 МПа (0,1-0,15 кгс/см2 төмен қамтамасыз етілмейді), қазандықтың және тұтандырғыштың газ өткізгішіндегі бітеуіші ашылады, 1П және 1ГЗ бітеуіштері ашылады, 10-15 минуттың ішінде газ өткізгіштер газға толады;";</w:t>
      </w:r>
    </w:p>
    <w:bookmarkEnd w:id="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3) тармақшасы мынадай редакцияда жазылсын:</w:t>
      </w:r>
    </w:p>
    <w:bookmarkStart w:name="z476" w:id="374"/>
    <w:p>
      <w:pPr>
        <w:spacing w:after="0"/>
        <w:ind w:left="0"/>
        <w:jc w:val="both"/>
      </w:pPr>
      <w:r>
        <w:rPr>
          <w:rFonts w:ascii="Times New Roman"/>
          <w:b w:val="false"/>
          <w:i w:val="false"/>
          <w:color w:val="000000"/>
          <w:sz w:val="28"/>
        </w:rPr>
        <w:t>
       "3) ҚР СНжЕ 4.03-01 "Газ таратушы жүйелері".";</w:t>
      </w:r>
    </w:p>
    <w:bookmarkEnd w:id="374"/>
    <w:bookmarkStart w:name="z477" w:id="375"/>
    <w:p>
      <w:pPr>
        <w:spacing w:after="0"/>
        <w:ind w:left="0"/>
        <w:jc w:val="both"/>
      </w:pPr>
      <w:r>
        <w:rPr>
          <w:rFonts w:ascii="Times New Roman"/>
          <w:b w:val="false"/>
          <w:i w:val="false"/>
          <w:color w:val="000000"/>
          <w:sz w:val="28"/>
        </w:rPr>
        <w:t xml:space="preserve">
      көрсетілген бұйрықпен бекітілген Бу турбиналарының конденсаторларын шарлы тазарту жүйесін ретке келтіру және пайдалану жөніндегі әдістемелік </w:t>
      </w:r>
      <w:r>
        <w:rPr>
          <w:rFonts w:ascii="Times New Roman"/>
          <w:b w:val="false"/>
          <w:i w:val="false"/>
          <w:color w:val="000000"/>
          <w:sz w:val="28"/>
        </w:rPr>
        <w:t>нұсқауларда</w:t>
      </w:r>
      <w:r>
        <w:rPr>
          <w:rFonts w:ascii="Times New Roman"/>
          <w:b w:val="false"/>
          <w:i w:val="false"/>
          <w:color w:val="000000"/>
          <w:sz w:val="28"/>
        </w:rPr>
        <w:t>:</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79" w:id="376"/>
    <w:p>
      <w:pPr>
        <w:spacing w:after="0"/>
        <w:ind w:left="0"/>
        <w:jc w:val="both"/>
      </w:pPr>
      <w:r>
        <w:rPr>
          <w:rFonts w:ascii="Times New Roman"/>
          <w:b w:val="false"/>
          <w:i w:val="false"/>
          <w:color w:val="000000"/>
          <w:sz w:val="28"/>
        </w:rPr>
        <w:t xml:space="preserve">
      "1. Осы Бу турбиналарының конденсаторларын шарлы тазарту жүйесін ретке келтіру және пайдалану жөніндегі әдістемелік нұсқаулар (бұдан әрі – Әдістемелік нұсқаулар)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376"/>
    <w:bookmarkStart w:name="z480" w:id="377"/>
    <w:p>
      <w:pPr>
        <w:spacing w:after="0"/>
        <w:ind w:left="0"/>
        <w:jc w:val="both"/>
      </w:pPr>
      <w:r>
        <w:rPr>
          <w:rFonts w:ascii="Times New Roman"/>
          <w:b w:val="false"/>
          <w:i w:val="false"/>
          <w:color w:val="000000"/>
          <w:sz w:val="28"/>
        </w:rPr>
        <w:t xml:space="preserve">
      көрсетілген бұйрықпен бекітілген Ыстық су аккумуляторларының бактарын тексеру жөніндегі әдістемелік </w:t>
      </w:r>
      <w:r>
        <w:rPr>
          <w:rFonts w:ascii="Times New Roman"/>
          <w:b w:val="false"/>
          <w:i w:val="false"/>
          <w:color w:val="000000"/>
          <w:sz w:val="28"/>
        </w:rPr>
        <w:t>нұсқауларда</w:t>
      </w:r>
      <w:r>
        <w:rPr>
          <w:rFonts w:ascii="Times New Roman"/>
          <w:b w:val="false"/>
          <w:i w:val="false"/>
          <w:color w:val="000000"/>
          <w:sz w:val="28"/>
        </w:rPr>
        <w:t>:</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82" w:id="378"/>
    <w:p>
      <w:pPr>
        <w:spacing w:after="0"/>
        <w:ind w:left="0"/>
        <w:jc w:val="both"/>
      </w:pPr>
      <w:r>
        <w:rPr>
          <w:rFonts w:ascii="Times New Roman"/>
          <w:b w:val="false"/>
          <w:i w:val="false"/>
          <w:color w:val="000000"/>
          <w:sz w:val="28"/>
        </w:rPr>
        <w:t xml:space="preserve">
      "1. Осы Ыстық су аккумуляторларының бактарын тексеру жөніндегі әдістемелік нұсқаулар (бұдан әрі – Әдістемелік нұсқаулар)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484" w:id="379"/>
    <w:p>
      <w:pPr>
        <w:spacing w:after="0"/>
        <w:ind w:left="0"/>
        <w:jc w:val="both"/>
      </w:pPr>
      <w:r>
        <w:rPr>
          <w:rFonts w:ascii="Times New Roman"/>
          <w:b w:val="false"/>
          <w:i w:val="false"/>
          <w:color w:val="000000"/>
          <w:sz w:val="28"/>
        </w:rPr>
        <w:t>
      "16. "Металл конструкциялар" 5.04-18 ҚР СНжЕ талаптарына сәйкес. Жұмыстарды жүргізу және қабылдау қағидалары, аккумулятор бактарының түп жиегінің жапсарлап дәнекерленген қосылыстар кемінде екі қабат төсемде орындалады. Бактарды монтаждау кезінде түбінің барлық жіктерінің бітеулігін бақылау вакууммен жүргізіледі. Өтетін сәулелердің жарығымен бақылау:</w:t>
      </w:r>
    </w:p>
    <w:bookmarkEnd w:id="379"/>
    <w:bookmarkStart w:name="z485" w:id="380"/>
    <w:p>
      <w:pPr>
        <w:spacing w:after="0"/>
        <w:ind w:left="0"/>
        <w:jc w:val="both"/>
      </w:pPr>
      <w:r>
        <w:rPr>
          <w:rFonts w:ascii="Times New Roman"/>
          <w:b w:val="false"/>
          <w:i w:val="false"/>
          <w:color w:val="000000"/>
          <w:sz w:val="28"/>
        </w:rPr>
        <w:t>
      1) дайындаушымен тік және көлденең жіктердің, І және ІІ белдеулі (астынан санағанда) жіктердің қиылыстарының 100% және II, III және IV дәнекерленген қосылыстардың жіктердің, ал монтаждау кезінде – сыйымдылығы 2000-нан20 000 м3 бактардың тік жіктердің қиылыстарының 50% тексеру арқылы орама дайындамалармен құрылған бактарда;</w:t>
      </w:r>
    </w:p>
    <w:bookmarkEnd w:id="380"/>
    <w:bookmarkStart w:name="z486" w:id="381"/>
    <w:p>
      <w:pPr>
        <w:spacing w:after="0"/>
        <w:ind w:left="0"/>
        <w:jc w:val="both"/>
      </w:pPr>
      <w:r>
        <w:rPr>
          <w:rFonts w:ascii="Times New Roman"/>
          <w:b w:val="false"/>
          <w:i w:val="false"/>
          <w:color w:val="000000"/>
          <w:sz w:val="28"/>
        </w:rPr>
        <w:t>
      2) І және ІІ белдеулі барлық тік жапсарлас қосылыстардың және осы қосылыстардың көлденең қиылыстары орнына тән II, III және IV белдеулі қосылыстардың 50% полисті әдісімен құрылған бактарда;</w:t>
      </w:r>
    </w:p>
    <w:bookmarkEnd w:id="381"/>
    <w:bookmarkStart w:name="z487" w:id="382"/>
    <w:p>
      <w:pPr>
        <w:spacing w:after="0"/>
        <w:ind w:left="0"/>
        <w:jc w:val="both"/>
      </w:pPr>
      <w:r>
        <w:rPr>
          <w:rFonts w:ascii="Times New Roman"/>
          <w:b w:val="false"/>
          <w:i w:val="false"/>
          <w:color w:val="000000"/>
          <w:sz w:val="28"/>
        </w:rPr>
        <w:t>
      3) бак қабырғасына түйісу орнында түп жиегінің барлық жапсарлы қосылыстарында жүргізіледі.";</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489" w:id="383"/>
    <w:p>
      <w:pPr>
        <w:spacing w:after="0"/>
        <w:ind w:left="0"/>
        <w:jc w:val="both"/>
      </w:pPr>
      <w:r>
        <w:rPr>
          <w:rFonts w:ascii="Times New Roman"/>
          <w:b w:val="false"/>
          <w:i w:val="false"/>
          <w:color w:val="000000"/>
          <w:sz w:val="28"/>
        </w:rPr>
        <w:t>
      "68. Негізгі металдың созылуға сынаулары "Күш түсетін және қоршау конструкциялары" 5.03-07 ҚР ҚН сәйкес жүргізіледі.";</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491" w:id="384"/>
    <w:p>
      <w:pPr>
        <w:spacing w:after="0"/>
        <w:ind w:left="0"/>
        <w:jc w:val="both"/>
      </w:pPr>
      <w:r>
        <w:rPr>
          <w:rFonts w:ascii="Times New Roman"/>
          <w:b w:val="false"/>
          <w:i w:val="false"/>
          <w:color w:val="000000"/>
          <w:sz w:val="28"/>
        </w:rPr>
        <w:t>
      "81. Дәнекерленген жіктердің геометриялық өлшемдерін қарап-тексеру және өлшеу осы жоба талаптары мен "Бұзбайтын бақылау. Дәнекерленген қосылыстар. Ультрадыбысты әдістерге" 1450 ҚР СТ сәйкес оларды анықтау мақсатымен жасалады.";</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bookmarkStart w:name="z493" w:id="385"/>
    <w:p>
      <w:pPr>
        <w:spacing w:after="0"/>
        <w:ind w:left="0"/>
        <w:jc w:val="both"/>
      </w:pPr>
      <w:r>
        <w:rPr>
          <w:rFonts w:ascii="Times New Roman"/>
          <w:b w:val="false"/>
          <w:i w:val="false"/>
          <w:color w:val="000000"/>
          <w:sz w:val="28"/>
        </w:rPr>
        <w:t>
      "92. Бактың құраушы қабырғасының тігінен, түбінің сыртқы контурынан ауытқуы ҚР ҚН "Күш түсетін және қоршау конструкцияларында" 5.03-07 ҚР ҚН-де келтірілген мәндерінен аспайды.</w:t>
      </w:r>
    </w:p>
    <w:bookmarkEnd w:id="385"/>
    <w:bookmarkStart w:name="z494" w:id="386"/>
    <w:p>
      <w:pPr>
        <w:spacing w:after="0"/>
        <w:ind w:left="0"/>
        <w:jc w:val="both"/>
      </w:pPr>
      <w:r>
        <w:rPr>
          <w:rFonts w:ascii="Times New Roman"/>
          <w:b w:val="false"/>
          <w:i w:val="false"/>
          <w:color w:val="000000"/>
          <w:sz w:val="28"/>
        </w:rPr>
        <w:t>
      Ауытқуы ілгерілемейтін 20 жылдан астам пайдаланылатын аккумулятор бактары үшін шамамен 50%-ға жобалық ауытқуына рұқсат беріледі.";</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496" w:id="387"/>
    <w:p>
      <w:pPr>
        <w:spacing w:after="0"/>
        <w:ind w:left="0"/>
        <w:jc w:val="both"/>
      </w:pPr>
      <w:r>
        <w:rPr>
          <w:rFonts w:ascii="Times New Roman"/>
          <w:b w:val="false"/>
          <w:i w:val="false"/>
          <w:color w:val="000000"/>
          <w:sz w:val="28"/>
        </w:rPr>
        <w:t xml:space="preserve">
      көрсетілген бұйрықпен бекітілген Автотрансформаторлардың және олардың жұмыс кернеуін енгізу диагностикасы жөніндегі әдістемелік </w:t>
      </w:r>
      <w:r>
        <w:rPr>
          <w:rFonts w:ascii="Times New Roman"/>
          <w:b w:val="false"/>
          <w:i w:val="false"/>
          <w:color w:val="000000"/>
          <w:sz w:val="28"/>
        </w:rPr>
        <w:t>нұсқауларда</w:t>
      </w:r>
      <w:r>
        <w:rPr>
          <w:rFonts w:ascii="Times New Roman"/>
          <w:b w:val="false"/>
          <w:i w:val="false"/>
          <w:color w:val="000000"/>
          <w:sz w:val="28"/>
        </w:rPr>
        <w:t>:</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98" w:id="388"/>
    <w:p>
      <w:pPr>
        <w:spacing w:after="0"/>
        <w:ind w:left="0"/>
        <w:jc w:val="both"/>
      </w:pPr>
      <w:r>
        <w:rPr>
          <w:rFonts w:ascii="Times New Roman"/>
          <w:b w:val="false"/>
          <w:i w:val="false"/>
          <w:color w:val="000000"/>
          <w:sz w:val="28"/>
        </w:rPr>
        <w:t xml:space="preserve">
      "1. Осы Автотрансформаторлардың және олардың жұмыс кернеуін енгізу диагностикасы жөніндегі әдістемелік нұсқаулар (бұдан былай – Әдістемелік нұсқаулар)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388"/>
    <w:bookmarkStart w:name="z499" w:id="389"/>
    <w:p>
      <w:pPr>
        <w:spacing w:after="0"/>
        <w:ind w:left="0"/>
        <w:jc w:val="both"/>
      </w:pPr>
      <w:r>
        <w:rPr>
          <w:rFonts w:ascii="Times New Roman"/>
          <w:b w:val="false"/>
          <w:i w:val="false"/>
          <w:color w:val="000000"/>
          <w:sz w:val="28"/>
        </w:rPr>
        <w:t xml:space="preserve">
      көрсетілген Әдістемеге </w:t>
      </w:r>
      <w:r>
        <w:rPr>
          <w:rFonts w:ascii="Times New Roman"/>
          <w:b w:val="false"/>
          <w:i w:val="false"/>
          <w:color w:val="000000"/>
          <w:sz w:val="28"/>
        </w:rPr>
        <w:t>5-қосымшада</w:t>
      </w:r>
      <w:r>
        <w:rPr>
          <w:rFonts w:ascii="Times New Roman"/>
          <w:b w:val="false"/>
          <w:i w:val="false"/>
          <w:color w:val="000000"/>
          <w:sz w:val="28"/>
        </w:rPr>
        <w:t>:</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01" w:id="390"/>
    <w:p>
      <w:pPr>
        <w:spacing w:after="0"/>
        <w:ind w:left="0"/>
        <w:jc w:val="both"/>
      </w:pPr>
      <w:r>
        <w:rPr>
          <w:rFonts w:ascii="Times New Roman"/>
          <w:b w:val="false"/>
          <w:i w:val="false"/>
          <w:color w:val="000000"/>
          <w:sz w:val="28"/>
        </w:rPr>
        <w:t>
      "3. Әдістемелік аспектілер.</w:t>
      </w:r>
    </w:p>
    <w:bookmarkEnd w:id="390"/>
    <w:bookmarkStart w:name="z502" w:id="391"/>
    <w:p>
      <w:pPr>
        <w:spacing w:after="0"/>
        <w:ind w:left="0"/>
        <w:jc w:val="both"/>
      </w:pPr>
      <w:r>
        <w:rPr>
          <w:rFonts w:ascii="Times New Roman"/>
          <w:b w:val="false"/>
          <w:i w:val="false"/>
          <w:color w:val="000000"/>
          <w:sz w:val="28"/>
        </w:rPr>
        <w:t>
      Автотрансформаторлардың жылулық жағдайын және ток өткізу бөлігін бағалау жұмыс шартынан, конструкциясынан тәуелді, алдын ала дұрыс телімдерімен, фазалар арасында фазалар шегіндетемператураның өлшенген мағыналарын салыстыру арқылы орындалады және жүзеге асырылады:</w:t>
      </w:r>
    </w:p>
    <w:bookmarkEnd w:id="391"/>
    <w:bookmarkStart w:name="z503" w:id="392"/>
    <w:p>
      <w:pPr>
        <w:spacing w:after="0"/>
        <w:ind w:left="0"/>
        <w:jc w:val="both"/>
      </w:pPr>
      <w:r>
        <w:rPr>
          <w:rFonts w:ascii="Times New Roman"/>
          <w:b w:val="false"/>
          <w:i w:val="false"/>
          <w:color w:val="000000"/>
          <w:sz w:val="28"/>
        </w:rPr>
        <w:t>
      қызудың нормаланған температурасы бойынша (температура аса жоғары);</w:t>
      </w:r>
    </w:p>
    <w:bookmarkEnd w:id="392"/>
    <w:bookmarkStart w:name="z504" w:id="393"/>
    <w:p>
      <w:pPr>
        <w:spacing w:after="0"/>
        <w:ind w:left="0"/>
        <w:jc w:val="both"/>
      </w:pPr>
      <w:r>
        <w:rPr>
          <w:rFonts w:ascii="Times New Roman"/>
          <w:b w:val="false"/>
          <w:i w:val="false"/>
          <w:color w:val="000000"/>
          <w:sz w:val="28"/>
        </w:rPr>
        <w:t>
      артық температурасы бойынша;</w:t>
      </w:r>
    </w:p>
    <w:bookmarkEnd w:id="393"/>
    <w:bookmarkStart w:name="z505" w:id="394"/>
    <w:p>
      <w:pPr>
        <w:spacing w:after="0"/>
        <w:ind w:left="0"/>
        <w:jc w:val="both"/>
      </w:pPr>
      <w:r>
        <w:rPr>
          <w:rFonts w:ascii="Times New Roman"/>
          <w:b w:val="false"/>
          <w:i w:val="false"/>
          <w:color w:val="000000"/>
          <w:sz w:val="28"/>
        </w:rPr>
        <w:t>
      ақаулық коэффициенті бойынша;</w:t>
      </w:r>
    </w:p>
    <w:bookmarkEnd w:id="394"/>
    <w:bookmarkStart w:name="z506" w:id="395"/>
    <w:p>
      <w:pPr>
        <w:spacing w:after="0"/>
        <w:ind w:left="0"/>
        <w:jc w:val="both"/>
      </w:pPr>
      <w:r>
        <w:rPr>
          <w:rFonts w:ascii="Times New Roman"/>
          <w:b w:val="false"/>
          <w:i w:val="false"/>
          <w:color w:val="000000"/>
          <w:sz w:val="28"/>
        </w:rPr>
        <w:t>
      температунаың уақыт бойымен өзгеру динамикасы бойынша.</w:t>
      </w:r>
    </w:p>
    <w:bookmarkEnd w:id="395"/>
    <w:bookmarkStart w:name="z507" w:id="396"/>
    <w:p>
      <w:pPr>
        <w:spacing w:after="0"/>
        <w:ind w:left="0"/>
        <w:jc w:val="both"/>
      </w:pPr>
      <w:r>
        <w:rPr>
          <w:rFonts w:ascii="Times New Roman"/>
          <w:b w:val="false"/>
          <w:i w:val="false"/>
          <w:color w:val="000000"/>
          <w:sz w:val="28"/>
        </w:rPr>
        <w:t>
      Әртүрлі табиғи жағдайларда автотрансформаторларда орындалған тәжірибелік өлшеулер ақаулы трансформаторларды байқау қабілетін жоғарылату жоспарында бір қатар шарттарды сақтауға қажет болатынын көрсетеді. Соңғысы оқшалау конструкциясындағы жылу бөліністің аса төмен деңгейіне және жылу бөлгіштің өте төмен деңгейімен және төмен температуралық контраспен, тепловизорлардың шекті сезімталдығымен және олардың уақытша тұрақсыздығымен, сондай-ақ ауаның оптикалық қасиеттері мен қоршаған ортаға әсері етуімен байланысты Зерттеулерді тәжірибелік орындау кезінде мынадай ережелер басшылыққа алынады:</w:t>
      </w:r>
    </w:p>
    <w:bookmarkEnd w:id="396"/>
    <w:bookmarkStart w:name="z508" w:id="397"/>
    <w:p>
      <w:pPr>
        <w:spacing w:after="0"/>
        <w:ind w:left="0"/>
        <w:jc w:val="both"/>
      </w:pPr>
      <w:r>
        <w:rPr>
          <w:rFonts w:ascii="Times New Roman"/>
          <w:b w:val="false"/>
          <w:i w:val="false"/>
          <w:color w:val="000000"/>
          <w:sz w:val="28"/>
        </w:rPr>
        <w:t>
      тепловизор өлшеу бетіне нормальға қатысты бағытталады:</w:t>
      </w:r>
    </w:p>
    <w:bookmarkEnd w:id="397"/>
    <w:bookmarkStart w:name="z509" w:id="398"/>
    <w:p>
      <w:pPr>
        <w:spacing w:after="0"/>
        <w:ind w:left="0"/>
        <w:jc w:val="both"/>
      </w:pPr>
      <w:r>
        <w:rPr>
          <w:rFonts w:ascii="Times New Roman"/>
          <w:b w:val="false"/>
          <w:i w:val="false"/>
          <w:color w:val="000000"/>
          <w:sz w:val="28"/>
        </w:rPr>
        <w:t>
      металл беттері үшін – 0-40° аралығында;</w:t>
      </w:r>
    </w:p>
    <w:bookmarkEnd w:id="398"/>
    <w:bookmarkStart w:name="z510" w:id="399"/>
    <w:p>
      <w:pPr>
        <w:spacing w:after="0"/>
        <w:ind w:left="0"/>
        <w:jc w:val="both"/>
      </w:pPr>
      <w:r>
        <w:rPr>
          <w:rFonts w:ascii="Times New Roman"/>
          <w:b w:val="false"/>
          <w:i w:val="false"/>
          <w:color w:val="000000"/>
          <w:sz w:val="28"/>
        </w:rPr>
        <w:t>
      сырланған беттер және диэлектриктер үшін – 0-60° аралығында;</w:t>
      </w:r>
    </w:p>
    <w:bookmarkEnd w:id="399"/>
    <w:bookmarkStart w:name="z511" w:id="400"/>
    <w:p>
      <w:pPr>
        <w:spacing w:after="0"/>
        <w:ind w:left="0"/>
        <w:jc w:val="both"/>
      </w:pPr>
      <w:r>
        <w:rPr>
          <w:rFonts w:ascii="Times New Roman"/>
          <w:b w:val="false"/>
          <w:i w:val="false"/>
          <w:color w:val="000000"/>
          <w:sz w:val="28"/>
        </w:rPr>
        <w:t>
      өлшеулер оң температуралар кезінде 20-25 °С және жел жылдамдығы 2 м/с артық емес құрғақ желсіз ауа райы кезінде орындалады.</w:t>
      </w:r>
    </w:p>
    <w:bookmarkEnd w:id="400"/>
    <w:bookmarkStart w:name="z512" w:id="401"/>
    <w:p>
      <w:pPr>
        <w:spacing w:after="0"/>
        <w:ind w:left="0"/>
        <w:jc w:val="both"/>
      </w:pPr>
      <w:r>
        <w:rPr>
          <w:rFonts w:ascii="Times New Roman"/>
          <w:b w:val="false"/>
          <w:i w:val="false"/>
          <w:color w:val="000000"/>
          <w:sz w:val="28"/>
        </w:rPr>
        <w:t>
      өлшеу алдындағы күндері жауын-шашын болған жоқ;</w:t>
      </w:r>
    </w:p>
    <w:bookmarkEnd w:id="401"/>
    <w:bookmarkStart w:name="z513" w:id="402"/>
    <w:p>
      <w:pPr>
        <w:spacing w:after="0"/>
        <w:ind w:left="0"/>
        <w:jc w:val="both"/>
      </w:pPr>
      <w:r>
        <w:rPr>
          <w:rFonts w:ascii="Times New Roman"/>
          <w:b w:val="false"/>
          <w:i w:val="false"/>
          <w:color w:val="000000"/>
          <w:sz w:val="28"/>
        </w:rPr>
        <w:t>
      трансформаторларды термографиялау (үздiксiз жылу алмастыру режимiн белгiлеу) күн батқаннан кейін 3сағаттан кейін жүргiзiледi, өлшеу күндiзгi уақыт тығыз бұлттылық болған кезде жүргiзуге жол беріледi;</w:t>
      </w:r>
    </w:p>
    <w:bookmarkEnd w:id="402"/>
    <w:bookmarkStart w:name="z514" w:id="403"/>
    <w:p>
      <w:pPr>
        <w:spacing w:after="0"/>
        <w:ind w:left="0"/>
        <w:jc w:val="both"/>
      </w:pPr>
      <w:r>
        <w:rPr>
          <w:rFonts w:ascii="Times New Roman"/>
          <w:b w:val="false"/>
          <w:i w:val="false"/>
          <w:color w:val="000000"/>
          <w:sz w:val="28"/>
        </w:rPr>
        <w:t>
      өлшеулер алдында 10-12 сағат ішінде номиналды мәнге жақынырақ ток жүктемесi;</w:t>
      </w:r>
    </w:p>
    <w:bookmarkEnd w:id="403"/>
    <w:bookmarkStart w:name="z515" w:id="404"/>
    <w:p>
      <w:pPr>
        <w:spacing w:after="0"/>
        <w:ind w:left="0"/>
        <w:jc w:val="both"/>
      </w:pPr>
      <w:r>
        <w:rPr>
          <w:rFonts w:ascii="Times New Roman"/>
          <w:b w:val="false"/>
          <w:i w:val="false"/>
          <w:color w:val="000000"/>
          <w:sz w:val="28"/>
        </w:rPr>
        <w:t>
      термограммаларды талдау және термографиялық ақпараттық қызметтер бактың және фарфор қақпағы бетiнiң тепе-тең аймақтары бойымен жүргiзiледi;</w:t>
      </w:r>
    </w:p>
    <w:bookmarkEnd w:id="404"/>
    <w:bookmarkStart w:name="z516" w:id="405"/>
    <w:p>
      <w:pPr>
        <w:spacing w:after="0"/>
        <w:ind w:left="0"/>
        <w:jc w:val="both"/>
      </w:pPr>
      <w:r>
        <w:rPr>
          <w:rFonts w:ascii="Times New Roman"/>
          <w:b w:val="false"/>
          <w:i w:val="false"/>
          <w:color w:val="000000"/>
          <w:sz w:val="28"/>
        </w:rPr>
        <w:t>
      егер бак сырланған болса, жабудың сәулелену коэффициенттi ескерiледі.";</w:t>
      </w:r>
    </w:p>
    <w:bookmarkEnd w:id="405"/>
    <w:bookmarkStart w:name="z517" w:id="406"/>
    <w:p>
      <w:pPr>
        <w:spacing w:after="0"/>
        <w:ind w:left="0"/>
        <w:jc w:val="both"/>
      </w:pPr>
      <w:r>
        <w:rPr>
          <w:rFonts w:ascii="Times New Roman"/>
          <w:b w:val="false"/>
          <w:i w:val="false"/>
          <w:color w:val="000000"/>
          <w:sz w:val="28"/>
        </w:rPr>
        <w:t xml:space="preserve">
      көрсетілген бұйрықпен бекітілген Күштік трансформаторлардың және олардың жұмыс кернеуін енгізу диагностикасы жөніндегі әдістемелік </w:t>
      </w:r>
      <w:r>
        <w:rPr>
          <w:rFonts w:ascii="Times New Roman"/>
          <w:b w:val="false"/>
          <w:i w:val="false"/>
          <w:color w:val="000000"/>
          <w:sz w:val="28"/>
        </w:rPr>
        <w:t>нұсқауларда</w:t>
      </w:r>
      <w:r>
        <w:rPr>
          <w:rFonts w:ascii="Times New Roman"/>
          <w:b w:val="false"/>
          <w:i w:val="false"/>
          <w:color w:val="000000"/>
          <w:sz w:val="28"/>
        </w:rPr>
        <w:t>:</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19" w:id="407"/>
    <w:p>
      <w:pPr>
        <w:spacing w:after="0"/>
        <w:ind w:left="0"/>
        <w:jc w:val="both"/>
      </w:pPr>
      <w:r>
        <w:rPr>
          <w:rFonts w:ascii="Times New Roman"/>
          <w:b w:val="false"/>
          <w:i w:val="false"/>
          <w:color w:val="000000"/>
          <w:sz w:val="28"/>
        </w:rPr>
        <w:t xml:space="preserve">
      "1. Осы Күштік трансформаторлардың және олардың жұмыс кернеуін енгізу диагностикасы жөніндегі әдістемелік нұсқаулар (бұдан әрі – Әдістемелік нұсқаулар)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407"/>
    <w:bookmarkStart w:name="z520" w:id="408"/>
    <w:p>
      <w:pPr>
        <w:spacing w:after="0"/>
        <w:ind w:left="0"/>
        <w:jc w:val="both"/>
      </w:pPr>
      <w:r>
        <w:rPr>
          <w:rFonts w:ascii="Times New Roman"/>
          <w:b w:val="false"/>
          <w:i w:val="false"/>
          <w:color w:val="000000"/>
          <w:sz w:val="28"/>
        </w:rPr>
        <w:t xml:space="preserve">
      көрсетілген Әдістемеге </w:t>
      </w:r>
      <w:r>
        <w:rPr>
          <w:rFonts w:ascii="Times New Roman"/>
          <w:b w:val="false"/>
          <w:i w:val="false"/>
          <w:color w:val="000000"/>
          <w:sz w:val="28"/>
        </w:rPr>
        <w:t>5-қосымшада</w:t>
      </w:r>
      <w:r>
        <w:rPr>
          <w:rFonts w:ascii="Times New Roman"/>
          <w:b w:val="false"/>
          <w:i w:val="false"/>
          <w:color w:val="000000"/>
          <w:sz w:val="28"/>
        </w:rPr>
        <w:t>:</w:t>
      </w:r>
    </w:p>
    <w:bookmarkEnd w:id="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22" w:id="409"/>
    <w:p>
      <w:pPr>
        <w:spacing w:after="0"/>
        <w:ind w:left="0"/>
        <w:jc w:val="both"/>
      </w:pPr>
      <w:r>
        <w:rPr>
          <w:rFonts w:ascii="Times New Roman"/>
          <w:b w:val="false"/>
          <w:i w:val="false"/>
          <w:color w:val="000000"/>
          <w:sz w:val="28"/>
        </w:rPr>
        <w:t>
      "3. Әдістемелік аспектілер.</w:t>
      </w:r>
    </w:p>
    <w:bookmarkEnd w:id="409"/>
    <w:bookmarkStart w:name="z523" w:id="410"/>
    <w:p>
      <w:pPr>
        <w:spacing w:after="0"/>
        <w:ind w:left="0"/>
        <w:jc w:val="both"/>
      </w:pPr>
      <w:r>
        <w:rPr>
          <w:rFonts w:ascii="Times New Roman"/>
          <w:b w:val="false"/>
          <w:i w:val="false"/>
          <w:color w:val="000000"/>
          <w:sz w:val="28"/>
        </w:rPr>
        <w:t>
      Трансформаторлар ток өткізгіш бөліктердің жылулық жағдайын және ток өткізу бөлігін бағалау жұмыс жағдайы мен конструкциясына байланыстыфазалар шегінде, фазалар арасында температураның өлшенген мәндерін әдейі жарамды учаскелермен салыстыру арқылы орындалады және жүзеге асырылады:</w:t>
      </w:r>
    </w:p>
    <w:bookmarkEnd w:id="410"/>
    <w:bookmarkStart w:name="z524" w:id="411"/>
    <w:p>
      <w:pPr>
        <w:spacing w:after="0"/>
        <w:ind w:left="0"/>
        <w:jc w:val="both"/>
      </w:pPr>
      <w:r>
        <w:rPr>
          <w:rFonts w:ascii="Times New Roman"/>
          <w:b w:val="false"/>
          <w:i w:val="false"/>
          <w:color w:val="000000"/>
          <w:sz w:val="28"/>
        </w:rPr>
        <w:t>
      қызудың нормаланған температурасы бойынша (температура аса жоғары);</w:t>
      </w:r>
    </w:p>
    <w:bookmarkEnd w:id="411"/>
    <w:bookmarkStart w:name="z525" w:id="412"/>
    <w:p>
      <w:pPr>
        <w:spacing w:after="0"/>
        <w:ind w:left="0"/>
        <w:jc w:val="both"/>
      </w:pPr>
      <w:r>
        <w:rPr>
          <w:rFonts w:ascii="Times New Roman"/>
          <w:b w:val="false"/>
          <w:i w:val="false"/>
          <w:color w:val="000000"/>
          <w:sz w:val="28"/>
        </w:rPr>
        <w:t>
      артық температурасы бойынша;</w:t>
      </w:r>
    </w:p>
    <w:bookmarkEnd w:id="412"/>
    <w:bookmarkStart w:name="z526" w:id="413"/>
    <w:p>
      <w:pPr>
        <w:spacing w:after="0"/>
        <w:ind w:left="0"/>
        <w:jc w:val="both"/>
      </w:pPr>
      <w:r>
        <w:rPr>
          <w:rFonts w:ascii="Times New Roman"/>
          <w:b w:val="false"/>
          <w:i w:val="false"/>
          <w:color w:val="000000"/>
          <w:sz w:val="28"/>
        </w:rPr>
        <w:t>
      ақаулық коэффициенті бойынша;</w:t>
      </w:r>
    </w:p>
    <w:bookmarkEnd w:id="413"/>
    <w:bookmarkStart w:name="z527" w:id="414"/>
    <w:p>
      <w:pPr>
        <w:spacing w:after="0"/>
        <w:ind w:left="0"/>
        <w:jc w:val="both"/>
      </w:pPr>
      <w:r>
        <w:rPr>
          <w:rFonts w:ascii="Times New Roman"/>
          <w:b w:val="false"/>
          <w:i w:val="false"/>
          <w:color w:val="000000"/>
          <w:sz w:val="28"/>
        </w:rPr>
        <w:t>
      температуаның уақыт бойымен өзгеру динамикасы бойынша.</w:t>
      </w:r>
    </w:p>
    <w:bookmarkEnd w:id="414"/>
    <w:bookmarkStart w:name="z528" w:id="415"/>
    <w:p>
      <w:pPr>
        <w:spacing w:after="0"/>
        <w:ind w:left="0"/>
        <w:jc w:val="both"/>
      </w:pPr>
      <w:r>
        <w:rPr>
          <w:rFonts w:ascii="Times New Roman"/>
          <w:b w:val="false"/>
          <w:i w:val="false"/>
          <w:color w:val="000000"/>
          <w:sz w:val="28"/>
        </w:rPr>
        <w:t>
      Әртүрлі табиғи жағдайларда трансформаторларда орындалған тәжірибелік өлшемдер ақаулы элементтерді анықтау қабілетін көтеру жоспарында бірқатар шарттарды сақтауға талап етілетінін көрсетеді. Соңғысы оқшалау конструкциясындағы жылу шығарудың өте төмен деңгейімен және тепловизорлардың шекті сезімталдығымен және уақытша тұрақсыздығымен, сондай-ақ оптикалық қасиеттерінің әсерімен және қоршаған ортаның әсерімен байланысты төмен температуралық контраспен байланысты. Тексерулерді і орындау кезінде мынадай ережелерді басшылыққа алынады:</w:t>
      </w:r>
    </w:p>
    <w:bookmarkEnd w:id="415"/>
    <w:bookmarkStart w:name="z529" w:id="416"/>
    <w:p>
      <w:pPr>
        <w:spacing w:after="0"/>
        <w:ind w:left="0"/>
        <w:jc w:val="both"/>
      </w:pPr>
      <w:r>
        <w:rPr>
          <w:rFonts w:ascii="Times New Roman"/>
          <w:b w:val="false"/>
          <w:i w:val="false"/>
          <w:color w:val="000000"/>
          <w:sz w:val="28"/>
        </w:rPr>
        <w:t>
      тепловизор өлшеу бетіне нормальға қатысты бағытталады:</w:t>
      </w:r>
    </w:p>
    <w:bookmarkEnd w:id="416"/>
    <w:bookmarkStart w:name="z530" w:id="417"/>
    <w:p>
      <w:pPr>
        <w:spacing w:after="0"/>
        <w:ind w:left="0"/>
        <w:jc w:val="both"/>
      </w:pPr>
      <w:r>
        <w:rPr>
          <w:rFonts w:ascii="Times New Roman"/>
          <w:b w:val="false"/>
          <w:i w:val="false"/>
          <w:color w:val="000000"/>
          <w:sz w:val="28"/>
        </w:rPr>
        <w:t>
      металл беттері үшін – 0-40° аралығында;</w:t>
      </w:r>
    </w:p>
    <w:bookmarkEnd w:id="417"/>
    <w:bookmarkStart w:name="z531" w:id="418"/>
    <w:p>
      <w:pPr>
        <w:spacing w:after="0"/>
        <w:ind w:left="0"/>
        <w:jc w:val="both"/>
      </w:pPr>
      <w:r>
        <w:rPr>
          <w:rFonts w:ascii="Times New Roman"/>
          <w:b w:val="false"/>
          <w:i w:val="false"/>
          <w:color w:val="000000"/>
          <w:sz w:val="28"/>
        </w:rPr>
        <w:t>
      сырланған беттер және диэлектриктер үшін – 0-60° аралығында;</w:t>
      </w:r>
    </w:p>
    <w:bookmarkEnd w:id="418"/>
    <w:bookmarkStart w:name="z532" w:id="419"/>
    <w:p>
      <w:pPr>
        <w:spacing w:after="0"/>
        <w:ind w:left="0"/>
        <w:jc w:val="both"/>
      </w:pPr>
      <w:r>
        <w:rPr>
          <w:rFonts w:ascii="Times New Roman"/>
          <w:b w:val="false"/>
          <w:i w:val="false"/>
          <w:color w:val="000000"/>
          <w:sz w:val="28"/>
        </w:rPr>
        <w:t>
      өлшеулер оң температуралар кезінде 20-25 °С және жел жылдамдығы 2 м/с аспайтын құрғақ желсіз ауа райы кезінде орындалады.</w:t>
      </w:r>
    </w:p>
    <w:bookmarkEnd w:id="419"/>
    <w:bookmarkStart w:name="z533" w:id="420"/>
    <w:p>
      <w:pPr>
        <w:spacing w:after="0"/>
        <w:ind w:left="0"/>
        <w:jc w:val="both"/>
      </w:pPr>
      <w:r>
        <w:rPr>
          <w:rFonts w:ascii="Times New Roman"/>
          <w:b w:val="false"/>
          <w:i w:val="false"/>
          <w:color w:val="000000"/>
          <w:sz w:val="28"/>
        </w:rPr>
        <w:t>
      өлшеу алдындағы күндері жауын-шашын болған жоқ, ал өлшеу күні күн шығып тұрды;</w:t>
      </w:r>
    </w:p>
    <w:bookmarkEnd w:id="420"/>
    <w:bookmarkStart w:name="z534" w:id="421"/>
    <w:p>
      <w:pPr>
        <w:spacing w:after="0"/>
        <w:ind w:left="0"/>
        <w:jc w:val="both"/>
      </w:pPr>
      <w:r>
        <w:rPr>
          <w:rFonts w:ascii="Times New Roman"/>
          <w:b w:val="false"/>
          <w:i w:val="false"/>
          <w:color w:val="000000"/>
          <w:sz w:val="28"/>
        </w:rPr>
        <w:t>
      трансформаторларды термографиялау (үздiксiз жылу алмастыру режимiн белгiлеу) күн батқаннан кейін 3сағаттан кейін жүргiзiледi, өлшеу күндiзгi уақыт тығыз бұлттылық болған кезде жүргiзуге жол беріледi;</w:t>
      </w:r>
    </w:p>
    <w:bookmarkEnd w:id="421"/>
    <w:bookmarkStart w:name="z535" w:id="422"/>
    <w:p>
      <w:pPr>
        <w:spacing w:after="0"/>
        <w:ind w:left="0"/>
        <w:jc w:val="both"/>
      </w:pPr>
      <w:r>
        <w:rPr>
          <w:rFonts w:ascii="Times New Roman"/>
          <w:b w:val="false"/>
          <w:i w:val="false"/>
          <w:color w:val="000000"/>
          <w:sz w:val="28"/>
        </w:rPr>
        <w:t>
      өлшеулер алдында ағымында 10-12 сағаттар ішінде номиналды мәнге жақынырақ ток жүктемесi;</w:t>
      </w:r>
    </w:p>
    <w:bookmarkEnd w:id="422"/>
    <w:bookmarkStart w:name="z536" w:id="423"/>
    <w:p>
      <w:pPr>
        <w:spacing w:after="0"/>
        <w:ind w:left="0"/>
        <w:jc w:val="both"/>
      </w:pPr>
      <w:r>
        <w:rPr>
          <w:rFonts w:ascii="Times New Roman"/>
          <w:b w:val="false"/>
          <w:i w:val="false"/>
          <w:color w:val="000000"/>
          <w:sz w:val="28"/>
        </w:rPr>
        <w:t>
      термограммаларды талдау және термографиялық ақпараттық қызметтер бактың және фарфор қақпағы бетiнiң тепе-тең аймақтары бойымен жүргiзiледi;</w:t>
      </w:r>
    </w:p>
    <w:bookmarkEnd w:id="423"/>
    <w:bookmarkStart w:name="z537" w:id="424"/>
    <w:p>
      <w:pPr>
        <w:spacing w:after="0"/>
        <w:ind w:left="0"/>
        <w:jc w:val="both"/>
      </w:pPr>
      <w:r>
        <w:rPr>
          <w:rFonts w:ascii="Times New Roman"/>
          <w:b w:val="false"/>
          <w:i w:val="false"/>
          <w:color w:val="000000"/>
          <w:sz w:val="28"/>
        </w:rPr>
        <w:t>
      егер бак сырланған болса, жабудың сәулелену коэффициенттi ескерiледі.";</w:t>
      </w:r>
    </w:p>
    <w:bookmarkEnd w:id="424"/>
    <w:bookmarkStart w:name="z538" w:id="425"/>
    <w:p>
      <w:pPr>
        <w:spacing w:after="0"/>
        <w:ind w:left="0"/>
        <w:jc w:val="both"/>
      </w:pPr>
      <w:r>
        <w:rPr>
          <w:rFonts w:ascii="Times New Roman"/>
          <w:b w:val="false"/>
          <w:i w:val="false"/>
          <w:color w:val="000000"/>
          <w:sz w:val="28"/>
        </w:rPr>
        <w:t xml:space="preserve">
      көрсетілген бұйрықпен бекітілген Шунттаушы реакторлардың және олардың жұмыс кернеуін енгізу диагностикасы жөніндегі әдістемелік </w:t>
      </w:r>
      <w:r>
        <w:rPr>
          <w:rFonts w:ascii="Times New Roman"/>
          <w:b w:val="false"/>
          <w:i w:val="false"/>
          <w:color w:val="000000"/>
          <w:sz w:val="28"/>
        </w:rPr>
        <w:t>нұсқауларда</w:t>
      </w:r>
      <w:r>
        <w:rPr>
          <w:rFonts w:ascii="Times New Roman"/>
          <w:b w:val="false"/>
          <w:i w:val="false"/>
          <w:color w:val="000000"/>
          <w:sz w:val="28"/>
        </w:rPr>
        <w:t>:</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40" w:id="426"/>
    <w:p>
      <w:pPr>
        <w:spacing w:after="0"/>
        <w:ind w:left="0"/>
        <w:jc w:val="both"/>
      </w:pPr>
      <w:r>
        <w:rPr>
          <w:rFonts w:ascii="Times New Roman"/>
          <w:b w:val="false"/>
          <w:i w:val="false"/>
          <w:color w:val="000000"/>
          <w:sz w:val="28"/>
        </w:rPr>
        <w:t xml:space="preserve">
      "1. Осы Шунттаушы реакторлардың және олардың жұмыс кернеуін енгізу диагностикасы жөніндегі әдістемелік нұсқаулар (бұдан әрі – Әдістемелік нұсқаулар)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426"/>
    <w:bookmarkStart w:name="z541" w:id="427"/>
    <w:p>
      <w:pPr>
        <w:spacing w:after="0"/>
        <w:ind w:left="0"/>
        <w:jc w:val="both"/>
      </w:pPr>
      <w:r>
        <w:rPr>
          <w:rFonts w:ascii="Times New Roman"/>
          <w:b w:val="false"/>
          <w:i w:val="false"/>
          <w:color w:val="000000"/>
          <w:sz w:val="28"/>
        </w:rPr>
        <w:t xml:space="preserve">
      көрсетілген Әдістемеге </w:t>
      </w:r>
      <w:r>
        <w:rPr>
          <w:rFonts w:ascii="Times New Roman"/>
          <w:b w:val="false"/>
          <w:i w:val="false"/>
          <w:color w:val="000000"/>
          <w:sz w:val="28"/>
        </w:rPr>
        <w:t>1-қосымшада</w:t>
      </w:r>
      <w:r>
        <w:rPr>
          <w:rFonts w:ascii="Times New Roman"/>
          <w:b w:val="false"/>
          <w:i w:val="false"/>
          <w:color w:val="000000"/>
          <w:sz w:val="28"/>
        </w:rPr>
        <w:t>:</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543" w:id="428"/>
    <w:p>
      <w:pPr>
        <w:spacing w:after="0"/>
        <w:ind w:left="0"/>
        <w:jc w:val="both"/>
      </w:pPr>
      <w:r>
        <w:rPr>
          <w:rFonts w:ascii="Times New Roman"/>
          <w:b w:val="false"/>
          <w:i w:val="false"/>
          <w:color w:val="000000"/>
          <w:sz w:val="28"/>
        </w:rPr>
        <w:t>
      "28. Тексеру барысында талаптар орындалады және осы Әдістемелік нұсқаулардың 4-тармағы 9) тармақшасына сәйкес келеді:</w:t>
      </w:r>
    </w:p>
    <w:bookmarkEnd w:id="428"/>
    <w:bookmarkStart w:name="z544" w:id="429"/>
    <w:p>
      <w:pPr>
        <w:spacing w:after="0"/>
        <w:ind w:left="0"/>
        <w:jc w:val="both"/>
      </w:pPr>
      <w:r>
        <w:rPr>
          <w:rFonts w:ascii="Times New Roman"/>
          <w:b w:val="false"/>
          <w:i w:val="false"/>
          <w:color w:val="000000"/>
          <w:sz w:val="28"/>
        </w:rPr>
        <w:t>
      1) тепловизорды өлшеу беті нормаліне қатысты баптайды: металл беттер үшін - 0-40 аралығында, боялған беттер мен диэлектриктер үшін - 0-60 аралығында;</w:t>
      </w:r>
    </w:p>
    <w:bookmarkEnd w:id="429"/>
    <w:bookmarkStart w:name="z545" w:id="430"/>
    <w:p>
      <w:pPr>
        <w:spacing w:after="0"/>
        <w:ind w:left="0"/>
        <w:jc w:val="both"/>
      </w:pPr>
      <w:r>
        <w:rPr>
          <w:rFonts w:ascii="Times New Roman"/>
          <w:b w:val="false"/>
          <w:i w:val="false"/>
          <w:color w:val="000000"/>
          <w:sz w:val="28"/>
        </w:rPr>
        <w:t>
      2) өлшеулер құрғақ желсіз ауа райында оң температура жағдайында, неғұрлым ыстық мерзімде қоршаған ортаның ауа температурасы 20-25 С болғанда жүргізіледі;</w:t>
      </w:r>
    </w:p>
    <w:bookmarkEnd w:id="430"/>
    <w:bookmarkStart w:name="z546" w:id="431"/>
    <w:p>
      <w:pPr>
        <w:spacing w:after="0"/>
        <w:ind w:left="0"/>
        <w:jc w:val="both"/>
      </w:pPr>
      <w:r>
        <w:rPr>
          <w:rFonts w:ascii="Times New Roman"/>
          <w:b w:val="false"/>
          <w:i w:val="false"/>
          <w:color w:val="000000"/>
          <w:sz w:val="28"/>
        </w:rPr>
        <w:t>
      3) өлшеу жүргізілетін күннің алдындағы тәулікте жауын-шашын болмауы тиіс және күш ашық болуы керек;</w:t>
      </w:r>
    </w:p>
    <w:bookmarkEnd w:id="431"/>
    <w:bookmarkStart w:name="z547" w:id="432"/>
    <w:p>
      <w:pPr>
        <w:spacing w:after="0"/>
        <w:ind w:left="0"/>
        <w:jc w:val="both"/>
      </w:pPr>
      <w:r>
        <w:rPr>
          <w:rFonts w:ascii="Times New Roman"/>
          <w:b w:val="false"/>
          <w:i w:val="false"/>
          <w:color w:val="000000"/>
          <w:sz w:val="28"/>
        </w:rPr>
        <w:t>
      4) термограммалар мен термографтық ақпараттық функцияларды талдау бак бетінің теңестірілген аймақтары бойынша және фарфор бетті жүзеге асырылады;</w:t>
      </w:r>
    </w:p>
    <w:bookmarkEnd w:id="432"/>
    <w:bookmarkStart w:name="z548" w:id="433"/>
    <w:p>
      <w:pPr>
        <w:spacing w:after="0"/>
        <w:ind w:left="0"/>
        <w:jc w:val="both"/>
      </w:pPr>
      <w:r>
        <w:rPr>
          <w:rFonts w:ascii="Times New Roman"/>
          <w:b w:val="false"/>
          <w:i w:val="false"/>
          <w:color w:val="000000"/>
          <w:sz w:val="28"/>
        </w:rPr>
        <w:t>
      5) егер бактың құрылымдық элементтері боялған болса, онда жабынды сәулелендіру қабілетінің коэффициенті ескеріледі.";</w:t>
      </w:r>
    </w:p>
    <w:bookmarkEnd w:id="433"/>
    <w:bookmarkStart w:name="z549" w:id="434"/>
    <w:p>
      <w:pPr>
        <w:spacing w:after="0"/>
        <w:ind w:left="0"/>
        <w:jc w:val="both"/>
      </w:pPr>
      <w:r>
        <w:rPr>
          <w:rFonts w:ascii="Times New Roman"/>
          <w:b w:val="false"/>
          <w:i w:val="false"/>
          <w:color w:val="000000"/>
          <w:sz w:val="28"/>
        </w:rPr>
        <w:t xml:space="preserve">
      көрсетілген бұйрықпен бекітілген Негізгі энергетикалық жабдықтарды қайта таңбалау жөніндегі әдестемелік </w:t>
      </w:r>
      <w:r>
        <w:rPr>
          <w:rFonts w:ascii="Times New Roman"/>
          <w:b w:val="false"/>
          <w:i w:val="false"/>
          <w:color w:val="000000"/>
          <w:sz w:val="28"/>
        </w:rPr>
        <w:t>нұсқауларда</w:t>
      </w:r>
      <w:r>
        <w:rPr>
          <w:rFonts w:ascii="Times New Roman"/>
          <w:b w:val="false"/>
          <w:i w:val="false"/>
          <w:color w:val="000000"/>
          <w:sz w:val="28"/>
        </w:rPr>
        <w:t>:</w:t>
      </w:r>
    </w:p>
    <w:bookmarkEnd w:id="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51" w:id="435"/>
    <w:p>
      <w:pPr>
        <w:spacing w:after="0"/>
        <w:ind w:left="0"/>
        <w:jc w:val="both"/>
      </w:pPr>
      <w:r>
        <w:rPr>
          <w:rFonts w:ascii="Times New Roman"/>
          <w:b w:val="false"/>
          <w:i w:val="false"/>
          <w:color w:val="000000"/>
          <w:sz w:val="28"/>
        </w:rPr>
        <w:t xml:space="preserve">
      "1. Осы Негізгі энергетикалық жабдықтарды қайта таңбалау жөніндегі әдестемелік нұсқаулар (бұдан әрі – Әдістемелік нұсқаулар)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 тармақшасы мынадай редакцияда жазылсын:</w:t>
      </w:r>
    </w:p>
    <w:bookmarkStart w:name="z553" w:id="436"/>
    <w:p>
      <w:pPr>
        <w:spacing w:after="0"/>
        <w:ind w:left="0"/>
        <w:jc w:val="both"/>
      </w:pPr>
      <w:r>
        <w:rPr>
          <w:rFonts w:ascii="Times New Roman"/>
          <w:b w:val="false"/>
          <w:i w:val="false"/>
          <w:color w:val="000000"/>
          <w:sz w:val="28"/>
        </w:rPr>
        <w:t>
      "1) тип өлшемі "Күштік трансформаторлар. 1-бөлім. Жалпы ережелер" 60076-1 IEC СТ-ға сәйкес;";</w:t>
      </w:r>
    </w:p>
    <w:bookmarkEnd w:id="436"/>
    <w:bookmarkStart w:name="z554" w:id="437"/>
    <w:p>
      <w:pPr>
        <w:spacing w:after="0"/>
        <w:ind w:left="0"/>
        <w:jc w:val="both"/>
      </w:pPr>
      <w:r>
        <w:rPr>
          <w:rFonts w:ascii="Times New Roman"/>
          <w:b w:val="false"/>
          <w:i w:val="false"/>
          <w:color w:val="000000"/>
          <w:sz w:val="28"/>
        </w:rPr>
        <w:t xml:space="preserve">
      көрсетілген бұйрықпен бекітілген Электр станциялары қазандықтарының қыздыру беттерінің және газ жолдарының төмен температуралық тотығуының алдын алу жөніндегі әдістемелік </w:t>
      </w:r>
      <w:r>
        <w:rPr>
          <w:rFonts w:ascii="Times New Roman"/>
          <w:b w:val="false"/>
          <w:i w:val="false"/>
          <w:color w:val="000000"/>
          <w:sz w:val="28"/>
        </w:rPr>
        <w:t>нұсқауларда</w:t>
      </w:r>
      <w:r>
        <w:rPr>
          <w:rFonts w:ascii="Times New Roman"/>
          <w:b w:val="false"/>
          <w:i w:val="false"/>
          <w:color w:val="000000"/>
          <w:sz w:val="28"/>
        </w:rPr>
        <w:t>:</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56" w:id="438"/>
    <w:p>
      <w:pPr>
        <w:spacing w:after="0"/>
        <w:ind w:left="0"/>
        <w:jc w:val="both"/>
      </w:pPr>
      <w:r>
        <w:rPr>
          <w:rFonts w:ascii="Times New Roman"/>
          <w:b w:val="false"/>
          <w:i w:val="false"/>
          <w:color w:val="000000"/>
          <w:sz w:val="28"/>
        </w:rPr>
        <w:t xml:space="preserve">
      "1. Осы Электр станциялары қазандықтарының қыздыру беттерінің және газ жолдарының төмен температуралық тотығуының алдын алу жөніндегі әдістемелік нұсқаулар (бұдан әрі – Әдістемелік нұсқаулар)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438"/>
    <w:bookmarkStart w:name="z557" w:id="439"/>
    <w:p>
      <w:pPr>
        <w:spacing w:after="0"/>
        <w:ind w:left="0"/>
        <w:jc w:val="both"/>
      </w:pPr>
      <w:r>
        <w:rPr>
          <w:rFonts w:ascii="Times New Roman"/>
          <w:b w:val="false"/>
          <w:i w:val="false"/>
          <w:color w:val="000000"/>
          <w:sz w:val="28"/>
        </w:rPr>
        <w:t xml:space="preserve">
      көрсетілген бұйрықпен бекітілген Вакуумдық ажыратқыштарды пайдалану жөніндегі әдістемелік </w:t>
      </w:r>
      <w:r>
        <w:rPr>
          <w:rFonts w:ascii="Times New Roman"/>
          <w:b w:val="false"/>
          <w:i w:val="false"/>
          <w:color w:val="000000"/>
          <w:sz w:val="28"/>
        </w:rPr>
        <w:t>нұсқауларда</w:t>
      </w:r>
      <w:r>
        <w:rPr>
          <w:rFonts w:ascii="Times New Roman"/>
          <w:b w:val="false"/>
          <w:i w:val="false"/>
          <w:color w:val="000000"/>
          <w:sz w:val="28"/>
        </w:rPr>
        <w:t>:</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59" w:id="440"/>
    <w:p>
      <w:pPr>
        <w:spacing w:after="0"/>
        <w:ind w:left="0"/>
        <w:jc w:val="both"/>
      </w:pPr>
      <w:r>
        <w:rPr>
          <w:rFonts w:ascii="Times New Roman"/>
          <w:b w:val="false"/>
          <w:i w:val="false"/>
          <w:color w:val="000000"/>
          <w:sz w:val="28"/>
        </w:rPr>
        <w:t xml:space="preserve">
      "1. Осы Вакуумдық ажыратқыштарды пайдалану жөніндегі әдістемелік нұсқаулар (бұдан әрі – Әдістемелік нұсқаулар)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561" w:id="441"/>
    <w:p>
      <w:pPr>
        <w:spacing w:after="0"/>
        <w:ind w:left="0"/>
        <w:jc w:val="both"/>
      </w:pPr>
      <w:r>
        <w:rPr>
          <w:rFonts w:ascii="Times New Roman"/>
          <w:b w:val="false"/>
          <w:i w:val="false"/>
          <w:color w:val="000000"/>
          <w:sz w:val="28"/>
        </w:rPr>
        <w:t>
      "42. Қысқа уақыттық режимге (тек вакуумдық ажыратқышты қосу немесе ағыту операциясының барысында) арналған орамдардың және қосалқы тізбектің басқа да элементтерінің (электрлі қозғалтқыштардан басқа) ең үлкен рұқсат етілетін температуралары және температураны тиісті жоғарылату 1,1 Uж, ном тең болатын (Uж, ном кернеу кезіндегі тәуелді әрекеттегі жетектердің электр магниттері кіретін ораулар үшін), өткізгіштердегі кернеу кезінде 10 рет іске қосылғаннан кейін "Жалғастыру құрылғылары" 31602.2 МЕМСТ сәйкес келуі тиіс. 10 с кернеу беру кездерінің арасындағы аралық кезінде немесе осы аралықты қамтамасыз етуге мүмкіндік болмаса ең төмен мүмкін болатын аралық кезінде.";</w:t>
      </w:r>
    </w:p>
    <w:bookmarkEnd w:id="4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563" w:id="442"/>
    <w:p>
      <w:pPr>
        <w:spacing w:after="0"/>
        <w:ind w:left="0"/>
        <w:jc w:val="both"/>
      </w:pPr>
      <w:r>
        <w:rPr>
          <w:rFonts w:ascii="Times New Roman"/>
          <w:b w:val="false"/>
          <w:i w:val="false"/>
          <w:color w:val="000000"/>
          <w:sz w:val="28"/>
        </w:rPr>
        <w:t>
      "61. Егер пайдалану талаптары тұрақтылықты сыртқы ортаның механикалық факторларының әсеріне нормалауды талап ететін болса, онда бұл әсерлер тобын "Кернеуі 1000 В-қа дейінгі айнымалы ток және 1500 В-қа дейінгі тұрақты тоғы бар төмен вольтты тарату желілеріндегі электр қауіпсіздігі" 54127-4 МЕМСТ сәйкес дайындаушының паспортында көрсетеді.";</w:t>
      </w:r>
    </w:p>
    <w:bookmarkEnd w:id="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292-тармақ</w:t>
      </w:r>
      <w:r>
        <w:rPr>
          <w:rFonts w:ascii="Times New Roman"/>
          <w:b w:val="false"/>
          <w:i w:val="false"/>
          <w:color w:val="000000"/>
          <w:sz w:val="28"/>
        </w:rPr>
        <w:t xml:space="preserve"> мынадай редакцияда жазылсын:</w:t>
      </w:r>
    </w:p>
    <w:bookmarkStart w:name="z565" w:id="443"/>
    <w:p>
      <w:pPr>
        <w:spacing w:after="0"/>
        <w:ind w:left="0"/>
        <w:jc w:val="both"/>
      </w:pPr>
      <w:r>
        <w:rPr>
          <w:rFonts w:ascii="Times New Roman"/>
          <w:b w:val="false"/>
          <w:i w:val="false"/>
          <w:color w:val="000000"/>
          <w:sz w:val="28"/>
        </w:rPr>
        <w:t>
      "292. Ажыратқыштың коммутациялық тұрақтылық бойынша нормаланған ресурсын растау үшін дайындаушы ресурс нормалайтын ток кезінде сынақ жүргізіледі. Токтың ағытылу және қосылу саны реттелгеннен кем емес. Қосуды және ағытуды жекелеген операциялар ретінде немесе операциялардың әртүрлі циклдерінің құрамдас бөлігі ретінде орындауға рұқсат етіледі. Операциялар мен циклдердің арасындағы минималды уақытты дайындаушы "Жалғастыру құрылғылары" 31602.2 МЕМСТ сәйкес белгілейді.";</w:t>
      </w:r>
    </w:p>
    <w:bookmarkEnd w:id="443"/>
    <w:bookmarkStart w:name="z566" w:id="444"/>
    <w:p>
      <w:pPr>
        <w:spacing w:after="0"/>
        <w:ind w:left="0"/>
        <w:jc w:val="both"/>
      </w:pPr>
      <w:r>
        <w:rPr>
          <w:rFonts w:ascii="Times New Roman"/>
          <w:b w:val="false"/>
          <w:i w:val="false"/>
          <w:color w:val="000000"/>
          <w:sz w:val="28"/>
        </w:rPr>
        <w:t xml:space="preserve">
      көрсетілген бұйрықпен бекітілген Элегаздық ажыратқыштарды пайдалану жөніндегі әдістемелік </w:t>
      </w:r>
      <w:r>
        <w:rPr>
          <w:rFonts w:ascii="Times New Roman"/>
          <w:b w:val="false"/>
          <w:i w:val="false"/>
          <w:color w:val="000000"/>
          <w:sz w:val="28"/>
        </w:rPr>
        <w:t>нұсқауларда</w:t>
      </w:r>
      <w:r>
        <w:rPr>
          <w:rFonts w:ascii="Times New Roman"/>
          <w:b w:val="false"/>
          <w:i w:val="false"/>
          <w:color w:val="000000"/>
          <w:sz w:val="28"/>
        </w:rPr>
        <w:t>:</w:t>
      </w:r>
    </w:p>
    <w:bookmarkEnd w:id="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68" w:id="445"/>
    <w:p>
      <w:pPr>
        <w:spacing w:after="0"/>
        <w:ind w:left="0"/>
        <w:jc w:val="both"/>
      </w:pPr>
      <w:r>
        <w:rPr>
          <w:rFonts w:ascii="Times New Roman"/>
          <w:b w:val="false"/>
          <w:i w:val="false"/>
          <w:color w:val="000000"/>
          <w:sz w:val="28"/>
        </w:rPr>
        <w:t xml:space="preserve">
      "1. Осы Элегаздық ажыратқыштарды пайдалану жөніндегі әдістемелік нұсқаулар (бұдан әрі – Әдістемелік нұсқаулар)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570" w:id="446"/>
    <w:p>
      <w:pPr>
        <w:spacing w:after="0"/>
        <w:ind w:left="0"/>
        <w:jc w:val="both"/>
      </w:pPr>
      <w:r>
        <w:rPr>
          <w:rFonts w:ascii="Times New Roman"/>
          <w:b w:val="false"/>
          <w:i w:val="false"/>
          <w:color w:val="000000"/>
          <w:sz w:val="28"/>
        </w:rPr>
        <w:t>
      "43. Ең жоғарғы шекті температуралар мен қысқа уақыттық режимге арналған қосалқы тізбектің орамдары және басқа да элементтерінің сәйкес температураларының жоғарылауы (электрлік қозғалтқыштардан басқа) (элегаздық ажыратқышты қосу және сөндіру үдерістерінде ғана) 1,1 Uп, ном тең шығыс кернеулері 10 рет іске қосылғаннан кейін "Жалғастыру құрылғылары" 31602.1 МЕМСТ сәйкес келуі керек (кернеу Uп, ном болған жағдайда тәуелді әрекетті тартпалардың электрлік магниттерін қоса алған орамдар үшін). Кернеуді беру моменттерінің аралығы 10 с болғанда немесе, егер минималды мүмкін аралықта қонструкция 10 с аралықты қамтамасыз ете алмағанда.";</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572" w:id="447"/>
    <w:p>
      <w:pPr>
        <w:spacing w:after="0"/>
        <w:ind w:left="0"/>
        <w:jc w:val="both"/>
      </w:pPr>
      <w:r>
        <w:rPr>
          <w:rFonts w:ascii="Times New Roman"/>
          <w:b w:val="false"/>
          <w:i w:val="false"/>
          <w:color w:val="000000"/>
          <w:sz w:val="28"/>
        </w:rPr>
        <w:t>
      "45. Ең жоғары шекті температуралар мен жетектердің электрлік қозғалтқыштары бөлшектерінің тиісті температуралары артуы кернеуді беру моменттері арасындағы минималды мүмкін аралықта Uп, ном тең болатын қозғалтқыш қысқыштарында жетек 10 рет іске қосылғаннан кейін "Жалғастыру құрылғылары" 31602.1 МЕМСТ сәйкес болуы керек.";</w:t>
      </w:r>
    </w:p>
    <w:bookmarkEnd w:id="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мынадай редакцияда жазылсын:</w:t>
      </w:r>
    </w:p>
    <w:bookmarkStart w:name="z574" w:id="448"/>
    <w:p>
      <w:pPr>
        <w:spacing w:after="0"/>
        <w:ind w:left="0"/>
        <w:jc w:val="both"/>
      </w:pPr>
      <w:r>
        <w:rPr>
          <w:rFonts w:ascii="Times New Roman"/>
          <w:b w:val="false"/>
          <w:i w:val="false"/>
          <w:color w:val="000000"/>
          <w:sz w:val="28"/>
        </w:rPr>
        <w:t>
      "112. Сәйкес түзету басқа температура жағдайында жүргізілген өлшеулер үшін жүзеге асырылады. Дайындаушы жаңа және пайдаланылған газдарға қойылатын талаптарды айқындайды. Элегаздық ажыратқышта қолдануға арналған жаңа элегаз "Жаңа күкірт гексафлоридін қабылдау және техникалық шарттар" (жаңа газ үшін), "Электрлік жабдықтар үшін алынған күкірт гексафлоридін (элегаз) тексеру жөніндегі нұсқаулық" (пайдаланылған газдар үшін), "Жоғары вольтті коммутациялық аппаратура және басқару аппаратурасы – жоғары вольтті коммутациялық аппаратурада және басқару аппаратураларында күкірт гексафлоридін (элегаз) пайдалану және жұмыс жасау" (элегазды жоғары вольтті жабдықты пайдалану үшін) Р 54426 МЕМСТ-та көрсетілген құжаттарға сәйкес болады. Белгіленген пайдалану мерзімі ішінде элегаз сапасын қамтамасыз ету үшін "Жаңа күкірт гексафлоридін қабылдау және техникалық шарттарын" және Қағидаларды басшылыққа алу керек. Халықаралық тәжірибеде жабдықты пайдалануға беруге дайындау барысында газ қасиеттерін қадағалау және пайдалану үдерісінде қызмет көрсету үшін "Коммутациялық аппаратура және жоғары вольтті басқару механизмдері. 4-бөлім. Күкірт гексафторидімен (SF6) және оның қоспаларымен жұмыс жасау үдерістері" нұсқаулары пайдаланылады.";</w:t>
      </w:r>
    </w:p>
    <w:bookmarkEnd w:id="448"/>
    <w:bookmarkStart w:name="z575" w:id="449"/>
    <w:p>
      <w:pPr>
        <w:spacing w:after="0"/>
        <w:ind w:left="0"/>
        <w:jc w:val="both"/>
      </w:pPr>
      <w:r>
        <w:rPr>
          <w:rFonts w:ascii="Times New Roman"/>
          <w:b w:val="false"/>
          <w:i w:val="false"/>
          <w:color w:val="000000"/>
          <w:sz w:val="28"/>
        </w:rPr>
        <w:t xml:space="preserve">
      көрсетілген бұйрықпен бекітілген 6-500 киловольт ажыратқыштарды пайдалану жөніндегі әдістемелік </w:t>
      </w:r>
      <w:r>
        <w:rPr>
          <w:rFonts w:ascii="Times New Roman"/>
          <w:b w:val="false"/>
          <w:i w:val="false"/>
          <w:color w:val="000000"/>
          <w:sz w:val="28"/>
        </w:rPr>
        <w:t>нұсқауларда</w:t>
      </w:r>
      <w:r>
        <w:rPr>
          <w:rFonts w:ascii="Times New Roman"/>
          <w:b w:val="false"/>
          <w:i w:val="false"/>
          <w:color w:val="000000"/>
          <w:sz w:val="28"/>
        </w:rPr>
        <w:t>:</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77" w:id="450"/>
    <w:p>
      <w:pPr>
        <w:spacing w:after="0"/>
        <w:ind w:left="0"/>
        <w:jc w:val="both"/>
      </w:pPr>
      <w:r>
        <w:rPr>
          <w:rFonts w:ascii="Times New Roman"/>
          <w:b w:val="false"/>
          <w:i w:val="false"/>
          <w:color w:val="000000"/>
          <w:sz w:val="28"/>
        </w:rPr>
        <w:t xml:space="preserve">
      "1. Осы 6-500 киловольт ажыратқыштарды пайдалану жөніндегі әдістемелік нұсқаулар (бұдан әрі – Әдістемелік нұсқаулар)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79" w:id="451"/>
    <w:p>
      <w:pPr>
        <w:spacing w:after="0"/>
        <w:ind w:left="0"/>
        <w:jc w:val="both"/>
      </w:pPr>
      <w:r>
        <w:rPr>
          <w:rFonts w:ascii="Times New Roman"/>
          <w:b w:val="false"/>
          <w:i w:val="false"/>
          <w:color w:val="000000"/>
          <w:sz w:val="28"/>
        </w:rPr>
        <w:t>
      "13. Номиналды ток мәндері Жоғары вольтты кешенді таратушы құрылғысы. 102-бөлім. Ауыспалы токтың айырғыштары және жерге тұйықтау айырып-қосқыштары (IEC 62271-102 Highvoltage switchgear and controlgear - Part 102 Alternating current disconnectors and earthing switches), 62271-102 МЕМСТ, Электр жабдықтары және электр энергиясын қабылдағыштар. Номиналды ток қатары 6827-76 МЕМСТ, 780-77 СЭВ СТ, Жоғары вольтты кешендік таратушы құрылғы. 209-бөлім. 52 кВ жоғары есептеу кернеуіне газ оқшаулатқыш таратушы құрылғының кабельдік жалғанымы. Сұйықпен толтырылған және экструдирленген оқшаулатқыш кабельдер. Сұйықпен толтырылған және құрғақ кабельді ұштары (IEC 62271-209 High-voltage switchgear and controlgear - Part 209: Cable connections for gasinsulated metal-enclosed switchgear for rated voltages above 52 kV - Fluid-filled and extruded insulation cables - Fluid-filled and dry-type cable-terminations) сәйкес нормаланған қатарынан таңдалады. Айырғыштардың номиналды токтарының қалаулы мәндері, А: 200, 315, 400, 630, 800, 1000, 1250, 1600, 2000, 2500, 3150, 4000, 5000, 6300, 8000, 10000, 12500, 16000, 20000, 25000, 31500, 40000, 50000, 63000.";</w:t>
      </w:r>
    </w:p>
    <w:bookmarkEnd w:id="451"/>
    <w:bookmarkStart w:name="z580" w:id="452"/>
    <w:p>
      <w:pPr>
        <w:spacing w:after="0"/>
        <w:ind w:left="0"/>
        <w:jc w:val="both"/>
      </w:pPr>
      <w:r>
        <w:rPr>
          <w:rFonts w:ascii="Times New Roman"/>
          <w:b w:val="false"/>
          <w:i w:val="false"/>
          <w:color w:val="000000"/>
          <w:sz w:val="28"/>
        </w:rPr>
        <w:t xml:space="preserve">
      көрсетілген бұйрықпен бекітілген Кернеуі 35-110 киловольт электр берудің әуе желілерін пайдалану жөніндегі әдістемелік </w:t>
      </w:r>
      <w:r>
        <w:rPr>
          <w:rFonts w:ascii="Times New Roman"/>
          <w:b w:val="false"/>
          <w:i w:val="false"/>
          <w:color w:val="000000"/>
          <w:sz w:val="28"/>
        </w:rPr>
        <w:t>нұсқауларда</w:t>
      </w:r>
      <w:r>
        <w:rPr>
          <w:rFonts w:ascii="Times New Roman"/>
          <w:b w:val="false"/>
          <w:i w:val="false"/>
          <w:color w:val="000000"/>
          <w:sz w:val="28"/>
        </w:rPr>
        <w:t>:</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82" w:id="453"/>
    <w:p>
      <w:pPr>
        <w:spacing w:after="0"/>
        <w:ind w:left="0"/>
        <w:jc w:val="both"/>
      </w:pPr>
      <w:r>
        <w:rPr>
          <w:rFonts w:ascii="Times New Roman"/>
          <w:b w:val="false"/>
          <w:i w:val="false"/>
          <w:color w:val="000000"/>
          <w:sz w:val="28"/>
        </w:rPr>
        <w:t xml:space="preserve">
      "1. Осы Кернеуі 35-110 киловольт электр берудің әуе желілерін пайдалану жөніндегі әдістемелік нұсқаулар (бұдан әрі – Әдістемелік нұсқаулар)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Қазақстан Республикасы Энергетика министрінің 2017 жылғы 28 қыркүйектегі № 330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15943 болып тіркелген) 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қағидаларына (бұдан әрі – Күзет аймақтарының қағидалары) сәйкес күзет аймақтары жер учаскесі түрінде және шеткі сымдардың кескіндерінің екі жағынан олардың ауытқымаған қалыбында тік түзу қоршаулармен шектелген әуе кеңістігі түрінде электр беру желісінің бойымен мынадай қашықтықта белгіленеді:</w:t>
      </w:r>
    </w:p>
    <w:bookmarkStart w:name="z585" w:id="454"/>
    <w:p>
      <w:pPr>
        <w:spacing w:after="0"/>
        <w:ind w:left="0"/>
        <w:jc w:val="both"/>
      </w:pPr>
      <w:r>
        <w:rPr>
          <w:rFonts w:ascii="Times New Roman"/>
          <w:b w:val="false"/>
          <w:i w:val="false"/>
          <w:color w:val="000000"/>
          <w:sz w:val="28"/>
        </w:rPr>
        <w:t>
      1) 35 киловольт (бұдан әрі - кВ) желісі-15 м;</w:t>
      </w:r>
    </w:p>
    <w:bookmarkEnd w:id="454"/>
    <w:bookmarkStart w:name="z586" w:id="455"/>
    <w:p>
      <w:pPr>
        <w:spacing w:after="0"/>
        <w:ind w:left="0"/>
        <w:jc w:val="both"/>
      </w:pPr>
      <w:r>
        <w:rPr>
          <w:rFonts w:ascii="Times New Roman"/>
          <w:b w:val="false"/>
          <w:i w:val="false"/>
          <w:color w:val="000000"/>
          <w:sz w:val="28"/>
        </w:rPr>
        <w:t>
      2) 110 кВ желісі – 20 м.";</w:t>
      </w:r>
    </w:p>
    <w:bookmarkEnd w:id="455"/>
    <w:bookmarkStart w:name="z587" w:id="456"/>
    <w:p>
      <w:pPr>
        <w:spacing w:after="0"/>
        <w:ind w:left="0"/>
        <w:jc w:val="both"/>
      </w:pPr>
      <w:r>
        <w:rPr>
          <w:rFonts w:ascii="Times New Roman"/>
          <w:b w:val="false"/>
          <w:i w:val="false"/>
          <w:color w:val="000000"/>
          <w:sz w:val="28"/>
        </w:rPr>
        <w:t xml:space="preserve">
      көрсетілген бұйрықпен бекітілген Кернеуі 220-500-1150 киловольт электр берудің әуе желілерін пайдалану жөніндегі әдістемелік </w:t>
      </w:r>
      <w:r>
        <w:rPr>
          <w:rFonts w:ascii="Times New Roman"/>
          <w:b w:val="false"/>
          <w:i w:val="false"/>
          <w:color w:val="000000"/>
          <w:sz w:val="28"/>
        </w:rPr>
        <w:t>нұсқауларда</w:t>
      </w:r>
      <w:r>
        <w:rPr>
          <w:rFonts w:ascii="Times New Roman"/>
          <w:b w:val="false"/>
          <w:i w:val="false"/>
          <w:color w:val="000000"/>
          <w:sz w:val="28"/>
        </w:rPr>
        <w:t>:</w:t>
      </w:r>
    </w:p>
    <w:bookmarkEnd w:id="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89" w:id="457"/>
    <w:p>
      <w:pPr>
        <w:spacing w:after="0"/>
        <w:ind w:left="0"/>
        <w:jc w:val="both"/>
      </w:pPr>
      <w:r>
        <w:rPr>
          <w:rFonts w:ascii="Times New Roman"/>
          <w:b w:val="false"/>
          <w:i w:val="false"/>
          <w:color w:val="000000"/>
          <w:sz w:val="28"/>
        </w:rPr>
        <w:t xml:space="preserve">
      "1. Осы Кернеуі 220-500-1150 киловольт электр берудің әуе желілерін пайдалану жөніндегі әдістемелік нұсқаулар (бұдан әрі – Әдістемелік нұсқаулар)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591" w:id="458"/>
    <w:p>
      <w:pPr>
        <w:spacing w:after="0"/>
        <w:ind w:left="0"/>
        <w:jc w:val="both"/>
      </w:pPr>
      <w:r>
        <w:rPr>
          <w:rFonts w:ascii="Times New Roman"/>
          <w:b w:val="false"/>
          <w:i w:val="false"/>
          <w:color w:val="000000"/>
          <w:sz w:val="28"/>
        </w:rPr>
        <w:t>
      "63. Қарап-тексеру (мерзімді және кезектен тыс) көлік құралдарын, оның ішінде ұшақтарды, тікұшақтарды пайдалана отырып, жаяу жүргізіледі.</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Қарап-тексеруді жүргізетін адамдар Қазақстан Республикасы Энергетика министрінің 2017 жылғы 28 қыркүйектегі № 330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15943 болып тіркелген) Электр желілері объектілерінің күзет аймақтарын белгілеу және осындай аймақтардың шекараларында орналасқан жер учаскелерін пайдаланудың ерекше шарттарын белгілеу қағидаларына (бұдан әрі – Күзет аймақтарының қағидалары) сәйкес тиісті ұйымдардың билік органдарына және әкімшілігіне көмек сұрай отырып, анықталған талаптардың бұзылуын жою үшін барлық ықтимал шараларды қабылдайды.";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594" w:id="459"/>
    <w:p>
      <w:pPr>
        <w:spacing w:after="0"/>
        <w:ind w:left="0"/>
        <w:jc w:val="both"/>
      </w:pPr>
      <w:r>
        <w:rPr>
          <w:rFonts w:ascii="Times New Roman"/>
          <w:b w:val="false"/>
          <w:i w:val="false"/>
          <w:color w:val="000000"/>
          <w:sz w:val="28"/>
        </w:rPr>
        <w:t xml:space="preserve">
      көрсетілген бұйрықпен бекітілген Кернеуі 35 киловольтқа дейін күштік кәбілдік желілерді пайдалану жөніндегі әдістемелік </w:t>
      </w:r>
      <w:r>
        <w:rPr>
          <w:rFonts w:ascii="Times New Roman"/>
          <w:b w:val="false"/>
          <w:i w:val="false"/>
          <w:color w:val="000000"/>
          <w:sz w:val="28"/>
        </w:rPr>
        <w:t>нұсқауларда</w:t>
      </w:r>
      <w:r>
        <w:rPr>
          <w:rFonts w:ascii="Times New Roman"/>
          <w:b w:val="false"/>
          <w:i w:val="false"/>
          <w:color w:val="000000"/>
          <w:sz w:val="28"/>
        </w:rPr>
        <w:t>:</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596" w:id="460"/>
    <w:p>
      <w:pPr>
        <w:spacing w:after="0"/>
        <w:ind w:left="0"/>
        <w:jc w:val="both"/>
      </w:pPr>
      <w:r>
        <w:rPr>
          <w:rFonts w:ascii="Times New Roman"/>
          <w:b w:val="false"/>
          <w:i w:val="false"/>
          <w:color w:val="000000"/>
          <w:sz w:val="28"/>
        </w:rPr>
        <w:t xml:space="preserve">
      "1. Осы Кернеуі 35 киловольтқа дейін күштік кәбілдік желілерді пайдалану жөніндегі әдістемелік нұсқаулар (бұдан әрі – Әдістемелік нұсқаулар)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598" w:id="461"/>
    <w:p>
      <w:pPr>
        <w:spacing w:after="0"/>
        <w:ind w:left="0"/>
        <w:jc w:val="both"/>
      </w:pPr>
      <w:r>
        <w:rPr>
          <w:rFonts w:ascii="Times New Roman"/>
          <w:b w:val="false"/>
          <w:i w:val="false"/>
          <w:color w:val="000000"/>
          <w:sz w:val="28"/>
        </w:rPr>
        <w:t>
      "46. Қарап шығу және қарап-тексеру нәтижелері мынадай түрде рәсімделеді:</w:t>
      </w:r>
    </w:p>
    <w:bookmarkEnd w:id="461"/>
    <w:bookmarkStart w:name="z599" w:id="462"/>
    <w:p>
      <w:pPr>
        <w:spacing w:after="0"/>
        <w:ind w:left="0"/>
        <w:jc w:val="both"/>
      </w:pPr>
      <w:r>
        <w:rPr>
          <w:rFonts w:ascii="Times New Roman"/>
          <w:b w:val="false"/>
          <w:i w:val="false"/>
          <w:color w:val="000000"/>
          <w:sz w:val="28"/>
        </w:rPr>
        <w:t>
      1) қарап шығу және қарап-тексеру журналында тіркеледі. Кабельдік желілер трассаларында анықталған ақаулар ақаулар журналына жазылады;</w:t>
      </w:r>
    </w:p>
    <w:bookmarkEnd w:id="462"/>
    <w:bookmarkStart w:name="z600" w:id="463"/>
    <w:p>
      <w:pPr>
        <w:spacing w:after="0"/>
        <w:ind w:left="0"/>
        <w:jc w:val="both"/>
      </w:pPr>
      <w:r>
        <w:rPr>
          <w:rFonts w:ascii="Times New Roman"/>
          <w:b w:val="false"/>
          <w:i w:val="false"/>
          <w:color w:val="000000"/>
          <w:sz w:val="28"/>
        </w:rPr>
        <w:t>
      2) жабық аумақтың трассасын қарап-тексеру аяқталғаннан кейін анықталған ақауларды жою үшін кабель желілерінің сақталуын қамтамасыз ететін ұйым қызметкеріне нұсқама беріледі;</w:t>
      </w:r>
    </w:p>
    <w:bookmarkEnd w:id="463"/>
    <w:bookmarkStart w:name="z601" w:id="464"/>
    <w:p>
      <w:pPr>
        <w:spacing w:after="0"/>
        <w:ind w:left="0"/>
        <w:jc w:val="both"/>
      </w:pPr>
      <w:r>
        <w:rPr>
          <w:rFonts w:ascii="Times New Roman"/>
          <w:b w:val="false"/>
          <w:i w:val="false"/>
          <w:color w:val="000000"/>
          <w:sz w:val="28"/>
        </w:rPr>
        <w:t xml:space="preserve">
      3) дереу жоюды талап ететін ақаулар анықталған кезде қарап шығу және қарап-тексеруді жүргізуші бұл туралы өзінің тікелей бастығына хабарлайды; </w:t>
      </w:r>
    </w:p>
    <w:bookmarkEnd w:id="464"/>
    <w:bookmarkStart w:name="z602" w:id="465"/>
    <w:p>
      <w:pPr>
        <w:spacing w:after="0"/>
        <w:ind w:left="0"/>
        <w:jc w:val="both"/>
      </w:pPr>
      <w:r>
        <w:rPr>
          <w:rFonts w:ascii="Times New Roman"/>
          <w:b w:val="false"/>
          <w:i w:val="false"/>
          <w:color w:val="000000"/>
          <w:sz w:val="28"/>
        </w:rPr>
        <w:t xml:space="preserve">
      4) инженерлік-техникалық персоналдың кабельдік желілер трассаларын қарап-тексеру нәтижелері ақаулар журналында тіркеледі; </w:t>
      </w:r>
    </w:p>
    <w:bookmarkEnd w:id="465"/>
    <w:bookmarkStart w:name="z603" w:id="466"/>
    <w:p>
      <w:pPr>
        <w:spacing w:after="0"/>
        <w:ind w:left="0"/>
        <w:jc w:val="both"/>
      </w:pPr>
      <w:r>
        <w:rPr>
          <w:rFonts w:ascii="Times New Roman"/>
          <w:b w:val="false"/>
          <w:i w:val="false"/>
          <w:color w:val="000000"/>
          <w:sz w:val="28"/>
        </w:rPr>
        <w:t xml:space="preserve">
      5) кабель желілерінің су асты трассаларын қарап-тексеру құрамында пайдаланушы ұйымның өкілі, трассаны тікелей қарап-тексеріп шыққан сүңгуірлер бригадирі және сүңгуір бар комиссия актісімен рәсімделеді; </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 Энергетика министрінің 2017 жылғы 28 қыркүйектегі № 330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15943 болып тіркелген) Электр желілері объектілерінің күзет аймақтарын белгілеу және осындай аймақтардың шекараларында орналасқан жер учаскелерін пайдаланудың ерекше шарттарын белгілеу қағидаларына (бұдан әрі – Күзет аймақтарының қағидалары) сәйкес кабельдік желі иесінің рұқсатынсыз орындалатын жер жұмыстарын жүргізудің кабельдік желілері трассасында корабльдердің, кемелердің тұрақтары және суасты кабельдерін төсеу орнының үстінде және басқа да бұзушылықтарды анықтаған жағдайда, қарап шығу және қарап-тексеру жүргізетін адам жоғарыда көрсетілген бұзушылықтарды болдырмау жөнінде шаралар қабылдайды және бұл туралы өзінің тікелей бастығына хабарлайды, орындалған шаралар бойынша қарап шығу және қарап-тексеру журналына жазба енгізеді;</w:t>
      </w:r>
    </w:p>
    <w:bookmarkStart w:name="z605" w:id="467"/>
    <w:p>
      <w:pPr>
        <w:spacing w:after="0"/>
        <w:ind w:left="0"/>
        <w:jc w:val="both"/>
      </w:pPr>
      <w:r>
        <w:rPr>
          <w:rFonts w:ascii="Times New Roman"/>
          <w:b w:val="false"/>
          <w:i w:val="false"/>
          <w:color w:val="000000"/>
          <w:sz w:val="28"/>
        </w:rPr>
        <w:t xml:space="preserve">
      7) ашық салынған кабель желілері мен кабель құрылыстарын қарап-тексеру нәтижелерін қарап-тексеруді жүргізетін инженерлік-техникалық персонал кабель желілері ақауларының журналына тіркейді; </w:t>
      </w:r>
    </w:p>
    <w:bookmarkEnd w:id="467"/>
    <w:bookmarkStart w:name="z606" w:id="468"/>
    <w:p>
      <w:pPr>
        <w:spacing w:after="0"/>
        <w:ind w:left="0"/>
        <w:jc w:val="both"/>
      </w:pPr>
      <w:r>
        <w:rPr>
          <w:rFonts w:ascii="Times New Roman"/>
          <w:b w:val="false"/>
          <w:i w:val="false"/>
          <w:color w:val="000000"/>
          <w:sz w:val="28"/>
        </w:rPr>
        <w:t>
      8) электр станциялары мен кіші станциялардың тарату құрылғыларындағы кабельдердің шеткі учаскелері мен шеткі муфталарды тексеру нәтижелері ақаулар журналында тіркеледі. Егер ақаулар шығатын желілердің ұштарында табылса, олар туралы мәліметтер пайдаланушы ұйымға беріледі.";</w:t>
      </w:r>
    </w:p>
    <w:bookmarkEnd w:id="468"/>
    <w:bookmarkStart w:name="z607" w:id="469"/>
    <w:p>
      <w:pPr>
        <w:spacing w:after="0"/>
        <w:ind w:left="0"/>
        <w:jc w:val="both"/>
      </w:pPr>
      <w:r>
        <w:rPr>
          <w:rFonts w:ascii="Times New Roman"/>
          <w:b w:val="false"/>
          <w:i w:val="false"/>
          <w:color w:val="000000"/>
          <w:sz w:val="28"/>
        </w:rPr>
        <w:t xml:space="preserve">
      көрсетілген бұйрықпен бекітілген Күштік трансформаторларды пайдалану жөніндегі әдістемелік </w:t>
      </w:r>
      <w:r>
        <w:rPr>
          <w:rFonts w:ascii="Times New Roman"/>
          <w:b w:val="false"/>
          <w:i w:val="false"/>
          <w:color w:val="000000"/>
          <w:sz w:val="28"/>
        </w:rPr>
        <w:t>нұсқауларда</w:t>
      </w:r>
      <w:r>
        <w:rPr>
          <w:rFonts w:ascii="Times New Roman"/>
          <w:b w:val="false"/>
          <w:i w:val="false"/>
          <w:color w:val="000000"/>
          <w:sz w:val="28"/>
        </w:rPr>
        <w:t>:</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09" w:id="470"/>
    <w:p>
      <w:pPr>
        <w:spacing w:after="0"/>
        <w:ind w:left="0"/>
        <w:jc w:val="both"/>
      </w:pPr>
      <w:r>
        <w:rPr>
          <w:rFonts w:ascii="Times New Roman"/>
          <w:b w:val="false"/>
          <w:i w:val="false"/>
          <w:color w:val="000000"/>
          <w:sz w:val="28"/>
        </w:rPr>
        <w:t xml:space="preserve">
      "1. Осы Күштік трансформаторларды пайдалану жөніндегі әдістемелік нұсқаулар (бұдан әрі – Әдістемелік нұсқаулар)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470"/>
    <w:bookmarkStart w:name="z610" w:id="471"/>
    <w:p>
      <w:pPr>
        <w:spacing w:after="0"/>
        <w:ind w:left="0"/>
        <w:jc w:val="both"/>
      </w:pPr>
      <w:r>
        <w:rPr>
          <w:rFonts w:ascii="Times New Roman"/>
          <w:b w:val="false"/>
          <w:i w:val="false"/>
          <w:color w:val="000000"/>
          <w:sz w:val="28"/>
        </w:rPr>
        <w:t xml:space="preserve">
      көрсетілген бұйрықпен бекітілген Жиынтықты таратушы элегаздық құрылғыларды пайдалану жөніндегі әдістемелік </w:t>
      </w:r>
      <w:r>
        <w:rPr>
          <w:rFonts w:ascii="Times New Roman"/>
          <w:b w:val="false"/>
          <w:i w:val="false"/>
          <w:color w:val="000000"/>
          <w:sz w:val="28"/>
        </w:rPr>
        <w:t>нұсқауларда</w:t>
      </w:r>
      <w:r>
        <w:rPr>
          <w:rFonts w:ascii="Times New Roman"/>
          <w:b w:val="false"/>
          <w:i w:val="false"/>
          <w:color w:val="000000"/>
          <w:sz w:val="28"/>
        </w:rPr>
        <w:t>:</w:t>
      </w:r>
    </w:p>
    <w:bookmarkEnd w:id="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12" w:id="472"/>
    <w:p>
      <w:pPr>
        <w:spacing w:after="0"/>
        <w:ind w:left="0"/>
        <w:jc w:val="both"/>
      </w:pPr>
      <w:r>
        <w:rPr>
          <w:rFonts w:ascii="Times New Roman"/>
          <w:b w:val="false"/>
          <w:i w:val="false"/>
          <w:color w:val="000000"/>
          <w:sz w:val="28"/>
        </w:rPr>
        <w:t xml:space="preserve">
      "1. Осы Жиынтықты таратушы элегаздық құрылғыларды пайдалану жөніндегі әдістемелік нұсқаулар (бұдан әрі – Әдістемелік нұсқаулар)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614" w:id="473"/>
    <w:p>
      <w:pPr>
        <w:spacing w:after="0"/>
        <w:ind w:left="0"/>
        <w:jc w:val="both"/>
      </w:pPr>
      <w:r>
        <w:rPr>
          <w:rFonts w:ascii="Times New Roman"/>
          <w:b w:val="false"/>
          <w:i w:val="false"/>
          <w:color w:val="000000"/>
          <w:sz w:val="28"/>
        </w:rPr>
        <w:t>
      "43. "Элегаз-ауа" енгізулері У климаттық орындау, 45 °С дейінгі сыртқы орта температурасының төменгі мәнімен 1 орналастыру санаттары, ал климаттық орындау үшін ХЛ (БСЛ) орналастыру санаты 1 минус 60 °С дейінгі сыртқы орта температурасының төменгі мәнімен дайындалады. Сыртқы ықпалдарға механикалық төзімділік және орнату талаптары бойынша ЖТҚП негізгі талаптары: теңіз деңгейінің үстіндегі биіктік – 1000 м жоғары емес, атмосфера түрі – II, сейсмо тұрақтылық кіші станцияның сейсмо тұрақтылығына сай келеді, механикалық орындау тобы –. "Машиналар, құралдар және басқа техникалық заттардың механикалық сыртқы әсер ететін факторларына төзімділігіне сынаулар әдістері" 31419 МЕМСТ. 750 кВ енгізулерді орындаған жағдайда ЖТҚП теңіз деңгейінен биікте орнату 500 м шектеледі.";</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222-тармақ</w:t>
      </w:r>
      <w:r>
        <w:rPr>
          <w:rFonts w:ascii="Times New Roman"/>
          <w:b w:val="false"/>
          <w:i w:val="false"/>
          <w:color w:val="000000"/>
          <w:sz w:val="28"/>
        </w:rPr>
        <w:t xml:space="preserve"> мынадай редакцияда жазылсын:</w:t>
      </w:r>
    </w:p>
    <w:bookmarkStart w:name="z616" w:id="474"/>
    <w:p>
      <w:pPr>
        <w:spacing w:after="0"/>
        <w:ind w:left="0"/>
        <w:jc w:val="both"/>
      </w:pPr>
      <w:r>
        <w:rPr>
          <w:rFonts w:ascii="Times New Roman"/>
          <w:b w:val="false"/>
          <w:i w:val="false"/>
          <w:color w:val="000000"/>
          <w:sz w:val="28"/>
        </w:rPr>
        <w:t>
      "222. Іске қосу-баптау жұмыстарының алдында мынадай жұмыстар орындалады:</w:t>
      </w:r>
    </w:p>
    <w:bookmarkEnd w:id="474"/>
    <w:bookmarkStart w:name="z617" w:id="475"/>
    <w:p>
      <w:pPr>
        <w:spacing w:after="0"/>
        <w:ind w:left="0"/>
        <w:jc w:val="both"/>
      </w:pPr>
      <w:r>
        <w:rPr>
          <w:rFonts w:ascii="Times New Roman"/>
          <w:b w:val="false"/>
          <w:i w:val="false"/>
          <w:color w:val="000000"/>
          <w:sz w:val="28"/>
        </w:rPr>
        <w:t>
      1) тарату құрылғысын немесе оның ұяшықтарын толық құрастыру;</w:t>
      </w:r>
    </w:p>
    <w:bookmarkEnd w:id="475"/>
    <w:bookmarkStart w:name="z618" w:id="476"/>
    <w:p>
      <w:pPr>
        <w:spacing w:after="0"/>
        <w:ind w:left="0"/>
        <w:jc w:val="both"/>
      </w:pPr>
      <w:r>
        <w:rPr>
          <w:rFonts w:ascii="Times New Roman"/>
          <w:b w:val="false"/>
          <w:i w:val="false"/>
          <w:color w:val="000000"/>
          <w:sz w:val="28"/>
        </w:rPr>
        <w:t>
      2) барлық қосалқы және бақылау кабельдерін қосу;</w:t>
      </w:r>
    </w:p>
    <w:bookmarkEnd w:id="476"/>
    <w:bookmarkStart w:name="z619" w:id="477"/>
    <w:p>
      <w:pPr>
        <w:spacing w:after="0"/>
        <w:ind w:left="0"/>
        <w:jc w:val="both"/>
      </w:pPr>
      <w:r>
        <w:rPr>
          <w:rFonts w:ascii="Times New Roman"/>
          <w:b w:val="false"/>
          <w:i w:val="false"/>
          <w:color w:val="000000"/>
          <w:sz w:val="28"/>
        </w:rPr>
        <w:t>
      3) сигнализация және басқару тізбектеріне, екінші коммутация тізбегіне кернеуді беру;</w:t>
      </w:r>
    </w:p>
    <w:bookmarkEnd w:id="477"/>
    <w:bookmarkStart w:name="z620" w:id="478"/>
    <w:p>
      <w:pPr>
        <w:spacing w:after="0"/>
        <w:ind w:left="0"/>
        <w:jc w:val="both"/>
      </w:pPr>
      <w:r>
        <w:rPr>
          <w:rFonts w:ascii="Times New Roman"/>
          <w:b w:val="false"/>
          <w:i w:val="false"/>
          <w:color w:val="000000"/>
          <w:sz w:val="28"/>
        </w:rPr>
        <w:t>
      4) ЖТҚП барлық газдан оқшаулаған бөліктері және түйісу түйіндері газбен толтырылған;</w:t>
      </w:r>
    </w:p>
    <w:bookmarkEnd w:id="478"/>
    <w:bookmarkStart w:name="z621" w:id="479"/>
    <w:p>
      <w:pPr>
        <w:spacing w:after="0"/>
        <w:ind w:left="0"/>
        <w:jc w:val="both"/>
      </w:pPr>
      <w:r>
        <w:rPr>
          <w:rFonts w:ascii="Times New Roman"/>
          <w:b w:val="false"/>
          <w:i w:val="false"/>
          <w:color w:val="000000"/>
          <w:sz w:val="28"/>
        </w:rPr>
        <w:t>
      5) элегаз қысымының бақылау құрылғыларын тексеру әрекеті жүргізілген (баптау).";</w:t>
      </w:r>
    </w:p>
    <w:bookmarkEnd w:id="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226-тармақтың</w:t>
      </w:r>
      <w:r>
        <w:rPr>
          <w:rFonts w:ascii="Times New Roman"/>
          <w:b w:val="false"/>
          <w:i w:val="false"/>
          <w:color w:val="000000"/>
          <w:sz w:val="28"/>
        </w:rPr>
        <w:t xml:space="preserve"> 4) тармақшасы мынадай редакцияда жазылсын:</w:t>
      </w:r>
    </w:p>
    <w:bookmarkStart w:name="z623" w:id="480"/>
    <w:p>
      <w:pPr>
        <w:spacing w:after="0"/>
        <w:ind w:left="0"/>
        <w:jc w:val="both"/>
      </w:pPr>
      <w:r>
        <w:rPr>
          <w:rFonts w:ascii="Times New Roman"/>
          <w:b w:val="false"/>
          <w:i w:val="false"/>
          <w:color w:val="000000"/>
          <w:sz w:val="28"/>
        </w:rPr>
        <w:t>
       "4) ток трансформаторлары – "Өлшеу трансформаторлары. 1-бөлім. Ток трансформаторлары" 60044-1 МЕМСТ бойынша;";</w:t>
      </w:r>
    </w:p>
    <w:bookmarkEnd w:id="4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267-тармақ</w:t>
      </w:r>
      <w:r>
        <w:rPr>
          <w:rFonts w:ascii="Times New Roman"/>
          <w:b w:val="false"/>
          <w:i w:val="false"/>
          <w:color w:val="000000"/>
          <w:sz w:val="28"/>
        </w:rPr>
        <w:t xml:space="preserve"> алып тасталсын;</w:t>
      </w:r>
    </w:p>
    <w:bookmarkStart w:name="z625" w:id="481"/>
    <w:p>
      <w:pPr>
        <w:spacing w:after="0"/>
        <w:ind w:left="0"/>
        <w:jc w:val="both"/>
      </w:pPr>
      <w:r>
        <w:rPr>
          <w:rFonts w:ascii="Times New Roman"/>
          <w:b w:val="false"/>
          <w:i w:val="false"/>
          <w:color w:val="000000"/>
          <w:sz w:val="28"/>
        </w:rPr>
        <w:t xml:space="preserve">
      көрсетілген бұйрықпен бекітілген Май ажыратқыштарды пайдалану жөніндегі әдістемелік </w:t>
      </w:r>
      <w:r>
        <w:rPr>
          <w:rFonts w:ascii="Times New Roman"/>
          <w:b w:val="false"/>
          <w:i w:val="false"/>
          <w:color w:val="000000"/>
          <w:sz w:val="28"/>
        </w:rPr>
        <w:t>нұсқауларда</w:t>
      </w:r>
      <w:r>
        <w:rPr>
          <w:rFonts w:ascii="Times New Roman"/>
          <w:b w:val="false"/>
          <w:i w:val="false"/>
          <w:color w:val="000000"/>
          <w:sz w:val="28"/>
        </w:rPr>
        <w:t>:</w:t>
      </w:r>
    </w:p>
    <w:bookmarkEnd w:id="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27" w:id="482"/>
    <w:p>
      <w:pPr>
        <w:spacing w:after="0"/>
        <w:ind w:left="0"/>
        <w:jc w:val="both"/>
      </w:pPr>
      <w:r>
        <w:rPr>
          <w:rFonts w:ascii="Times New Roman"/>
          <w:b w:val="false"/>
          <w:i w:val="false"/>
          <w:color w:val="000000"/>
          <w:sz w:val="28"/>
        </w:rPr>
        <w:t xml:space="preserve">
      "1. Осы Май ажыратқыштарды пайдалану жөніндегі әдістемелік нұсқаулар (бұдан әрі – Әдістемелік нұсқаулар)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482"/>
    <w:bookmarkStart w:name="z628" w:id="483"/>
    <w:p>
      <w:pPr>
        <w:spacing w:after="0"/>
        <w:ind w:left="0"/>
        <w:jc w:val="both"/>
      </w:pPr>
      <w:r>
        <w:rPr>
          <w:rFonts w:ascii="Times New Roman"/>
          <w:b w:val="false"/>
          <w:i w:val="false"/>
          <w:color w:val="000000"/>
          <w:sz w:val="28"/>
        </w:rPr>
        <w:t xml:space="preserve">
      көрсетілген бұйрықпен бекітілген Жылу желілеріне энергетикалық зерттеулерді жүргізу жөніндегі әдістемелік </w:t>
      </w:r>
      <w:r>
        <w:rPr>
          <w:rFonts w:ascii="Times New Roman"/>
          <w:b w:val="false"/>
          <w:i w:val="false"/>
          <w:color w:val="000000"/>
          <w:sz w:val="28"/>
        </w:rPr>
        <w:t>нұсқауларда</w:t>
      </w:r>
      <w:r>
        <w:rPr>
          <w:rFonts w:ascii="Times New Roman"/>
          <w:b w:val="false"/>
          <w:i w:val="false"/>
          <w:color w:val="000000"/>
          <w:sz w:val="28"/>
        </w:rPr>
        <w:t>:</w:t>
      </w:r>
    </w:p>
    <w:bookmarkEnd w:id="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30" w:id="484"/>
    <w:p>
      <w:pPr>
        <w:spacing w:after="0"/>
        <w:ind w:left="0"/>
        <w:jc w:val="both"/>
      </w:pPr>
      <w:r>
        <w:rPr>
          <w:rFonts w:ascii="Times New Roman"/>
          <w:b w:val="false"/>
          <w:i w:val="false"/>
          <w:color w:val="000000"/>
          <w:sz w:val="28"/>
        </w:rPr>
        <w:t xml:space="preserve">
      "1. Осы Жылу желілеріне энергетикалық зерттеулерді жүргізу жөніндегі әдістемелік нұсқаулар (бұдан әрі – Әдістемелік нұсқаулар)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484"/>
    <w:bookmarkStart w:name="z631" w:id="485"/>
    <w:p>
      <w:pPr>
        <w:spacing w:after="0"/>
        <w:ind w:left="0"/>
        <w:jc w:val="both"/>
      </w:pPr>
      <w:r>
        <w:rPr>
          <w:rFonts w:ascii="Times New Roman"/>
          <w:b w:val="false"/>
          <w:i w:val="false"/>
          <w:color w:val="000000"/>
          <w:sz w:val="28"/>
        </w:rPr>
        <w:t xml:space="preserve">
      көрсетілген бұйрықпен бекітілген Электр станцияларына энергетикалық зерттеулерді жүргізу жөніндегі әдістемелік </w:t>
      </w:r>
      <w:r>
        <w:rPr>
          <w:rFonts w:ascii="Times New Roman"/>
          <w:b w:val="false"/>
          <w:i w:val="false"/>
          <w:color w:val="000000"/>
          <w:sz w:val="28"/>
        </w:rPr>
        <w:t>нұсқауларда</w:t>
      </w:r>
      <w:r>
        <w:rPr>
          <w:rFonts w:ascii="Times New Roman"/>
          <w:b w:val="false"/>
          <w:i w:val="false"/>
          <w:color w:val="000000"/>
          <w:sz w:val="28"/>
        </w:rPr>
        <w:t>:</w:t>
      </w:r>
    </w:p>
    <w:bookmarkEnd w:id="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33" w:id="486"/>
    <w:p>
      <w:pPr>
        <w:spacing w:after="0"/>
        <w:ind w:left="0"/>
        <w:jc w:val="both"/>
      </w:pPr>
      <w:r>
        <w:rPr>
          <w:rFonts w:ascii="Times New Roman"/>
          <w:b w:val="false"/>
          <w:i w:val="false"/>
          <w:color w:val="000000"/>
          <w:sz w:val="28"/>
        </w:rPr>
        <w:t xml:space="preserve">
      "1. Осы Электр станцияларына энергетикалық зерттеулерді жүргізу жөніндегі әдістемелік нұсқаулар (бұдан әрі – Әдістемелік нұсқаулар)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635" w:id="487"/>
    <w:p>
      <w:pPr>
        <w:spacing w:after="0"/>
        <w:ind w:left="0"/>
        <w:jc w:val="both"/>
      </w:pPr>
      <w:r>
        <w:rPr>
          <w:rFonts w:ascii="Times New Roman"/>
          <w:b w:val="false"/>
          <w:i w:val="false"/>
          <w:color w:val="000000"/>
          <w:sz w:val="28"/>
        </w:rPr>
        <w:t>
      "15. Мынадай жабдықтар болған кезде, салалық нормативтік құжаттардың талаптарына энергия объектілерін техникалық пайдалану деңгейін анықтау:</w:t>
      </w:r>
    </w:p>
    <w:bookmarkEnd w:id="487"/>
    <w:bookmarkStart w:name="z636" w:id="488"/>
    <w:p>
      <w:pPr>
        <w:spacing w:after="0"/>
        <w:ind w:left="0"/>
        <w:jc w:val="both"/>
      </w:pPr>
      <w:r>
        <w:rPr>
          <w:rFonts w:ascii="Times New Roman"/>
          <w:b w:val="false"/>
          <w:i w:val="false"/>
          <w:color w:val="000000"/>
          <w:sz w:val="28"/>
        </w:rPr>
        <w:t>
      1) станциялық жылыту қондырғылары;</w:t>
      </w:r>
    </w:p>
    <w:bookmarkEnd w:id="488"/>
    <w:bookmarkStart w:name="z637" w:id="489"/>
    <w:p>
      <w:pPr>
        <w:spacing w:after="0"/>
        <w:ind w:left="0"/>
        <w:jc w:val="both"/>
      </w:pPr>
      <w:r>
        <w:rPr>
          <w:rFonts w:ascii="Times New Roman"/>
          <w:b w:val="false"/>
          <w:i w:val="false"/>
          <w:color w:val="000000"/>
          <w:sz w:val="28"/>
        </w:rPr>
        <w:t>
      2) күлді ұстап қалатын және күл жою жүйелер, оның ішінде жылу электр станцияларының аспирациялық қондырғыларын пайдалану бойынша;</w:t>
      </w:r>
    </w:p>
    <w:bookmarkEnd w:id="489"/>
    <w:bookmarkStart w:name="z638" w:id="490"/>
    <w:p>
      <w:pPr>
        <w:spacing w:after="0"/>
        <w:ind w:left="0"/>
        <w:jc w:val="both"/>
      </w:pPr>
      <w:r>
        <w:rPr>
          <w:rFonts w:ascii="Times New Roman"/>
          <w:b w:val="false"/>
          <w:i w:val="false"/>
          <w:color w:val="000000"/>
          <w:sz w:val="28"/>
        </w:rPr>
        <w:t>
      3) жылу электр станцияларының құбырлары және бұл ретте ыстық су аккумуляторларының бактарын пайдалануды желі суларын өңдеу және жылу желілерін толықтыру үшін суды дайындау үшін комплексон шығындарының нормаларын сақтауды;</w:t>
      </w:r>
    </w:p>
    <w:bookmarkEnd w:id="490"/>
    <w:bookmarkStart w:name="z639" w:id="491"/>
    <w:p>
      <w:pPr>
        <w:spacing w:after="0"/>
        <w:ind w:left="0"/>
        <w:jc w:val="both"/>
      </w:pPr>
      <w:r>
        <w:rPr>
          <w:rFonts w:ascii="Times New Roman"/>
          <w:b w:val="false"/>
          <w:i w:val="false"/>
          <w:color w:val="000000"/>
          <w:sz w:val="28"/>
        </w:rPr>
        <w:t>
      4) жабдықтау, жинақтау, өлшеу құралдарын уақытылы тексеру, оларды баптау және байланыс түрлері бойынша талаптарды сақтай отырып, жылу автоматикасы мен өлшеу құрылғыларының диспетчерлеу талаптарына сәйкестігі;</w:t>
      </w:r>
    </w:p>
    <w:bookmarkEnd w:id="491"/>
    <w:bookmarkStart w:name="z640" w:id="492"/>
    <w:p>
      <w:pPr>
        <w:spacing w:after="0"/>
        <w:ind w:left="0"/>
        <w:jc w:val="both"/>
      </w:pPr>
      <w:r>
        <w:rPr>
          <w:rFonts w:ascii="Times New Roman"/>
          <w:b w:val="false"/>
          <w:i w:val="false"/>
          <w:color w:val="000000"/>
          <w:sz w:val="28"/>
        </w:rPr>
        <w:t>
      5) реттеу және турбиналардың бу тарату жүйелері, жылу электр станцияларының бу турбиналарының дисктері мен роторларының жұмыстары, қалақты аппарат металын зақымдау себептерін тергеу бойынша жылу агрегаттарымен жылу шығынына түзетулердің есебін жүргізу;</w:t>
      </w:r>
    </w:p>
    <w:bookmarkEnd w:id="492"/>
    <w:bookmarkStart w:name="z641" w:id="493"/>
    <w:p>
      <w:pPr>
        <w:spacing w:after="0"/>
        <w:ind w:left="0"/>
        <w:jc w:val="both"/>
      </w:pPr>
      <w:r>
        <w:rPr>
          <w:rFonts w:ascii="Times New Roman"/>
          <w:b w:val="false"/>
          <w:i w:val="false"/>
          <w:color w:val="000000"/>
          <w:sz w:val="28"/>
        </w:rPr>
        <w:t>
      6) жылу электр станцияларының энергия блоктарының жеке қажеттіліктеріне бу мен конденсаттың және жылу электр станцияларының су жылыту қондырғыларының технологиялық қажеттіліктеріне жылу шығындарының нормаларын, сондай-ақ электр станция қазандарының жылыту және газ жүру беттерінің төмен температуралы тотығуынан ескерту бойынша жұмыстарды жүргізуді есепке ала отырып су жылыту және бу энергетикалық қазандары;</w:t>
      </w:r>
    </w:p>
    <w:bookmarkEnd w:id="493"/>
    <w:bookmarkStart w:name="z642" w:id="494"/>
    <w:p>
      <w:pPr>
        <w:spacing w:after="0"/>
        <w:ind w:left="0"/>
        <w:jc w:val="both"/>
      </w:pPr>
      <w:r>
        <w:rPr>
          <w:rFonts w:ascii="Times New Roman"/>
          <w:b w:val="false"/>
          <w:i w:val="false"/>
          <w:color w:val="000000"/>
          <w:sz w:val="28"/>
        </w:rPr>
        <w:t>
      7) газ және мазут шаруашылықтары, оның ішінле жылу электр станцияларында ұшатын заттардың шығысымен тас көмірді жағу кезінде газмазутты отын шығындарының нормасы бойынша;</w:t>
      </w:r>
    </w:p>
    <w:bookmarkEnd w:id="494"/>
    <w:bookmarkStart w:name="z643" w:id="495"/>
    <w:p>
      <w:pPr>
        <w:spacing w:after="0"/>
        <w:ind w:left="0"/>
        <w:jc w:val="both"/>
      </w:pPr>
      <w:r>
        <w:rPr>
          <w:rFonts w:ascii="Times New Roman"/>
          <w:b w:val="false"/>
          <w:i w:val="false"/>
          <w:color w:val="000000"/>
          <w:sz w:val="28"/>
        </w:rPr>
        <w:t>
      8) пайдалану және жөндеу жұмыстарының уақытылығы мәселелері бойынша отын-көлік жабдықтары;</w:t>
      </w:r>
    </w:p>
    <w:bookmarkEnd w:id="495"/>
    <w:bookmarkStart w:name="z644" w:id="496"/>
    <w:p>
      <w:pPr>
        <w:spacing w:after="0"/>
        <w:ind w:left="0"/>
        <w:jc w:val="both"/>
      </w:pPr>
      <w:r>
        <w:rPr>
          <w:rFonts w:ascii="Times New Roman"/>
          <w:b w:val="false"/>
          <w:i w:val="false"/>
          <w:color w:val="000000"/>
          <w:sz w:val="28"/>
        </w:rPr>
        <w:t>
      9) градирнялары бар электр станцияларының сумен жабдықтау айналмалы жүйесін оңтайландыруды есепке ала отырып пайдалану-жөндеу жұмыстарының мәселелері бойынша мұнаралы градирнялар;</w:t>
      </w:r>
    </w:p>
    <w:bookmarkEnd w:id="496"/>
    <w:bookmarkStart w:name="z645" w:id="497"/>
    <w:p>
      <w:pPr>
        <w:spacing w:after="0"/>
        <w:ind w:left="0"/>
        <w:jc w:val="both"/>
      </w:pPr>
      <w:r>
        <w:rPr>
          <w:rFonts w:ascii="Times New Roman"/>
          <w:b w:val="false"/>
          <w:i w:val="false"/>
          <w:color w:val="000000"/>
          <w:sz w:val="28"/>
        </w:rPr>
        <w:t>
      10) жөндеу-қалпына келтіру жұмыстарының уақытылы жүргізілуін есепке ала отырып, өндірістік ғимараттар және құрылыстар, оның ішінде шудың ұйғарынды деңгейлері бойынша жылу электр станцияларының өндірістік үй-жайларын сыныпталуын анықтау бойынша;</w:t>
      </w:r>
    </w:p>
    <w:bookmarkEnd w:id="497"/>
    <w:bookmarkStart w:name="z646" w:id="498"/>
    <w:p>
      <w:pPr>
        <w:spacing w:after="0"/>
        <w:ind w:left="0"/>
        <w:jc w:val="both"/>
      </w:pPr>
      <w:r>
        <w:rPr>
          <w:rFonts w:ascii="Times New Roman"/>
          <w:b w:val="false"/>
          <w:i w:val="false"/>
          <w:color w:val="000000"/>
          <w:sz w:val="28"/>
        </w:rPr>
        <w:t>
      11) гидросалқындатқыштарды, күл үйінділерінің болуын есепке ала отырып, табиғатты қорғау объектілерін және аумақтарын пайдалану нормаларын сақтау;</w:t>
      </w:r>
    </w:p>
    <w:bookmarkEnd w:id="498"/>
    <w:bookmarkStart w:name="z647" w:id="499"/>
    <w:p>
      <w:pPr>
        <w:spacing w:after="0"/>
        <w:ind w:left="0"/>
        <w:jc w:val="both"/>
      </w:pPr>
      <w:r>
        <w:rPr>
          <w:rFonts w:ascii="Times New Roman"/>
          <w:b w:val="false"/>
          <w:i w:val="false"/>
          <w:color w:val="000000"/>
          <w:sz w:val="28"/>
        </w:rPr>
        <w:t>
      12) ретке келтіру мерзімділігі мен олардың жұмысының сенімділік деңгейін сақтаумен релелік қорғау, апатқа қарсы автоматика және байланыс құрылғылары;</w:t>
      </w:r>
    </w:p>
    <w:bookmarkEnd w:id="499"/>
    <w:bookmarkStart w:name="z648" w:id="500"/>
    <w:p>
      <w:pPr>
        <w:spacing w:after="0"/>
        <w:ind w:left="0"/>
        <w:jc w:val="both"/>
      </w:pPr>
      <w:r>
        <w:rPr>
          <w:rFonts w:ascii="Times New Roman"/>
          <w:b w:val="false"/>
          <w:i w:val="false"/>
          <w:color w:val="000000"/>
          <w:sz w:val="28"/>
        </w:rPr>
        <w:t>
      13) жылу электр станцияларының техникалық сумен жабдықталу жүйесінің гидротехникалық құрылыстарын пайдалану және бу турбиналары конденсаторларының шарикті тазалау жүйесін ретке келтіру және пайдалану мәселелері бойынша гидротурбиналық жабдықтар;</w:t>
      </w:r>
    </w:p>
    <w:bookmarkEnd w:id="500"/>
    <w:bookmarkStart w:name="z649" w:id="501"/>
    <w:p>
      <w:pPr>
        <w:spacing w:after="0"/>
        <w:ind w:left="0"/>
        <w:jc w:val="both"/>
      </w:pPr>
      <w:r>
        <w:rPr>
          <w:rFonts w:ascii="Times New Roman"/>
          <w:b w:val="false"/>
          <w:i w:val="false"/>
          <w:color w:val="000000"/>
          <w:sz w:val="28"/>
        </w:rPr>
        <w:t>
      14) реакторларды, күш трансформаторларын, автотрансформаторларды және олардың қосатын жерлерін, және жұмыс кернеуіндегі ажыратқыштарын, вакуумды, май және элегаз ажыратқыштары мен олардың құрылғыларын пайдалану және диагностикалау мәселелері бойынша, оның ішінде кіші станциялардың жеке қажеттіліктеріне электр энергиясы шығындарының талаптарын сақтау бойынша электртехникалық жабдықтар;</w:t>
      </w:r>
    </w:p>
    <w:bookmarkEnd w:id="501"/>
    <w:bookmarkStart w:name="z650" w:id="502"/>
    <w:p>
      <w:pPr>
        <w:spacing w:after="0"/>
        <w:ind w:left="0"/>
        <w:jc w:val="both"/>
      </w:pPr>
      <w:r>
        <w:rPr>
          <w:rFonts w:ascii="Times New Roman"/>
          <w:b w:val="false"/>
          <w:i w:val="false"/>
          <w:color w:val="000000"/>
          <w:sz w:val="28"/>
        </w:rPr>
        <w:t>
      15) пайдалану талаптарын сақтау, осы қондырғыларға қауіпсіздік шараларының талаптарын есепке ала отырып олардың жұмыстарының сенімділігі мәселелері бойынша компрессорлық, аккумуляторлық, электролизді қондырғылар;</w:t>
      </w:r>
    </w:p>
    <w:bookmarkEnd w:id="502"/>
    <w:bookmarkStart w:name="z651" w:id="503"/>
    <w:p>
      <w:pPr>
        <w:spacing w:after="0"/>
        <w:ind w:left="0"/>
        <w:jc w:val="both"/>
      </w:pPr>
      <w:r>
        <w:rPr>
          <w:rFonts w:ascii="Times New Roman"/>
          <w:b w:val="false"/>
          <w:i w:val="false"/>
          <w:color w:val="000000"/>
          <w:sz w:val="28"/>
        </w:rPr>
        <w:t>
      16) әуе және кабельді желілерді пайдалануды, жөндеуді және сынауды сақтау мәселелері бойынша электр беру желілері.";</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653" w:id="504"/>
    <w:p>
      <w:pPr>
        <w:spacing w:after="0"/>
        <w:ind w:left="0"/>
        <w:jc w:val="both"/>
      </w:pPr>
      <w:r>
        <w:rPr>
          <w:rFonts w:ascii="Times New Roman"/>
          <w:b w:val="false"/>
          <w:i w:val="false"/>
          <w:color w:val="000000"/>
          <w:sz w:val="28"/>
        </w:rPr>
        <w:t>
      "35. Жабдықтарды әзірлеу, келісу мен бекіту, жай-күйі, құрамы мен жұмыс тәртібі бойынша электр энергетикасы саласында қолданыстағы әдістемелік және басқарушы нұсқауларына электр станцияларының отынды қолдану бойынша ішкі нормативтік-техникалық құжаттамаларының сәйкестігі талданады:</w:t>
      </w:r>
    </w:p>
    <w:bookmarkEnd w:id="504"/>
    <w:bookmarkStart w:name="z654" w:id="505"/>
    <w:p>
      <w:pPr>
        <w:spacing w:after="0"/>
        <w:ind w:left="0"/>
        <w:jc w:val="both"/>
      </w:pPr>
      <w:r>
        <w:rPr>
          <w:rFonts w:ascii="Times New Roman"/>
          <w:b w:val="false"/>
          <w:i w:val="false"/>
          <w:color w:val="000000"/>
          <w:sz w:val="28"/>
        </w:rPr>
        <w:t>
      1) отынды қолдану көрсеткіштерін есептеу, талдау, отын-энергетикалық ресурстардың артық шығындарын анықтау және оларды уақытылы жою, есептеулерді, компьютерлік бағдарламаларды, тіркеуші аспаптардың диаграммаларын өңдеу құрылғыларын автоматтандыруды, жеке қажеттіліктерге энергияны босатудың коммерциялық есебін, газ шығынын, электр энергиясының шығынын автоматтандыру бойынша жұмыстардың жай-күйі мен ұйымдастыру бағаланады;</w:t>
      </w:r>
    </w:p>
    <w:bookmarkEnd w:id="505"/>
    <w:bookmarkStart w:name="z655" w:id="506"/>
    <w:p>
      <w:pPr>
        <w:spacing w:after="0"/>
        <w:ind w:left="0"/>
        <w:jc w:val="both"/>
      </w:pPr>
      <w:r>
        <w:rPr>
          <w:rFonts w:ascii="Times New Roman"/>
          <w:b w:val="false"/>
          <w:i w:val="false"/>
          <w:color w:val="000000"/>
          <w:sz w:val="28"/>
        </w:rPr>
        <w:t>
      2) жеке айларға электр станцияларында отынды үнемдеу қорының іріктемелі, нақты, номиналды техникалық-экономикалық көрсеткіштері есептеледі, есептік деректердің бұрмалануы анықталады;</w:t>
      </w:r>
    </w:p>
    <w:bookmarkEnd w:id="506"/>
    <w:bookmarkStart w:name="z656" w:id="507"/>
    <w:p>
      <w:pPr>
        <w:spacing w:after="0"/>
        <w:ind w:left="0"/>
        <w:jc w:val="both"/>
      </w:pPr>
      <w:r>
        <w:rPr>
          <w:rFonts w:ascii="Times New Roman"/>
          <w:b w:val="false"/>
          <w:i w:val="false"/>
          <w:color w:val="000000"/>
          <w:sz w:val="28"/>
        </w:rPr>
        <w:t>
      3) жедел есепке алу кезінде түсетін отынның саны мен сапасын анықтау, саны мен сапасы бойынша отынды қабылдауға арналған өлшеулердің қажетті тексерілген құралдарының болуын тексеру тәртібі талданады.";</w:t>
      </w:r>
    </w:p>
    <w:bookmarkEnd w:id="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658" w:id="508"/>
    <w:p>
      <w:pPr>
        <w:spacing w:after="0"/>
        <w:ind w:left="0"/>
        <w:jc w:val="both"/>
      </w:pPr>
      <w:r>
        <w:rPr>
          <w:rFonts w:ascii="Times New Roman"/>
          <w:b w:val="false"/>
          <w:i w:val="false"/>
          <w:color w:val="000000"/>
          <w:sz w:val="28"/>
        </w:rPr>
        <w:t>
      "42. "Қазандық қондырғылар" 4.02-05 ҚР ҚН-ға сәйкес қазандық жабдықтарының жай-күйіне талдау жүргізу:</w:t>
      </w:r>
    </w:p>
    <w:bookmarkEnd w:id="508"/>
    <w:bookmarkStart w:name="z659" w:id="509"/>
    <w:p>
      <w:pPr>
        <w:spacing w:after="0"/>
        <w:ind w:left="0"/>
        <w:jc w:val="both"/>
      </w:pPr>
      <w:r>
        <w:rPr>
          <w:rFonts w:ascii="Times New Roman"/>
          <w:b w:val="false"/>
          <w:i w:val="false"/>
          <w:color w:val="000000"/>
          <w:sz w:val="28"/>
        </w:rPr>
        <w:t>
      1) режимдік карталардың болуын, олардың уақытылы жаңарылуын және нормативті сипаттамаларға сәйкестігін тексерумен. Әрбір лот бойынша режимдік карталармен сәйкес режимнің жүргізілуіне бақылау жүргізу;</w:t>
      </w:r>
    </w:p>
    <w:bookmarkEnd w:id="509"/>
    <w:bookmarkStart w:name="z660" w:id="510"/>
    <w:p>
      <w:pPr>
        <w:spacing w:after="0"/>
        <w:ind w:left="0"/>
        <w:jc w:val="both"/>
      </w:pPr>
      <w:r>
        <w:rPr>
          <w:rFonts w:ascii="Times New Roman"/>
          <w:b w:val="false"/>
          <w:i w:val="false"/>
          <w:color w:val="000000"/>
          <w:sz w:val="28"/>
        </w:rPr>
        <w:t>
      2) режимдік-ретке келтіру сынауларын жүргізу (үш жылда кемінде бір рет);</w:t>
      </w:r>
    </w:p>
    <w:bookmarkEnd w:id="510"/>
    <w:bookmarkStart w:name="z661" w:id="511"/>
    <w:p>
      <w:pPr>
        <w:spacing w:after="0"/>
        <w:ind w:left="0"/>
        <w:jc w:val="both"/>
      </w:pPr>
      <w:r>
        <w:rPr>
          <w:rFonts w:ascii="Times New Roman"/>
          <w:b w:val="false"/>
          <w:i w:val="false"/>
          <w:color w:val="000000"/>
          <w:sz w:val="28"/>
        </w:rPr>
        <w:t>
      3) жағылатын камераға және газ жолдарындағы ауаны сорылуын бақылау бойынша;</w:t>
      </w:r>
    </w:p>
    <w:bookmarkEnd w:id="511"/>
    <w:bookmarkStart w:name="z662" w:id="512"/>
    <w:p>
      <w:pPr>
        <w:spacing w:after="0"/>
        <w:ind w:left="0"/>
        <w:jc w:val="both"/>
      </w:pPr>
      <w:r>
        <w:rPr>
          <w:rFonts w:ascii="Times New Roman"/>
          <w:b w:val="false"/>
          <w:i w:val="false"/>
          <w:color w:val="000000"/>
          <w:sz w:val="28"/>
        </w:rPr>
        <w:t>
      4) отынның жану режимін бақылау және қазан оттықтарындағы ауаның артылу коэффициентін есептеу үшін оттегі өлшегішті қолдану бойынша;</w:t>
      </w:r>
    </w:p>
    <w:bookmarkEnd w:id="512"/>
    <w:bookmarkStart w:name="z663" w:id="513"/>
    <w:p>
      <w:pPr>
        <w:spacing w:after="0"/>
        <w:ind w:left="0"/>
        <w:jc w:val="both"/>
      </w:pPr>
      <w:r>
        <w:rPr>
          <w:rFonts w:ascii="Times New Roman"/>
          <w:b w:val="false"/>
          <w:i w:val="false"/>
          <w:color w:val="000000"/>
          <w:sz w:val="28"/>
        </w:rPr>
        <w:t>
      5) қазандардың іске қосу режимдерінде автореттеу жүйесінің жұмысқа қабілеті мен реттегіштердің жұмыс сапасы бағаланады;</w:t>
      </w:r>
    </w:p>
    <w:bookmarkEnd w:id="513"/>
    <w:bookmarkStart w:name="z664" w:id="514"/>
    <w:p>
      <w:pPr>
        <w:spacing w:after="0"/>
        <w:ind w:left="0"/>
        <w:jc w:val="both"/>
      </w:pPr>
      <w:r>
        <w:rPr>
          <w:rFonts w:ascii="Times New Roman"/>
          <w:b w:val="false"/>
          <w:i w:val="false"/>
          <w:color w:val="000000"/>
          <w:sz w:val="28"/>
        </w:rPr>
        <w:t>
      6) жанатын өнімдердің құрамына үнемі (қазан агрегаттар жұмысын айына кемінде бір рет) талдау жүргізу бойынша;</w:t>
      </w:r>
    </w:p>
    <w:bookmarkEnd w:id="514"/>
    <w:bookmarkStart w:name="z665" w:id="515"/>
    <w:p>
      <w:pPr>
        <w:spacing w:after="0"/>
        <w:ind w:left="0"/>
        <w:jc w:val="both"/>
      </w:pPr>
      <w:r>
        <w:rPr>
          <w:rFonts w:ascii="Times New Roman"/>
          <w:b w:val="false"/>
          <w:i w:val="false"/>
          <w:color w:val="000000"/>
          <w:sz w:val="28"/>
        </w:rPr>
        <w:t>
      7) бүріккіштер үшін қазандарға (температурамен және қысыммен) берілетін бу мен мазут параметрлерін бақылауды ұйымдастыру бойынша;</w:t>
      </w:r>
    </w:p>
    <w:bookmarkEnd w:id="515"/>
    <w:bookmarkStart w:name="z666" w:id="516"/>
    <w:p>
      <w:pPr>
        <w:spacing w:after="0"/>
        <w:ind w:left="0"/>
        <w:jc w:val="both"/>
      </w:pPr>
      <w:r>
        <w:rPr>
          <w:rFonts w:ascii="Times New Roman"/>
          <w:b w:val="false"/>
          <w:i w:val="false"/>
          <w:color w:val="000000"/>
          <w:sz w:val="28"/>
        </w:rPr>
        <w:t>
      8) шығын өлшегіш құрылғылардың жай-күйін және олардың дайындаушының нұсқаулығына сәйкестігін (отынның, будың, ыстық судың) тексеру бойынша;</w:t>
      </w:r>
    </w:p>
    <w:bookmarkEnd w:id="516"/>
    <w:bookmarkStart w:name="z667" w:id="517"/>
    <w:p>
      <w:pPr>
        <w:spacing w:after="0"/>
        <w:ind w:left="0"/>
        <w:jc w:val="both"/>
      </w:pPr>
      <w:r>
        <w:rPr>
          <w:rFonts w:ascii="Times New Roman"/>
          <w:b w:val="false"/>
          <w:i w:val="false"/>
          <w:color w:val="000000"/>
          <w:sz w:val="28"/>
        </w:rPr>
        <w:t>
      9) коммерциялық есепке алынатын шығын өлшегіштер мен қазандарда газды агрегатты есепке алу бойынша шығын өлшегіштер арасында газ шығыны бойынша теңгерімді тексеру;</w:t>
      </w:r>
    </w:p>
    <w:bookmarkEnd w:id="517"/>
    <w:bookmarkStart w:name="z668" w:id="518"/>
    <w:p>
      <w:pPr>
        <w:spacing w:after="0"/>
        <w:ind w:left="0"/>
        <w:jc w:val="both"/>
      </w:pPr>
      <w:r>
        <w:rPr>
          <w:rFonts w:ascii="Times New Roman"/>
          <w:b w:val="false"/>
          <w:i w:val="false"/>
          <w:color w:val="000000"/>
          <w:sz w:val="28"/>
        </w:rPr>
        <w:t>
      10) әрбір қазан желілері мен элементтерінің техникалық жай-күйін бағалау, жабдықтарды, бу мен ыстық су құбырларын, арматураларды (оқшаулауды паспорттау бойынша құжаттарды тексеру), ауаны жылытуға арналған калориферлерді ауа жылытқыштарға түсетін бу қазандарын, түтін сорғыштарды, үрлеу желдеткіштерін, бу жылытқыштарды сөндірілген пакеттердің саны, қождардың болуы, техникалық көрсеткіштер), экономайзерлерді (түтікшелердің тазалығы, жұмыстың техникалық-экономикалық көрсеткіштері), оттықтарды (шаң көмірлі шахтаның суық құйғыштары мен жанасулардың жай-күйлері, ашық қараушы кіші люктер мен люктардың болуы, қождану, шырақтардың жану тәртібі), жылыту беттерін үрлеу, қазандарға ауаның жиналуын ұйымдастыру схемасын (жанарғылар, бүріккіштер, үрлегіштер) оқшаулау және айнала қалау бойынша;</w:t>
      </w:r>
    </w:p>
    <w:bookmarkEnd w:id="518"/>
    <w:bookmarkStart w:name="z669" w:id="519"/>
    <w:p>
      <w:pPr>
        <w:spacing w:after="0"/>
        <w:ind w:left="0"/>
        <w:jc w:val="both"/>
      </w:pPr>
      <w:r>
        <w:rPr>
          <w:rFonts w:ascii="Times New Roman"/>
          <w:b w:val="false"/>
          <w:i w:val="false"/>
          <w:color w:val="000000"/>
          <w:sz w:val="28"/>
        </w:rPr>
        <w:t>
      11) режимдік карталарға сәйкес оттықтардың, будың аралық қыздырғыштарының жақтары бойынша қазандарды жүктеудің талдауын жүргізу бойынша;</w:t>
      </w:r>
    </w:p>
    <w:bookmarkEnd w:id="519"/>
    <w:bookmarkStart w:name="z670" w:id="520"/>
    <w:p>
      <w:pPr>
        <w:spacing w:after="0"/>
        <w:ind w:left="0"/>
        <w:jc w:val="both"/>
      </w:pPr>
      <w:r>
        <w:rPr>
          <w:rFonts w:ascii="Times New Roman"/>
          <w:b w:val="false"/>
          <w:i w:val="false"/>
          <w:color w:val="000000"/>
          <w:sz w:val="28"/>
        </w:rPr>
        <w:t>
      12) әрбір қазанда автоматиканың жұмысқа қабілетілігін (жануды, бүркуді, үрлеуді) бақылауды, бүрку мен үрлеуге бу шығындарын бағалауды, олардың нормативтік мәндерімен салыстыруды жүзеге асыру бойынша;</w:t>
      </w:r>
    </w:p>
    <w:bookmarkEnd w:id="520"/>
    <w:bookmarkStart w:name="z671" w:id="521"/>
    <w:p>
      <w:pPr>
        <w:spacing w:after="0"/>
        <w:ind w:left="0"/>
        <w:jc w:val="both"/>
      </w:pPr>
      <w:r>
        <w:rPr>
          <w:rFonts w:ascii="Times New Roman"/>
          <w:b w:val="false"/>
          <w:i w:val="false"/>
          <w:color w:val="000000"/>
          <w:sz w:val="28"/>
        </w:rPr>
        <w:t>
      13) қазандардың жоспардан тыс іске қосу себептерін анықтау, іске қосылатын отынның, жылу мен электр энергиясын олардың нормативті мәндерін салыстыру бойынша;</w:t>
      </w:r>
    </w:p>
    <w:bookmarkEnd w:id="521"/>
    <w:bookmarkStart w:name="z672" w:id="522"/>
    <w:p>
      <w:pPr>
        <w:spacing w:after="0"/>
        <w:ind w:left="0"/>
        <w:jc w:val="both"/>
      </w:pPr>
      <w:r>
        <w:rPr>
          <w:rFonts w:ascii="Times New Roman"/>
          <w:b w:val="false"/>
          <w:i w:val="false"/>
          <w:color w:val="000000"/>
          <w:sz w:val="28"/>
        </w:rPr>
        <w:t>
      14) осы Әдістемелік нұсқаулардың 7-тармағының 2) тармақшасына сәйкес қазандарды аспаптық тексеруді құрылыстардың, ғимараттардың нақты жай-күйін, қазандық цехының схемасын бағалау мақсатымен орындауды жүргізеді.";</w:t>
      </w:r>
    </w:p>
    <w:bookmarkEnd w:id="522"/>
    <w:bookmarkStart w:name="z673" w:id="523"/>
    <w:p>
      <w:pPr>
        <w:spacing w:after="0"/>
        <w:ind w:left="0"/>
        <w:jc w:val="both"/>
      </w:pPr>
      <w:r>
        <w:rPr>
          <w:rFonts w:ascii="Times New Roman"/>
          <w:b w:val="false"/>
          <w:i w:val="false"/>
          <w:color w:val="000000"/>
          <w:sz w:val="28"/>
        </w:rPr>
        <w:t xml:space="preserve">
      көрсетілген бұйрықпен бекітілген Электр желілеріне энергетикалық зерттеулерді жүргізу жөніндегі әдістемелік </w:t>
      </w:r>
      <w:r>
        <w:rPr>
          <w:rFonts w:ascii="Times New Roman"/>
          <w:b w:val="false"/>
          <w:i w:val="false"/>
          <w:color w:val="000000"/>
          <w:sz w:val="28"/>
        </w:rPr>
        <w:t>нұсқауларда</w:t>
      </w:r>
      <w:r>
        <w:rPr>
          <w:rFonts w:ascii="Times New Roman"/>
          <w:b w:val="false"/>
          <w:i w:val="false"/>
          <w:color w:val="000000"/>
          <w:sz w:val="28"/>
        </w:rPr>
        <w:t>:</w:t>
      </w:r>
    </w:p>
    <w:bookmarkEnd w:id="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75" w:id="524"/>
    <w:p>
      <w:pPr>
        <w:spacing w:after="0"/>
        <w:ind w:left="0"/>
        <w:jc w:val="both"/>
      </w:pPr>
      <w:r>
        <w:rPr>
          <w:rFonts w:ascii="Times New Roman"/>
          <w:b w:val="false"/>
          <w:i w:val="false"/>
          <w:color w:val="000000"/>
          <w:sz w:val="28"/>
        </w:rPr>
        <w:t xml:space="preserve">
      "1. Осы Электр желілеріне энергетикалық зерттеулерді жүргізу жөніндегі әдістемелік нұсқаулар (бұдан әрі – Әдістемелік нұсқаулар)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524"/>
    <w:bookmarkStart w:name="z676" w:id="525"/>
    <w:p>
      <w:pPr>
        <w:spacing w:after="0"/>
        <w:ind w:left="0"/>
        <w:jc w:val="both"/>
      </w:pPr>
      <w:r>
        <w:rPr>
          <w:rFonts w:ascii="Times New Roman"/>
          <w:b w:val="false"/>
          <w:i w:val="false"/>
          <w:color w:val="000000"/>
          <w:sz w:val="28"/>
        </w:rPr>
        <w:t xml:space="preserve">
      көрсетілген бұйрықпен бекітілген Турбоагрегаттардың жылуды шығындауына түзетулерді есептеу жөніндегі әдістемелік </w:t>
      </w:r>
      <w:r>
        <w:rPr>
          <w:rFonts w:ascii="Times New Roman"/>
          <w:b w:val="false"/>
          <w:i w:val="false"/>
          <w:color w:val="000000"/>
          <w:sz w:val="28"/>
        </w:rPr>
        <w:t>нұсқауларда</w:t>
      </w:r>
      <w:r>
        <w:rPr>
          <w:rFonts w:ascii="Times New Roman"/>
          <w:b w:val="false"/>
          <w:i w:val="false"/>
          <w:color w:val="000000"/>
          <w:sz w:val="28"/>
        </w:rPr>
        <w:t>:</w:t>
      </w:r>
    </w:p>
    <w:bookmarkEnd w:id="5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78" w:id="526"/>
    <w:p>
      <w:pPr>
        <w:spacing w:after="0"/>
        <w:ind w:left="0"/>
        <w:jc w:val="both"/>
      </w:pPr>
      <w:r>
        <w:rPr>
          <w:rFonts w:ascii="Times New Roman"/>
          <w:b w:val="false"/>
          <w:i w:val="false"/>
          <w:color w:val="000000"/>
          <w:sz w:val="28"/>
        </w:rPr>
        <w:t xml:space="preserve">
      "1. Осы Турбоагрегаттардың жылуды шығындауына түзетулерді есептеу жөніндегі әдістемелік нұсқаулар (бұдан әрі – Әдістемелік нұсқаулар)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5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Белгіленген қуаты сағатына 100 гигакалория және одан да жоғары аудандық қазандықтарды энергетикалық зерттеулерді жүргізу жөніндегі әдістемелік </w:t>
      </w:r>
      <w:r>
        <w:rPr>
          <w:rFonts w:ascii="Times New Roman"/>
          <w:b w:val="false"/>
          <w:i w:val="false"/>
          <w:color w:val="000000"/>
          <w:sz w:val="28"/>
        </w:rPr>
        <w:t>нұсқаулар</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680" w:id="527"/>
    <w:p>
      <w:pPr>
        <w:spacing w:after="0"/>
        <w:ind w:left="0"/>
        <w:jc w:val="both"/>
      </w:pPr>
      <w:r>
        <w:rPr>
          <w:rFonts w:ascii="Times New Roman"/>
          <w:b w:val="false"/>
          <w:i w:val="false"/>
          <w:color w:val="000000"/>
          <w:sz w:val="28"/>
        </w:rPr>
        <w:t xml:space="preserve">
      көрсетілген бұйрықпен бекітілген Тұтынушылардың электр қондырғыларына энергетикалық зерттеулерді жүргізу жөніндегі әдістемелік </w:t>
      </w:r>
      <w:r>
        <w:rPr>
          <w:rFonts w:ascii="Times New Roman"/>
          <w:b w:val="false"/>
          <w:i w:val="false"/>
          <w:color w:val="000000"/>
          <w:sz w:val="28"/>
        </w:rPr>
        <w:t>нұсқауларда</w:t>
      </w:r>
      <w:r>
        <w:rPr>
          <w:rFonts w:ascii="Times New Roman"/>
          <w:b w:val="false"/>
          <w:i w:val="false"/>
          <w:color w:val="000000"/>
          <w:sz w:val="28"/>
        </w:rPr>
        <w:t>:</w:t>
      </w:r>
    </w:p>
    <w:bookmarkEnd w:id="5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82" w:id="528"/>
    <w:p>
      <w:pPr>
        <w:spacing w:after="0"/>
        <w:ind w:left="0"/>
        <w:jc w:val="both"/>
      </w:pPr>
      <w:r>
        <w:rPr>
          <w:rFonts w:ascii="Times New Roman"/>
          <w:b w:val="false"/>
          <w:i w:val="false"/>
          <w:color w:val="000000"/>
          <w:sz w:val="28"/>
        </w:rPr>
        <w:t xml:space="preserve">
      "1. Осы Тұтынушылардың электр қондырғыларына энергетикалық зерттеулерді жүргізу жөніндегі әдістемелік нұсқаулар (бұдан әрі – Әдістемелік нұсқаулар)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5-қосымшаға сәйкес жаңа редакцияда жазылсын;</w:t>
      </w:r>
    </w:p>
    <w:bookmarkStart w:name="z684" w:id="529"/>
    <w:p>
      <w:pPr>
        <w:spacing w:after="0"/>
        <w:ind w:left="0"/>
        <w:jc w:val="both"/>
      </w:pPr>
      <w:r>
        <w:rPr>
          <w:rFonts w:ascii="Times New Roman"/>
          <w:b w:val="false"/>
          <w:i w:val="false"/>
          <w:color w:val="000000"/>
          <w:sz w:val="28"/>
        </w:rPr>
        <w:t xml:space="preserve">
      көрсетілген бұйрықпен бекітілген Кернеуі 35-тен 1150 киловольтқа дейін электр берудің әуе желілерінің техникалық жай-күйін бағалау жөніндегі әдістемелік </w:t>
      </w:r>
      <w:r>
        <w:rPr>
          <w:rFonts w:ascii="Times New Roman"/>
          <w:b w:val="false"/>
          <w:i w:val="false"/>
          <w:color w:val="000000"/>
          <w:sz w:val="28"/>
        </w:rPr>
        <w:t>нұсқауларда</w:t>
      </w:r>
      <w:r>
        <w:rPr>
          <w:rFonts w:ascii="Times New Roman"/>
          <w:b w:val="false"/>
          <w:i w:val="false"/>
          <w:color w:val="000000"/>
          <w:sz w:val="28"/>
        </w:rPr>
        <w:t>:</w:t>
      </w:r>
    </w:p>
    <w:bookmarkEnd w:id="5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86" w:id="530"/>
    <w:p>
      <w:pPr>
        <w:spacing w:after="0"/>
        <w:ind w:left="0"/>
        <w:jc w:val="both"/>
      </w:pPr>
      <w:r>
        <w:rPr>
          <w:rFonts w:ascii="Times New Roman"/>
          <w:b w:val="false"/>
          <w:i w:val="false"/>
          <w:color w:val="000000"/>
          <w:sz w:val="28"/>
        </w:rPr>
        <w:t xml:space="preserve">
      "1. Осы Кернеуі 35-тен 1150 киловольтқа дейін электр беру әуе желілерінің техникалық жай-күйін бағалау жөніндегі әдістемелік нұсқаулар (бұдан әрі – Әдістемелік нұсқаулық)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5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6-қосымшаға сәйкес жаңа редакцияда жазылсын;</w:t>
      </w:r>
    </w:p>
    <w:bookmarkStart w:name="z688" w:id="531"/>
    <w:p>
      <w:pPr>
        <w:spacing w:after="0"/>
        <w:ind w:left="0"/>
        <w:jc w:val="both"/>
      </w:pPr>
      <w:r>
        <w:rPr>
          <w:rFonts w:ascii="Times New Roman"/>
          <w:b w:val="false"/>
          <w:i w:val="false"/>
          <w:color w:val="000000"/>
          <w:sz w:val="28"/>
        </w:rPr>
        <w:t xml:space="preserve">
      көрсетілген бұйрықпен бекітілген Электр станцияларында қауіпсіздік техникасы бойынша жұмысты ұйымдастыру жөніндегі әдістемелік </w:t>
      </w:r>
      <w:r>
        <w:rPr>
          <w:rFonts w:ascii="Times New Roman"/>
          <w:b w:val="false"/>
          <w:i w:val="false"/>
          <w:color w:val="000000"/>
          <w:sz w:val="28"/>
        </w:rPr>
        <w:t>нұсқауларда</w:t>
      </w:r>
      <w:r>
        <w:rPr>
          <w:rFonts w:ascii="Times New Roman"/>
          <w:b w:val="false"/>
          <w:i w:val="false"/>
          <w:color w:val="000000"/>
          <w:sz w:val="28"/>
        </w:rPr>
        <w:t>:</w:t>
      </w:r>
    </w:p>
    <w:bookmarkEnd w:id="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90" w:id="532"/>
    <w:p>
      <w:pPr>
        <w:spacing w:after="0"/>
        <w:ind w:left="0"/>
        <w:jc w:val="both"/>
      </w:pPr>
      <w:r>
        <w:rPr>
          <w:rFonts w:ascii="Times New Roman"/>
          <w:b w:val="false"/>
          <w:i w:val="false"/>
          <w:color w:val="000000"/>
          <w:sz w:val="28"/>
        </w:rPr>
        <w:t xml:space="preserve">
      "1. Осы Электр станцияларындағы қауіпсіздік техникасы бойынша жұмысты ұйымдастыру жөніндегі әдістемелік нұсқаулар (бұдан әрі – Әдістемелік нұсқаулар)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5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692" w:id="533"/>
    <w:p>
      <w:pPr>
        <w:spacing w:after="0"/>
        <w:ind w:left="0"/>
        <w:jc w:val="both"/>
      </w:pPr>
      <w:r>
        <w:rPr>
          <w:rFonts w:ascii="Times New Roman"/>
          <w:b w:val="false"/>
          <w:i w:val="false"/>
          <w:color w:val="000000"/>
          <w:sz w:val="28"/>
        </w:rPr>
        <w:t>
      "26. Кәсіпорынның бас механигіне, бас энергетигіне:</w:t>
      </w:r>
    </w:p>
    <w:bookmarkEnd w:id="533"/>
    <w:bookmarkStart w:name="z693" w:id="534"/>
    <w:p>
      <w:pPr>
        <w:spacing w:after="0"/>
        <w:ind w:left="0"/>
        <w:jc w:val="both"/>
      </w:pPr>
      <w:r>
        <w:rPr>
          <w:rFonts w:ascii="Times New Roman"/>
          <w:b w:val="false"/>
          <w:i w:val="false"/>
          <w:color w:val="000000"/>
          <w:sz w:val="28"/>
        </w:rPr>
        <w:t>
      1) қарамағындағы цех (қызметтер, бөлімдер) қызметкерлерінің лауазымдары мен жұмысшылардың барлық мамандары үшін нұсқаулықтарды әзірлеу және кәсіпорын басшылығы мен кәсіподақтың бекітуіне жіберу, жұмысшылар мен қызметкерлерді осы нұсқаулықтармен қамтамасыз ету және олардың қатаң сақталуын талап етеді. Аталған нұсқаулықтың қайта қаралуын немесе нақтылануын ұйымдастыру;</w:t>
      </w:r>
    </w:p>
    <w:bookmarkEnd w:id="534"/>
    <w:bookmarkStart w:name="z694" w:id="535"/>
    <w:p>
      <w:pPr>
        <w:spacing w:after="0"/>
        <w:ind w:left="0"/>
        <w:jc w:val="both"/>
      </w:pPr>
      <w:r>
        <w:rPr>
          <w:rFonts w:ascii="Times New Roman"/>
          <w:b w:val="false"/>
          <w:i w:val="false"/>
          <w:color w:val="000000"/>
          <w:sz w:val="28"/>
        </w:rPr>
        <w:t>
      2) қарамағындағы көлік құралдары мен жабдықтардың профилактикалық тексерістерін, сынақтарын, жоспарлық-алдын алу жөндеу жұмыстарының уақытылы және қауіпсіз өткізілуін, электр қондырғыларын пайдалану кезіндегі Қауіпсіздік техникасы қағидаларына сәйкес электрлік және басқа да энергетикалық қондырғыларды, жеке жабдық түрлерін пайдалану және жөндеу кезінде қауіпсіздік қағидалары, нормалары мен нұсқауларының орындалуын қамтамасыз ету;</w:t>
      </w:r>
    </w:p>
    <w:bookmarkEnd w:id="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электр қондырғылары мен жабдығын пайдаланумен байланысты персоналдарды Қазақстан Республикасы Энергетика министрінің 2015 жылғы 30 наурыздағы № 247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11066 болып тіркелген) Электр станциялары мен желілерін техникалық пайдалану қағидаларын (бұдан әрі – Техникалық пайдалану қағидалары), Қауіпсіздік техникасы қағидаларын, Электр станциялары мен жылу желілерінің жылу-механикалық жабдығын пайдалану кезіндегі қауіпсіздік техникасы қағидаларын, Қазақстан Республикасы Энергетика министрінің 2015 жылғы 20 ақпандағы № 123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10799 болып тіркелген) Энергетика кәсіпорындары үшін өрт қауіпсіздігі қағидаларын (бұдан әрі – Энергетика кәсіпорындары үшін өрт қауіпсіздігі қағидалары) оқытуды және Персоналмен жұмыс істеу қағидаларында және Қазақстан Республикасы Энергетика министрінің 2015 жылғы 18 наурыздағы № 210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11026 болып тіркелген)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қағидаларында белгіленген мерзімдерде білімдерін тексеруді ұйымдастыру;</w:t>
      </w:r>
    </w:p>
    <w:bookmarkStart w:name="z696" w:id="536"/>
    <w:p>
      <w:pPr>
        <w:spacing w:after="0"/>
        <w:ind w:left="0"/>
        <w:jc w:val="both"/>
      </w:pPr>
      <w:r>
        <w:rPr>
          <w:rFonts w:ascii="Times New Roman"/>
          <w:b w:val="false"/>
          <w:i w:val="false"/>
          <w:color w:val="000000"/>
          <w:sz w:val="28"/>
        </w:rPr>
        <w:t>
      4) құрылғыларды пайдалану және жөндеу кезінде жұмыс орындарында еңбек қауіпсіздігін анықтайтын нұсқаулықтардың болуы мен олардың сапасын бақылау;</w:t>
      </w:r>
    </w:p>
    <w:bookmarkEnd w:id="536"/>
    <w:bookmarkStart w:name="z697" w:id="537"/>
    <w:p>
      <w:pPr>
        <w:spacing w:after="0"/>
        <w:ind w:left="0"/>
        <w:jc w:val="both"/>
      </w:pPr>
      <w:r>
        <w:rPr>
          <w:rFonts w:ascii="Times New Roman"/>
          <w:b w:val="false"/>
          <w:i w:val="false"/>
          <w:color w:val="000000"/>
          <w:sz w:val="28"/>
        </w:rPr>
        <w:t xml:space="preserve">
      5) Қауіпсіздік техникасы қағидаларына сәйкес электрлік және басқа энергетикалық қондырғылардың жабыдқтарын пайдалану кезінде еңбек қауіпсіздігін жасау жөніндегі іс-шараларды әзірлеу; </w:t>
      </w:r>
    </w:p>
    <w:bookmarkEnd w:id="537"/>
    <w:bookmarkStart w:name="z698" w:id="538"/>
    <w:p>
      <w:pPr>
        <w:spacing w:after="0"/>
        <w:ind w:left="0"/>
        <w:jc w:val="both"/>
      </w:pPr>
      <w:r>
        <w:rPr>
          <w:rFonts w:ascii="Times New Roman"/>
          <w:b w:val="false"/>
          <w:i w:val="false"/>
          <w:color w:val="000000"/>
          <w:sz w:val="28"/>
        </w:rPr>
        <w:t>
      6) электрлік және басқа энергетикалық қондырғылардың жабдықтарын пайдалану кезінде бекітілген қауіпсіздік қағидаларының сақталуына жүйелі бақылау ұйымдастыру;</w:t>
      </w:r>
    </w:p>
    <w:bookmarkEnd w:id="538"/>
    <w:bookmarkStart w:name="z699" w:id="539"/>
    <w:p>
      <w:pPr>
        <w:spacing w:after="0"/>
        <w:ind w:left="0"/>
        <w:jc w:val="both"/>
      </w:pPr>
      <w:r>
        <w:rPr>
          <w:rFonts w:ascii="Times New Roman"/>
          <w:b w:val="false"/>
          <w:i w:val="false"/>
          <w:color w:val="000000"/>
          <w:sz w:val="28"/>
        </w:rPr>
        <w:t>
      7) аптасына бір рет қарамағындағы цехтардың, учаскелердің, басқа да бөлімшелердің бірінде Қауіпсіздік техникасы қағидаларының сақталуын жеке тексеру;</w:t>
      </w:r>
    </w:p>
    <w:bookmarkEnd w:id="539"/>
    <w:bookmarkStart w:name="z700" w:id="540"/>
    <w:p>
      <w:pPr>
        <w:spacing w:after="0"/>
        <w:ind w:left="0"/>
        <w:jc w:val="both"/>
      </w:pPr>
      <w:r>
        <w:rPr>
          <w:rFonts w:ascii="Times New Roman"/>
          <w:b w:val="false"/>
          <w:i w:val="false"/>
          <w:color w:val="000000"/>
          <w:sz w:val="28"/>
        </w:rPr>
        <w:t>
      8) аварияның туындау қаупін немесе жұмысшылардың өмірі мен денсаулығына қауіп төндіретін бұзушылықтарды анықтаған кезде, осы бұзушылықтарды жедел түрде жою жөніндегі шараларды дереу қабылдау, тіпті энергетикалық қондырғы немесе жеке жабдықтың тоқтатылуына дейін;</w:t>
      </w:r>
    </w:p>
    <w:bookmarkEnd w:id="540"/>
    <w:bookmarkStart w:name="z701" w:id="541"/>
    <w:p>
      <w:pPr>
        <w:spacing w:after="0"/>
        <w:ind w:left="0"/>
        <w:jc w:val="both"/>
      </w:pPr>
      <w:r>
        <w:rPr>
          <w:rFonts w:ascii="Times New Roman"/>
          <w:b w:val="false"/>
          <w:i w:val="false"/>
          <w:color w:val="000000"/>
          <w:sz w:val="28"/>
        </w:rPr>
        <w:t>
      9) жұмысты қауіпсіз жүргізу қағидалары мен тәсілдеріне оқытылмаған немесе белгіленген ішкі тәртіп пен Қауіпсіздік техникасы қағидаларын өрескел бұзуға жол берген адамдарды жұмысқа жібермеу;</w:t>
      </w:r>
    </w:p>
    <w:bookmarkEnd w:id="541"/>
    <w:bookmarkStart w:name="z702" w:id="542"/>
    <w:p>
      <w:pPr>
        <w:spacing w:after="0"/>
        <w:ind w:left="0"/>
        <w:jc w:val="both"/>
      </w:pPr>
      <w:r>
        <w:rPr>
          <w:rFonts w:ascii="Times New Roman"/>
          <w:b w:val="false"/>
          <w:i w:val="false"/>
          <w:color w:val="000000"/>
          <w:sz w:val="28"/>
        </w:rPr>
        <w:t xml:space="preserve">
      10) ай сайын қарамағындағы цехтардың, учаскелердің, басқа да бөлімшелердің бірінде еңбек қауіпсіздігі мен шарттарын тексеру бойынша комиссияның жұмысын ұйымдастыру және басқару. Кәсіпорынның басшысымен және техникалық басшысымен басқарылатын осындай комиссиялардың жұмысына қатысу; </w:t>
      </w:r>
    </w:p>
    <w:bookmarkEnd w:id="542"/>
    <w:bookmarkStart w:name="z703" w:id="543"/>
    <w:p>
      <w:pPr>
        <w:spacing w:after="0"/>
        <w:ind w:left="0"/>
        <w:jc w:val="both"/>
      </w:pPr>
      <w:r>
        <w:rPr>
          <w:rFonts w:ascii="Times New Roman"/>
          <w:b w:val="false"/>
          <w:i w:val="false"/>
          <w:color w:val="000000"/>
          <w:sz w:val="28"/>
        </w:rPr>
        <w:t>
      11) қауіпсіздік техникасы жөніндегі шарттарды жақсарту жоспарымен, кәсіпорын бойынша бұйрықтар және қаулылармен көзделген жұмыстардың, сондай-ақ цехтардағы, басқа да бөлімшелердегі қауіпсіздік техникасын жақсарту жөніндегі номенклатуралық іс-шаралар мен жарлықтардың орындалуын қамтамасыз ету;</w:t>
      </w:r>
    </w:p>
    <w:bookmarkEnd w:id="543"/>
    <w:bookmarkStart w:name="z704" w:id="544"/>
    <w:p>
      <w:pPr>
        <w:spacing w:after="0"/>
        <w:ind w:left="0"/>
        <w:jc w:val="both"/>
      </w:pPr>
      <w:r>
        <w:rPr>
          <w:rFonts w:ascii="Times New Roman"/>
          <w:b w:val="false"/>
          <w:i w:val="false"/>
          <w:color w:val="000000"/>
          <w:sz w:val="28"/>
        </w:rPr>
        <w:t>
      12) "Табиғи және жасанды жарықтандыруға" 2.04-01 ҚР ҚН-ге сәйкес, жарықтандыру нормаларына сай үй-жайларды, жұмыс орындарын, эстакадаларды, ашық саябақтар мен қоймаларды, кәсіпорын аумағын жарықтандыруды қамтамасыз ету;</w:t>
      </w:r>
    </w:p>
    <w:bookmarkEnd w:id="544"/>
    <w:bookmarkStart w:name="z705" w:id="545"/>
    <w:p>
      <w:pPr>
        <w:spacing w:after="0"/>
        <w:ind w:left="0"/>
        <w:jc w:val="both"/>
      </w:pPr>
      <w:r>
        <w:rPr>
          <w:rFonts w:ascii="Times New Roman"/>
          <w:b w:val="false"/>
          <w:i w:val="false"/>
          <w:color w:val="000000"/>
          <w:sz w:val="28"/>
        </w:rPr>
        <w:t>
      13) жабдыққа техникалық паспорт жасауды уақытылы және дұрыс жүргізуді қамтамасыз ету;</w:t>
      </w:r>
    </w:p>
    <w:bookmarkEnd w:id="545"/>
    <w:bookmarkStart w:name="z706" w:id="546"/>
    <w:p>
      <w:pPr>
        <w:spacing w:after="0"/>
        <w:ind w:left="0"/>
        <w:jc w:val="both"/>
      </w:pPr>
      <w:r>
        <w:rPr>
          <w:rFonts w:ascii="Times New Roman"/>
          <w:b w:val="false"/>
          <w:i w:val="false"/>
          <w:color w:val="000000"/>
          <w:sz w:val="28"/>
        </w:rPr>
        <w:t>
      14) құрылғыны өндіруші паспортының, нұсқаулықтарының, технологиялық карталарының талаптары мен қауіпсіздік техникасы қағидалары және нормаларына сәйкес құрылғыны дұрыс құрастыру және пайдалануға бақылауды ұйымдастыру ұсынылу, ауытқуларды жою бойынша шараларды қабылдау;</w:t>
      </w:r>
    </w:p>
    <w:bookmarkEnd w:id="546"/>
    <w:bookmarkStart w:name="z707" w:id="547"/>
    <w:p>
      <w:pPr>
        <w:spacing w:after="0"/>
        <w:ind w:left="0"/>
        <w:jc w:val="both"/>
      </w:pPr>
      <w:r>
        <w:rPr>
          <w:rFonts w:ascii="Times New Roman"/>
          <w:b w:val="false"/>
          <w:i w:val="false"/>
          <w:color w:val="000000"/>
          <w:sz w:val="28"/>
        </w:rPr>
        <w:t>
      15) тоқсан сайын цехтар мен учаскелерде жабдыққа қызмет көрсететін басшылықтағы инженерлік-техникалық жұмыскерлермен, жарақаттану жағдайы, жұмыстағы өндірістік қағидалардың бұзылуын талдау мен оларды жою жөніндегі шараларын қарастыру;</w:t>
      </w:r>
    </w:p>
    <w:bookmarkEnd w:id="547"/>
    <w:bookmarkStart w:name="z708" w:id="548"/>
    <w:p>
      <w:pPr>
        <w:spacing w:after="0"/>
        <w:ind w:left="0"/>
        <w:jc w:val="both"/>
      </w:pPr>
      <w:r>
        <w:rPr>
          <w:rFonts w:ascii="Times New Roman"/>
          <w:b w:val="false"/>
          <w:i w:val="false"/>
          <w:color w:val="000000"/>
          <w:sz w:val="28"/>
        </w:rPr>
        <w:t>
      16) қарамағындағы бөлімшелердің қауіпсіздік техникасын, жазатайым жағдайлардың жай-күйін тексеру актілері мен жарлықтарында көрсетілген шаралардың орындалуын қамтамасыз ету, жазатайым жағдайлардың себептерін талдайды, олардың қайталанбауы жөніндегі шараларды анықтайды және бұл туралы тиісті цех басшыларын ақпараттандыру;</w:t>
      </w:r>
    </w:p>
    <w:bookmarkEnd w:id="548"/>
    <w:bookmarkStart w:name="z709" w:id="549"/>
    <w:p>
      <w:pPr>
        <w:spacing w:after="0"/>
        <w:ind w:left="0"/>
        <w:jc w:val="both"/>
      </w:pPr>
      <w:r>
        <w:rPr>
          <w:rFonts w:ascii="Times New Roman"/>
          <w:b w:val="false"/>
          <w:i w:val="false"/>
          <w:color w:val="000000"/>
          <w:sz w:val="28"/>
        </w:rPr>
        <w:t>
      17) инженерлік-техникалық жұмыскерлердің жұмыстарды орындау кезіндегі еңбек қауіпсіздігі және оны қорғау талаптары бойынша білімін тексеру жөніндегі комиссияның жұмысына қатысу;</w:t>
      </w:r>
    </w:p>
    <w:bookmarkEnd w:id="549"/>
    <w:bookmarkStart w:name="z710" w:id="550"/>
    <w:p>
      <w:pPr>
        <w:spacing w:after="0"/>
        <w:ind w:left="0"/>
        <w:jc w:val="both"/>
      </w:pPr>
      <w:r>
        <w:rPr>
          <w:rFonts w:ascii="Times New Roman"/>
          <w:b w:val="false"/>
          <w:i w:val="false"/>
          <w:color w:val="000000"/>
          <w:sz w:val="28"/>
        </w:rPr>
        <w:t>
      18) цехтар мен тиісті бөлімшелердің басшыларымен ауыр жазатайым жағдайлардың себебі болып табылуы мүмкін электрлік және басқа да энергетикалық қондырғылардың жабдықтарын пайдаланудың әр бұзылуына мұқият талдау жасау;</w:t>
      </w:r>
    </w:p>
    <w:bookmarkEnd w:id="550"/>
    <w:bookmarkStart w:name="z711" w:id="551"/>
    <w:p>
      <w:pPr>
        <w:spacing w:after="0"/>
        <w:ind w:left="0"/>
        <w:jc w:val="both"/>
      </w:pPr>
      <w:r>
        <w:rPr>
          <w:rFonts w:ascii="Times New Roman"/>
          <w:b w:val="false"/>
          <w:i w:val="false"/>
          <w:color w:val="000000"/>
          <w:sz w:val="28"/>
        </w:rPr>
        <w:t>
      19) көлік құралдары, механизмдері мен басқа жабдықтарды монтаждау және пайдалану үдерісінде олардың қауіпсіз пайдалану тұрғысынан құрылымдық кемшіліктерін анықтайды және наразылық өтініштерін жабдықты жасаушыларға және кәсіпорын бағынышты жоғары тұрған ұйымның бас механигі мен энергетигінің бөліміне жіберу;</w:t>
      </w:r>
    </w:p>
    <w:bookmarkEnd w:id="551"/>
    <w:bookmarkStart w:name="z712" w:id="552"/>
    <w:p>
      <w:pPr>
        <w:spacing w:after="0"/>
        <w:ind w:left="0"/>
        <w:jc w:val="both"/>
      </w:pPr>
      <w:r>
        <w:rPr>
          <w:rFonts w:ascii="Times New Roman"/>
          <w:b w:val="false"/>
          <w:i w:val="false"/>
          <w:color w:val="000000"/>
          <w:sz w:val="28"/>
        </w:rPr>
        <w:t>
      20) техникалық жай-күйі қанағаттанарлық емес болған жағдайда және оларды қауіпсіз жағдайға келтіргенге дейін жазатайым жағдайдың туындау қауіпі болған жағдайда көлік құралдары мен жабдықтарды пайдалануды тоқтату, бұл туралы кәсіпорынның техникалық басшысын хабардар ету;</w:t>
      </w:r>
    </w:p>
    <w:bookmarkEnd w:id="552"/>
    <w:bookmarkStart w:name="z713" w:id="553"/>
    <w:p>
      <w:pPr>
        <w:spacing w:after="0"/>
        <w:ind w:left="0"/>
        <w:jc w:val="both"/>
      </w:pPr>
      <w:r>
        <w:rPr>
          <w:rFonts w:ascii="Times New Roman"/>
          <w:b w:val="false"/>
          <w:i w:val="false"/>
          <w:color w:val="000000"/>
          <w:sz w:val="28"/>
        </w:rPr>
        <w:t>
      21) Техникалық пайдалану қағидалары, Қауіпсіздік техникасы қағидалары, Электр станциялары мен жылу желілерінің жылу-механикалық жабдығын пайдалану кезіндегі қауіпсіздік техникасы қағидалары, Энергетика кәсіпорындары үшін өрт қауіпсіздігі қағидалары мен тәсілдерін меңгермеген немесе аталған қағидалар мен жұмыс тәсілдері бойынша өрескел қателік жіберген тұлғаларды жұмыстан босату;</w:t>
      </w:r>
    </w:p>
    <w:bookmarkEnd w:id="553"/>
    <w:bookmarkStart w:name="z714" w:id="554"/>
    <w:p>
      <w:pPr>
        <w:spacing w:after="0"/>
        <w:ind w:left="0"/>
        <w:jc w:val="both"/>
      </w:pPr>
      <w:r>
        <w:rPr>
          <w:rFonts w:ascii="Times New Roman"/>
          <w:b w:val="false"/>
          <w:i w:val="false"/>
          <w:color w:val="000000"/>
          <w:sz w:val="28"/>
        </w:rPr>
        <w:t>
      22) алынатын, жүк көтергіш құралдардың, шағын механизация құралдарының жөндеу жұмыстары мен сынақтан өткізілуін қамтамасыз ету;</w:t>
      </w:r>
    </w:p>
    <w:bookmarkEnd w:id="554"/>
    <w:bookmarkStart w:name="z715" w:id="555"/>
    <w:p>
      <w:pPr>
        <w:spacing w:after="0"/>
        <w:ind w:left="0"/>
        <w:jc w:val="both"/>
      </w:pPr>
      <w:r>
        <w:rPr>
          <w:rFonts w:ascii="Times New Roman"/>
          <w:b w:val="false"/>
          <w:i w:val="false"/>
          <w:color w:val="000000"/>
          <w:sz w:val="28"/>
        </w:rPr>
        <w:t>
      23) пайдаланылатын ғимараттар мен құрылыстардың қауіпсіз жай-күйін қамтамасыз ету;</w:t>
      </w:r>
    </w:p>
    <w:bookmarkEnd w:id="555"/>
    <w:bookmarkStart w:name="z716" w:id="556"/>
    <w:p>
      <w:pPr>
        <w:spacing w:after="0"/>
        <w:ind w:left="0"/>
        <w:jc w:val="both"/>
      </w:pPr>
      <w:r>
        <w:rPr>
          <w:rFonts w:ascii="Times New Roman"/>
          <w:b w:val="false"/>
          <w:i w:val="false"/>
          <w:color w:val="000000"/>
          <w:sz w:val="28"/>
        </w:rPr>
        <w:t>
      24) өндірістік үдерістердің қауіпсіздігін қамтамасыз ету;</w:t>
      </w:r>
    </w:p>
    <w:bookmarkEnd w:id="556"/>
    <w:bookmarkStart w:name="z717" w:id="557"/>
    <w:p>
      <w:pPr>
        <w:spacing w:after="0"/>
        <w:ind w:left="0"/>
        <w:jc w:val="both"/>
      </w:pPr>
      <w:r>
        <w:rPr>
          <w:rFonts w:ascii="Times New Roman"/>
          <w:b w:val="false"/>
          <w:i w:val="false"/>
          <w:color w:val="000000"/>
          <w:sz w:val="28"/>
        </w:rPr>
        <w:t>
      25) кәсіпорындағы жазатайым жағдайларды тексеру жөніндегі комиссияның жұмысына қатысу;</w:t>
      </w:r>
    </w:p>
    <w:bookmarkEnd w:id="557"/>
    <w:bookmarkStart w:name="z718" w:id="558"/>
    <w:p>
      <w:pPr>
        <w:spacing w:after="0"/>
        <w:ind w:left="0"/>
        <w:jc w:val="both"/>
      </w:pPr>
      <w:r>
        <w:rPr>
          <w:rFonts w:ascii="Times New Roman"/>
          <w:b w:val="false"/>
          <w:i w:val="false"/>
          <w:color w:val="000000"/>
          <w:sz w:val="28"/>
        </w:rPr>
        <w:t>
      26) жұмыс орындарын кенеттен тексеруді жүргізу;</w:t>
      </w:r>
    </w:p>
    <w:bookmarkEnd w:id="558"/>
    <w:bookmarkStart w:name="z719" w:id="559"/>
    <w:p>
      <w:pPr>
        <w:spacing w:after="0"/>
        <w:ind w:left="0"/>
        <w:jc w:val="both"/>
      </w:pPr>
      <w:r>
        <w:rPr>
          <w:rFonts w:ascii="Times New Roman"/>
          <w:b w:val="false"/>
          <w:i w:val="false"/>
          <w:color w:val="000000"/>
          <w:sz w:val="28"/>
        </w:rPr>
        <w:t>
      27) жұмысшыларды жеке қорғаныс құралдарымен және қорғаныш құрылғыларымен (бағаналар, сілтемелер, диэлектрлік қолғаптар, дабыл құралдармен, көшпелі жерге тұйықтау құралдарымен) қамтамасыз ету ұсынылады.";</w:t>
      </w:r>
    </w:p>
    <w:bookmarkEnd w:id="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721" w:id="560"/>
    <w:p>
      <w:pPr>
        <w:spacing w:after="0"/>
        <w:ind w:left="0"/>
        <w:jc w:val="both"/>
      </w:pPr>
      <w:r>
        <w:rPr>
          <w:rFonts w:ascii="Times New Roman"/>
          <w:b w:val="false"/>
          <w:i w:val="false"/>
          <w:color w:val="000000"/>
          <w:sz w:val="28"/>
        </w:rPr>
        <w:t>
      "32. Өндірістік бөлімшелердің (цехтардың, қызметтердің, аудандық электр желілерінің, аудандық жылу желілерінің, құрылыс және монтаждау учаскелерінің) бастығына (бас прорабы):</w:t>
      </w:r>
    </w:p>
    <w:bookmarkEnd w:id="560"/>
    <w:bookmarkStart w:name="z722" w:id="561"/>
    <w:p>
      <w:pPr>
        <w:spacing w:after="0"/>
        <w:ind w:left="0"/>
        <w:jc w:val="both"/>
      </w:pPr>
      <w:r>
        <w:rPr>
          <w:rFonts w:ascii="Times New Roman"/>
          <w:b w:val="false"/>
          <w:i w:val="false"/>
          <w:color w:val="000000"/>
          <w:sz w:val="28"/>
        </w:rPr>
        <w:t>
      1) сеніп тапсырылған цехтағы жұмысшылар мен инженерлік-техникалық қызметкерлердің барлық кәсіптері мен лауазымдарына арналған қауіпсіздік техникасы жөніндегі нұсқаулықтарды әзірлеу және басшылыққа және кәсіподақ комитетіне бекітуге ұсыну, жұмысшылар мен инженерлік-техникалық қызметкерлерді осы нұсқаулықтармен қамтамасыз ету, олардың қатаң сақталуын талап ету. Көрсетілген нұсқаулықтың қайта қаралуын, нақтылануын немесе ауыстырылуын жүзеге асыру;</w:t>
      </w:r>
    </w:p>
    <w:bookmarkEnd w:id="561"/>
    <w:bookmarkStart w:name="z723" w:id="562"/>
    <w:p>
      <w:pPr>
        <w:spacing w:after="0"/>
        <w:ind w:left="0"/>
        <w:jc w:val="both"/>
      </w:pPr>
      <w:r>
        <w:rPr>
          <w:rFonts w:ascii="Times New Roman"/>
          <w:b w:val="false"/>
          <w:i w:val="false"/>
          <w:color w:val="000000"/>
          <w:sz w:val="28"/>
        </w:rPr>
        <w:t>
      2) технологиялық үдерістерді енгізу және өндірістік операцияларды орындау кезінде, аспаптарды, жабдықтарды, темір арқауларды, коммуникациялар, ғимараттар мен құрылыстарды пайдалану және техникалық қызмет көрсету уақытында реттелген және қауіпсіз еңбек жағдайларын қамтамасыз ету;</w:t>
      </w:r>
    </w:p>
    <w:bookmarkEnd w:id="562"/>
    <w:bookmarkStart w:name="z724" w:id="563"/>
    <w:p>
      <w:pPr>
        <w:spacing w:after="0"/>
        <w:ind w:left="0"/>
        <w:jc w:val="both"/>
      </w:pPr>
      <w:r>
        <w:rPr>
          <w:rFonts w:ascii="Times New Roman"/>
          <w:b w:val="false"/>
          <w:i w:val="false"/>
          <w:color w:val="000000"/>
          <w:sz w:val="28"/>
        </w:rPr>
        <w:t>
      3) күн сайын цехтың оперативтік журналындағы, сондай-ақ қауіпсіздік техникасының жай-күйі туралы жабдық ақауларының журналындағы жазбалармен танысу, олар виза қояды, ақаулардың жойылуын қамтамасыз ету. Цех учаскелерінің бастығынан, прорабтардан жұмыс күнінің басында технологиялық үдерістің, жабдықтлар мен қорғаныс құралдарының жай-күйі мен орын алған еңбек қауіпсіздігі нормаларының бұзылу жағдайлары туралы баяндаманы талап ету;</w:t>
      </w:r>
    </w:p>
    <w:bookmarkEnd w:id="563"/>
    <w:bookmarkStart w:name="z725" w:id="564"/>
    <w:p>
      <w:pPr>
        <w:spacing w:after="0"/>
        <w:ind w:left="0"/>
        <w:jc w:val="both"/>
      </w:pPr>
      <w:r>
        <w:rPr>
          <w:rFonts w:ascii="Times New Roman"/>
          <w:b w:val="false"/>
          <w:i w:val="false"/>
          <w:color w:val="000000"/>
          <w:sz w:val="28"/>
        </w:rPr>
        <w:t>
      4) жұмысшылар мен инженерлік-техникалық жұмыскерлердің жаңа және қайта қаралған нұсқаулықтар мен қауіпсіздік техникасы бойынша басқа да құжаттамаларды меңгеруін уақытылы ұйымдастыру, олардың орындалуын қадағалауды жүзеге асыру;</w:t>
      </w:r>
    </w:p>
    <w:bookmarkEnd w:id="564"/>
    <w:bookmarkStart w:name="z726" w:id="565"/>
    <w:p>
      <w:pPr>
        <w:spacing w:after="0"/>
        <w:ind w:left="0"/>
        <w:jc w:val="both"/>
      </w:pPr>
      <w:r>
        <w:rPr>
          <w:rFonts w:ascii="Times New Roman"/>
          <w:b w:val="false"/>
          <w:i w:val="false"/>
          <w:color w:val="000000"/>
          <w:sz w:val="28"/>
        </w:rPr>
        <w:t>
      5) цех бөлімдері мен жұмыс орындарын оперативтік және басқа да журналдармен, нұсқаулықтармен, технологиялық карталармен, схемалармен және басқа құжаттармен, плакаттармен, ескерту жазбаларымен, қауіпсіздік техникасы бойынша белгілер және стендтермен қамтамасыз ету. Олардың сақталуын және дұрыс күтілуін бақылау;</w:t>
      </w:r>
    </w:p>
    <w:bookmarkEnd w:id="565"/>
    <w:bookmarkStart w:name="z727" w:id="566"/>
    <w:p>
      <w:pPr>
        <w:spacing w:after="0"/>
        <w:ind w:left="0"/>
        <w:jc w:val="both"/>
      </w:pPr>
      <w:r>
        <w:rPr>
          <w:rFonts w:ascii="Times New Roman"/>
          <w:b w:val="false"/>
          <w:i w:val="false"/>
          <w:color w:val="000000"/>
          <w:sz w:val="28"/>
        </w:rPr>
        <w:t>
      6) еңбек және өндірістік тәртіптің дұрыс сақталуын, нұсқаулықтардың, технологиялық карталардың (жоспарлы жөндеу жұмыстарын жүргізу) және әртүрлі жұмыс өндірісі мен технологиялық үдерісті жүргізу кезінде Электр станцияларының және жылу желілерінің жылу-механикалық жабдықтарын пайдалану кезіндегі қауіпсіздік техникасы қағидаларының сөзсіз орындалуын қадағалау. Тәртіптер, осы Әдістемелік нұсқауларда көрсетілген қағидалар, нұсқаулықтар мен технологиялық карталардың барлық бұзылу жағдайларын жедел түрде тоқтату ұсынылады;</w:t>
      </w:r>
    </w:p>
    <w:bookmarkEnd w:id="566"/>
    <w:bookmarkStart w:name="z728" w:id="567"/>
    <w:p>
      <w:pPr>
        <w:spacing w:after="0"/>
        <w:ind w:left="0"/>
        <w:jc w:val="both"/>
      </w:pPr>
      <w:r>
        <w:rPr>
          <w:rFonts w:ascii="Times New Roman"/>
          <w:b w:val="false"/>
          <w:i w:val="false"/>
          <w:color w:val="000000"/>
          <w:sz w:val="28"/>
        </w:rPr>
        <w:t>
      7) аптасына 1 рет жұмыс орындары, құралдар, аспаптар, дабыл жүйесі және бұғаттаулар, қоршаулар, желдету жүйелерінің, ғимараттар мен құрылыстардың жай-күйін, сондай-ақ, оларды пайдалану қауіпсіздігіне тексеру жүргізуді жүзеге асыру. Анықталған кемшіліктерді жою жөніндегі шараларды қабылдау;</w:t>
      </w:r>
    </w:p>
    <w:bookmarkEnd w:id="5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 Денсаулық сақтау және әлеуметтік даму министрінің 2015 жылғы 8 желтоқсандағы № 943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12627 болып тіркелген) бекітілген Экономикалық қызмет түрлері әртүрлі ұйымдарының жұмыскерлеріне арнайы киім және басқа да жеке қорғаныш құралдарын беру нормаларына сәйкес жұмыс істеушілерді арнайы киіммен, арнайы аяқ киіммен, қорғаныш құралдарымен, сақтандыру құралдарымен қамтамасыз етуді ұйымдастыру; </w:t>
      </w:r>
    </w:p>
    <w:bookmarkStart w:name="z730" w:id="568"/>
    <w:p>
      <w:pPr>
        <w:spacing w:after="0"/>
        <w:ind w:left="0"/>
        <w:jc w:val="both"/>
      </w:pPr>
      <w:r>
        <w:rPr>
          <w:rFonts w:ascii="Times New Roman"/>
          <w:b w:val="false"/>
          <w:i w:val="false"/>
          <w:color w:val="000000"/>
          <w:sz w:val="28"/>
        </w:rPr>
        <w:t>
      9) хабарландыру, дабыл қағу, сондай-ақ, авария, жарылыс, өрт және жарақат алудан қорғау жүйелері мен құрылғыларының үздіксіз жұмысқа қабілетті жағдайда ұстауды қамтамасыз ету;</w:t>
      </w:r>
    </w:p>
    <w:bookmarkEnd w:id="568"/>
    <w:bookmarkStart w:name="z731" w:id="569"/>
    <w:p>
      <w:pPr>
        <w:spacing w:after="0"/>
        <w:ind w:left="0"/>
        <w:jc w:val="both"/>
      </w:pPr>
      <w:r>
        <w:rPr>
          <w:rFonts w:ascii="Times New Roman"/>
          <w:b w:val="false"/>
          <w:i w:val="false"/>
          <w:color w:val="000000"/>
          <w:sz w:val="28"/>
        </w:rPr>
        <w:t>
      10) айына 1 рет қауіпсіздік техникасы бойынша цех комиссиясының төрағасымен (бас қоғамдық инспектор) бірге, ІІ бақылау деңгейін жүзеге асыру тәртібінде басқа цех жұмыскерлерінің әр цех бөліміндегі еңбек шарттары мен қауіпсіздігінің жай-күйін тексеруді жүргізу. Бақылаудың І деңгейінің жұмысын бағалау. Оларды тексеру кезінде анықталған кемшіліктерді жою жөніндегі шараларды қабылдау;</w:t>
      </w:r>
    </w:p>
    <w:bookmarkEnd w:id="569"/>
    <w:bookmarkStart w:name="z732" w:id="570"/>
    <w:p>
      <w:pPr>
        <w:spacing w:after="0"/>
        <w:ind w:left="0"/>
        <w:jc w:val="both"/>
      </w:pPr>
      <w:r>
        <w:rPr>
          <w:rFonts w:ascii="Times New Roman"/>
          <w:b w:val="false"/>
          <w:i w:val="false"/>
          <w:color w:val="000000"/>
          <w:sz w:val="28"/>
        </w:rPr>
        <w:t>
      11) ақаулардың ведомстволарға енгізілуін және жөндеу үдерісінде анықталған қауіптерді жою үшін қажетті немесе жұмысшылардың қауіпсіз еңбек шартын құруға қажетті шараларды орындауын қамтамасыз ету;</w:t>
      </w:r>
    </w:p>
    <w:bookmarkEnd w:id="570"/>
    <w:bookmarkStart w:name="z733" w:id="571"/>
    <w:p>
      <w:pPr>
        <w:spacing w:after="0"/>
        <w:ind w:left="0"/>
        <w:jc w:val="both"/>
      </w:pPr>
      <w:r>
        <w:rPr>
          <w:rFonts w:ascii="Times New Roman"/>
          <w:b w:val="false"/>
          <w:i w:val="false"/>
          <w:color w:val="000000"/>
          <w:sz w:val="28"/>
        </w:rPr>
        <w:t>
      12) "Шу. Жалпы қауіпсіздік талаптарына" 12.1.003 МЕМСТ-ға сәйкес газдану және шаң басуды жою, шу мен діріл деңгейін төмендету, желдеткіш және жылу қондырғыларының дұрыс пайдаланылуын, өндірістік ғимараттар мен жұмыс орындарында "Табиғи және жасанды жарықтандыруға" 2.04-01 ҚР ҚН-ге сәйкес қалыпты микроклиматтық шарттар мен қажетті жарықтандырудың қамтамасыз етілуі жөніндегі шараларды қабылдау;</w:t>
      </w:r>
    </w:p>
    <w:bookmarkEnd w:id="571"/>
    <w:bookmarkStart w:name="z734" w:id="572"/>
    <w:p>
      <w:pPr>
        <w:spacing w:after="0"/>
        <w:ind w:left="0"/>
        <w:jc w:val="both"/>
      </w:pPr>
      <w:r>
        <w:rPr>
          <w:rFonts w:ascii="Times New Roman"/>
          <w:b w:val="false"/>
          <w:i w:val="false"/>
          <w:color w:val="000000"/>
          <w:sz w:val="28"/>
        </w:rPr>
        <w:t>
      13) жұмысшылардың өмірі мен денсаулығына қауіп төндірген жағдайда, агрегаттардың, дербес жабдықтардың жұмысын тоқтату;</w:t>
      </w:r>
    </w:p>
    <w:bookmarkEnd w:id="572"/>
    <w:bookmarkStart w:name="z735" w:id="573"/>
    <w:p>
      <w:pPr>
        <w:spacing w:after="0"/>
        <w:ind w:left="0"/>
        <w:jc w:val="both"/>
      </w:pPr>
      <w:r>
        <w:rPr>
          <w:rFonts w:ascii="Times New Roman"/>
          <w:b w:val="false"/>
          <w:i w:val="false"/>
          <w:color w:val="000000"/>
          <w:sz w:val="28"/>
        </w:rPr>
        <w:t>
      14) Электр станциялары мен жылу желілерінің жылу механикалық қондырғыларын қолдану кезінде Қауіпсіздік техникасы қағидаларына сәйкес рәсімделуін талап ететін жұмыстардың өндірісіне арнайы рұқсаттар мен бұйрықтардың, өкім мен арнайы рұқсаттаманың дұрыс берілуін қадағалау;</w:t>
      </w:r>
    </w:p>
    <w:bookmarkEnd w:id="573"/>
    <w:bookmarkStart w:name="z736" w:id="574"/>
    <w:p>
      <w:pPr>
        <w:spacing w:after="0"/>
        <w:ind w:left="0"/>
        <w:jc w:val="both"/>
      </w:pPr>
      <w:r>
        <w:rPr>
          <w:rFonts w:ascii="Times New Roman"/>
          <w:b w:val="false"/>
          <w:i w:val="false"/>
          <w:color w:val="000000"/>
          <w:sz w:val="28"/>
        </w:rPr>
        <w:t>
      15) актілермен, жоспарлармен, бұйрықтармен және өкімдермен көзделген немесе қауіпсіздік техникасының жай-күйін тексеру актілерінде жазылған, еңбек қауіпсіздігін қамтамасыз ету және шарттарын жақсарту бойынша бұйрықтар, ұсыныстар мен шаралардың белгіленген мерзімдерде орындалуын қамтамасыз ету;</w:t>
      </w:r>
    </w:p>
    <w:bookmarkEnd w:id="574"/>
    <w:bookmarkStart w:name="z737" w:id="575"/>
    <w:p>
      <w:pPr>
        <w:spacing w:after="0"/>
        <w:ind w:left="0"/>
        <w:jc w:val="both"/>
      </w:pPr>
      <w:r>
        <w:rPr>
          <w:rFonts w:ascii="Times New Roman"/>
          <w:b w:val="false"/>
          <w:i w:val="false"/>
          <w:color w:val="000000"/>
          <w:sz w:val="28"/>
        </w:rPr>
        <w:t>
      16) цех жұмысшылары мен инженерлік-техникалық жұмыскерлеріне оқыту мен нұсқау берудің барлық түрлерін уақытылы және сапалы жүргізуді, сондай-ақ олардың Қауіпсіздік техникасы қағидаларын білуін тексеруді қамтамасыз ету. Жұмысшылардың білімін тексеру жөніндегі комиссияға қатысу, жаңадан қабылданған және ауыстырылған қызметкерлерге нұсқама журналына жаза отырып, алғашқы нұсқама өткізу. Жұмысшыларды өз бетінше жұмыс істеуге жіберу туралы өкім шығару (білімін тексергеннен және жұмыс орнында қайталағаннан кейін);</w:t>
      </w:r>
    </w:p>
    <w:bookmarkEnd w:id="575"/>
    <w:bookmarkStart w:name="z738" w:id="576"/>
    <w:p>
      <w:pPr>
        <w:spacing w:after="0"/>
        <w:ind w:left="0"/>
        <w:jc w:val="both"/>
      </w:pPr>
      <w:r>
        <w:rPr>
          <w:rFonts w:ascii="Times New Roman"/>
          <w:b w:val="false"/>
          <w:i w:val="false"/>
          <w:color w:val="000000"/>
          <w:sz w:val="28"/>
        </w:rPr>
        <w:t>
      17) әрбір жазатайым оқиға туралы кәсіпорын басшысына және қауіпсіздік техникасы бөліміне дереу хабарлау. Тергеп-тексеру жүргізу қағидаларында белгіленген мерзімдерде және тәртіппен жазатайым оқиғаны тергеп-тексеру жөніндегі комиссияға қатысу. Жазатайым оқиғалар туралы актілер жасау, іс-шаралар әзірлеу және оларды бекіту үшін кәсіпорын басшысына жіберу;</w:t>
      </w:r>
    </w:p>
    <w:bookmarkEnd w:id="576"/>
    <w:bookmarkStart w:name="z739" w:id="577"/>
    <w:p>
      <w:pPr>
        <w:spacing w:after="0"/>
        <w:ind w:left="0"/>
        <w:jc w:val="both"/>
      </w:pPr>
      <w:r>
        <w:rPr>
          <w:rFonts w:ascii="Times New Roman"/>
          <w:b w:val="false"/>
          <w:i w:val="false"/>
          <w:color w:val="000000"/>
          <w:sz w:val="28"/>
        </w:rPr>
        <w:t>
      18) ай сайын инженерлік-техникалық қызметкерлермен, бригадирлермен және қауіпсіздік техникасы жөніндегі қоғамдық инспекторлармен кеңес өткізуге, онда цехтың қауіпсіздік техникасы бойынша жоспарлаған іс-шараларының орындалуын қарауға, орын алған Қауіпсіздік техникасы қағидаларын бұзу жағдайлары мен олардың салдарларын, тәртіпті арттыру және еңбек қауіпсіздігін қамтамасыз ету жөніндегі шараларды талдау. Қауіпсіздік техникасы жөніндегі бұйрықтарды, өкімдерді және басқа да материалдарды назарға жеткізу. Кеңес шешімі хаттамамен (өкіммен) рәсімделеді;</w:t>
      </w:r>
    </w:p>
    <w:bookmarkEnd w:id="577"/>
    <w:bookmarkStart w:name="z740" w:id="578"/>
    <w:p>
      <w:pPr>
        <w:spacing w:after="0"/>
        <w:ind w:left="0"/>
        <w:jc w:val="both"/>
      </w:pPr>
      <w:r>
        <w:rPr>
          <w:rFonts w:ascii="Times New Roman"/>
          <w:b w:val="false"/>
          <w:i w:val="false"/>
          <w:color w:val="000000"/>
          <w:sz w:val="28"/>
        </w:rPr>
        <w:t>
      19) әрбір жартыжылдық аяқталғаннан кейін цех қызметкерлерінің жалпы жиналысын өткізуге, онда цех қызметкерлерінің жұмыстарды орындау кезінде нұсқаулықтар мен Қауіпсіздік техникасы қағидаларын сақтауы, сондай-ақ жұмыскерлердің еңбек қауіпсіздігін қамтамасыз ететін іс-шараларды орындауы талқыланады. Жиналыстың шешімі хаттамамен рәсімделеді;</w:t>
      </w:r>
    </w:p>
    <w:bookmarkEnd w:id="578"/>
    <w:bookmarkStart w:name="z741" w:id="579"/>
    <w:p>
      <w:pPr>
        <w:spacing w:after="0"/>
        <w:ind w:left="0"/>
        <w:jc w:val="both"/>
      </w:pPr>
      <w:r>
        <w:rPr>
          <w:rFonts w:ascii="Times New Roman"/>
          <w:b w:val="false"/>
          <w:i w:val="false"/>
          <w:color w:val="000000"/>
          <w:sz w:val="28"/>
        </w:rPr>
        <w:t>
      20) цехтың кәсіподақ ұйымымен бірге қоғамдық инспекторларының жұмысын қарап-тексеру, олардың жұмысын белсенді етуге бағытталған шараларды белгілеу;</w:t>
      </w:r>
    </w:p>
    <w:bookmarkEnd w:id="579"/>
    <w:bookmarkStart w:name="z742" w:id="580"/>
    <w:p>
      <w:pPr>
        <w:spacing w:after="0"/>
        <w:ind w:left="0"/>
        <w:jc w:val="both"/>
      </w:pPr>
      <w:r>
        <w:rPr>
          <w:rFonts w:ascii="Times New Roman"/>
          <w:b w:val="false"/>
          <w:i w:val="false"/>
          <w:color w:val="000000"/>
          <w:sz w:val="28"/>
        </w:rPr>
        <w:t>
      21) цех жұмыскерлерінің мерзімдік медициналық тексерістен уақытылы өтуін ұйымдастыру;</w:t>
      </w:r>
    </w:p>
    <w:bookmarkEnd w:id="580"/>
    <w:bookmarkStart w:name="z743" w:id="581"/>
    <w:p>
      <w:pPr>
        <w:spacing w:after="0"/>
        <w:ind w:left="0"/>
        <w:jc w:val="both"/>
      </w:pPr>
      <w:r>
        <w:rPr>
          <w:rFonts w:ascii="Times New Roman"/>
          <w:b w:val="false"/>
          <w:i w:val="false"/>
          <w:color w:val="000000"/>
          <w:sz w:val="28"/>
        </w:rPr>
        <w:t>
      22) берілген құқықтар шегінде жазалар қолдануға, жұмыстарды орындау кезінде Қауіпсіздік техникасының нұсқаулықтары мен қағидаларын бұзушыларға тәртіптік шаралар қолдану үшін кәсіпорын директорына материалдар ұсыну;</w:t>
      </w:r>
    </w:p>
    <w:bookmarkEnd w:id="581"/>
    <w:bookmarkStart w:name="z744" w:id="582"/>
    <w:p>
      <w:pPr>
        <w:spacing w:after="0"/>
        <w:ind w:left="0"/>
        <w:jc w:val="both"/>
      </w:pPr>
      <w:r>
        <w:rPr>
          <w:rFonts w:ascii="Times New Roman"/>
          <w:b w:val="false"/>
          <w:i w:val="false"/>
          <w:color w:val="000000"/>
          <w:sz w:val="28"/>
        </w:rPr>
        <w:t>
      23) кәсіпорын басшылығына цех жұмыскерлерін үлгілі мінез-құлқы және цех жұмыскерлерінің Қауіпсіздік техникасы қағидаларын сақтауына белсенді жәрдемдескені үшін көтермелеуге материалдар беру ұсынылады.";</w:t>
      </w:r>
    </w:p>
    <w:bookmarkEnd w:id="582"/>
    <w:bookmarkStart w:name="z745" w:id="583"/>
    <w:p>
      <w:pPr>
        <w:spacing w:after="0"/>
        <w:ind w:left="0"/>
        <w:jc w:val="both"/>
      </w:pPr>
      <w:r>
        <w:rPr>
          <w:rFonts w:ascii="Times New Roman"/>
          <w:b w:val="false"/>
          <w:i w:val="false"/>
          <w:color w:val="000000"/>
          <w:sz w:val="28"/>
        </w:rPr>
        <w:t xml:space="preserve">
      көрсетілген Әдістемеге </w:t>
      </w:r>
      <w:r>
        <w:rPr>
          <w:rFonts w:ascii="Times New Roman"/>
          <w:b w:val="false"/>
          <w:i w:val="false"/>
          <w:color w:val="000000"/>
          <w:sz w:val="28"/>
        </w:rPr>
        <w:t>қосымшада</w:t>
      </w:r>
      <w:r>
        <w:rPr>
          <w:rFonts w:ascii="Times New Roman"/>
          <w:b w:val="false"/>
          <w:i w:val="false"/>
          <w:color w:val="000000"/>
          <w:sz w:val="28"/>
        </w:rPr>
        <w:t>:</w:t>
      </w:r>
    </w:p>
    <w:bookmarkEnd w:id="5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47" w:id="584"/>
    <w:p>
      <w:pPr>
        <w:spacing w:after="0"/>
        <w:ind w:left="0"/>
        <w:jc w:val="both"/>
      </w:pPr>
      <w:r>
        <w:rPr>
          <w:rFonts w:ascii="Times New Roman"/>
          <w:b w:val="false"/>
          <w:i w:val="false"/>
          <w:color w:val="000000"/>
          <w:sz w:val="28"/>
        </w:rPr>
        <w:t>
      "6. Мыналарға бақылауды жүзеге асырады:</w:t>
      </w:r>
    </w:p>
    <w:bookmarkEnd w:id="584"/>
    <w:bookmarkStart w:name="z748" w:id="585"/>
    <w:p>
      <w:pPr>
        <w:spacing w:after="0"/>
        <w:ind w:left="0"/>
        <w:jc w:val="both"/>
      </w:pPr>
      <w:r>
        <w:rPr>
          <w:rFonts w:ascii="Times New Roman"/>
          <w:b w:val="false"/>
          <w:i w:val="false"/>
          <w:color w:val="000000"/>
          <w:sz w:val="28"/>
        </w:rPr>
        <w:t>
      1) кәсіпорын бөлімшелерінде денсаулыққа зиянсыз және қауіпсіз еңбек шарттарын құру жөніндегі шараларды жүргізу;</w:t>
      </w:r>
    </w:p>
    <w:bookmarkEnd w:id="585"/>
    <w:bookmarkStart w:name="z749" w:id="586"/>
    <w:p>
      <w:pPr>
        <w:spacing w:after="0"/>
        <w:ind w:left="0"/>
        <w:jc w:val="both"/>
      </w:pPr>
      <w:r>
        <w:rPr>
          <w:rFonts w:ascii="Times New Roman"/>
          <w:b w:val="false"/>
          <w:i w:val="false"/>
          <w:color w:val="000000"/>
          <w:sz w:val="28"/>
        </w:rPr>
        <w:t>
      2) кәсіпорынның бөлімшелерінде Қазақстан Республикасы Энергетика министрінің 2015 жылғы 31 наурыздағы № 253 бұйрығымен бекітілген Электр қондырғыларын пайдалану кезіндегі қауіпсіздік техникасы қағидаларының талаптарын орындау;</w:t>
      </w:r>
    </w:p>
    <w:bookmarkEnd w:id="586"/>
    <w:bookmarkStart w:name="z750" w:id="587"/>
    <w:p>
      <w:pPr>
        <w:spacing w:after="0"/>
        <w:ind w:left="0"/>
        <w:jc w:val="both"/>
      </w:pPr>
      <w:r>
        <w:rPr>
          <w:rFonts w:ascii="Times New Roman"/>
          <w:b w:val="false"/>
          <w:i w:val="false"/>
          <w:color w:val="000000"/>
          <w:sz w:val="28"/>
        </w:rPr>
        <w:t>
      3) кәсіпорынның автокөліктік шаруашылығының жүргізушілер құрамына рейс алдындағы медициналық қарап-тексеруді ұйымдастыру және жүргізу, желіге іске жарамды автокөлік құралдарын шығару;</w:t>
      </w:r>
    </w:p>
    <w:bookmarkEnd w:id="587"/>
    <w:bookmarkStart w:name="z751" w:id="588"/>
    <w:p>
      <w:pPr>
        <w:spacing w:after="0"/>
        <w:ind w:left="0"/>
        <w:jc w:val="both"/>
      </w:pPr>
      <w:r>
        <w:rPr>
          <w:rFonts w:ascii="Times New Roman"/>
          <w:b w:val="false"/>
          <w:i w:val="false"/>
          <w:color w:val="000000"/>
          <w:sz w:val="28"/>
        </w:rPr>
        <w:t>
      4) шу, діріл деңгейі, шаң басу, газдану, жарықтандыру, температура, ылғалдылық және басқа да жағымсыз өндірістік факторларды өлшеу графигін сақтау;</w:t>
      </w:r>
    </w:p>
    <w:bookmarkEnd w:id="588"/>
    <w:bookmarkStart w:name="z752" w:id="589"/>
    <w:p>
      <w:pPr>
        <w:spacing w:after="0"/>
        <w:ind w:left="0"/>
        <w:jc w:val="both"/>
      </w:pPr>
      <w:r>
        <w:rPr>
          <w:rFonts w:ascii="Times New Roman"/>
          <w:b w:val="false"/>
          <w:i w:val="false"/>
          <w:color w:val="000000"/>
          <w:sz w:val="28"/>
        </w:rPr>
        <w:t>
      5) тиісті қызметтердің қысымда жұмыс істейтін бу және су қыздыратын қазандықтарды, жүк көтергіш машиналар мен механизмдерді, бақылау және үнемі сынақтан және куәландырудан өткізіліп отыруға тиісті жабдықтарды сынақтан өткізу және техникалық куәландыруды уақытылы жүргізуі;</w:t>
      </w:r>
    </w:p>
    <w:bookmarkEnd w:id="589"/>
    <w:bookmarkStart w:name="z753" w:id="590"/>
    <w:p>
      <w:pPr>
        <w:spacing w:after="0"/>
        <w:ind w:left="0"/>
        <w:jc w:val="both"/>
      </w:pPr>
      <w:r>
        <w:rPr>
          <w:rFonts w:ascii="Times New Roman"/>
          <w:b w:val="false"/>
          <w:i w:val="false"/>
          <w:color w:val="000000"/>
          <w:sz w:val="28"/>
        </w:rPr>
        <w:t>
      6) аспирациялық және желдету жүйелері жұмысының тиімділігі;</w:t>
      </w:r>
    </w:p>
    <w:bookmarkEnd w:id="590"/>
    <w:bookmarkStart w:name="z754" w:id="591"/>
    <w:p>
      <w:pPr>
        <w:spacing w:after="0"/>
        <w:ind w:left="0"/>
        <w:jc w:val="both"/>
      </w:pPr>
      <w:r>
        <w:rPr>
          <w:rFonts w:ascii="Times New Roman"/>
          <w:b w:val="false"/>
          <w:i w:val="false"/>
          <w:color w:val="000000"/>
          <w:sz w:val="28"/>
        </w:rPr>
        <w:t>
      7) сақтандыру жабдықтары мен қорғаныс құралдарының жағдайы;</w:t>
      </w:r>
    </w:p>
    <w:bookmarkEnd w:id="591"/>
    <w:bookmarkStart w:name="z755" w:id="592"/>
    <w:p>
      <w:pPr>
        <w:spacing w:after="0"/>
        <w:ind w:left="0"/>
        <w:jc w:val="both"/>
      </w:pPr>
      <w:r>
        <w:rPr>
          <w:rFonts w:ascii="Times New Roman"/>
          <w:b w:val="false"/>
          <w:i w:val="false"/>
          <w:color w:val="000000"/>
          <w:sz w:val="28"/>
        </w:rPr>
        <w:t>
      8) жұмыс орындарында уақытылы және сапалы нұсқаманың жүргізілуі және жұмысшылардың мерзімдік медициналық қарап-тексеруден өтуі;</w:t>
      </w:r>
    </w:p>
    <w:bookmarkEnd w:id="592"/>
    <w:bookmarkStart w:name="z756" w:id="593"/>
    <w:p>
      <w:pPr>
        <w:spacing w:after="0"/>
        <w:ind w:left="0"/>
        <w:jc w:val="both"/>
      </w:pPr>
      <w:r>
        <w:rPr>
          <w:rFonts w:ascii="Times New Roman"/>
          <w:b w:val="false"/>
          <w:i w:val="false"/>
          <w:color w:val="000000"/>
          <w:sz w:val="28"/>
        </w:rPr>
        <w:t>
      9) жұмысшыларды қауіпсіздік техникасы бойынша оқыту және білімдерін тексеру;</w:t>
      </w:r>
    </w:p>
    <w:bookmarkEnd w:id="593"/>
    <w:bookmarkStart w:name="z757" w:id="594"/>
    <w:p>
      <w:pPr>
        <w:spacing w:after="0"/>
        <w:ind w:left="0"/>
        <w:jc w:val="both"/>
      </w:pPr>
      <w:r>
        <w:rPr>
          <w:rFonts w:ascii="Times New Roman"/>
          <w:b w:val="false"/>
          <w:i w:val="false"/>
          <w:color w:val="000000"/>
          <w:sz w:val="28"/>
        </w:rPr>
        <w:t>
      10) "Табиғи және жасанды жарықтандыруға" 2.04-01 ҚР ҚН-ге сәйкес өндірістегі жазатайым жағдайларды тексеру мен есепке алу рәсімдерінің сақталуы;</w:t>
      </w:r>
    </w:p>
    <w:bookmarkEnd w:id="594"/>
    <w:bookmarkStart w:name="z758" w:id="595"/>
    <w:p>
      <w:pPr>
        <w:spacing w:after="0"/>
        <w:ind w:left="0"/>
        <w:jc w:val="both"/>
      </w:pPr>
      <w:r>
        <w:rPr>
          <w:rFonts w:ascii="Times New Roman"/>
          <w:b w:val="false"/>
          <w:i w:val="false"/>
          <w:color w:val="000000"/>
          <w:sz w:val="28"/>
        </w:rPr>
        <w:t>
      11) арнайы киімдердің, арнайы аяқ киімдердің және басқа да жеке қорғаныс құралдарының сақталуын, берілуін, жуылуын, химиялық тазартылуын, кептірілуін, шаңнан тазартылуын, майсыздандырылуын және жөнделуін ұйымдастыру;</w:t>
      </w:r>
    </w:p>
    <w:bookmarkEnd w:id="595"/>
    <w:bookmarkStart w:name="z759" w:id="596"/>
    <w:p>
      <w:pPr>
        <w:spacing w:after="0"/>
        <w:ind w:left="0"/>
        <w:jc w:val="both"/>
      </w:pPr>
      <w:r>
        <w:rPr>
          <w:rFonts w:ascii="Times New Roman"/>
          <w:b w:val="false"/>
          <w:i w:val="false"/>
          <w:color w:val="000000"/>
          <w:sz w:val="28"/>
        </w:rPr>
        <w:t>
      12) құрылымдық бөлімшелерде қауіпсіздік техникасы жөніндегі іс-шаралардың орындалуына бөлінген қаражаттың дұрыс жұмсалуы.";</w:t>
      </w:r>
    </w:p>
    <w:bookmarkEnd w:id="596"/>
    <w:bookmarkStart w:name="z760" w:id="597"/>
    <w:p>
      <w:pPr>
        <w:spacing w:after="0"/>
        <w:ind w:left="0"/>
        <w:jc w:val="both"/>
      </w:pPr>
      <w:r>
        <w:rPr>
          <w:rFonts w:ascii="Times New Roman"/>
          <w:b w:val="false"/>
          <w:i w:val="false"/>
          <w:color w:val="000000"/>
          <w:sz w:val="28"/>
        </w:rPr>
        <w:t xml:space="preserve">
      көрсетілген бұйрықпен бекітілген Жылу желілерін толықтыру үшін желілік суды өңдеуге және суды дайындауға арналған комплексондар шығысының нормаларын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5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62" w:id="598"/>
    <w:p>
      <w:pPr>
        <w:spacing w:after="0"/>
        <w:ind w:left="0"/>
        <w:jc w:val="both"/>
      </w:pPr>
      <w:r>
        <w:rPr>
          <w:rFonts w:ascii="Times New Roman"/>
          <w:b w:val="false"/>
          <w:i w:val="false"/>
          <w:color w:val="000000"/>
          <w:sz w:val="28"/>
        </w:rPr>
        <w:t xml:space="preserve">
      "1. Осы Жылу желілерін толықтыру үшін желілік суды өңдеуге және суды дайындауға арналған комплексондар шығысының нормаларын есептеу әдістемесі (бұдан әрі – Әдістеме)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598"/>
    <w:bookmarkStart w:name="z763" w:id="599"/>
    <w:p>
      <w:pPr>
        <w:spacing w:after="0"/>
        <w:ind w:left="0"/>
        <w:jc w:val="both"/>
      </w:pPr>
      <w:r>
        <w:rPr>
          <w:rFonts w:ascii="Times New Roman"/>
          <w:b w:val="false"/>
          <w:i w:val="false"/>
          <w:color w:val="000000"/>
          <w:sz w:val="28"/>
        </w:rPr>
        <w:t xml:space="preserve">
      көрсетілген бұйрықпен бекітілген Электр станцияларының негізгі энергетикалық жабдықтарын ағымдағы жөндеуге арналған материалдар шығысының нормаларын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5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65" w:id="600"/>
    <w:p>
      <w:pPr>
        <w:spacing w:after="0"/>
        <w:ind w:left="0"/>
        <w:jc w:val="both"/>
      </w:pPr>
      <w:r>
        <w:rPr>
          <w:rFonts w:ascii="Times New Roman"/>
          <w:b w:val="false"/>
          <w:i w:val="false"/>
          <w:color w:val="000000"/>
          <w:sz w:val="28"/>
        </w:rPr>
        <w:t xml:space="preserve">
      "1. Осы Электр станцияларының негізгі энергетикалық жабдықтарын ағымдағы жөндеуге арналған материалдар шығысының нормаларын есептеу әдістемесі (бұдан әрі – Әдістеме)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600"/>
    <w:bookmarkStart w:name="z766" w:id="601"/>
    <w:p>
      <w:pPr>
        <w:spacing w:after="0"/>
        <w:ind w:left="0"/>
        <w:jc w:val="both"/>
      </w:pPr>
      <w:r>
        <w:rPr>
          <w:rFonts w:ascii="Times New Roman"/>
          <w:b w:val="false"/>
          <w:i w:val="false"/>
          <w:color w:val="000000"/>
          <w:sz w:val="28"/>
        </w:rPr>
        <w:t xml:space="preserve">
      көрсетілген бұйрықпен бекітілген Кернеуі 220 киловольтқа дейінгі кіші станцияларға техникалық қызмет көрсетуге арналған материалдар мен бұйымдар шығысының нормаларын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68" w:id="602"/>
    <w:p>
      <w:pPr>
        <w:spacing w:after="0"/>
        <w:ind w:left="0"/>
        <w:jc w:val="both"/>
      </w:pPr>
      <w:r>
        <w:rPr>
          <w:rFonts w:ascii="Times New Roman"/>
          <w:b w:val="false"/>
          <w:i w:val="false"/>
          <w:color w:val="000000"/>
          <w:sz w:val="28"/>
        </w:rPr>
        <w:t xml:space="preserve">
      "1. Осы Кернеуі 220 киловольтқа дейінгі кіші станцияларға техникалық қызмет көрсетуге арналған материалдар мен бұйымдар шығысының нормаларын есептеу әдістемесі (әрі қарай – Әдістеме)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602"/>
    <w:bookmarkStart w:name="z769" w:id="603"/>
    <w:p>
      <w:pPr>
        <w:spacing w:after="0"/>
        <w:ind w:left="0"/>
        <w:jc w:val="both"/>
      </w:pPr>
      <w:r>
        <w:rPr>
          <w:rFonts w:ascii="Times New Roman"/>
          <w:b w:val="false"/>
          <w:i w:val="false"/>
          <w:color w:val="000000"/>
          <w:sz w:val="28"/>
        </w:rPr>
        <w:t xml:space="preserve">
      көрсетілген бұйрықпен бекітілген 6-20/0,4 киловольт діңгекті және жиынтықты трансформаторлық кіші станциялар бөлшектерінің авариялық запасының нормаларын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6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71" w:id="604"/>
    <w:p>
      <w:pPr>
        <w:spacing w:after="0"/>
        <w:ind w:left="0"/>
        <w:jc w:val="both"/>
      </w:pPr>
      <w:r>
        <w:rPr>
          <w:rFonts w:ascii="Times New Roman"/>
          <w:b w:val="false"/>
          <w:i w:val="false"/>
          <w:color w:val="000000"/>
          <w:sz w:val="28"/>
        </w:rPr>
        <w:t xml:space="preserve">
      "1. Осы 6-20/0,4 киловольт діңгекті және жиынтықты трансформаторлық кіші станциялар бөлшектерінің авариялық запасының нормаларын есептеу әдістемесі (бұдан әрі – Әдістеме)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604"/>
    <w:bookmarkStart w:name="z772" w:id="605"/>
    <w:p>
      <w:pPr>
        <w:spacing w:after="0"/>
        <w:ind w:left="0"/>
        <w:jc w:val="both"/>
      </w:pPr>
      <w:r>
        <w:rPr>
          <w:rFonts w:ascii="Times New Roman"/>
          <w:b w:val="false"/>
          <w:i w:val="false"/>
          <w:color w:val="000000"/>
          <w:sz w:val="28"/>
        </w:rPr>
        <w:t xml:space="preserve">
      көрсетілген бұйрықпен бекітілген 6-20/0,4 киловольт жабық трансформаторлық кіші станциялар және 6-20 киловольт тарату пункттері үшін материалдық-техникалық ресурстар мен жабдықтардың нормаларын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6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74" w:id="606"/>
    <w:p>
      <w:pPr>
        <w:spacing w:after="0"/>
        <w:ind w:left="0"/>
        <w:jc w:val="both"/>
      </w:pPr>
      <w:r>
        <w:rPr>
          <w:rFonts w:ascii="Times New Roman"/>
          <w:b w:val="false"/>
          <w:i w:val="false"/>
          <w:color w:val="000000"/>
          <w:sz w:val="28"/>
        </w:rPr>
        <w:t xml:space="preserve">
      "1. Осы 6-20/0,4 киловольт жабық трансформаторлық кіші станциялар және 6-20 киловольт тарату пунктері үшін материалдық-техникалық ресурстар мен жабдықтардың нормаларын есептеу әдістемесі (бұдан әрі – Әдістеме)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606"/>
    <w:bookmarkStart w:name="z775" w:id="607"/>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станцияларындағы және қазандықтардағы сұйық отын шығысының нормаларын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6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77" w:id="608"/>
    <w:p>
      <w:pPr>
        <w:spacing w:after="0"/>
        <w:ind w:left="0"/>
        <w:jc w:val="both"/>
      </w:pPr>
      <w:r>
        <w:rPr>
          <w:rFonts w:ascii="Times New Roman"/>
          <w:b w:val="false"/>
          <w:i w:val="false"/>
          <w:color w:val="000000"/>
          <w:sz w:val="28"/>
        </w:rPr>
        <w:t xml:space="preserve">
      "1. Осы Жылу электр станцияларындағы және қазандықтардағы сұйық отын шығысының нормаларын есептеу әдістемесі (бұдан әрі – Әдістеме) "Электр энергетикасы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70-14) тармақшасына сәйкес әзірленді.";</w:t>
      </w:r>
    </w:p>
    <w:bookmarkEnd w:id="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79" w:id="609"/>
    <w:p>
      <w:pPr>
        <w:spacing w:after="0"/>
        <w:ind w:left="0"/>
        <w:jc w:val="both"/>
      </w:pPr>
      <w:r>
        <w:rPr>
          <w:rFonts w:ascii="Times New Roman"/>
          <w:b w:val="false"/>
          <w:i w:val="false"/>
          <w:color w:val="000000"/>
          <w:sz w:val="28"/>
        </w:rPr>
        <w:t>
      "9. Өз қажеттіліктерін ескере отырып, жоспарланған кезеңге (жалпы жылыту кезеңі, тоқсан, ай, тәулік) ғимараттарды жылытуға қажетті жылу энергиясының мөлшері мынадай формулаға сәйкес анықталады:</w:t>
      </w:r>
    </w:p>
    <w:bookmarkEnd w:id="60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10000" cy="5461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мұндағы</w:t>
            </w:r>
          </w:p>
        </w:tc>
      </w:tr>
    </w:tbl>
    <w:bookmarkStart w:name="z780" w:id="610"/>
    <w:p>
      <w:pPr>
        <w:spacing w:after="0"/>
        <w:ind w:left="0"/>
        <w:jc w:val="both"/>
      </w:pPr>
      <w:r>
        <w:rPr>
          <w:rFonts w:ascii="Times New Roman"/>
          <w:b w:val="false"/>
          <w:i w:val="false"/>
          <w:color w:val="000000"/>
          <w:sz w:val="28"/>
        </w:rPr>
        <w:t>
      Q 0 max - жылытудың сағатына жылу жүктемесінің есептік мәні, Гкал/сағат, энергия өндіруші ұйымға қосылған ғимараттардың жобасы бойынша; жобалық деректер болмаған кезде үлестік жылыту сипаттамасын ескере отырып, кеңейтілген көрсеткіштер бойынша қабылданады;</w:t>
      </w:r>
    </w:p>
    <w:bookmarkEnd w:id="610"/>
    <w:bookmarkStart w:name="z781" w:id="611"/>
    <w:p>
      <w:pPr>
        <w:spacing w:after="0"/>
        <w:ind w:left="0"/>
        <w:jc w:val="both"/>
      </w:pPr>
      <w:r>
        <w:rPr>
          <w:rFonts w:ascii="Times New Roman"/>
          <w:b w:val="false"/>
          <w:i w:val="false"/>
          <w:color w:val="000000"/>
          <w:sz w:val="28"/>
        </w:rPr>
        <w:t>
      tj - "Энергияны тұтыну және азаматтық ғимараттарды жылу қорғауы" (бұдан әрі – 2.04-21 ҚР ҚН) 2.04-21 ҚР ҚН-ге сәйкес қабылданған жылытылған ғимараттардағы ауа температурасының орташаланған мәні, °С;</w:t>
      </w:r>
    </w:p>
    <w:bookmarkEnd w:id="611"/>
    <w:bookmarkStart w:name="z782" w:id="612"/>
    <w:p>
      <w:pPr>
        <w:spacing w:after="0"/>
        <w:ind w:left="0"/>
        <w:jc w:val="both"/>
      </w:pPr>
      <w:r>
        <w:rPr>
          <w:rFonts w:ascii="Times New Roman"/>
          <w:b w:val="false"/>
          <w:i w:val="false"/>
          <w:color w:val="000000"/>
          <w:sz w:val="28"/>
        </w:rPr>
        <w:t>
      QӨҚ - өз қажеттіліктеріне арналған жылу энергиясының жалпы шығыстарын есептеу мәні, Гкал.</w:t>
      </w:r>
    </w:p>
    <w:bookmarkEnd w:id="612"/>
    <w:bookmarkStart w:name="z783" w:id="613"/>
    <w:p>
      <w:pPr>
        <w:spacing w:after="0"/>
        <w:ind w:left="0"/>
        <w:jc w:val="both"/>
      </w:pPr>
      <w:r>
        <w:rPr>
          <w:rFonts w:ascii="Times New Roman"/>
          <w:b w:val="false"/>
          <w:i w:val="false"/>
          <w:color w:val="000000"/>
          <w:sz w:val="28"/>
        </w:rPr>
        <w:t>
      t0 - 2.04-21 ҚР ҚН-ге сәйкес қабылданған белгілі бір жерде жылытуды жобалау үшін жылу беру кезеңінде сыртқы ауа температурасының барынша төмен мәні, °С;</w:t>
      </w:r>
    </w:p>
    <w:bookmarkEnd w:id="613"/>
    <w:bookmarkStart w:name="z784" w:id="614"/>
    <w:p>
      <w:pPr>
        <w:spacing w:after="0"/>
        <w:ind w:left="0"/>
        <w:jc w:val="both"/>
      </w:pPr>
      <w:r>
        <w:rPr>
          <w:rFonts w:ascii="Times New Roman"/>
          <w:b w:val="false"/>
          <w:i w:val="false"/>
          <w:color w:val="000000"/>
          <w:sz w:val="28"/>
        </w:rPr>
        <w:t>
      tOT - 2.04-21 ҚР ҚН-ге сәйкес қабылданған жоспарлы жылу беру кезеңі үшін сыртқы ауа температурасының орташа мәні, °С;</w:t>
      </w:r>
    </w:p>
    <w:bookmarkEnd w:id="614"/>
    <w:bookmarkStart w:name="z785" w:id="615"/>
    <w:p>
      <w:pPr>
        <w:spacing w:after="0"/>
        <w:ind w:left="0"/>
        <w:jc w:val="both"/>
      </w:pPr>
      <w:r>
        <w:rPr>
          <w:rFonts w:ascii="Times New Roman"/>
          <w:b w:val="false"/>
          <w:i w:val="false"/>
          <w:color w:val="000000"/>
          <w:sz w:val="28"/>
        </w:rPr>
        <w:t>
      n - 2.04-21 ҚР ҚН-ге сәйкес қабылданған жоспарланған кезеңде жылыту жүйелерінің жұмыс істеу ұзақтығы, (тәулік);</w:t>
      </w:r>
    </w:p>
    <w:bookmarkEnd w:id="615"/>
    <w:bookmarkStart w:name="z786" w:id="616"/>
    <w:p>
      <w:pPr>
        <w:spacing w:after="0"/>
        <w:ind w:left="0"/>
        <w:jc w:val="both"/>
      </w:pPr>
      <w:r>
        <w:rPr>
          <w:rFonts w:ascii="Times New Roman"/>
          <w:b w:val="false"/>
          <w:i w:val="false"/>
          <w:color w:val="000000"/>
          <w:sz w:val="28"/>
        </w:rPr>
        <w:t>
      MH.Ш.- жылу желілеріндегі нормативтік техникалық шығындар.";</w:t>
      </w:r>
    </w:p>
    <w:bookmarkEnd w:id="6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788" w:id="617"/>
    <w:p>
      <w:pPr>
        <w:spacing w:after="0"/>
        <w:ind w:left="0"/>
        <w:jc w:val="both"/>
      </w:pPr>
      <w:r>
        <w:rPr>
          <w:rFonts w:ascii="Times New Roman"/>
          <w:b w:val="false"/>
          <w:i w:val="false"/>
          <w:color w:val="000000"/>
          <w:sz w:val="28"/>
        </w:rPr>
        <w:t>
      "22. Әртүрлі мақсаттағы бактармен жылу энергиясының ысырабы (декарбонизаторлар, бактар-аккумуляторлар және т. б.), (Гкал), мына формула бойынша анықталады:</w:t>
      </w:r>
    </w:p>
    <w:bookmarkEnd w:id="61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1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14900" cy="3556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мұндағы</w:t>
            </w:r>
          </w:p>
        </w:tc>
      </w:tr>
    </w:tbl>
    <w:bookmarkStart w:name="z789" w:id="618"/>
    <w:p>
      <w:pPr>
        <w:spacing w:after="0"/>
        <w:ind w:left="0"/>
        <w:jc w:val="both"/>
      </w:pPr>
      <w:r>
        <w:rPr>
          <w:rFonts w:ascii="Times New Roman"/>
          <w:b w:val="false"/>
          <w:i w:val="false"/>
          <w:color w:val="000000"/>
          <w:sz w:val="28"/>
        </w:rPr>
        <w:t>
      qбj - бак беті арқылы жылу ағыны тығыздығының нормасы, ккал / м2сағ бактарға арналған "Жабдықтар мен құбырлардың жылу оқшаулауын жобалау" 4.02-102 ҚР БК бойынша қабылданады;</w:t>
      </w:r>
    </w:p>
    <w:bookmarkEnd w:id="618"/>
    <w:bookmarkStart w:name="z790" w:id="619"/>
    <w:p>
      <w:pPr>
        <w:spacing w:after="0"/>
        <w:ind w:left="0"/>
        <w:jc w:val="both"/>
      </w:pPr>
      <w:r>
        <w:rPr>
          <w:rFonts w:ascii="Times New Roman"/>
          <w:b w:val="false"/>
          <w:i w:val="false"/>
          <w:color w:val="000000"/>
          <w:sz w:val="28"/>
        </w:rPr>
        <w:t>
      Fбj - бак беті, м2;</w:t>
      </w:r>
    </w:p>
    <w:bookmarkEnd w:id="619"/>
    <w:bookmarkStart w:name="z791" w:id="620"/>
    <w:p>
      <w:pPr>
        <w:spacing w:after="0"/>
        <w:ind w:left="0"/>
        <w:jc w:val="both"/>
      </w:pPr>
      <w:r>
        <w:rPr>
          <w:rFonts w:ascii="Times New Roman"/>
          <w:b w:val="false"/>
          <w:i w:val="false"/>
          <w:color w:val="000000"/>
          <w:sz w:val="28"/>
        </w:rPr>
        <w:t>
      Kt- ара қатынасы бойынша анықталатын температуралық коэффициент (tг - tн ср): (tг - 5); nj - бактар саны;</w:t>
      </w:r>
    </w:p>
    <w:bookmarkEnd w:id="620"/>
    <w:bookmarkStart w:name="z792" w:id="621"/>
    <w:p>
      <w:pPr>
        <w:spacing w:after="0"/>
        <w:ind w:left="0"/>
        <w:jc w:val="both"/>
      </w:pPr>
      <w:r>
        <w:rPr>
          <w:rFonts w:ascii="Times New Roman"/>
          <w:b w:val="false"/>
          <w:i w:val="false"/>
          <w:color w:val="000000"/>
          <w:sz w:val="28"/>
        </w:rPr>
        <w:t>
      G - бір типті бактар топтарының саны;</w:t>
      </w:r>
    </w:p>
    <w:bookmarkEnd w:id="621"/>
    <w:bookmarkStart w:name="z793" w:id="622"/>
    <w:p>
      <w:pPr>
        <w:spacing w:after="0"/>
        <w:ind w:left="0"/>
        <w:jc w:val="both"/>
      </w:pPr>
      <w:r>
        <w:rPr>
          <w:rFonts w:ascii="Times New Roman"/>
          <w:b w:val="false"/>
          <w:i w:val="false"/>
          <w:color w:val="000000"/>
          <w:sz w:val="28"/>
        </w:rPr>
        <w:t>
      rбj - есептік кезеңде бактардың жұмыс істеу ұзақтығы, сағат.";</w:t>
      </w:r>
    </w:p>
    <w:bookmarkEnd w:id="622"/>
    <w:bookmarkStart w:name="z794" w:id="623"/>
    <w:p>
      <w:pPr>
        <w:spacing w:after="0"/>
        <w:ind w:left="0"/>
        <w:jc w:val="both"/>
      </w:pPr>
      <w:r>
        <w:rPr>
          <w:rFonts w:ascii="Times New Roman"/>
          <w:b w:val="false"/>
          <w:i w:val="false"/>
          <w:color w:val="000000"/>
          <w:sz w:val="28"/>
        </w:rPr>
        <w:t xml:space="preserve">
      4. "Жылыту маусымын іркіліссіз өткізу үшін энергия өндіруші ұйымдарға отын сатып алуға субсидия беру қағидаларын бекіту туралы" Қазақстан Республикасы Энергетика министрінің 2017 жылғы 13 қыркүйектегі № 309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15903 болып тіркелген) мынадай өзгерістер енгізілсін:</w:t>
      </w:r>
    </w:p>
    <w:bookmarkEnd w:id="623"/>
    <w:bookmarkStart w:name="z795" w:id="624"/>
    <w:p>
      <w:pPr>
        <w:spacing w:after="0"/>
        <w:ind w:left="0"/>
        <w:jc w:val="both"/>
      </w:pPr>
      <w:r>
        <w:rPr>
          <w:rFonts w:ascii="Times New Roman"/>
          <w:b w:val="false"/>
          <w:i w:val="false"/>
          <w:color w:val="000000"/>
          <w:sz w:val="28"/>
        </w:rPr>
        <w:t xml:space="preserve">
      көрсетілген бұйрықпен бекітілген Жылыту маусымын іркіліссіз өткізу үшін энергия өндіруші ұйымдарға отын сатып алуға субсидия беру </w:t>
      </w:r>
      <w:r>
        <w:rPr>
          <w:rFonts w:ascii="Times New Roman"/>
          <w:b w:val="false"/>
          <w:i w:val="false"/>
          <w:color w:val="000000"/>
          <w:sz w:val="28"/>
        </w:rPr>
        <w:t>қағидаларында</w:t>
      </w:r>
      <w:r>
        <w:rPr>
          <w:rFonts w:ascii="Times New Roman"/>
          <w:b w:val="false"/>
          <w:i w:val="false"/>
          <w:color w:val="000000"/>
          <w:sz w:val="28"/>
        </w:rPr>
        <w:t>:</w:t>
      </w:r>
    </w:p>
    <w:bookmarkEnd w:id="624"/>
    <w:bookmarkStart w:name="z796" w:id="625"/>
    <w:p>
      <w:pPr>
        <w:spacing w:after="0"/>
        <w:ind w:left="0"/>
        <w:jc w:val="both"/>
      </w:pPr>
      <w:r>
        <w:rPr>
          <w:rFonts w:ascii="Times New Roman"/>
          <w:b w:val="false"/>
          <w:i w:val="false"/>
          <w:color w:val="000000"/>
          <w:sz w:val="28"/>
        </w:rPr>
        <w:t>
      кіріспе мынадай редакцияда жазылсын:</w:t>
      </w:r>
    </w:p>
    <w:bookmarkEnd w:id="625"/>
    <w:bookmarkStart w:name="z797" w:id="626"/>
    <w:p>
      <w:pPr>
        <w:spacing w:after="0"/>
        <w:ind w:left="0"/>
        <w:jc w:val="both"/>
      </w:pPr>
      <w:r>
        <w:rPr>
          <w:rFonts w:ascii="Times New Roman"/>
          <w:b w:val="false"/>
          <w:i w:val="false"/>
          <w:color w:val="000000"/>
          <w:sz w:val="28"/>
        </w:rPr>
        <w:t xml:space="preserve">
      "Электр энергетикасы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70-30)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6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99" w:id="627"/>
    <w:p>
      <w:pPr>
        <w:spacing w:after="0"/>
        <w:ind w:left="0"/>
        <w:jc w:val="both"/>
      </w:pPr>
      <w:r>
        <w:rPr>
          <w:rFonts w:ascii="Times New Roman"/>
          <w:b w:val="false"/>
          <w:i w:val="false"/>
          <w:color w:val="000000"/>
          <w:sz w:val="28"/>
        </w:rPr>
        <w:t xml:space="preserve">
      "1. Осы Жылыту маусымын іркіліссіз өткізу үшін энергия өндіруші ұйымдарға отын сатып алуға субсидия беру қағидалары (бұдан әрі — Қағидалар) "Электр энергетикасы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70-30) тармақшасына сәйкес әзірленді және жылыту маусымын іркіліссіз өткізу үшін энергия өндіруші ұйымдарды отын сатып алуға субсидиялау тәртібін айқындайды.";</w:t>
      </w:r>
    </w:p>
    <w:bookmarkEnd w:id="6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01" w:id="628"/>
    <w:p>
      <w:pPr>
        <w:spacing w:after="0"/>
        <w:ind w:left="0"/>
        <w:jc w:val="both"/>
      </w:pPr>
      <w:r>
        <w:rPr>
          <w:rFonts w:ascii="Times New Roman"/>
          <w:b w:val="false"/>
          <w:i w:val="false"/>
          <w:color w:val="000000"/>
          <w:sz w:val="28"/>
        </w:rPr>
        <w:t>
      "4. Энергия өндіруші ұйымдар отын сатып алуды "Табиғи монополиялар туралы" және "Мемлекеттік сатып алу туралы" Қазақстан Республикасының Заңдарында белгіленген тәртіпте жүзеге асырады.";</w:t>
      </w:r>
    </w:p>
    <w:bookmarkEnd w:id="6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r>
              <w:br/>
            </w: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нарығының субъектілері</w:t>
            </w:r>
            <w:r>
              <w:br/>
            </w:r>
            <w:r>
              <w:rPr>
                <w:rFonts w:ascii="Times New Roman"/>
                <w:b w:val="false"/>
                <w:i w:val="false"/>
                <w:color w:val="000000"/>
                <w:sz w:val="20"/>
              </w:rPr>
              <w:t>үшін электр энергиясын</w:t>
            </w:r>
            <w:r>
              <w:br/>
            </w:r>
            <w:r>
              <w:rPr>
                <w:rFonts w:ascii="Times New Roman"/>
                <w:b w:val="false"/>
                <w:i w:val="false"/>
                <w:color w:val="000000"/>
                <w:sz w:val="20"/>
              </w:rPr>
              <w:t>коммерциялық есепке алудың</w:t>
            </w:r>
            <w:r>
              <w:br/>
            </w:r>
            <w:r>
              <w:rPr>
                <w:rFonts w:ascii="Times New Roman"/>
                <w:b w:val="false"/>
                <w:i w:val="false"/>
                <w:color w:val="000000"/>
                <w:sz w:val="20"/>
              </w:rPr>
              <w:t>автоматтандырылған жүйесінің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804" w:id="629"/>
    <w:p>
      <w:pPr>
        <w:spacing w:after="0"/>
        <w:ind w:left="0"/>
        <w:jc w:val="left"/>
      </w:pPr>
      <w:r>
        <w:rPr>
          <w:rFonts w:ascii="Times New Roman"/>
          <w:b/>
          <w:i w:val="false"/>
          <w:color w:val="000000"/>
        </w:rPr>
        <w:t xml:space="preserve"> ___________________________________________________________________</w:t>
      </w:r>
    </w:p>
    <w:bookmarkEnd w:id="629"/>
    <w:bookmarkStart w:name="z805" w:id="630"/>
    <w:p>
      <w:pPr>
        <w:spacing w:after="0"/>
        <w:ind w:left="0"/>
        <w:jc w:val="left"/>
      </w:pPr>
      <w:r>
        <w:rPr>
          <w:rFonts w:ascii="Times New Roman"/>
          <w:b/>
          <w:i w:val="false"/>
          <w:color w:val="000000"/>
        </w:rPr>
        <w:t xml:space="preserve"> (заңды тұлғаның атауы)</w:t>
      </w:r>
    </w:p>
    <w:bookmarkEnd w:id="630"/>
    <w:bookmarkStart w:name="z806" w:id="631"/>
    <w:p>
      <w:pPr>
        <w:spacing w:after="0"/>
        <w:ind w:left="0"/>
        <w:jc w:val="left"/>
      </w:pPr>
      <w:r>
        <w:rPr>
          <w:rFonts w:ascii="Times New Roman"/>
          <w:b/>
          <w:i w:val="false"/>
          <w:color w:val="000000"/>
        </w:rPr>
        <w:t xml:space="preserve"> Акт</w:t>
      </w:r>
    </w:p>
    <w:bookmarkEnd w:id="631"/>
    <w:bookmarkStart w:name="z807" w:id="632"/>
    <w:p>
      <w:pPr>
        <w:spacing w:after="0"/>
        <w:ind w:left="0"/>
        <w:jc w:val="both"/>
      </w:pPr>
      <w:r>
        <w:rPr>
          <w:rFonts w:ascii="Times New Roman"/>
          <w:b w:val="false"/>
          <w:i w:val="false"/>
          <w:color w:val="000000"/>
          <w:sz w:val="28"/>
        </w:rPr>
        <w:t>
      Электр энергиясын есепке алу кешенінің құрамына кіретін өлшеу құралдарын олар істен шыққан кезде алмастыру актісі</w:t>
      </w:r>
    </w:p>
    <w:bookmarkEnd w:id="632"/>
    <w:bookmarkStart w:name="z808" w:id="633"/>
    <w:p>
      <w:pPr>
        <w:spacing w:after="0"/>
        <w:ind w:left="0"/>
        <w:jc w:val="both"/>
      </w:pPr>
      <w:r>
        <w:rPr>
          <w:rFonts w:ascii="Times New Roman"/>
          <w:b w:val="false"/>
          <w:i w:val="false"/>
          <w:color w:val="000000"/>
          <w:sz w:val="28"/>
        </w:rPr>
        <w:t xml:space="preserve">
      202_ жылы "___" ____________ </w:t>
      </w:r>
    </w:p>
    <w:bookmarkEnd w:id="633"/>
    <w:bookmarkStart w:name="z809" w:id="634"/>
    <w:p>
      <w:pPr>
        <w:spacing w:after="0"/>
        <w:ind w:left="0"/>
        <w:jc w:val="both"/>
      </w:pPr>
      <w:r>
        <w:rPr>
          <w:rFonts w:ascii="Times New Roman"/>
          <w:b w:val="false"/>
          <w:i w:val="false"/>
          <w:color w:val="000000"/>
          <w:sz w:val="28"/>
        </w:rPr>
        <w:t>
      Біз, төменде қол қойғандар __________________________________________</w:t>
      </w:r>
    </w:p>
    <w:bookmarkEnd w:id="634"/>
    <w:bookmarkStart w:name="z810" w:id="635"/>
    <w:p>
      <w:pPr>
        <w:spacing w:after="0"/>
        <w:ind w:left="0"/>
        <w:jc w:val="both"/>
      </w:pPr>
      <w:r>
        <w:rPr>
          <w:rFonts w:ascii="Times New Roman"/>
          <w:b w:val="false"/>
          <w:i w:val="false"/>
          <w:color w:val="000000"/>
          <w:sz w:val="28"/>
        </w:rPr>
        <w:t>
       (Комиссия мүшелерінің тегі мен аты-жөндері)</w:t>
      </w:r>
    </w:p>
    <w:bookmarkEnd w:id="635"/>
    <w:bookmarkStart w:name="z811" w:id="636"/>
    <w:p>
      <w:pPr>
        <w:spacing w:after="0"/>
        <w:ind w:left="0"/>
        <w:jc w:val="both"/>
      </w:pPr>
      <w:r>
        <w:rPr>
          <w:rFonts w:ascii="Times New Roman"/>
          <w:b w:val="false"/>
          <w:i w:val="false"/>
          <w:color w:val="000000"/>
          <w:sz w:val="28"/>
        </w:rPr>
        <w:t>
      _______________________________________________________________________</w:t>
      </w:r>
    </w:p>
    <w:bookmarkEnd w:id="636"/>
    <w:bookmarkStart w:name="z812" w:id="637"/>
    <w:p>
      <w:pPr>
        <w:spacing w:after="0"/>
        <w:ind w:left="0"/>
        <w:jc w:val="both"/>
      </w:pPr>
      <w:r>
        <w:rPr>
          <w:rFonts w:ascii="Times New Roman"/>
          <w:b w:val="false"/>
          <w:i w:val="false"/>
          <w:color w:val="000000"/>
          <w:sz w:val="28"/>
        </w:rPr>
        <w:t>
      _______________________________________________________________________</w:t>
      </w:r>
    </w:p>
    <w:bookmarkEnd w:id="637"/>
    <w:bookmarkStart w:name="z813" w:id="638"/>
    <w:p>
      <w:pPr>
        <w:spacing w:after="0"/>
        <w:ind w:left="0"/>
        <w:jc w:val="both"/>
      </w:pPr>
      <w:r>
        <w:rPr>
          <w:rFonts w:ascii="Times New Roman"/>
          <w:b w:val="false"/>
          <w:i w:val="false"/>
          <w:color w:val="000000"/>
          <w:sz w:val="28"/>
        </w:rPr>
        <w:t>
      бұрын №__________өлшеу кешенінің құрамында қолданылатын өлшеу құралы:</w:t>
      </w:r>
    </w:p>
    <w:bookmarkEnd w:id="638"/>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атауы</w:t>
            </w:r>
          </w:p>
        </w:tc>
        <w:tc>
          <w:tcPr>
            <w:tcW w:w="17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түрі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сипаттамалар</w:t>
            </w:r>
          </w:p>
        </w:tc>
        <w:tc>
          <w:tcPr>
            <w:tcW w:w="17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туралы куәліктің күні мен нөмірі</w:t>
            </w:r>
          </w:p>
        </w:tc>
        <w:tc>
          <w:tcPr>
            <w:tcW w:w="175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таңбасының нөмірі</w:t>
            </w:r>
          </w:p>
        </w:tc>
      </w:tr>
      <w:tr>
        <w:trPr>
          <w:trHeight w:val="30" w:hRule="atLeast"/>
        </w:trPr>
        <w:tc>
          <w:tcPr>
            <w:tcW w:w="0" w:type="auto"/>
            <w:vMerge/>
            <w:tcBorders>
              <w:top w:val="nil"/>
            </w:tcBorders>
          </w:tcPr>
          <w:p/>
        </w:tc>
        <w:tc>
          <w:tcPr>
            <w:tcW w:w="0" w:type="auto"/>
            <w:vMerge/>
            <w:tcBorders>
              <w:top w:val="nil"/>
            </w:tcBorders>
          </w:tc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аралығы</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Қателігі</w:t>
            </w:r>
          </w:p>
        </w:tc>
        <w:tc>
          <w:tcPr>
            <w:tcW w:w="0" w:type="auto"/>
            <w:vMerge/>
            <w:tcBorders>
              <w:top w:val="nil"/>
            </w:tcBorders>
          </w:tcPr>
          <w:p/>
        </w:tc>
        <w:tc>
          <w:tcPr>
            <w:tcW w:w="0" w:type="auto"/>
            <w:vMerge/>
            <w:tcBorders>
              <w:top w:val="nil"/>
            </w:tcBorders>
          </w:tc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4" w:id="639"/>
    <w:p>
      <w:pPr>
        <w:spacing w:after="0"/>
        <w:ind w:left="0"/>
        <w:jc w:val="both"/>
      </w:pPr>
      <w:r>
        <w:rPr>
          <w:rFonts w:ascii="Times New Roman"/>
          <w:b w:val="false"/>
          <w:i w:val="false"/>
          <w:color w:val="000000"/>
          <w:sz w:val="28"/>
        </w:rPr>
        <w:t>
      Жалғаным атауы __________________________________________________________</w:t>
      </w:r>
    </w:p>
    <w:bookmarkEnd w:id="639"/>
    <w:bookmarkStart w:name="z815" w:id="640"/>
    <w:p>
      <w:pPr>
        <w:spacing w:after="0"/>
        <w:ind w:left="0"/>
        <w:jc w:val="both"/>
      </w:pPr>
      <w:r>
        <w:rPr>
          <w:rFonts w:ascii="Times New Roman"/>
          <w:b w:val="false"/>
          <w:i w:val="false"/>
          <w:color w:val="000000"/>
          <w:sz w:val="28"/>
        </w:rPr>
        <w:t>
      Сәйкестендіру коды________________________________________________________</w:t>
      </w:r>
    </w:p>
    <w:bookmarkEnd w:id="640"/>
    <w:bookmarkStart w:name="z816" w:id="641"/>
    <w:p>
      <w:pPr>
        <w:spacing w:after="0"/>
        <w:ind w:left="0"/>
        <w:jc w:val="both"/>
      </w:pPr>
      <w:r>
        <w:rPr>
          <w:rFonts w:ascii="Times New Roman"/>
          <w:b w:val="false"/>
          <w:i w:val="false"/>
          <w:color w:val="000000"/>
          <w:sz w:val="28"/>
        </w:rPr>
        <w:t>
      Пайдалануға енгізу күні ______________________ мына өлшеу құралына:</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туралы куәліктің күні мен нөмірі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таңбасының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аралығы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7" w:id="642"/>
    <w:p>
      <w:pPr>
        <w:spacing w:after="0"/>
        <w:ind w:left="0"/>
        <w:jc w:val="both"/>
      </w:pPr>
      <w:r>
        <w:rPr>
          <w:rFonts w:ascii="Times New Roman"/>
          <w:b w:val="false"/>
          <w:i w:val="false"/>
          <w:color w:val="000000"/>
          <w:sz w:val="28"/>
        </w:rPr>
        <w:t>
      алмастырылғанын растаймыз.</w:t>
      </w:r>
    </w:p>
    <w:bookmarkEnd w:id="642"/>
    <w:bookmarkStart w:name="z818" w:id="643"/>
    <w:p>
      <w:pPr>
        <w:spacing w:after="0"/>
        <w:ind w:left="0"/>
        <w:jc w:val="both"/>
      </w:pPr>
      <w:r>
        <w:rPr>
          <w:rFonts w:ascii="Times New Roman"/>
          <w:b w:val="false"/>
          <w:i w:val="false"/>
          <w:color w:val="000000"/>
          <w:sz w:val="28"/>
        </w:rPr>
        <w:t>
      ____________________ ______________________ ________________________</w:t>
      </w:r>
    </w:p>
    <w:bookmarkEnd w:id="643"/>
    <w:bookmarkStart w:name="z819" w:id="644"/>
    <w:p>
      <w:pPr>
        <w:spacing w:after="0"/>
        <w:ind w:left="0"/>
        <w:jc w:val="both"/>
      </w:pPr>
      <w:r>
        <w:rPr>
          <w:rFonts w:ascii="Times New Roman"/>
          <w:b w:val="false"/>
          <w:i w:val="false"/>
          <w:color w:val="000000"/>
          <w:sz w:val="28"/>
        </w:rPr>
        <w:t>
       (Лауазымы, қолы тегі, аты-жөні)</w:t>
      </w:r>
    </w:p>
    <w:bookmarkEnd w:id="644"/>
    <w:bookmarkStart w:name="z820" w:id="645"/>
    <w:p>
      <w:pPr>
        <w:spacing w:after="0"/>
        <w:ind w:left="0"/>
        <w:jc w:val="both"/>
      </w:pPr>
      <w:r>
        <w:rPr>
          <w:rFonts w:ascii="Times New Roman"/>
          <w:b w:val="false"/>
          <w:i w:val="false"/>
          <w:color w:val="000000"/>
          <w:sz w:val="28"/>
        </w:rPr>
        <w:t>
      ____________________ ______________________ ________________________</w:t>
      </w:r>
    </w:p>
    <w:bookmarkEnd w:id="645"/>
    <w:bookmarkStart w:name="z821" w:id="646"/>
    <w:p>
      <w:pPr>
        <w:spacing w:after="0"/>
        <w:ind w:left="0"/>
        <w:jc w:val="both"/>
      </w:pPr>
      <w:r>
        <w:rPr>
          <w:rFonts w:ascii="Times New Roman"/>
          <w:b w:val="false"/>
          <w:i w:val="false"/>
          <w:color w:val="000000"/>
          <w:sz w:val="28"/>
        </w:rPr>
        <w:t>
       (Лауазымы, қолы тегі, аты-жөні)</w:t>
      </w:r>
    </w:p>
    <w:bookmarkEnd w:id="646"/>
    <w:bookmarkStart w:name="z822" w:id="647"/>
    <w:p>
      <w:pPr>
        <w:spacing w:after="0"/>
        <w:ind w:left="0"/>
        <w:jc w:val="both"/>
      </w:pPr>
      <w:r>
        <w:rPr>
          <w:rFonts w:ascii="Times New Roman"/>
          <w:b w:val="false"/>
          <w:i w:val="false"/>
          <w:color w:val="000000"/>
          <w:sz w:val="28"/>
        </w:rPr>
        <w:t>
      ____________________ ______________________ ________________________</w:t>
      </w:r>
    </w:p>
    <w:bookmarkEnd w:id="647"/>
    <w:bookmarkStart w:name="z823" w:id="648"/>
    <w:p>
      <w:pPr>
        <w:spacing w:after="0"/>
        <w:ind w:left="0"/>
        <w:jc w:val="both"/>
      </w:pPr>
      <w:r>
        <w:rPr>
          <w:rFonts w:ascii="Times New Roman"/>
          <w:b w:val="false"/>
          <w:i w:val="false"/>
          <w:color w:val="000000"/>
          <w:sz w:val="28"/>
        </w:rPr>
        <w:t>
       (Лауазымы, қолы тегі, аты-жөні)</w:t>
      </w:r>
    </w:p>
    <w:bookmarkEnd w:id="6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r>
              <w:br/>
            </w: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нарығының субъектілері</w:t>
            </w:r>
            <w:r>
              <w:br/>
            </w:r>
            <w:r>
              <w:rPr>
                <w:rFonts w:ascii="Times New Roman"/>
                <w:b w:val="false"/>
                <w:i w:val="false"/>
                <w:color w:val="000000"/>
                <w:sz w:val="20"/>
              </w:rPr>
              <w:t>үшін электр энергиясын</w:t>
            </w:r>
            <w:r>
              <w:br/>
            </w:r>
            <w:r>
              <w:rPr>
                <w:rFonts w:ascii="Times New Roman"/>
                <w:b w:val="false"/>
                <w:i w:val="false"/>
                <w:color w:val="000000"/>
                <w:sz w:val="20"/>
              </w:rPr>
              <w:t>коммерциялық есепке алудың</w:t>
            </w:r>
            <w:r>
              <w:br/>
            </w:r>
            <w:r>
              <w:rPr>
                <w:rFonts w:ascii="Times New Roman"/>
                <w:b w:val="false"/>
                <w:i w:val="false"/>
                <w:color w:val="000000"/>
                <w:sz w:val="20"/>
              </w:rPr>
              <w:t>автоматтандырылған жүйесінің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6" w:id="649"/>
    <w:p>
      <w:pPr>
        <w:spacing w:after="0"/>
        <w:ind w:left="0"/>
        <w:jc w:val="left"/>
      </w:pPr>
      <w:r>
        <w:rPr>
          <w:rFonts w:ascii="Times New Roman"/>
          <w:b/>
          <w:i w:val="false"/>
          <w:color w:val="000000"/>
        </w:rPr>
        <w:t xml:space="preserve"> ___________________________________________________________________</w:t>
      </w:r>
    </w:p>
    <w:bookmarkEnd w:id="649"/>
    <w:bookmarkStart w:name="z827" w:id="650"/>
    <w:p>
      <w:pPr>
        <w:spacing w:after="0"/>
        <w:ind w:left="0"/>
        <w:jc w:val="left"/>
      </w:pPr>
      <w:r>
        <w:rPr>
          <w:rFonts w:ascii="Times New Roman"/>
          <w:b/>
          <w:i w:val="false"/>
          <w:color w:val="000000"/>
        </w:rPr>
        <w:t xml:space="preserve"> (кешеннің куәландыруын өткізген, метрологиялық қызметтің атауы, аккредиттеу</w:t>
      </w:r>
    </w:p>
    <w:bookmarkEnd w:id="650"/>
    <w:bookmarkStart w:name="z828" w:id="651"/>
    <w:p>
      <w:pPr>
        <w:spacing w:after="0"/>
        <w:ind w:left="0"/>
        <w:jc w:val="left"/>
      </w:pPr>
      <w:r>
        <w:rPr>
          <w:rFonts w:ascii="Times New Roman"/>
          <w:b/>
          <w:i w:val="false"/>
          <w:color w:val="000000"/>
        </w:rPr>
        <w:t xml:space="preserve"> аттестациясының №, аккредиттеу күні)</w:t>
      </w:r>
    </w:p>
    <w:bookmarkEnd w:id="651"/>
    <w:bookmarkStart w:name="z829" w:id="652"/>
    <w:p>
      <w:pPr>
        <w:spacing w:after="0"/>
        <w:ind w:left="0"/>
        <w:jc w:val="left"/>
      </w:pPr>
      <w:r>
        <w:rPr>
          <w:rFonts w:ascii="Times New Roman"/>
          <w:b/>
          <w:i w:val="false"/>
          <w:color w:val="000000"/>
        </w:rPr>
        <w:t xml:space="preserve"> Электр энергиясын есепке алу кешенінің сәйкестігі туралы</w:t>
      </w:r>
    </w:p>
    <w:bookmarkEnd w:id="652"/>
    <w:bookmarkStart w:name="z830" w:id="653"/>
    <w:p>
      <w:pPr>
        <w:spacing w:after="0"/>
        <w:ind w:left="0"/>
        <w:jc w:val="left"/>
      </w:pPr>
      <w:r>
        <w:rPr>
          <w:rFonts w:ascii="Times New Roman"/>
          <w:b/>
          <w:i w:val="false"/>
          <w:color w:val="000000"/>
        </w:rPr>
        <w:t xml:space="preserve"> № ___ куәлік</w:t>
      </w:r>
    </w:p>
    <w:bookmarkEnd w:id="653"/>
    <w:bookmarkStart w:name="z831" w:id="654"/>
    <w:p>
      <w:pPr>
        <w:spacing w:after="0"/>
        <w:ind w:left="0"/>
        <w:jc w:val="both"/>
      </w:pPr>
      <w:r>
        <w:rPr>
          <w:rFonts w:ascii="Times New Roman"/>
          <w:b w:val="false"/>
          <w:i w:val="false"/>
          <w:color w:val="000000"/>
          <w:sz w:val="28"/>
        </w:rPr>
        <w:t>
      Куәландыру күні 202_ жылы "___"______</w:t>
      </w:r>
    </w:p>
    <w:bookmarkEnd w:id="654"/>
    <w:bookmarkStart w:name="z832" w:id="655"/>
    <w:p>
      <w:pPr>
        <w:spacing w:after="0"/>
        <w:ind w:left="0"/>
        <w:jc w:val="both"/>
      </w:pPr>
      <w:r>
        <w:rPr>
          <w:rFonts w:ascii="Times New Roman"/>
          <w:b w:val="false"/>
          <w:i w:val="false"/>
          <w:color w:val="000000"/>
          <w:sz w:val="28"/>
        </w:rPr>
        <w:t>
      202_ жылғы "__"_________дейін қолданылады.</w:t>
      </w:r>
    </w:p>
    <w:bookmarkEnd w:id="655"/>
    <w:bookmarkStart w:name="z833" w:id="656"/>
    <w:p>
      <w:pPr>
        <w:spacing w:after="0"/>
        <w:ind w:left="0"/>
        <w:jc w:val="both"/>
      </w:pPr>
      <w:r>
        <w:rPr>
          <w:rFonts w:ascii="Times New Roman"/>
          <w:b w:val="false"/>
          <w:i w:val="false"/>
          <w:color w:val="000000"/>
          <w:sz w:val="28"/>
        </w:rPr>
        <w:t>
      Заңды тұлғаның атауы _____________________________________________________</w:t>
      </w:r>
    </w:p>
    <w:bookmarkEnd w:id="656"/>
    <w:bookmarkStart w:name="z834" w:id="657"/>
    <w:p>
      <w:pPr>
        <w:spacing w:after="0"/>
        <w:ind w:left="0"/>
        <w:jc w:val="both"/>
      </w:pPr>
      <w:r>
        <w:rPr>
          <w:rFonts w:ascii="Times New Roman"/>
          <w:b w:val="false"/>
          <w:i w:val="false"/>
          <w:color w:val="000000"/>
          <w:sz w:val="28"/>
        </w:rPr>
        <w:t>
      ______________________________________________________________________________</w:t>
      </w:r>
    </w:p>
    <w:bookmarkEnd w:id="657"/>
    <w:bookmarkStart w:name="z835" w:id="658"/>
    <w:p>
      <w:pPr>
        <w:spacing w:after="0"/>
        <w:ind w:left="0"/>
        <w:jc w:val="both"/>
      </w:pPr>
      <w:r>
        <w:rPr>
          <w:rFonts w:ascii="Times New Roman"/>
          <w:b w:val="false"/>
          <w:i w:val="false"/>
          <w:color w:val="000000"/>
          <w:sz w:val="28"/>
        </w:rPr>
        <w:t>
      Энергия объектісінің атауы _________________________________________________</w:t>
      </w:r>
    </w:p>
    <w:bookmarkEnd w:id="658"/>
    <w:bookmarkStart w:name="z836" w:id="659"/>
    <w:p>
      <w:pPr>
        <w:spacing w:after="0"/>
        <w:ind w:left="0"/>
        <w:jc w:val="both"/>
      </w:pPr>
      <w:r>
        <w:rPr>
          <w:rFonts w:ascii="Times New Roman"/>
          <w:b w:val="false"/>
          <w:i w:val="false"/>
          <w:color w:val="000000"/>
          <w:sz w:val="28"/>
        </w:rPr>
        <w:t>
      ______________________________________________________________________________</w:t>
      </w:r>
    </w:p>
    <w:bookmarkEnd w:id="659"/>
    <w:bookmarkStart w:name="z837" w:id="660"/>
    <w:p>
      <w:pPr>
        <w:spacing w:after="0"/>
        <w:ind w:left="0"/>
        <w:jc w:val="both"/>
      </w:pPr>
      <w:r>
        <w:rPr>
          <w:rFonts w:ascii="Times New Roman"/>
          <w:b w:val="false"/>
          <w:i w:val="false"/>
          <w:color w:val="000000"/>
          <w:sz w:val="28"/>
        </w:rPr>
        <w:t>
      Жалғаным атауы __________________________________________________________</w:t>
      </w:r>
    </w:p>
    <w:bookmarkEnd w:id="660"/>
    <w:bookmarkStart w:name="z838" w:id="661"/>
    <w:p>
      <w:pPr>
        <w:spacing w:after="0"/>
        <w:ind w:left="0"/>
        <w:jc w:val="both"/>
      </w:pPr>
      <w:r>
        <w:rPr>
          <w:rFonts w:ascii="Times New Roman"/>
          <w:b w:val="false"/>
          <w:i w:val="false"/>
          <w:color w:val="000000"/>
          <w:sz w:val="28"/>
        </w:rPr>
        <w:t>
      Сәйкестендіру коды _______________________________________________________</w:t>
      </w:r>
    </w:p>
    <w:bookmarkEnd w:id="661"/>
    <w:bookmarkStart w:name="z839" w:id="662"/>
    <w:p>
      <w:pPr>
        <w:spacing w:after="0"/>
        <w:ind w:left="0"/>
        <w:jc w:val="both"/>
      </w:pPr>
      <w:r>
        <w:rPr>
          <w:rFonts w:ascii="Times New Roman"/>
          <w:b w:val="false"/>
          <w:i w:val="false"/>
          <w:color w:val="000000"/>
          <w:sz w:val="28"/>
        </w:rPr>
        <w:t>
      Пайдалануға енгізу күні ____________________________________________________</w:t>
      </w:r>
    </w:p>
    <w:bookmarkEnd w:id="662"/>
    <w:bookmarkStart w:name="z840" w:id="663"/>
    <w:p>
      <w:pPr>
        <w:spacing w:after="0"/>
        <w:ind w:left="0"/>
        <w:jc w:val="both"/>
      </w:pPr>
      <w:r>
        <w:rPr>
          <w:rFonts w:ascii="Times New Roman"/>
          <w:b w:val="false"/>
          <w:i w:val="false"/>
          <w:color w:val="000000"/>
          <w:sz w:val="28"/>
        </w:rPr>
        <w:t>
      1 Куәландыру нәтижелері:</w:t>
      </w:r>
    </w:p>
    <w:bookmarkEnd w:id="663"/>
    <w:bookmarkStart w:name="z841" w:id="664"/>
    <w:p>
      <w:pPr>
        <w:spacing w:after="0"/>
        <w:ind w:left="0"/>
        <w:jc w:val="both"/>
      </w:pPr>
      <w:r>
        <w:rPr>
          <w:rFonts w:ascii="Times New Roman"/>
          <w:b w:val="false"/>
          <w:i w:val="false"/>
          <w:color w:val="000000"/>
          <w:sz w:val="28"/>
        </w:rPr>
        <w:t>
      1) кешеннің құрамы:</w:t>
      </w:r>
    </w:p>
    <w:bookmarkEnd w:id="6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 мен ауыспалы клеммалар атауы</w:t>
            </w:r>
          </w:p>
        </w:tc>
        <w:tc>
          <w:tcPr>
            <w:tcW w:w="17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түрі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сипаттамалар</w:t>
            </w:r>
          </w:p>
        </w:tc>
        <w:tc>
          <w:tcPr>
            <w:tcW w:w="17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туралы куәліктің күні мен нөмірі</w:t>
            </w:r>
          </w:p>
        </w:tc>
        <w:tc>
          <w:tcPr>
            <w:tcW w:w="175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таңбасының нөмірі</w:t>
            </w:r>
          </w:p>
        </w:tc>
      </w:tr>
      <w:tr>
        <w:trPr>
          <w:trHeight w:val="30" w:hRule="atLeast"/>
        </w:trPr>
        <w:tc>
          <w:tcPr>
            <w:tcW w:w="0" w:type="auto"/>
            <w:vMerge/>
            <w:tcBorders>
              <w:top w:val="nil"/>
            </w:tcBorders>
          </w:tcPr>
          <w:p/>
        </w:tc>
        <w:tc>
          <w:tcPr>
            <w:tcW w:w="0" w:type="auto"/>
            <w:vMerge/>
            <w:tcBorders>
              <w:top w:val="nil"/>
            </w:tcBorders>
          </w:tc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аралығы</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Қателігі</w:t>
            </w:r>
          </w:p>
        </w:tc>
        <w:tc>
          <w:tcPr>
            <w:tcW w:w="0" w:type="auto"/>
            <w:vMerge/>
            <w:tcBorders>
              <w:top w:val="nil"/>
            </w:tcBorders>
          </w:tcPr>
          <w:p/>
        </w:tc>
        <w:tc>
          <w:tcPr>
            <w:tcW w:w="0" w:type="auto"/>
            <w:vMerge/>
            <w:tcBorders>
              <w:top w:val="nil"/>
            </w:tcBorders>
          </w:tc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3" w:id="665"/>
    <w:p>
      <w:pPr>
        <w:spacing w:after="0"/>
        <w:ind w:left="0"/>
        <w:jc w:val="both"/>
      </w:pPr>
      <w:r>
        <w:rPr>
          <w:rFonts w:ascii="Times New Roman"/>
          <w:b w:val="false"/>
          <w:i w:val="false"/>
          <w:color w:val="000000"/>
          <w:sz w:val="28"/>
        </w:rPr>
        <w:t>
      2) кешеннің метрологиялық сипаттамалары</w:t>
      </w:r>
    </w:p>
    <w:bookmarkEnd w:id="6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кешенінің түрі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2014 жылғы 18 желтоқсандағы № 210 бұйрығымен бекітілген (Нормативтік құқықтық актілерді мемлекеттік тіркеу тізілімінде № 10899 болып тіркелген) электр желісі қағидалары бойынша кешен қателігінің жол берілетін мәні)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 қателігінің есептік мәні (паспорт-хаттама бойынша)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 орындау әдістемесі бойынша өлшеулер қателігінің мәні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 орындау әдістемесінің атауы мен белгіленуі</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5" w:id="666"/>
    <w:p>
      <w:pPr>
        <w:spacing w:after="0"/>
        <w:ind w:left="0"/>
        <w:jc w:val="both"/>
      </w:pPr>
      <w:r>
        <w:rPr>
          <w:rFonts w:ascii="Times New Roman"/>
          <w:b w:val="false"/>
          <w:i w:val="false"/>
          <w:color w:val="000000"/>
          <w:sz w:val="28"/>
        </w:rPr>
        <w:t>
      Осы куәлік электр энергиясын есепке алу кешені электр энергиясын есепке алу кезінде қолдануға рұқсат етілетінін куәландырады.</w:t>
      </w:r>
    </w:p>
    <w:bookmarkEnd w:id="666"/>
    <w:bookmarkStart w:name="z846" w:id="667"/>
    <w:p>
      <w:pPr>
        <w:spacing w:after="0"/>
        <w:ind w:left="0"/>
        <w:jc w:val="both"/>
      </w:pPr>
      <w:r>
        <w:rPr>
          <w:rFonts w:ascii="Times New Roman"/>
          <w:b w:val="false"/>
          <w:i w:val="false"/>
          <w:color w:val="000000"/>
          <w:sz w:val="28"/>
        </w:rPr>
        <w:t>
      Басшы _________________ ______________________________________</w:t>
      </w:r>
    </w:p>
    <w:bookmarkEnd w:id="667"/>
    <w:bookmarkStart w:name="z847" w:id="668"/>
    <w:p>
      <w:pPr>
        <w:spacing w:after="0"/>
        <w:ind w:left="0"/>
        <w:jc w:val="both"/>
      </w:pPr>
      <w:r>
        <w:rPr>
          <w:rFonts w:ascii="Times New Roman"/>
          <w:b w:val="false"/>
          <w:i w:val="false"/>
          <w:color w:val="000000"/>
          <w:sz w:val="28"/>
        </w:rPr>
        <w:t>
       Қолы (аты-жөні, тегі)</w:t>
      </w:r>
    </w:p>
    <w:bookmarkEnd w:id="668"/>
    <w:bookmarkStart w:name="z848" w:id="669"/>
    <w:p>
      <w:pPr>
        <w:spacing w:after="0"/>
        <w:ind w:left="0"/>
        <w:jc w:val="both"/>
      </w:pPr>
      <w:r>
        <w:rPr>
          <w:rFonts w:ascii="Times New Roman"/>
          <w:b w:val="false"/>
          <w:i w:val="false"/>
          <w:color w:val="000000"/>
          <w:sz w:val="28"/>
        </w:rPr>
        <w:t>
      Мөр орны</w:t>
      </w:r>
    </w:p>
    <w:bookmarkEnd w:id="669"/>
    <w:bookmarkStart w:name="z849" w:id="670"/>
    <w:p>
      <w:pPr>
        <w:spacing w:after="0"/>
        <w:ind w:left="0"/>
        <w:jc w:val="both"/>
      </w:pPr>
      <w:r>
        <w:rPr>
          <w:rFonts w:ascii="Times New Roman"/>
          <w:b w:val="false"/>
          <w:i w:val="false"/>
          <w:color w:val="000000"/>
          <w:sz w:val="28"/>
        </w:rPr>
        <w:t>
      (болған жағдайда)</w:t>
      </w:r>
    </w:p>
    <w:bookmarkEnd w:id="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r>
              <w:br/>
            </w:r>
            <w:r>
              <w:rPr>
                <w:rFonts w:ascii="Times New Roman"/>
                <w:b w:val="false"/>
                <w:i w:val="false"/>
                <w:color w:val="000000"/>
                <w:sz w:val="20"/>
              </w:rPr>
              <w:t>Ыстық су аккумуляторларының</w:t>
            </w:r>
            <w:r>
              <w:br/>
            </w:r>
            <w:r>
              <w:rPr>
                <w:rFonts w:ascii="Times New Roman"/>
                <w:b w:val="false"/>
                <w:i w:val="false"/>
                <w:color w:val="000000"/>
                <w:sz w:val="20"/>
              </w:rPr>
              <w:t>бактарын тексеру жөніндегі</w:t>
            </w:r>
            <w:r>
              <w:br/>
            </w:r>
            <w:r>
              <w:rPr>
                <w:rFonts w:ascii="Times New Roman"/>
                <w:b w:val="false"/>
                <w:i w:val="false"/>
                <w:color w:val="000000"/>
                <w:sz w:val="20"/>
              </w:rPr>
              <w:t>әдістемелік нұсқауларға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2" w:id="671"/>
    <w:p>
      <w:pPr>
        <w:spacing w:after="0"/>
        <w:ind w:left="0"/>
        <w:jc w:val="left"/>
      </w:pPr>
      <w:r>
        <w:rPr>
          <w:rFonts w:ascii="Times New Roman"/>
          <w:b/>
          <w:i w:val="false"/>
          <w:color w:val="000000"/>
        </w:rPr>
        <w:t xml:space="preserve"> ___________________________________________________________________</w:t>
      </w:r>
    </w:p>
    <w:bookmarkEnd w:id="671"/>
    <w:bookmarkStart w:name="z853" w:id="672"/>
    <w:p>
      <w:pPr>
        <w:spacing w:after="0"/>
        <w:ind w:left="0"/>
        <w:jc w:val="left"/>
      </w:pPr>
      <w:r>
        <w:rPr>
          <w:rFonts w:ascii="Times New Roman"/>
          <w:b/>
          <w:i w:val="false"/>
          <w:color w:val="000000"/>
        </w:rPr>
        <w:t xml:space="preserve"> Тексеруді орындаған ұйымның атауы</w:t>
      </w:r>
    </w:p>
    <w:bookmarkEnd w:id="6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Күні 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қорытындыны бекіткен адамның</w:t>
            </w:r>
            <w:r>
              <w:br/>
            </w:r>
            <w:r>
              <w:rPr>
                <w:rFonts w:ascii="Times New Roman"/>
                <w:b w:val="false"/>
                <w:i w:val="false"/>
                <w:color w:val="000000"/>
                <w:sz w:val="20"/>
              </w:rPr>
              <w:t>лауазымы, қолы, тегі, аты,</w:t>
            </w:r>
            <w:r>
              <w:br/>
            </w:r>
            <w:r>
              <w:rPr>
                <w:rFonts w:ascii="Times New Roman"/>
                <w:b w:val="false"/>
                <w:i w:val="false"/>
                <w:color w:val="000000"/>
                <w:sz w:val="20"/>
              </w:rPr>
              <w:t>әкесінің аты (болған жағдайда)</w:t>
            </w:r>
          </w:p>
        </w:tc>
      </w:tr>
    </w:tbl>
    <w:bookmarkStart w:name="z855" w:id="673"/>
    <w:p>
      <w:pPr>
        <w:spacing w:after="0"/>
        <w:ind w:left="0"/>
        <w:jc w:val="left"/>
      </w:pPr>
      <w:r>
        <w:rPr>
          <w:rFonts w:ascii="Times New Roman"/>
          <w:b/>
          <w:i w:val="false"/>
          <w:color w:val="000000"/>
        </w:rPr>
        <w:t xml:space="preserve"> №__________________________________________ нысан атауы</w:t>
      </w:r>
    </w:p>
    <w:bookmarkEnd w:id="673"/>
    <w:bookmarkStart w:name="z856" w:id="674"/>
    <w:p>
      <w:pPr>
        <w:spacing w:after="0"/>
        <w:ind w:left="0"/>
        <w:jc w:val="left"/>
      </w:pPr>
      <w:r>
        <w:rPr>
          <w:rFonts w:ascii="Times New Roman"/>
          <w:b/>
          <w:i w:val="false"/>
          <w:color w:val="000000"/>
        </w:rPr>
        <w:t xml:space="preserve"> ____________________ аккумулятор багын тексеру бойынша қорытынды (есеп)</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675"/>
          <w:p>
            <w:pPr>
              <w:spacing w:after="20"/>
              <w:ind w:left="20"/>
              <w:jc w:val="both"/>
            </w:pPr>
            <w:r>
              <w:rPr>
                <w:rFonts w:ascii="Times New Roman"/>
                <w:b w:val="false"/>
                <w:i w:val="false"/>
                <w:color w:val="000000"/>
                <w:sz w:val="20"/>
              </w:rPr>
              <w:t>
______________________________</w:t>
            </w:r>
          </w:p>
          <w:bookmarkEnd w:id="675"/>
          <w:p>
            <w:pPr>
              <w:spacing w:after="20"/>
              <w:ind w:left="20"/>
              <w:jc w:val="both"/>
            </w:pPr>
            <w:r>
              <w:rPr>
                <w:rFonts w:ascii="Times New Roman"/>
                <w:b w:val="false"/>
                <w:i w:val="false"/>
                <w:color w:val="000000"/>
                <w:sz w:val="20"/>
              </w:rPr>
              <w:t>
(бөлімше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676"/>
          <w:p>
            <w:pPr>
              <w:spacing w:after="20"/>
              <w:ind w:left="20"/>
              <w:jc w:val="both"/>
            </w:pPr>
            <w:r>
              <w:rPr>
                <w:rFonts w:ascii="Times New Roman"/>
                <w:b w:val="false"/>
                <w:i w:val="false"/>
                <w:color w:val="000000"/>
                <w:sz w:val="20"/>
              </w:rPr>
              <w:t>
_________________________________</w:t>
            </w:r>
          </w:p>
          <w:bookmarkEnd w:id="676"/>
          <w:p>
            <w:pPr>
              <w:spacing w:after="20"/>
              <w:ind w:left="20"/>
              <w:jc w:val="both"/>
            </w:pPr>
            <w:r>
              <w:rPr>
                <w:rFonts w:ascii="Times New Roman"/>
                <w:b w:val="false"/>
                <w:i w:val="false"/>
                <w:color w:val="000000"/>
                <w:sz w:val="20"/>
              </w:rPr>
              <w:t>
тегі, аты, әкесінің аты (болған жағдайда)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677"/>
          <w:p>
            <w:pPr>
              <w:spacing w:after="20"/>
              <w:ind w:left="20"/>
              <w:jc w:val="both"/>
            </w:pPr>
            <w:r>
              <w:rPr>
                <w:rFonts w:ascii="Times New Roman"/>
                <w:b w:val="false"/>
                <w:i w:val="false"/>
                <w:color w:val="000000"/>
                <w:sz w:val="20"/>
              </w:rPr>
              <w:t>
_________________________________</w:t>
            </w:r>
          </w:p>
          <w:bookmarkEnd w:id="677"/>
          <w:p>
            <w:pPr>
              <w:spacing w:after="20"/>
              <w:ind w:left="20"/>
              <w:jc w:val="both"/>
            </w:pPr>
            <w:r>
              <w:rPr>
                <w:rFonts w:ascii="Times New Roman"/>
                <w:b w:val="false"/>
                <w:i w:val="false"/>
                <w:color w:val="000000"/>
                <w:sz w:val="20"/>
              </w:rPr>
              <w:t>
тегі, аты, әкесінің аты (болған жағдайда)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678"/>
          <w:p>
            <w:pPr>
              <w:spacing w:after="20"/>
              <w:ind w:left="20"/>
              <w:jc w:val="both"/>
            </w:pPr>
            <w:r>
              <w:rPr>
                <w:rFonts w:ascii="Times New Roman"/>
                <w:b w:val="false"/>
                <w:i w:val="false"/>
                <w:color w:val="000000"/>
                <w:sz w:val="20"/>
              </w:rPr>
              <w:t>
_________________________________</w:t>
            </w:r>
          </w:p>
          <w:bookmarkEnd w:id="678"/>
          <w:p>
            <w:pPr>
              <w:spacing w:after="20"/>
              <w:ind w:left="20"/>
              <w:jc w:val="both"/>
            </w:pPr>
            <w:r>
              <w:rPr>
                <w:rFonts w:ascii="Times New Roman"/>
                <w:b w:val="false"/>
                <w:i w:val="false"/>
                <w:color w:val="000000"/>
                <w:sz w:val="20"/>
              </w:rPr>
              <w:t>
тегі, аты, әкесінің аты (болған жағдайда)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679"/>
          <w:p>
            <w:pPr>
              <w:spacing w:after="20"/>
              <w:ind w:left="20"/>
              <w:jc w:val="both"/>
            </w:pPr>
            <w:r>
              <w:rPr>
                <w:rFonts w:ascii="Times New Roman"/>
                <w:b w:val="false"/>
                <w:i w:val="false"/>
                <w:color w:val="000000"/>
                <w:sz w:val="20"/>
              </w:rPr>
              <w:t>
_________________________________</w:t>
            </w:r>
          </w:p>
          <w:bookmarkEnd w:id="679"/>
          <w:p>
            <w:pPr>
              <w:spacing w:after="20"/>
              <w:ind w:left="20"/>
              <w:jc w:val="both"/>
            </w:pPr>
            <w:r>
              <w:rPr>
                <w:rFonts w:ascii="Times New Roman"/>
                <w:b w:val="false"/>
                <w:i w:val="false"/>
                <w:color w:val="000000"/>
                <w:sz w:val="20"/>
              </w:rPr>
              <w:t>
тегі, аты, әкесінің аты (болған жағдайда)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2" w:id="680"/>
    <w:p>
      <w:pPr>
        <w:spacing w:after="0"/>
        <w:ind w:left="0"/>
        <w:jc w:val="left"/>
      </w:pPr>
      <w:r>
        <w:rPr>
          <w:rFonts w:ascii="Times New Roman"/>
          <w:b/>
          <w:i w:val="false"/>
          <w:color w:val="000000"/>
        </w:rPr>
        <w:t xml:space="preserve"> Ыстық сумен жабдықтаудың аккумулятор багын тексеру және кешенді дефектоскопия нәтижелері бойынша қорытынды</w:t>
      </w:r>
    </w:p>
    <w:bookmarkEnd w:id="680"/>
    <w:bookmarkStart w:name="z863" w:id="681"/>
    <w:p>
      <w:pPr>
        <w:spacing w:after="0"/>
        <w:ind w:left="0"/>
        <w:jc w:val="both"/>
      </w:pPr>
      <w:r>
        <w:rPr>
          <w:rFonts w:ascii="Times New Roman"/>
          <w:b w:val="false"/>
          <w:i w:val="false"/>
          <w:color w:val="000000"/>
          <w:sz w:val="28"/>
        </w:rPr>
        <w:t>
      Ұйым _____________________________________________</w:t>
      </w:r>
    </w:p>
    <w:bookmarkEnd w:id="681"/>
    <w:bookmarkStart w:name="z864" w:id="682"/>
    <w:p>
      <w:pPr>
        <w:spacing w:after="0"/>
        <w:ind w:left="0"/>
        <w:jc w:val="both"/>
      </w:pPr>
      <w:r>
        <w:rPr>
          <w:rFonts w:ascii="Times New Roman"/>
          <w:b w:val="false"/>
          <w:i w:val="false"/>
          <w:color w:val="000000"/>
          <w:sz w:val="28"/>
        </w:rPr>
        <w:t>
      Аккумулятор багының №_________</w:t>
      </w:r>
    </w:p>
    <w:bookmarkEnd w:id="682"/>
    <w:bookmarkStart w:name="z865" w:id="683"/>
    <w:p>
      <w:pPr>
        <w:spacing w:after="0"/>
        <w:ind w:left="0"/>
        <w:jc w:val="both"/>
      </w:pPr>
      <w:r>
        <w:rPr>
          <w:rFonts w:ascii="Times New Roman"/>
          <w:b w:val="false"/>
          <w:i w:val="false"/>
          <w:color w:val="000000"/>
          <w:sz w:val="28"/>
        </w:rPr>
        <w:t>
      1. Мынадай құжаттар негізінде ___________________________________ аккумулятор багын техникалық тексеру және кешендік дефектоскопия:</w:t>
      </w:r>
    </w:p>
    <w:bookmarkEnd w:id="683"/>
    <w:bookmarkStart w:name="z866" w:id="684"/>
    <w:p>
      <w:pPr>
        <w:spacing w:after="0"/>
        <w:ind w:left="0"/>
        <w:jc w:val="both"/>
      </w:pPr>
      <w:r>
        <w:rPr>
          <w:rFonts w:ascii="Times New Roman"/>
          <w:b w:val="false"/>
          <w:i w:val="false"/>
          <w:color w:val="000000"/>
          <w:sz w:val="28"/>
        </w:rPr>
        <w:t>
      1) аккумулятор багының жобасы;</w:t>
      </w:r>
    </w:p>
    <w:bookmarkEnd w:id="684"/>
    <w:bookmarkStart w:name="z867" w:id="685"/>
    <w:p>
      <w:pPr>
        <w:spacing w:after="0"/>
        <w:ind w:left="0"/>
        <w:jc w:val="both"/>
      </w:pPr>
      <w:r>
        <w:rPr>
          <w:rFonts w:ascii="Times New Roman"/>
          <w:b w:val="false"/>
          <w:i w:val="false"/>
          <w:color w:val="000000"/>
          <w:sz w:val="28"/>
        </w:rPr>
        <w:t>
      2) "Металл конструкциялардың қауіпсіздігіне қойылатын талаптар" Қазақстан Республикасының техникалық регламентін бекіту туралы" Қазақстан Республикасы Үкіметінің 2008 жылғы 31 желтоқсандағы № 1353 қаулысы;</w:t>
      </w:r>
    </w:p>
    <w:bookmarkEnd w:id="685"/>
    <w:bookmarkStart w:name="z868" w:id="686"/>
    <w:p>
      <w:pPr>
        <w:spacing w:after="0"/>
        <w:ind w:left="0"/>
        <w:jc w:val="both"/>
      </w:pPr>
      <w:r>
        <w:rPr>
          <w:rFonts w:ascii="Times New Roman"/>
          <w:b w:val="false"/>
          <w:i w:val="false"/>
          <w:color w:val="000000"/>
          <w:sz w:val="28"/>
        </w:rPr>
        <w:t>
      3) ҚР ҚН 5.03-07 "Күш түсетін және қоршау конструкциялары";</w:t>
      </w:r>
    </w:p>
    <w:bookmarkEnd w:id="686"/>
    <w:bookmarkStart w:name="z869" w:id="687"/>
    <w:p>
      <w:pPr>
        <w:spacing w:after="0"/>
        <w:ind w:left="0"/>
        <w:jc w:val="both"/>
      </w:pPr>
      <w:r>
        <w:rPr>
          <w:rFonts w:ascii="Times New Roman"/>
          <w:b w:val="false"/>
          <w:i w:val="false"/>
          <w:color w:val="000000"/>
          <w:sz w:val="28"/>
        </w:rPr>
        <w:t>
      4) "Электр станциялары мен желілерін техникалық пайдалану қағидаларын бекіту туралы" Қазақстан Республикасы Энергетика министрінің 2015 жылғы 30 наурыздағы № 247 бұйрығы (Нормативтік құқықтық актілерді мемлекеттік тіркеу тізілімінде № 11066 болып тіркелген);</w:t>
      </w:r>
    </w:p>
    <w:bookmarkEnd w:id="687"/>
    <w:bookmarkStart w:name="z870" w:id="688"/>
    <w:p>
      <w:pPr>
        <w:spacing w:after="0"/>
        <w:ind w:left="0"/>
        <w:jc w:val="both"/>
      </w:pPr>
      <w:r>
        <w:rPr>
          <w:rFonts w:ascii="Times New Roman"/>
          <w:b w:val="false"/>
          <w:i w:val="false"/>
          <w:color w:val="000000"/>
          <w:sz w:val="28"/>
        </w:rPr>
        <w:t>
      5) атқарушы және пайдалану құжаттамалары (тізбесін келтіру).</w:t>
      </w:r>
    </w:p>
    <w:bookmarkEnd w:id="688"/>
    <w:bookmarkStart w:name="z871" w:id="689"/>
    <w:p>
      <w:pPr>
        <w:spacing w:after="0"/>
        <w:ind w:left="0"/>
        <w:jc w:val="both"/>
      </w:pPr>
      <w:r>
        <w:rPr>
          <w:rFonts w:ascii="Times New Roman"/>
          <w:b w:val="false"/>
          <w:i w:val="false"/>
          <w:color w:val="000000"/>
          <w:sz w:val="28"/>
        </w:rPr>
        <w:t>
      2. Аккумулятор багының қысқаша сипаттамасы:</w:t>
      </w:r>
    </w:p>
    <w:bookmarkEnd w:id="689"/>
    <w:bookmarkStart w:name="z872" w:id="690"/>
    <w:p>
      <w:pPr>
        <w:spacing w:after="0"/>
        <w:ind w:left="0"/>
        <w:jc w:val="both"/>
      </w:pPr>
      <w:r>
        <w:rPr>
          <w:rFonts w:ascii="Times New Roman"/>
          <w:b w:val="false"/>
          <w:i w:val="false"/>
          <w:color w:val="000000"/>
          <w:sz w:val="28"/>
        </w:rPr>
        <w:t>
      1) жоба авторы _______________________________________________</w:t>
      </w:r>
    </w:p>
    <w:bookmarkEnd w:id="690"/>
    <w:bookmarkStart w:name="z873" w:id="691"/>
    <w:p>
      <w:pPr>
        <w:spacing w:after="0"/>
        <w:ind w:left="0"/>
        <w:jc w:val="both"/>
      </w:pPr>
      <w:r>
        <w:rPr>
          <w:rFonts w:ascii="Times New Roman"/>
          <w:b w:val="false"/>
          <w:i w:val="false"/>
          <w:color w:val="000000"/>
          <w:sz w:val="28"/>
        </w:rPr>
        <w:t>
      2) жоба нөмірі, шығарылған жыл ________________________________</w:t>
      </w:r>
    </w:p>
    <w:bookmarkEnd w:id="691"/>
    <w:bookmarkStart w:name="z874" w:id="692"/>
    <w:p>
      <w:pPr>
        <w:spacing w:after="0"/>
        <w:ind w:left="0"/>
        <w:jc w:val="both"/>
      </w:pPr>
      <w:r>
        <w:rPr>
          <w:rFonts w:ascii="Times New Roman"/>
          <w:b w:val="false"/>
          <w:i w:val="false"/>
          <w:color w:val="000000"/>
          <w:sz w:val="28"/>
        </w:rPr>
        <w:t>
      3) дайындаушы _______________________________________________</w:t>
      </w:r>
    </w:p>
    <w:bookmarkEnd w:id="692"/>
    <w:bookmarkStart w:name="z875" w:id="693"/>
    <w:p>
      <w:pPr>
        <w:spacing w:after="0"/>
        <w:ind w:left="0"/>
        <w:jc w:val="both"/>
      </w:pPr>
      <w:r>
        <w:rPr>
          <w:rFonts w:ascii="Times New Roman"/>
          <w:b w:val="false"/>
          <w:i w:val="false"/>
          <w:color w:val="000000"/>
          <w:sz w:val="28"/>
        </w:rPr>
        <w:t>
      4) монтаж ұйымдары __________________________________________</w:t>
      </w:r>
    </w:p>
    <w:bookmarkEnd w:id="693"/>
    <w:bookmarkStart w:name="z876" w:id="694"/>
    <w:p>
      <w:pPr>
        <w:spacing w:after="0"/>
        <w:ind w:left="0"/>
        <w:jc w:val="both"/>
      </w:pPr>
      <w:r>
        <w:rPr>
          <w:rFonts w:ascii="Times New Roman"/>
          <w:b w:val="false"/>
          <w:i w:val="false"/>
          <w:color w:val="000000"/>
          <w:sz w:val="28"/>
        </w:rPr>
        <w:t>
      5) монтаждың басталу күні _____________________________________</w:t>
      </w:r>
    </w:p>
    <w:bookmarkEnd w:id="694"/>
    <w:bookmarkStart w:name="z877" w:id="695"/>
    <w:p>
      <w:pPr>
        <w:spacing w:after="0"/>
        <w:ind w:left="0"/>
        <w:jc w:val="both"/>
      </w:pPr>
      <w:r>
        <w:rPr>
          <w:rFonts w:ascii="Times New Roman"/>
          <w:b w:val="false"/>
          <w:i w:val="false"/>
          <w:color w:val="000000"/>
          <w:sz w:val="28"/>
        </w:rPr>
        <w:t>
      6) монтажды аяқтау күні _______________________________________</w:t>
      </w:r>
    </w:p>
    <w:bookmarkEnd w:id="695"/>
    <w:bookmarkStart w:name="z878" w:id="696"/>
    <w:p>
      <w:pPr>
        <w:spacing w:after="0"/>
        <w:ind w:left="0"/>
        <w:jc w:val="both"/>
      </w:pPr>
      <w:r>
        <w:rPr>
          <w:rFonts w:ascii="Times New Roman"/>
          <w:b w:val="false"/>
          <w:i w:val="false"/>
          <w:color w:val="000000"/>
          <w:sz w:val="28"/>
        </w:rPr>
        <w:t>
      7) сыйымдылығы, м3___________________________________________</w:t>
      </w:r>
    </w:p>
    <w:bookmarkEnd w:id="696"/>
    <w:bookmarkStart w:name="z879" w:id="697"/>
    <w:p>
      <w:pPr>
        <w:spacing w:after="0"/>
        <w:ind w:left="0"/>
        <w:jc w:val="both"/>
      </w:pPr>
      <w:r>
        <w:rPr>
          <w:rFonts w:ascii="Times New Roman"/>
          <w:b w:val="false"/>
          <w:i w:val="false"/>
          <w:color w:val="000000"/>
          <w:sz w:val="28"/>
        </w:rPr>
        <w:t>
      8) корпус биіктігі, метр _________________________________________</w:t>
      </w:r>
    </w:p>
    <w:bookmarkEnd w:id="697"/>
    <w:bookmarkStart w:name="z880" w:id="698"/>
    <w:p>
      <w:pPr>
        <w:spacing w:after="0"/>
        <w:ind w:left="0"/>
        <w:jc w:val="both"/>
      </w:pPr>
      <w:r>
        <w:rPr>
          <w:rFonts w:ascii="Times New Roman"/>
          <w:b w:val="false"/>
          <w:i w:val="false"/>
          <w:color w:val="000000"/>
          <w:sz w:val="28"/>
        </w:rPr>
        <w:t>
      9) диаметрі, метр ______________________________________________</w:t>
      </w:r>
    </w:p>
    <w:bookmarkEnd w:id="698"/>
    <w:bookmarkStart w:name="z881" w:id="699"/>
    <w:p>
      <w:pPr>
        <w:spacing w:after="0"/>
        <w:ind w:left="0"/>
        <w:jc w:val="both"/>
      </w:pPr>
      <w:r>
        <w:rPr>
          <w:rFonts w:ascii="Times New Roman"/>
          <w:b w:val="false"/>
          <w:i w:val="false"/>
          <w:color w:val="000000"/>
          <w:sz w:val="28"/>
        </w:rPr>
        <w:t>
      10) сертификат бойынша металдың химиялық құрамы және механикалық қасиеті:</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қалыңдығы, мм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кедергі, кгс/мм2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Ағу шегі, кгс/см2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ұзарту,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Соққылы тұтқырлығы, кгс/мм2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Мn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Si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2" w:id="700"/>
    <w:p>
      <w:pPr>
        <w:spacing w:after="0"/>
        <w:ind w:left="0"/>
        <w:jc w:val="both"/>
      </w:pPr>
      <w:r>
        <w:rPr>
          <w:rFonts w:ascii="Times New Roman"/>
          <w:b w:val="false"/>
          <w:i w:val="false"/>
          <w:color w:val="000000"/>
          <w:sz w:val="28"/>
        </w:rPr>
        <w:t>
      11) қарастырылатын техникалық құжаттама тізбесі:</w:t>
      </w:r>
    </w:p>
    <w:bookmarkEnd w:id="700"/>
    <w:bookmarkStart w:name="z883" w:id="701"/>
    <w:p>
      <w:pPr>
        <w:spacing w:after="0"/>
        <w:ind w:left="0"/>
        <w:jc w:val="both"/>
      </w:pPr>
      <w:r>
        <w:rPr>
          <w:rFonts w:ascii="Times New Roman"/>
          <w:b w:val="false"/>
          <w:i w:val="false"/>
          <w:color w:val="000000"/>
          <w:sz w:val="28"/>
        </w:rPr>
        <w:t>
      ___________________________________________________________________</w:t>
      </w:r>
    </w:p>
    <w:bookmarkEnd w:id="701"/>
    <w:bookmarkStart w:name="z884" w:id="702"/>
    <w:p>
      <w:pPr>
        <w:spacing w:after="0"/>
        <w:ind w:left="0"/>
        <w:jc w:val="both"/>
      </w:pPr>
      <w:r>
        <w:rPr>
          <w:rFonts w:ascii="Times New Roman"/>
          <w:b w:val="false"/>
          <w:i w:val="false"/>
          <w:color w:val="000000"/>
          <w:sz w:val="28"/>
        </w:rPr>
        <w:t>
      ___________________________________________________________________</w:t>
      </w:r>
    </w:p>
    <w:bookmarkEnd w:id="702"/>
    <w:bookmarkStart w:name="z885" w:id="703"/>
    <w:p>
      <w:pPr>
        <w:spacing w:after="0"/>
        <w:ind w:left="0"/>
        <w:jc w:val="both"/>
      </w:pPr>
      <w:r>
        <w:rPr>
          <w:rFonts w:ascii="Times New Roman"/>
          <w:b w:val="false"/>
          <w:i w:val="false"/>
          <w:color w:val="000000"/>
          <w:sz w:val="28"/>
        </w:rPr>
        <w:t>
      жобалық __________________________________________________________</w:t>
      </w:r>
    </w:p>
    <w:bookmarkEnd w:id="703"/>
    <w:bookmarkStart w:name="z886" w:id="704"/>
    <w:p>
      <w:pPr>
        <w:spacing w:after="0"/>
        <w:ind w:left="0"/>
        <w:jc w:val="both"/>
      </w:pPr>
      <w:r>
        <w:rPr>
          <w:rFonts w:ascii="Times New Roman"/>
          <w:b w:val="false"/>
          <w:i w:val="false"/>
          <w:color w:val="000000"/>
          <w:sz w:val="28"/>
        </w:rPr>
        <w:t>
      _______________________________________________________________</w:t>
      </w:r>
    </w:p>
    <w:bookmarkEnd w:id="704"/>
    <w:bookmarkStart w:name="z887" w:id="705"/>
    <w:p>
      <w:pPr>
        <w:spacing w:after="0"/>
        <w:ind w:left="0"/>
        <w:jc w:val="both"/>
      </w:pPr>
      <w:r>
        <w:rPr>
          <w:rFonts w:ascii="Times New Roman"/>
          <w:b w:val="false"/>
          <w:i w:val="false"/>
          <w:color w:val="000000"/>
          <w:sz w:val="28"/>
        </w:rPr>
        <w:t>
      бакты дайындау және монтаждау бойынша ________________________</w:t>
      </w:r>
    </w:p>
    <w:bookmarkEnd w:id="705"/>
    <w:bookmarkStart w:name="z888" w:id="706"/>
    <w:p>
      <w:pPr>
        <w:spacing w:after="0"/>
        <w:ind w:left="0"/>
        <w:jc w:val="both"/>
      </w:pPr>
      <w:r>
        <w:rPr>
          <w:rFonts w:ascii="Times New Roman"/>
          <w:b w:val="false"/>
          <w:i w:val="false"/>
          <w:color w:val="000000"/>
          <w:sz w:val="28"/>
        </w:rPr>
        <w:t>
      ___________________________________________________________________</w:t>
      </w:r>
    </w:p>
    <w:bookmarkEnd w:id="706"/>
    <w:bookmarkStart w:name="z889" w:id="707"/>
    <w:p>
      <w:pPr>
        <w:spacing w:after="0"/>
        <w:ind w:left="0"/>
        <w:jc w:val="both"/>
      </w:pPr>
      <w:r>
        <w:rPr>
          <w:rFonts w:ascii="Times New Roman"/>
          <w:b w:val="false"/>
          <w:i w:val="false"/>
          <w:color w:val="000000"/>
          <w:sz w:val="28"/>
        </w:rPr>
        <w:t>
      пайдаланушы __________________________________________________</w:t>
      </w:r>
    </w:p>
    <w:bookmarkEnd w:id="707"/>
    <w:bookmarkStart w:name="z890" w:id="708"/>
    <w:p>
      <w:pPr>
        <w:spacing w:after="0"/>
        <w:ind w:left="0"/>
        <w:jc w:val="both"/>
      </w:pPr>
      <w:r>
        <w:rPr>
          <w:rFonts w:ascii="Times New Roman"/>
          <w:b w:val="false"/>
          <w:i w:val="false"/>
          <w:color w:val="000000"/>
          <w:sz w:val="28"/>
        </w:rPr>
        <w:t>
      ___________________________________________________________________</w:t>
      </w:r>
    </w:p>
    <w:bookmarkEnd w:id="708"/>
    <w:bookmarkStart w:name="z891" w:id="709"/>
    <w:p>
      <w:pPr>
        <w:spacing w:after="0"/>
        <w:ind w:left="0"/>
        <w:jc w:val="both"/>
      </w:pPr>
      <w:r>
        <w:rPr>
          <w:rFonts w:ascii="Times New Roman"/>
          <w:b w:val="false"/>
          <w:i w:val="false"/>
          <w:color w:val="000000"/>
          <w:sz w:val="28"/>
        </w:rPr>
        <w:t>
      жөндеу ___________________________________________________________</w:t>
      </w:r>
    </w:p>
    <w:bookmarkEnd w:id="709"/>
    <w:bookmarkStart w:name="z892" w:id="710"/>
    <w:p>
      <w:pPr>
        <w:spacing w:after="0"/>
        <w:ind w:left="0"/>
        <w:jc w:val="both"/>
      </w:pPr>
      <w:r>
        <w:rPr>
          <w:rFonts w:ascii="Times New Roman"/>
          <w:b w:val="false"/>
          <w:i w:val="false"/>
          <w:color w:val="000000"/>
          <w:sz w:val="28"/>
        </w:rPr>
        <w:t>
      _______________________________________________________________</w:t>
      </w:r>
    </w:p>
    <w:bookmarkEnd w:id="710"/>
    <w:bookmarkStart w:name="z893" w:id="711"/>
    <w:p>
      <w:pPr>
        <w:spacing w:after="0"/>
        <w:ind w:left="0"/>
        <w:jc w:val="both"/>
      </w:pPr>
      <w:r>
        <w:rPr>
          <w:rFonts w:ascii="Times New Roman"/>
          <w:b w:val="false"/>
          <w:i w:val="false"/>
          <w:color w:val="000000"/>
          <w:sz w:val="28"/>
        </w:rPr>
        <w:t>
      12) 11-тармағы бойынша құжаттамаларды қарау кезінде алынатын қысқаша мәліметтер</w:t>
      </w:r>
    </w:p>
    <w:bookmarkEnd w:id="711"/>
    <w:bookmarkStart w:name="z894" w:id="712"/>
    <w:p>
      <w:pPr>
        <w:spacing w:after="0"/>
        <w:ind w:left="0"/>
        <w:jc w:val="both"/>
      </w:pPr>
      <w:r>
        <w:rPr>
          <w:rFonts w:ascii="Times New Roman"/>
          <w:b w:val="false"/>
          <w:i w:val="false"/>
          <w:color w:val="000000"/>
          <w:sz w:val="28"/>
        </w:rPr>
        <w:t>
      ___________________________________________________________________</w:t>
      </w:r>
    </w:p>
    <w:bookmarkEnd w:id="712"/>
    <w:bookmarkStart w:name="z895" w:id="713"/>
    <w:p>
      <w:pPr>
        <w:spacing w:after="0"/>
        <w:ind w:left="0"/>
        <w:jc w:val="both"/>
      </w:pPr>
      <w:r>
        <w:rPr>
          <w:rFonts w:ascii="Times New Roman"/>
          <w:b w:val="false"/>
          <w:i w:val="false"/>
          <w:color w:val="000000"/>
          <w:sz w:val="28"/>
        </w:rPr>
        <w:t>
      ___________________________________________________________________</w:t>
      </w:r>
    </w:p>
    <w:bookmarkEnd w:id="713"/>
    <w:bookmarkStart w:name="z896" w:id="714"/>
    <w:p>
      <w:pPr>
        <w:spacing w:after="0"/>
        <w:ind w:left="0"/>
        <w:jc w:val="both"/>
      </w:pPr>
      <w:r>
        <w:rPr>
          <w:rFonts w:ascii="Times New Roman"/>
          <w:b w:val="false"/>
          <w:i w:val="false"/>
          <w:color w:val="000000"/>
          <w:sz w:val="28"/>
        </w:rPr>
        <w:t>
      13) жобадан келетін түсімдерді келісу туралы мәліметтер</w:t>
      </w:r>
    </w:p>
    <w:bookmarkEnd w:id="714"/>
    <w:bookmarkStart w:name="z897" w:id="715"/>
    <w:p>
      <w:pPr>
        <w:spacing w:after="0"/>
        <w:ind w:left="0"/>
        <w:jc w:val="both"/>
      </w:pPr>
      <w:r>
        <w:rPr>
          <w:rFonts w:ascii="Times New Roman"/>
          <w:b w:val="false"/>
          <w:i w:val="false"/>
          <w:color w:val="000000"/>
          <w:sz w:val="28"/>
        </w:rPr>
        <w:t>
      ___________________________________________________________________</w:t>
      </w:r>
    </w:p>
    <w:bookmarkEnd w:id="715"/>
    <w:bookmarkStart w:name="z898" w:id="716"/>
    <w:p>
      <w:pPr>
        <w:spacing w:after="0"/>
        <w:ind w:left="0"/>
        <w:jc w:val="both"/>
      </w:pPr>
      <w:r>
        <w:rPr>
          <w:rFonts w:ascii="Times New Roman"/>
          <w:b w:val="false"/>
          <w:i w:val="false"/>
          <w:color w:val="000000"/>
          <w:sz w:val="28"/>
        </w:rPr>
        <w:t>
      ___________________________________________________________________</w:t>
      </w:r>
    </w:p>
    <w:bookmarkEnd w:id="716"/>
    <w:bookmarkStart w:name="z899" w:id="717"/>
    <w:p>
      <w:pPr>
        <w:spacing w:after="0"/>
        <w:ind w:left="0"/>
        <w:jc w:val="both"/>
      </w:pPr>
      <w:r>
        <w:rPr>
          <w:rFonts w:ascii="Times New Roman"/>
          <w:b w:val="false"/>
          <w:i w:val="false"/>
          <w:color w:val="000000"/>
          <w:sz w:val="28"/>
        </w:rPr>
        <w:t>
      14) бакты дайындау, монтаждау және жөндеу процесінде жобадан түсетін келісілмеген</w:t>
      </w:r>
    </w:p>
    <w:bookmarkEnd w:id="717"/>
    <w:bookmarkStart w:name="z900" w:id="718"/>
    <w:p>
      <w:pPr>
        <w:spacing w:after="0"/>
        <w:ind w:left="0"/>
        <w:jc w:val="both"/>
      </w:pPr>
      <w:r>
        <w:rPr>
          <w:rFonts w:ascii="Times New Roman"/>
          <w:b w:val="false"/>
          <w:i w:val="false"/>
          <w:color w:val="000000"/>
          <w:sz w:val="28"/>
        </w:rPr>
        <w:t>
      түсімдердің тізбесі</w:t>
      </w:r>
    </w:p>
    <w:bookmarkEnd w:id="718"/>
    <w:bookmarkStart w:name="z901" w:id="719"/>
    <w:p>
      <w:pPr>
        <w:spacing w:after="0"/>
        <w:ind w:left="0"/>
        <w:jc w:val="both"/>
      </w:pPr>
      <w:r>
        <w:rPr>
          <w:rFonts w:ascii="Times New Roman"/>
          <w:b w:val="false"/>
          <w:i w:val="false"/>
          <w:color w:val="000000"/>
          <w:sz w:val="28"/>
        </w:rPr>
        <w:t>
      ___________________________________________________________________</w:t>
      </w:r>
    </w:p>
    <w:bookmarkEnd w:id="719"/>
    <w:bookmarkStart w:name="z902" w:id="720"/>
    <w:p>
      <w:pPr>
        <w:spacing w:after="0"/>
        <w:ind w:left="0"/>
        <w:jc w:val="both"/>
      </w:pPr>
      <w:r>
        <w:rPr>
          <w:rFonts w:ascii="Times New Roman"/>
          <w:b w:val="false"/>
          <w:i w:val="false"/>
          <w:color w:val="000000"/>
          <w:sz w:val="28"/>
        </w:rPr>
        <w:t>
      ___________________________________________________________________</w:t>
      </w:r>
    </w:p>
    <w:bookmarkEnd w:id="720"/>
    <w:bookmarkStart w:name="z903" w:id="721"/>
    <w:p>
      <w:pPr>
        <w:spacing w:after="0"/>
        <w:ind w:left="0"/>
        <w:jc w:val="both"/>
      </w:pPr>
      <w:r>
        <w:rPr>
          <w:rFonts w:ascii="Times New Roman"/>
          <w:b w:val="false"/>
          <w:i w:val="false"/>
          <w:color w:val="000000"/>
          <w:sz w:val="28"/>
        </w:rPr>
        <w:t>
      ___________________________________________________________________</w:t>
      </w:r>
    </w:p>
    <w:bookmarkEnd w:id="721"/>
    <w:bookmarkStart w:name="z904" w:id="722"/>
    <w:p>
      <w:pPr>
        <w:spacing w:after="0"/>
        <w:ind w:left="0"/>
        <w:jc w:val="both"/>
      </w:pPr>
      <w:r>
        <w:rPr>
          <w:rFonts w:ascii="Times New Roman"/>
          <w:b w:val="false"/>
          <w:i w:val="false"/>
          <w:color w:val="000000"/>
          <w:sz w:val="28"/>
        </w:rPr>
        <w:t>
      15) өткізілген тексерулер, күні, ұйым атауы, анықталған ақаулардың қысқаша</w:t>
      </w:r>
    </w:p>
    <w:bookmarkEnd w:id="722"/>
    <w:bookmarkStart w:name="z905" w:id="723"/>
    <w:p>
      <w:pPr>
        <w:spacing w:after="0"/>
        <w:ind w:left="0"/>
        <w:jc w:val="both"/>
      </w:pPr>
      <w:r>
        <w:rPr>
          <w:rFonts w:ascii="Times New Roman"/>
          <w:b w:val="false"/>
          <w:i w:val="false"/>
          <w:color w:val="000000"/>
          <w:sz w:val="28"/>
        </w:rPr>
        <w:t>
      сипаттамасы және оларды жою туралы мәліметтер</w:t>
      </w:r>
    </w:p>
    <w:bookmarkEnd w:id="723"/>
    <w:bookmarkStart w:name="z906" w:id="724"/>
    <w:p>
      <w:pPr>
        <w:spacing w:after="0"/>
        <w:ind w:left="0"/>
        <w:jc w:val="both"/>
      </w:pPr>
      <w:r>
        <w:rPr>
          <w:rFonts w:ascii="Times New Roman"/>
          <w:b w:val="false"/>
          <w:i w:val="false"/>
          <w:color w:val="000000"/>
          <w:sz w:val="28"/>
        </w:rPr>
        <w:t>
      ______________________________________________</w:t>
      </w:r>
    </w:p>
    <w:bookmarkEnd w:id="724"/>
    <w:bookmarkStart w:name="z907" w:id="725"/>
    <w:p>
      <w:pPr>
        <w:spacing w:after="0"/>
        <w:ind w:left="0"/>
        <w:jc w:val="both"/>
      </w:pPr>
      <w:r>
        <w:rPr>
          <w:rFonts w:ascii="Times New Roman"/>
          <w:b w:val="false"/>
          <w:i w:val="false"/>
          <w:color w:val="000000"/>
          <w:sz w:val="28"/>
        </w:rPr>
        <w:t>
      ___________________________________________________________________</w:t>
      </w:r>
    </w:p>
    <w:bookmarkEnd w:id="725"/>
    <w:bookmarkStart w:name="z908" w:id="726"/>
    <w:p>
      <w:pPr>
        <w:spacing w:after="0"/>
        <w:ind w:left="0"/>
        <w:jc w:val="both"/>
      </w:pPr>
      <w:r>
        <w:rPr>
          <w:rFonts w:ascii="Times New Roman"/>
          <w:b w:val="false"/>
          <w:i w:val="false"/>
          <w:color w:val="000000"/>
          <w:sz w:val="28"/>
        </w:rPr>
        <w:t>
      ___________________________________________________________________</w:t>
      </w:r>
    </w:p>
    <w:bookmarkEnd w:id="726"/>
    <w:bookmarkStart w:name="z909" w:id="727"/>
    <w:p>
      <w:pPr>
        <w:spacing w:after="0"/>
        <w:ind w:left="0"/>
        <w:jc w:val="both"/>
      </w:pPr>
      <w:r>
        <w:rPr>
          <w:rFonts w:ascii="Times New Roman"/>
          <w:b w:val="false"/>
          <w:i w:val="false"/>
          <w:color w:val="000000"/>
          <w:sz w:val="28"/>
        </w:rPr>
        <w:t>
      ___________________________________________________________________</w:t>
      </w:r>
    </w:p>
    <w:bookmarkEnd w:id="727"/>
    <w:bookmarkStart w:name="z910" w:id="728"/>
    <w:p>
      <w:pPr>
        <w:spacing w:after="0"/>
        <w:ind w:left="0"/>
        <w:jc w:val="both"/>
      </w:pPr>
      <w:r>
        <w:rPr>
          <w:rFonts w:ascii="Times New Roman"/>
          <w:b w:val="false"/>
          <w:i w:val="false"/>
          <w:color w:val="000000"/>
          <w:sz w:val="28"/>
        </w:rPr>
        <w:t>
      16) монтаждау және жөндеуден кейін бакты гидравликалық сынау нәтижелері</w:t>
      </w:r>
    </w:p>
    <w:bookmarkEnd w:id="728"/>
    <w:bookmarkStart w:name="z911" w:id="729"/>
    <w:p>
      <w:pPr>
        <w:spacing w:after="0"/>
        <w:ind w:left="0"/>
        <w:jc w:val="both"/>
      </w:pPr>
      <w:r>
        <w:rPr>
          <w:rFonts w:ascii="Times New Roman"/>
          <w:b w:val="false"/>
          <w:i w:val="false"/>
          <w:color w:val="000000"/>
          <w:sz w:val="28"/>
        </w:rPr>
        <w:t>
      ___________________________________________________________________</w:t>
      </w:r>
    </w:p>
    <w:bookmarkEnd w:id="729"/>
    <w:bookmarkStart w:name="z912" w:id="730"/>
    <w:p>
      <w:pPr>
        <w:spacing w:after="0"/>
        <w:ind w:left="0"/>
        <w:jc w:val="both"/>
      </w:pPr>
      <w:r>
        <w:rPr>
          <w:rFonts w:ascii="Times New Roman"/>
          <w:b w:val="false"/>
          <w:i w:val="false"/>
          <w:color w:val="000000"/>
          <w:sz w:val="28"/>
        </w:rPr>
        <w:t>
      ___________________________________________________________________</w:t>
      </w:r>
    </w:p>
    <w:bookmarkEnd w:id="730"/>
    <w:bookmarkStart w:name="z913" w:id="731"/>
    <w:p>
      <w:pPr>
        <w:spacing w:after="0"/>
        <w:ind w:left="0"/>
        <w:jc w:val="both"/>
      </w:pPr>
      <w:r>
        <w:rPr>
          <w:rFonts w:ascii="Times New Roman"/>
          <w:b w:val="false"/>
          <w:i w:val="false"/>
          <w:color w:val="000000"/>
          <w:sz w:val="28"/>
        </w:rPr>
        <w:t>
      3. Қрапа-тексеру деректері:</w:t>
      </w:r>
    </w:p>
    <w:bookmarkEnd w:id="731"/>
    <w:bookmarkStart w:name="z914" w:id="732"/>
    <w:p>
      <w:pPr>
        <w:spacing w:after="0"/>
        <w:ind w:left="0"/>
        <w:jc w:val="both"/>
      </w:pPr>
      <w:r>
        <w:rPr>
          <w:rFonts w:ascii="Times New Roman"/>
          <w:b w:val="false"/>
          <w:i w:val="false"/>
          <w:color w:val="000000"/>
          <w:sz w:val="28"/>
        </w:rPr>
        <w:t>
      1) негізгі металдың, қабырғаның, түбінің, жабыны мен жабынның күш түсетін</w:t>
      </w:r>
    </w:p>
    <w:bookmarkEnd w:id="732"/>
    <w:bookmarkStart w:name="z915" w:id="733"/>
    <w:p>
      <w:pPr>
        <w:spacing w:after="0"/>
        <w:ind w:left="0"/>
        <w:jc w:val="both"/>
      </w:pPr>
      <w:r>
        <w:rPr>
          <w:rFonts w:ascii="Times New Roman"/>
          <w:b w:val="false"/>
          <w:i w:val="false"/>
          <w:color w:val="000000"/>
          <w:sz w:val="28"/>
        </w:rPr>
        <w:t>
      элементтерінің жай-күйі (тоттан зақымдануларын, сызаттарды, түрулерді, күйгендерді,</w:t>
      </w:r>
    </w:p>
    <w:bookmarkEnd w:id="733"/>
    <w:bookmarkStart w:name="z916" w:id="734"/>
    <w:p>
      <w:pPr>
        <w:spacing w:after="0"/>
        <w:ind w:left="0"/>
        <w:jc w:val="both"/>
      </w:pPr>
      <w:r>
        <w:rPr>
          <w:rFonts w:ascii="Times New Roman"/>
          <w:b w:val="false"/>
          <w:i w:val="false"/>
          <w:color w:val="000000"/>
          <w:sz w:val="28"/>
        </w:rPr>
        <w:t>
      балқуларды, жыртуларды, қатпарлануды, металл қосындыларын, батуларды</w:t>
      </w:r>
    </w:p>
    <w:bookmarkEnd w:id="734"/>
    <w:bookmarkStart w:name="z917" w:id="735"/>
    <w:p>
      <w:pPr>
        <w:spacing w:after="0"/>
        <w:ind w:left="0"/>
        <w:jc w:val="both"/>
      </w:pPr>
      <w:r>
        <w:rPr>
          <w:rFonts w:ascii="Times New Roman"/>
          <w:b w:val="false"/>
          <w:i w:val="false"/>
          <w:color w:val="000000"/>
          <w:sz w:val="28"/>
        </w:rPr>
        <w:t>
      анықтаумен), олардың сыныптауыштары, көлемі, орналасқан жері</w:t>
      </w:r>
    </w:p>
    <w:bookmarkEnd w:id="735"/>
    <w:bookmarkStart w:name="z918" w:id="736"/>
    <w:p>
      <w:pPr>
        <w:spacing w:after="0"/>
        <w:ind w:left="0"/>
        <w:jc w:val="both"/>
      </w:pPr>
      <w:r>
        <w:rPr>
          <w:rFonts w:ascii="Times New Roman"/>
          <w:b w:val="false"/>
          <w:i w:val="false"/>
          <w:color w:val="000000"/>
          <w:sz w:val="28"/>
        </w:rPr>
        <w:t>
      ___________________________________________________________________</w:t>
      </w:r>
    </w:p>
    <w:bookmarkEnd w:id="736"/>
    <w:bookmarkStart w:name="z919" w:id="737"/>
    <w:p>
      <w:pPr>
        <w:spacing w:after="0"/>
        <w:ind w:left="0"/>
        <w:jc w:val="both"/>
      </w:pPr>
      <w:r>
        <w:rPr>
          <w:rFonts w:ascii="Times New Roman"/>
          <w:b w:val="false"/>
          <w:i w:val="false"/>
          <w:color w:val="000000"/>
          <w:sz w:val="28"/>
        </w:rPr>
        <w:t>
      ___________________________________________________________________</w:t>
      </w:r>
    </w:p>
    <w:bookmarkEnd w:id="737"/>
    <w:bookmarkStart w:name="z920" w:id="738"/>
    <w:p>
      <w:pPr>
        <w:spacing w:after="0"/>
        <w:ind w:left="0"/>
        <w:jc w:val="both"/>
      </w:pPr>
      <w:r>
        <w:rPr>
          <w:rFonts w:ascii="Times New Roman"/>
          <w:b w:val="false"/>
          <w:i w:val="false"/>
          <w:color w:val="000000"/>
          <w:sz w:val="28"/>
        </w:rPr>
        <w:t>
      2) жалпы және жергілікті деформациялардың, майысулардың, дөңестердің,</w:t>
      </w:r>
    </w:p>
    <w:bookmarkEnd w:id="738"/>
    <w:bookmarkStart w:name="z921" w:id="739"/>
    <w:p>
      <w:pPr>
        <w:spacing w:after="0"/>
        <w:ind w:left="0"/>
        <w:jc w:val="both"/>
      </w:pPr>
      <w:r>
        <w:rPr>
          <w:rFonts w:ascii="Times New Roman"/>
          <w:b w:val="false"/>
          <w:i w:val="false"/>
          <w:color w:val="000000"/>
          <w:sz w:val="28"/>
        </w:rPr>
        <w:t>
      тарсылдаулардың болуы, олардың өлшемдері мен орналасқан жері</w:t>
      </w:r>
    </w:p>
    <w:bookmarkEnd w:id="739"/>
    <w:bookmarkStart w:name="z922" w:id="740"/>
    <w:p>
      <w:pPr>
        <w:spacing w:after="0"/>
        <w:ind w:left="0"/>
        <w:jc w:val="both"/>
      </w:pPr>
      <w:r>
        <w:rPr>
          <w:rFonts w:ascii="Times New Roman"/>
          <w:b w:val="false"/>
          <w:i w:val="false"/>
          <w:color w:val="000000"/>
          <w:sz w:val="28"/>
        </w:rPr>
        <w:t>
      ___________________________________________________________________</w:t>
      </w:r>
    </w:p>
    <w:bookmarkEnd w:id="740"/>
    <w:bookmarkStart w:name="z923" w:id="741"/>
    <w:p>
      <w:pPr>
        <w:spacing w:after="0"/>
        <w:ind w:left="0"/>
        <w:jc w:val="both"/>
      </w:pPr>
      <w:r>
        <w:rPr>
          <w:rFonts w:ascii="Times New Roman"/>
          <w:b w:val="false"/>
          <w:i w:val="false"/>
          <w:color w:val="000000"/>
          <w:sz w:val="28"/>
        </w:rPr>
        <w:t>
      ___________________________________________________________________</w:t>
      </w:r>
    </w:p>
    <w:bookmarkEnd w:id="741"/>
    <w:bookmarkStart w:name="z924" w:id="742"/>
    <w:p>
      <w:pPr>
        <w:spacing w:after="0"/>
        <w:ind w:left="0"/>
        <w:jc w:val="both"/>
      </w:pPr>
      <w:r>
        <w:rPr>
          <w:rFonts w:ascii="Times New Roman"/>
          <w:b w:val="false"/>
          <w:i w:val="false"/>
          <w:color w:val="000000"/>
          <w:sz w:val="28"/>
        </w:rPr>
        <w:t>
      3) бак конструкциясының дәнекерленген қосылыстарының жай-күйі, жоба талаптарына</w:t>
      </w:r>
    </w:p>
    <w:bookmarkEnd w:id="742"/>
    <w:bookmarkStart w:name="z925" w:id="743"/>
    <w:p>
      <w:pPr>
        <w:spacing w:after="0"/>
        <w:ind w:left="0"/>
        <w:jc w:val="both"/>
      </w:pPr>
      <w:r>
        <w:rPr>
          <w:rFonts w:ascii="Times New Roman"/>
          <w:b w:val="false"/>
          <w:i w:val="false"/>
          <w:color w:val="000000"/>
          <w:sz w:val="28"/>
        </w:rPr>
        <w:t>
      сәйкестігі:</w:t>
      </w:r>
    </w:p>
    <w:bookmarkEnd w:id="743"/>
    <w:bookmarkStart w:name="z926" w:id="744"/>
    <w:p>
      <w:pPr>
        <w:spacing w:after="0"/>
        <w:ind w:left="0"/>
        <w:jc w:val="both"/>
      </w:pPr>
      <w:r>
        <w:rPr>
          <w:rFonts w:ascii="Times New Roman"/>
          <w:b w:val="false"/>
          <w:i w:val="false"/>
          <w:color w:val="000000"/>
          <w:sz w:val="28"/>
        </w:rPr>
        <w:t>
      ___________________________________________________________________</w:t>
      </w:r>
    </w:p>
    <w:bookmarkEnd w:id="744"/>
    <w:bookmarkStart w:name="z927" w:id="745"/>
    <w:p>
      <w:pPr>
        <w:spacing w:after="0"/>
        <w:ind w:left="0"/>
        <w:jc w:val="both"/>
      </w:pPr>
      <w:r>
        <w:rPr>
          <w:rFonts w:ascii="Times New Roman"/>
          <w:b w:val="false"/>
          <w:i w:val="false"/>
          <w:color w:val="000000"/>
          <w:sz w:val="28"/>
        </w:rPr>
        <w:t>
      ___________________________________________________________________</w:t>
      </w:r>
    </w:p>
    <w:bookmarkEnd w:id="745"/>
    <w:bookmarkStart w:name="z928" w:id="746"/>
    <w:p>
      <w:pPr>
        <w:spacing w:after="0"/>
        <w:ind w:left="0"/>
        <w:jc w:val="both"/>
      </w:pPr>
      <w:r>
        <w:rPr>
          <w:rFonts w:ascii="Times New Roman"/>
          <w:b w:val="false"/>
          <w:i w:val="false"/>
          <w:color w:val="000000"/>
          <w:sz w:val="28"/>
        </w:rPr>
        <w:t>
      ___________________________________________________________________</w:t>
      </w:r>
    </w:p>
    <w:bookmarkEnd w:id="746"/>
    <w:bookmarkStart w:name="z929" w:id="747"/>
    <w:p>
      <w:pPr>
        <w:spacing w:after="0"/>
        <w:ind w:left="0"/>
        <w:jc w:val="both"/>
      </w:pPr>
      <w:r>
        <w:rPr>
          <w:rFonts w:ascii="Times New Roman"/>
          <w:b w:val="false"/>
          <w:i w:val="false"/>
          <w:color w:val="000000"/>
          <w:sz w:val="28"/>
        </w:rPr>
        <w:t>
      тік _______________________________________________________________</w:t>
      </w:r>
    </w:p>
    <w:bookmarkEnd w:id="747"/>
    <w:bookmarkStart w:name="z930" w:id="748"/>
    <w:p>
      <w:pPr>
        <w:spacing w:after="0"/>
        <w:ind w:left="0"/>
        <w:jc w:val="both"/>
      </w:pPr>
      <w:r>
        <w:rPr>
          <w:rFonts w:ascii="Times New Roman"/>
          <w:b w:val="false"/>
          <w:i w:val="false"/>
          <w:color w:val="000000"/>
          <w:sz w:val="28"/>
        </w:rPr>
        <w:t>
      _________________________________________________________________</w:t>
      </w:r>
    </w:p>
    <w:bookmarkEnd w:id="748"/>
    <w:bookmarkStart w:name="z931" w:id="749"/>
    <w:p>
      <w:pPr>
        <w:spacing w:after="0"/>
        <w:ind w:left="0"/>
        <w:jc w:val="both"/>
      </w:pPr>
      <w:r>
        <w:rPr>
          <w:rFonts w:ascii="Times New Roman"/>
          <w:b w:val="false"/>
          <w:i w:val="false"/>
          <w:color w:val="000000"/>
          <w:sz w:val="28"/>
        </w:rPr>
        <w:t>
      _________________________________________________________________</w:t>
      </w:r>
    </w:p>
    <w:bookmarkEnd w:id="749"/>
    <w:bookmarkStart w:name="z932" w:id="750"/>
    <w:p>
      <w:pPr>
        <w:spacing w:after="0"/>
        <w:ind w:left="0"/>
        <w:jc w:val="both"/>
      </w:pPr>
      <w:r>
        <w:rPr>
          <w:rFonts w:ascii="Times New Roman"/>
          <w:b w:val="false"/>
          <w:i w:val="false"/>
          <w:color w:val="000000"/>
          <w:sz w:val="28"/>
        </w:rPr>
        <w:t>
      көлденең _____________________________________________________</w:t>
      </w:r>
    </w:p>
    <w:bookmarkEnd w:id="750"/>
    <w:bookmarkStart w:name="z933" w:id="751"/>
    <w:p>
      <w:pPr>
        <w:spacing w:after="0"/>
        <w:ind w:left="0"/>
        <w:jc w:val="both"/>
      </w:pPr>
      <w:r>
        <w:rPr>
          <w:rFonts w:ascii="Times New Roman"/>
          <w:b w:val="false"/>
          <w:i w:val="false"/>
          <w:color w:val="000000"/>
          <w:sz w:val="28"/>
        </w:rPr>
        <w:t>
      ___________________________________________________________________</w:t>
      </w:r>
    </w:p>
    <w:bookmarkEnd w:id="751"/>
    <w:bookmarkStart w:name="z934" w:id="752"/>
    <w:p>
      <w:pPr>
        <w:spacing w:after="0"/>
        <w:ind w:left="0"/>
        <w:jc w:val="both"/>
      </w:pPr>
      <w:r>
        <w:rPr>
          <w:rFonts w:ascii="Times New Roman"/>
          <w:b w:val="false"/>
          <w:i w:val="false"/>
          <w:color w:val="000000"/>
          <w:sz w:val="28"/>
        </w:rPr>
        <w:t>
      ___________________________________________________________________</w:t>
      </w:r>
    </w:p>
    <w:bookmarkEnd w:id="752"/>
    <w:bookmarkStart w:name="z935" w:id="753"/>
    <w:p>
      <w:pPr>
        <w:spacing w:after="0"/>
        <w:ind w:left="0"/>
        <w:jc w:val="both"/>
      </w:pPr>
      <w:r>
        <w:rPr>
          <w:rFonts w:ascii="Times New Roman"/>
          <w:b w:val="false"/>
          <w:i w:val="false"/>
          <w:color w:val="000000"/>
          <w:sz w:val="28"/>
        </w:rPr>
        <w:t>
      түбімен қабырғаның түйісу учаскелері (периметрі бойынша) _________</w:t>
      </w:r>
    </w:p>
    <w:bookmarkEnd w:id="753"/>
    <w:bookmarkStart w:name="z936" w:id="754"/>
    <w:p>
      <w:pPr>
        <w:spacing w:after="0"/>
        <w:ind w:left="0"/>
        <w:jc w:val="both"/>
      </w:pPr>
      <w:r>
        <w:rPr>
          <w:rFonts w:ascii="Times New Roman"/>
          <w:b w:val="false"/>
          <w:i w:val="false"/>
          <w:color w:val="000000"/>
          <w:sz w:val="28"/>
        </w:rPr>
        <w:t>
      ___________________________________________________________________</w:t>
      </w:r>
    </w:p>
    <w:bookmarkEnd w:id="754"/>
    <w:bookmarkStart w:name="z937" w:id="755"/>
    <w:p>
      <w:pPr>
        <w:spacing w:after="0"/>
        <w:ind w:left="0"/>
        <w:jc w:val="both"/>
      </w:pPr>
      <w:r>
        <w:rPr>
          <w:rFonts w:ascii="Times New Roman"/>
          <w:b w:val="false"/>
          <w:i w:val="false"/>
          <w:color w:val="000000"/>
          <w:sz w:val="28"/>
        </w:rPr>
        <w:t>
      ___________________________________________________________________</w:t>
      </w:r>
    </w:p>
    <w:bookmarkEnd w:id="755"/>
    <w:bookmarkStart w:name="z938" w:id="756"/>
    <w:p>
      <w:pPr>
        <w:spacing w:after="0"/>
        <w:ind w:left="0"/>
        <w:jc w:val="both"/>
      </w:pPr>
      <w:r>
        <w:rPr>
          <w:rFonts w:ascii="Times New Roman"/>
          <w:b w:val="false"/>
          <w:i w:val="false"/>
          <w:color w:val="000000"/>
          <w:sz w:val="28"/>
        </w:rPr>
        <w:t>
      4) дәнекерленген қосылыстар сапасы</w:t>
      </w:r>
    </w:p>
    <w:bookmarkEnd w:id="756"/>
    <w:bookmarkStart w:name="z939" w:id="757"/>
    <w:p>
      <w:pPr>
        <w:spacing w:after="0"/>
        <w:ind w:left="0"/>
        <w:jc w:val="both"/>
      </w:pPr>
      <w:r>
        <w:rPr>
          <w:rFonts w:ascii="Times New Roman"/>
          <w:b w:val="false"/>
          <w:i w:val="false"/>
          <w:color w:val="000000"/>
          <w:sz w:val="28"/>
        </w:rPr>
        <w:t>
      Дәнекерленген жіктердің геометриялық өлшемдері, олардың орналасу учаскелері</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мм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учаскелері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225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22500" cy="10795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54300" cy="27559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0" w:id="758"/>
    <w:p>
      <w:pPr>
        <w:spacing w:after="0"/>
        <w:ind w:left="0"/>
        <w:jc w:val="both"/>
      </w:pPr>
      <w:r>
        <w:rPr>
          <w:rFonts w:ascii="Times New Roman"/>
          <w:b w:val="false"/>
          <w:i w:val="false"/>
          <w:color w:val="000000"/>
          <w:sz w:val="28"/>
        </w:rPr>
        <w:t>
      Дәнекерленген жіктердің кемшіліктері, кемшіліктер түрлері, олардың орналасқан учаскелері</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ұзындығы,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574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57400" cy="1143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Дәнекерлеудің толтырылмаған шеті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653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65300" cy="152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саңылаулар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907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90700" cy="1308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Жапсарласатын жиегінің жылжуы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08200" cy="1054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Металдың ағуы (жиектерді бөлу жиектерін толтырмау)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336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33600" cy="153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1" w:id="759"/>
    <w:p>
      <w:pPr>
        <w:spacing w:after="0"/>
        <w:ind w:left="0"/>
        <w:jc w:val="both"/>
      </w:pPr>
      <w:r>
        <w:rPr>
          <w:rFonts w:ascii="Times New Roman"/>
          <w:b w:val="false"/>
          <w:i w:val="false"/>
          <w:color w:val="000000"/>
          <w:sz w:val="28"/>
        </w:rPr>
        <w:t>
      4. Бак элементтері металының нақты қалыңдығын аспаптық өлшеу нәтижелері:</w:t>
      </w:r>
    </w:p>
    <w:bookmarkEnd w:id="759"/>
    <w:bookmarkStart w:name="z942" w:id="760"/>
    <w:p>
      <w:pPr>
        <w:spacing w:after="0"/>
        <w:ind w:left="0"/>
        <w:jc w:val="both"/>
      </w:pPr>
      <w:r>
        <w:rPr>
          <w:rFonts w:ascii="Times New Roman"/>
          <w:b w:val="false"/>
          <w:i w:val="false"/>
          <w:color w:val="000000"/>
          <w:sz w:val="28"/>
        </w:rPr>
        <w:t>
      1) пайдаланылатын аспаптардың атауы және типі, шығару және тексеру жылы, паспорттық деректері (аралық және өлшеу дәлдігі, өлшеулер кезінде қоршаған ауаның ұйғарынды температурасының аралығы);</w:t>
      </w:r>
    </w:p>
    <w:bookmarkEnd w:id="760"/>
    <w:bookmarkStart w:name="z943" w:id="761"/>
    <w:p>
      <w:pPr>
        <w:spacing w:after="0"/>
        <w:ind w:left="0"/>
        <w:jc w:val="both"/>
      </w:pPr>
      <w:r>
        <w:rPr>
          <w:rFonts w:ascii="Times New Roman"/>
          <w:b w:val="false"/>
          <w:i w:val="false"/>
          <w:color w:val="000000"/>
          <w:sz w:val="28"/>
        </w:rPr>
        <w:t>
      2) әрбір учаскеде үш нүктедегі қалыңдықтың орта арифметикалық мәндері бойынша қабырғаның, түбінің, жабынның әрбір белдеуінің ең көп зақымдалған тотығу учаскелерінде металл қалыңдығын өлшеу нәтижелері:</w:t>
      </w:r>
    </w:p>
    <w:bookmarkEnd w:id="761"/>
    <w:bookmarkStart w:name="z944" w:id="762"/>
    <w:p>
      <w:pPr>
        <w:spacing w:after="0"/>
        <w:ind w:left="0"/>
        <w:jc w:val="both"/>
      </w:pPr>
      <w:r>
        <w:rPr>
          <w:rFonts w:ascii="Times New Roman"/>
          <w:b w:val="false"/>
          <w:i w:val="false"/>
          <w:color w:val="000000"/>
          <w:sz w:val="28"/>
        </w:rPr>
        <w:t>
      Қабырға</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Белдеулер нөмірі (астынан санағанда)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763"/>
          <w:p>
            <w:pPr>
              <w:spacing w:after="20"/>
              <w:ind w:left="20"/>
              <w:jc w:val="both"/>
            </w:pPr>
            <w:r>
              <w:rPr>
                <w:rFonts w:ascii="Times New Roman"/>
                <w:b w:val="false"/>
                <w:i w:val="false"/>
                <w:color w:val="000000"/>
                <w:sz w:val="20"/>
              </w:rPr>
              <w:t>
Қалыңдығы</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Нақты қалыңдығы</w:t>
            </w:r>
          </w:p>
          <w:p>
            <w:pPr>
              <w:spacing w:after="20"/>
              <w:ind w:left="20"/>
              <w:jc w:val="both"/>
            </w:pPr>
            <w:r>
              <w:rPr>
                <w:rFonts w:ascii="Times New Roman"/>
                <w:b w:val="false"/>
                <w:i w:val="false"/>
                <w:color w:val="000000"/>
                <w:sz w:val="20"/>
              </w:rPr>
              <w:t>
Азайтылған қалыңдығы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764"/>
          <w:p>
            <w:pPr>
              <w:spacing w:after="20"/>
              <w:ind w:left="20"/>
              <w:jc w:val="both"/>
            </w:pPr>
            <w:r>
              <w:rPr>
                <w:rFonts w:ascii="Times New Roman"/>
                <w:b w:val="false"/>
                <w:i w:val="false"/>
                <w:color w:val="000000"/>
                <w:sz w:val="20"/>
              </w:rPr>
              <w:t>
мм</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мм</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9" w:id="765"/>
    <w:p>
      <w:pPr>
        <w:spacing w:after="0"/>
        <w:ind w:left="0"/>
        <w:jc w:val="both"/>
      </w:pPr>
      <w:r>
        <w:rPr>
          <w:rFonts w:ascii="Times New Roman"/>
          <w:b w:val="false"/>
          <w:i w:val="false"/>
          <w:color w:val="000000"/>
          <w:sz w:val="28"/>
        </w:rPr>
        <w:t>
      Жабын және түп</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766"/>
          <w:p>
            <w:pPr>
              <w:spacing w:after="20"/>
              <w:ind w:left="20"/>
              <w:jc w:val="both"/>
            </w:pPr>
            <w:r>
              <w:rPr>
                <w:rFonts w:ascii="Times New Roman"/>
                <w:b w:val="false"/>
                <w:i w:val="false"/>
                <w:color w:val="000000"/>
                <w:sz w:val="20"/>
              </w:rPr>
              <w:t>
Жоба бойынша қалыңдығы</w:t>
            </w:r>
          </w:p>
          <w:bookmarkEnd w:id="766"/>
          <w:p>
            <w:pPr>
              <w:spacing w:after="20"/>
              <w:ind w:left="20"/>
              <w:jc w:val="both"/>
            </w:pPr>
            <w:r>
              <w:rPr>
                <w:rFonts w:ascii="Times New Roman"/>
                <w:b w:val="false"/>
                <w:i w:val="false"/>
                <w:color w:val="000000"/>
                <w:sz w:val="20"/>
              </w:rPr>
              <w:t>
</w:t>
            </w:r>
            <w:r>
              <w:rPr>
                <w:rFonts w:ascii="Times New Roman"/>
                <w:b w:val="false"/>
                <w:i w:val="false"/>
                <w:color w:val="000000"/>
                <w:sz w:val="20"/>
              </w:rPr>
              <w:t>Нақты</w:t>
            </w:r>
          </w:p>
          <w:p>
            <w:pPr>
              <w:spacing w:after="20"/>
              <w:ind w:left="20"/>
              <w:jc w:val="both"/>
            </w:pPr>
            <w:r>
              <w:rPr>
                <w:rFonts w:ascii="Times New Roman"/>
                <w:b w:val="false"/>
                <w:i w:val="false"/>
                <w:color w:val="000000"/>
                <w:sz w:val="20"/>
              </w:rPr>
              <w:t>
Азайтылған қалыңдығы,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2" w:id="767"/>
    <w:p>
      <w:pPr>
        <w:spacing w:after="0"/>
        <w:ind w:left="0"/>
        <w:jc w:val="both"/>
      </w:pPr>
      <w:r>
        <w:rPr>
          <w:rFonts w:ascii="Times New Roman"/>
          <w:b w:val="false"/>
          <w:i w:val="false"/>
          <w:color w:val="000000"/>
          <w:sz w:val="28"/>
        </w:rPr>
        <w:t>
      Металдың азайтылған қалыңдығының жалпы ауданы</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Азайтылған қалыңдығы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68"/>
          <w:p>
            <w:pPr>
              <w:spacing w:after="20"/>
              <w:ind w:left="20"/>
              <w:jc w:val="both"/>
            </w:pPr>
            <w:r>
              <w:rPr>
                <w:rFonts w:ascii="Times New Roman"/>
                <w:b w:val="false"/>
                <w:i w:val="false"/>
                <w:color w:val="000000"/>
                <w:sz w:val="20"/>
              </w:rPr>
              <w:t>
Қабырға</w:t>
            </w:r>
          </w:p>
          <w:bookmarkEnd w:id="768"/>
          <w:p>
            <w:pPr>
              <w:spacing w:after="20"/>
              <w:ind w:left="20"/>
              <w:jc w:val="both"/>
            </w:pPr>
            <w:r>
              <w:rPr>
                <w:rFonts w:ascii="Times New Roman"/>
                <w:b w:val="false"/>
                <w:i w:val="false"/>
                <w:color w:val="000000"/>
                <w:sz w:val="20"/>
              </w:rPr>
              <w:t>
</w:t>
            </w:r>
            <w:r>
              <w:rPr>
                <w:rFonts w:ascii="Times New Roman"/>
                <w:b w:val="false"/>
                <w:i w:val="false"/>
                <w:color w:val="000000"/>
                <w:sz w:val="20"/>
              </w:rPr>
              <w:t>Жабын</w:t>
            </w:r>
          </w:p>
          <w:p>
            <w:pPr>
              <w:spacing w:after="20"/>
              <w:ind w:left="20"/>
              <w:jc w:val="both"/>
            </w:pPr>
            <w:r>
              <w:rPr>
                <w:rFonts w:ascii="Times New Roman"/>
                <w:b w:val="false"/>
                <w:i w:val="false"/>
                <w:color w:val="000000"/>
                <w:sz w:val="20"/>
              </w:rPr>
              <w:t>
Түбі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69"/>
          <w:p>
            <w:pPr>
              <w:spacing w:after="20"/>
              <w:ind w:left="20"/>
              <w:jc w:val="both"/>
            </w:pPr>
            <w:r>
              <w:rPr>
                <w:rFonts w:ascii="Times New Roman"/>
                <w:b w:val="false"/>
                <w:i w:val="false"/>
                <w:color w:val="000000"/>
                <w:sz w:val="20"/>
              </w:rPr>
              <w:t>
м2</w:t>
            </w:r>
          </w:p>
          <w:bookmarkEnd w:id="769"/>
          <w:p>
            <w:pPr>
              <w:spacing w:after="20"/>
              <w:ind w:left="20"/>
              <w:jc w:val="both"/>
            </w:pPr>
            <w:r>
              <w:rPr>
                <w:rFonts w:ascii="Times New Roman"/>
                <w:b w:val="false"/>
                <w:i w:val="false"/>
                <w:color w:val="000000"/>
                <w:sz w:val="20"/>
              </w:rPr>
              <w:t>
</w:t>
            </w:r>
            <w:r>
              <w:rPr>
                <w:rFonts w:ascii="Times New Roman"/>
                <w:b w:val="false"/>
                <w:i w:val="false"/>
                <w:color w:val="000000"/>
                <w:sz w:val="20"/>
              </w:rPr>
              <w:t>м2</w:t>
            </w:r>
          </w:p>
          <w:p>
            <w:pPr>
              <w:spacing w:after="20"/>
              <w:ind w:left="20"/>
              <w:jc w:val="both"/>
            </w:pPr>
            <w:r>
              <w:rPr>
                <w:rFonts w:ascii="Times New Roman"/>
                <w:b w:val="false"/>
                <w:i w:val="false"/>
                <w:color w:val="000000"/>
                <w:sz w:val="20"/>
              </w:rPr>
              <w:t>
м2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7" w:id="770"/>
    <w:p>
      <w:pPr>
        <w:spacing w:after="0"/>
        <w:ind w:left="0"/>
        <w:jc w:val="both"/>
      </w:pPr>
      <w:r>
        <w:rPr>
          <w:rFonts w:ascii="Times New Roman"/>
          <w:b w:val="false"/>
          <w:i w:val="false"/>
          <w:color w:val="000000"/>
          <w:sz w:val="28"/>
        </w:rPr>
        <w:t>
      3) дайындау және монтаждау кемшіліктерінен бак конструкцияларының қалыңдығы</w:t>
      </w:r>
    </w:p>
    <w:bookmarkEnd w:id="770"/>
    <w:bookmarkStart w:name="z958" w:id="771"/>
    <w:p>
      <w:pPr>
        <w:spacing w:after="0"/>
        <w:ind w:left="0"/>
        <w:jc w:val="both"/>
      </w:pPr>
      <w:r>
        <w:rPr>
          <w:rFonts w:ascii="Times New Roman"/>
          <w:b w:val="false"/>
          <w:i w:val="false"/>
          <w:color w:val="000000"/>
          <w:sz w:val="28"/>
        </w:rPr>
        <w:t>
      азайтылған учаскелерінің болуы</w:t>
      </w:r>
    </w:p>
    <w:bookmarkEnd w:id="771"/>
    <w:bookmarkStart w:name="z959" w:id="772"/>
    <w:p>
      <w:pPr>
        <w:spacing w:after="0"/>
        <w:ind w:left="0"/>
        <w:jc w:val="both"/>
      </w:pPr>
      <w:r>
        <w:rPr>
          <w:rFonts w:ascii="Times New Roman"/>
          <w:b w:val="false"/>
          <w:i w:val="false"/>
          <w:color w:val="000000"/>
          <w:sz w:val="28"/>
        </w:rPr>
        <w:t>
      __________________________________________________________________________</w:t>
      </w:r>
    </w:p>
    <w:bookmarkEnd w:id="772"/>
    <w:bookmarkStart w:name="z960" w:id="773"/>
    <w:p>
      <w:pPr>
        <w:spacing w:after="0"/>
        <w:ind w:left="0"/>
        <w:jc w:val="both"/>
      </w:pPr>
      <w:r>
        <w:rPr>
          <w:rFonts w:ascii="Times New Roman"/>
          <w:b w:val="false"/>
          <w:i w:val="false"/>
          <w:color w:val="000000"/>
          <w:sz w:val="28"/>
        </w:rPr>
        <w:t>
      _________________________________________________________________________</w:t>
      </w:r>
    </w:p>
    <w:bookmarkEnd w:id="773"/>
    <w:bookmarkStart w:name="z961" w:id="774"/>
    <w:p>
      <w:pPr>
        <w:spacing w:after="0"/>
        <w:ind w:left="0"/>
        <w:jc w:val="both"/>
      </w:pPr>
      <w:r>
        <w:rPr>
          <w:rFonts w:ascii="Times New Roman"/>
          <w:b w:val="false"/>
          <w:i w:val="false"/>
          <w:color w:val="000000"/>
          <w:sz w:val="28"/>
        </w:rPr>
        <w:t>
      4) тотығып тозудан конструкция қалыңдығының азайтылған учаслерінің болуы,</w:t>
      </w:r>
    </w:p>
    <w:bookmarkEnd w:id="774"/>
    <w:bookmarkStart w:name="z962" w:id="775"/>
    <w:p>
      <w:pPr>
        <w:spacing w:after="0"/>
        <w:ind w:left="0"/>
        <w:jc w:val="both"/>
      </w:pPr>
      <w:r>
        <w:rPr>
          <w:rFonts w:ascii="Times New Roman"/>
          <w:b w:val="false"/>
          <w:i w:val="false"/>
          <w:color w:val="000000"/>
          <w:sz w:val="28"/>
        </w:rPr>
        <w:t>
      олардың ауданы</w:t>
      </w:r>
    </w:p>
    <w:bookmarkEnd w:id="775"/>
    <w:bookmarkStart w:name="z963" w:id="776"/>
    <w:p>
      <w:pPr>
        <w:spacing w:after="0"/>
        <w:ind w:left="0"/>
        <w:jc w:val="both"/>
      </w:pPr>
      <w:r>
        <w:rPr>
          <w:rFonts w:ascii="Times New Roman"/>
          <w:b w:val="false"/>
          <w:i w:val="false"/>
          <w:color w:val="000000"/>
          <w:sz w:val="28"/>
        </w:rPr>
        <w:t>
      ___________________________________________________________________</w:t>
      </w:r>
    </w:p>
    <w:bookmarkEnd w:id="776"/>
    <w:bookmarkStart w:name="z964" w:id="777"/>
    <w:p>
      <w:pPr>
        <w:spacing w:after="0"/>
        <w:ind w:left="0"/>
        <w:jc w:val="both"/>
      </w:pPr>
      <w:r>
        <w:rPr>
          <w:rFonts w:ascii="Times New Roman"/>
          <w:b w:val="false"/>
          <w:i w:val="false"/>
          <w:color w:val="000000"/>
          <w:sz w:val="28"/>
        </w:rPr>
        <w:t>
      ___________________________________________________________________</w:t>
      </w:r>
    </w:p>
    <w:bookmarkEnd w:id="777"/>
    <w:bookmarkStart w:name="z965" w:id="778"/>
    <w:p>
      <w:pPr>
        <w:spacing w:after="0"/>
        <w:ind w:left="0"/>
        <w:jc w:val="both"/>
      </w:pPr>
      <w:r>
        <w:rPr>
          <w:rFonts w:ascii="Times New Roman"/>
          <w:b w:val="false"/>
          <w:i w:val="false"/>
          <w:color w:val="000000"/>
          <w:sz w:val="28"/>
        </w:rPr>
        <w:t>
      5) тотығу сипаты және түрі _______________________________________</w:t>
      </w:r>
    </w:p>
    <w:bookmarkEnd w:id="778"/>
    <w:bookmarkStart w:name="z966" w:id="779"/>
    <w:p>
      <w:pPr>
        <w:spacing w:after="0"/>
        <w:ind w:left="0"/>
        <w:jc w:val="both"/>
      </w:pPr>
      <w:r>
        <w:rPr>
          <w:rFonts w:ascii="Times New Roman"/>
          <w:b w:val="false"/>
          <w:i w:val="false"/>
          <w:color w:val="000000"/>
          <w:sz w:val="28"/>
        </w:rPr>
        <w:t>
      ___________________________________________________________________</w:t>
      </w:r>
    </w:p>
    <w:bookmarkEnd w:id="779"/>
    <w:bookmarkStart w:name="z967" w:id="780"/>
    <w:p>
      <w:pPr>
        <w:spacing w:after="0"/>
        <w:ind w:left="0"/>
        <w:jc w:val="both"/>
      </w:pPr>
      <w:r>
        <w:rPr>
          <w:rFonts w:ascii="Times New Roman"/>
          <w:b w:val="false"/>
          <w:i w:val="false"/>
          <w:color w:val="000000"/>
          <w:sz w:val="28"/>
        </w:rPr>
        <w:t>
      5. Тотығуға қарсы қорғаныш:</w:t>
      </w:r>
    </w:p>
    <w:bookmarkEnd w:id="780"/>
    <w:bookmarkStart w:name="z968" w:id="781"/>
    <w:p>
      <w:pPr>
        <w:spacing w:after="0"/>
        <w:ind w:left="0"/>
        <w:jc w:val="both"/>
      </w:pPr>
      <w:r>
        <w:rPr>
          <w:rFonts w:ascii="Times New Roman"/>
          <w:b w:val="false"/>
          <w:i w:val="false"/>
          <w:color w:val="000000"/>
          <w:sz w:val="28"/>
        </w:rPr>
        <w:t>
      1) жобамен қарастырылатын материал _____________________________</w:t>
      </w:r>
    </w:p>
    <w:bookmarkEnd w:id="781"/>
    <w:bookmarkStart w:name="z969" w:id="782"/>
    <w:p>
      <w:pPr>
        <w:spacing w:after="0"/>
        <w:ind w:left="0"/>
        <w:jc w:val="both"/>
      </w:pPr>
      <w:r>
        <w:rPr>
          <w:rFonts w:ascii="Times New Roman"/>
          <w:b w:val="false"/>
          <w:i w:val="false"/>
          <w:color w:val="000000"/>
          <w:sz w:val="28"/>
        </w:rPr>
        <w:t>
      ___________________________________________________________________</w:t>
      </w:r>
    </w:p>
    <w:bookmarkEnd w:id="782"/>
    <w:bookmarkStart w:name="z970" w:id="783"/>
    <w:p>
      <w:pPr>
        <w:spacing w:after="0"/>
        <w:ind w:left="0"/>
        <w:jc w:val="both"/>
      </w:pPr>
      <w:r>
        <w:rPr>
          <w:rFonts w:ascii="Times New Roman"/>
          <w:b w:val="false"/>
          <w:i w:val="false"/>
          <w:color w:val="000000"/>
          <w:sz w:val="28"/>
        </w:rPr>
        <w:t>
      2) нақты қолданылған материал ______________________________________</w:t>
      </w:r>
    </w:p>
    <w:bookmarkEnd w:id="783"/>
    <w:bookmarkStart w:name="z971" w:id="784"/>
    <w:p>
      <w:pPr>
        <w:spacing w:after="0"/>
        <w:ind w:left="0"/>
        <w:jc w:val="both"/>
      </w:pPr>
      <w:r>
        <w:rPr>
          <w:rFonts w:ascii="Times New Roman"/>
          <w:b w:val="false"/>
          <w:i w:val="false"/>
          <w:color w:val="000000"/>
          <w:sz w:val="28"/>
        </w:rPr>
        <w:t>
      ________________________________________________________________</w:t>
      </w:r>
    </w:p>
    <w:bookmarkEnd w:id="784"/>
    <w:bookmarkStart w:name="z972" w:id="785"/>
    <w:p>
      <w:pPr>
        <w:spacing w:after="0"/>
        <w:ind w:left="0"/>
        <w:jc w:val="both"/>
      </w:pPr>
      <w:r>
        <w:rPr>
          <w:rFonts w:ascii="Times New Roman"/>
          <w:b w:val="false"/>
          <w:i w:val="false"/>
          <w:color w:val="000000"/>
          <w:sz w:val="28"/>
        </w:rPr>
        <w:t>
      3) қызмет ету мерзімі ____________________________________________</w:t>
      </w:r>
    </w:p>
    <w:bookmarkEnd w:id="785"/>
    <w:bookmarkStart w:name="z973" w:id="786"/>
    <w:p>
      <w:pPr>
        <w:spacing w:after="0"/>
        <w:ind w:left="0"/>
        <w:jc w:val="both"/>
      </w:pPr>
      <w:r>
        <w:rPr>
          <w:rFonts w:ascii="Times New Roman"/>
          <w:b w:val="false"/>
          <w:i w:val="false"/>
          <w:color w:val="000000"/>
          <w:sz w:val="28"/>
        </w:rPr>
        <w:t>
      4) қондыру кезінде дайындау жұмысының тізбесі ____________________</w:t>
      </w:r>
    </w:p>
    <w:bookmarkEnd w:id="786"/>
    <w:bookmarkStart w:name="z974" w:id="787"/>
    <w:p>
      <w:pPr>
        <w:spacing w:after="0"/>
        <w:ind w:left="0"/>
        <w:jc w:val="both"/>
      </w:pPr>
      <w:r>
        <w:rPr>
          <w:rFonts w:ascii="Times New Roman"/>
          <w:b w:val="false"/>
          <w:i w:val="false"/>
          <w:color w:val="000000"/>
          <w:sz w:val="28"/>
        </w:rPr>
        <w:t>
      ___________________________________________________________________</w:t>
      </w:r>
    </w:p>
    <w:bookmarkEnd w:id="787"/>
    <w:bookmarkStart w:name="z975" w:id="788"/>
    <w:p>
      <w:pPr>
        <w:spacing w:after="0"/>
        <w:ind w:left="0"/>
        <w:jc w:val="both"/>
      </w:pPr>
      <w:r>
        <w:rPr>
          <w:rFonts w:ascii="Times New Roman"/>
          <w:b w:val="false"/>
          <w:i w:val="false"/>
          <w:color w:val="000000"/>
          <w:sz w:val="28"/>
        </w:rPr>
        <w:t>
      5) қондыру кезінде белгіленген кемшіліктер, жұмыс өндірісі технологиясының</w:t>
      </w:r>
    </w:p>
    <w:bookmarkEnd w:id="788"/>
    <w:bookmarkStart w:name="z976" w:id="789"/>
    <w:p>
      <w:pPr>
        <w:spacing w:after="0"/>
        <w:ind w:left="0"/>
        <w:jc w:val="both"/>
      </w:pPr>
      <w:r>
        <w:rPr>
          <w:rFonts w:ascii="Times New Roman"/>
          <w:b w:val="false"/>
          <w:i w:val="false"/>
          <w:color w:val="000000"/>
          <w:sz w:val="28"/>
        </w:rPr>
        <w:t>
      бұзылуы ________________________________________________________</w:t>
      </w:r>
    </w:p>
    <w:bookmarkEnd w:id="789"/>
    <w:bookmarkStart w:name="z977" w:id="790"/>
    <w:p>
      <w:pPr>
        <w:spacing w:after="0"/>
        <w:ind w:left="0"/>
        <w:jc w:val="both"/>
      </w:pPr>
      <w:r>
        <w:rPr>
          <w:rFonts w:ascii="Times New Roman"/>
          <w:b w:val="false"/>
          <w:i w:val="false"/>
          <w:color w:val="000000"/>
          <w:sz w:val="28"/>
        </w:rPr>
        <w:t>
      ___________________________________________________________________</w:t>
      </w:r>
    </w:p>
    <w:bookmarkEnd w:id="790"/>
    <w:bookmarkStart w:name="z978" w:id="791"/>
    <w:p>
      <w:pPr>
        <w:spacing w:after="0"/>
        <w:ind w:left="0"/>
        <w:jc w:val="both"/>
      </w:pPr>
      <w:r>
        <w:rPr>
          <w:rFonts w:ascii="Times New Roman"/>
          <w:b w:val="false"/>
          <w:i w:val="false"/>
          <w:color w:val="000000"/>
          <w:sz w:val="28"/>
        </w:rPr>
        <w:t>
      6) пайдалану қағидаларынан және талаптарынан шегінулер _______________</w:t>
      </w:r>
    </w:p>
    <w:bookmarkEnd w:id="791"/>
    <w:bookmarkStart w:name="z979" w:id="792"/>
    <w:p>
      <w:pPr>
        <w:spacing w:after="0"/>
        <w:ind w:left="0"/>
        <w:jc w:val="both"/>
      </w:pPr>
      <w:r>
        <w:rPr>
          <w:rFonts w:ascii="Times New Roman"/>
          <w:b w:val="false"/>
          <w:i w:val="false"/>
          <w:color w:val="000000"/>
          <w:sz w:val="28"/>
        </w:rPr>
        <w:t>
      _______________________________________________________________</w:t>
      </w:r>
    </w:p>
    <w:bookmarkEnd w:id="792"/>
    <w:bookmarkStart w:name="z980" w:id="793"/>
    <w:p>
      <w:pPr>
        <w:spacing w:after="0"/>
        <w:ind w:left="0"/>
        <w:jc w:val="both"/>
      </w:pPr>
      <w:r>
        <w:rPr>
          <w:rFonts w:ascii="Times New Roman"/>
          <w:b w:val="false"/>
          <w:i w:val="false"/>
          <w:color w:val="000000"/>
          <w:sz w:val="28"/>
        </w:rPr>
        <w:t>
      7) жоба талаптарынан ауытқулар __________________________________</w:t>
      </w:r>
    </w:p>
    <w:bookmarkEnd w:id="793"/>
    <w:bookmarkStart w:name="z981" w:id="794"/>
    <w:p>
      <w:pPr>
        <w:spacing w:after="0"/>
        <w:ind w:left="0"/>
        <w:jc w:val="both"/>
      </w:pPr>
      <w:r>
        <w:rPr>
          <w:rFonts w:ascii="Times New Roman"/>
          <w:b w:val="false"/>
          <w:i w:val="false"/>
          <w:color w:val="000000"/>
          <w:sz w:val="28"/>
        </w:rPr>
        <w:t>
      ___________________________________________________________________</w:t>
      </w:r>
    </w:p>
    <w:bookmarkEnd w:id="794"/>
    <w:bookmarkStart w:name="z982" w:id="795"/>
    <w:p>
      <w:pPr>
        <w:spacing w:after="0"/>
        <w:ind w:left="0"/>
        <w:jc w:val="both"/>
      </w:pPr>
      <w:r>
        <w:rPr>
          <w:rFonts w:ascii="Times New Roman"/>
          <w:b w:val="false"/>
          <w:i w:val="false"/>
          <w:color w:val="000000"/>
          <w:sz w:val="28"/>
        </w:rPr>
        <w:t>
      8) тотығуға қарсы қорғаныштың жай-күйі, оның бұзатын учаскелері мен</w:t>
      </w:r>
    </w:p>
    <w:bookmarkEnd w:id="795"/>
    <w:bookmarkStart w:name="z983" w:id="796"/>
    <w:p>
      <w:pPr>
        <w:spacing w:after="0"/>
        <w:ind w:left="0"/>
        <w:jc w:val="both"/>
      </w:pPr>
      <w:r>
        <w:rPr>
          <w:rFonts w:ascii="Times New Roman"/>
          <w:b w:val="false"/>
          <w:i w:val="false"/>
          <w:color w:val="000000"/>
          <w:sz w:val="28"/>
        </w:rPr>
        <w:t>
      қанағаттанарлықсыз жағдайының тізбесі</w:t>
      </w:r>
    </w:p>
    <w:bookmarkEnd w:id="796"/>
    <w:bookmarkStart w:name="z984" w:id="797"/>
    <w:p>
      <w:pPr>
        <w:spacing w:after="0"/>
        <w:ind w:left="0"/>
        <w:jc w:val="both"/>
      </w:pPr>
      <w:r>
        <w:rPr>
          <w:rFonts w:ascii="Times New Roman"/>
          <w:b w:val="false"/>
          <w:i w:val="false"/>
          <w:color w:val="000000"/>
          <w:sz w:val="28"/>
        </w:rPr>
        <w:t>
      __________________________________________________________________________</w:t>
      </w:r>
    </w:p>
    <w:bookmarkEnd w:id="797"/>
    <w:bookmarkStart w:name="z985" w:id="798"/>
    <w:p>
      <w:pPr>
        <w:spacing w:after="0"/>
        <w:ind w:left="0"/>
        <w:jc w:val="both"/>
      </w:pPr>
      <w:r>
        <w:rPr>
          <w:rFonts w:ascii="Times New Roman"/>
          <w:b w:val="false"/>
          <w:i w:val="false"/>
          <w:color w:val="000000"/>
          <w:sz w:val="28"/>
        </w:rPr>
        <w:t>
      __________________________________________________________________________</w:t>
      </w:r>
    </w:p>
    <w:bookmarkEnd w:id="798"/>
    <w:bookmarkStart w:name="z986" w:id="799"/>
    <w:p>
      <w:pPr>
        <w:spacing w:after="0"/>
        <w:ind w:left="0"/>
        <w:jc w:val="both"/>
      </w:pPr>
      <w:r>
        <w:rPr>
          <w:rFonts w:ascii="Times New Roman"/>
          <w:b w:val="false"/>
          <w:i w:val="false"/>
          <w:color w:val="000000"/>
          <w:sz w:val="28"/>
        </w:rPr>
        <w:t>
      9) пайдаланушы персоналдың пікірі бойынша бұзылу себептері және нәтижелері</w:t>
      </w:r>
    </w:p>
    <w:bookmarkEnd w:id="799"/>
    <w:bookmarkStart w:name="z987" w:id="800"/>
    <w:p>
      <w:pPr>
        <w:spacing w:after="0"/>
        <w:ind w:left="0"/>
        <w:jc w:val="both"/>
      </w:pPr>
      <w:r>
        <w:rPr>
          <w:rFonts w:ascii="Times New Roman"/>
          <w:b w:val="false"/>
          <w:i w:val="false"/>
          <w:color w:val="000000"/>
          <w:sz w:val="28"/>
        </w:rPr>
        <w:t>
      бойынша объективті тексерулер</w:t>
      </w:r>
    </w:p>
    <w:bookmarkEnd w:id="800"/>
    <w:bookmarkStart w:name="z988" w:id="801"/>
    <w:p>
      <w:pPr>
        <w:spacing w:after="0"/>
        <w:ind w:left="0"/>
        <w:jc w:val="both"/>
      </w:pPr>
      <w:r>
        <w:rPr>
          <w:rFonts w:ascii="Times New Roman"/>
          <w:b w:val="false"/>
          <w:i w:val="false"/>
          <w:color w:val="000000"/>
          <w:sz w:val="28"/>
        </w:rPr>
        <w:t>
      __________________________________________________________________________</w:t>
      </w:r>
    </w:p>
    <w:bookmarkEnd w:id="801"/>
    <w:bookmarkStart w:name="z989" w:id="802"/>
    <w:p>
      <w:pPr>
        <w:spacing w:after="0"/>
        <w:ind w:left="0"/>
        <w:jc w:val="both"/>
      </w:pPr>
      <w:r>
        <w:rPr>
          <w:rFonts w:ascii="Times New Roman"/>
          <w:b w:val="false"/>
          <w:i w:val="false"/>
          <w:color w:val="000000"/>
          <w:sz w:val="28"/>
        </w:rPr>
        <w:t>
      __________________________________________________________________________</w:t>
      </w:r>
    </w:p>
    <w:bookmarkEnd w:id="802"/>
    <w:bookmarkStart w:name="z990" w:id="803"/>
    <w:p>
      <w:pPr>
        <w:spacing w:after="0"/>
        <w:ind w:left="0"/>
        <w:jc w:val="both"/>
      </w:pPr>
      <w:r>
        <w:rPr>
          <w:rFonts w:ascii="Times New Roman"/>
          <w:b w:val="false"/>
          <w:i w:val="false"/>
          <w:color w:val="000000"/>
          <w:sz w:val="28"/>
        </w:rPr>
        <w:t>
      6. Сыртқы қорғаныш конструкциялары:</w:t>
      </w:r>
    </w:p>
    <w:bookmarkEnd w:id="803"/>
    <w:bookmarkStart w:name="z991" w:id="804"/>
    <w:p>
      <w:pPr>
        <w:spacing w:after="0"/>
        <w:ind w:left="0"/>
        <w:jc w:val="both"/>
      </w:pPr>
      <w:r>
        <w:rPr>
          <w:rFonts w:ascii="Times New Roman"/>
          <w:b w:val="false"/>
          <w:i w:val="false"/>
          <w:color w:val="000000"/>
          <w:sz w:val="28"/>
        </w:rPr>
        <w:t>
      1) жоба авторы;</w:t>
      </w:r>
    </w:p>
    <w:bookmarkEnd w:id="804"/>
    <w:bookmarkStart w:name="z992" w:id="805"/>
    <w:p>
      <w:pPr>
        <w:spacing w:after="0"/>
        <w:ind w:left="0"/>
        <w:jc w:val="both"/>
      </w:pPr>
      <w:r>
        <w:rPr>
          <w:rFonts w:ascii="Times New Roman"/>
          <w:b w:val="false"/>
          <w:i w:val="false"/>
          <w:color w:val="000000"/>
          <w:sz w:val="28"/>
        </w:rPr>
        <w:t>
      2) жоба нөмірі, шығарылған жылы;</w:t>
      </w:r>
    </w:p>
    <w:bookmarkEnd w:id="805"/>
    <w:bookmarkStart w:name="z993" w:id="806"/>
    <w:p>
      <w:pPr>
        <w:spacing w:after="0"/>
        <w:ind w:left="0"/>
        <w:jc w:val="both"/>
      </w:pPr>
      <w:r>
        <w:rPr>
          <w:rFonts w:ascii="Times New Roman"/>
          <w:b w:val="false"/>
          <w:i w:val="false"/>
          <w:color w:val="000000"/>
          <w:sz w:val="28"/>
        </w:rPr>
        <w:t>
      3) монтаждау ұйымы;</w:t>
      </w:r>
    </w:p>
    <w:bookmarkEnd w:id="806"/>
    <w:bookmarkStart w:name="z994" w:id="807"/>
    <w:p>
      <w:pPr>
        <w:spacing w:after="0"/>
        <w:ind w:left="0"/>
        <w:jc w:val="both"/>
      </w:pPr>
      <w:r>
        <w:rPr>
          <w:rFonts w:ascii="Times New Roman"/>
          <w:b w:val="false"/>
          <w:i w:val="false"/>
          <w:color w:val="000000"/>
          <w:sz w:val="28"/>
        </w:rPr>
        <w:t>
      4) орнату күні;</w:t>
      </w:r>
    </w:p>
    <w:bookmarkEnd w:id="807"/>
    <w:bookmarkStart w:name="z995" w:id="808"/>
    <w:p>
      <w:pPr>
        <w:spacing w:after="0"/>
        <w:ind w:left="0"/>
        <w:jc w:val="both"/>
      </w:pPr>
      <w:r>
        <w:rPr>
          <w:rFonts w:ascii="Times New Roman"/>
          <w:b w:val="false"/>
          <w:i w:val="false"/>
          <w:color w:val="000000"/>
          <w:sz w:val="28"/>
        </w:rPr>
        <w:t>
      5) жобадан шегінулер тізімі;</w:t>
      </w:r>
    </w:p>
    <w:bookmarkEnd w:id="808"/>
    <w:bookmarkStart w:name="z996" w:id="809"/>
    <w:p>
      <w:pPr>
        <w:spacing w:after="0"/>
        <w:ind w:left="0"/>
        <w:jc w:val="both"/>
      </w:pPr>
      <w:r>
        <w:rPr>
          <w:rFonts w:ascii="Times New Roman"/>
          <w:b w:val="false"/>
          <w:i w:val="false"/>
          <w:color w:val="000000"/>
          <w:sz w:val="28"/>
        </w:rPr>
        <w:t>
      6) металл туралы (сертификаттар бойынша) деректер;</w:t>
      </w:r>
    </w:p>
    <w:bookmarkEnd w:id="809"/>
    <w:bookmarkStart w:name="z997" w:id="810"/>
    <w:p>
      <w:pPr>
        <w:spacing w:after="0"/>
        <w:ind w:left="0"/>
        <w:jc w:val="both"/>
      </w:pPr>
      <w:r>
        <w:rPr>
          <w:rFonts w:ascii="Times New Roman"/>
          <w:b w:val="false"/>
          <w:i w:val="false"/>
          <w:color w:val="000000"/>
          <w:sz w:val="28"/>
        </w:rPr>
        <w:t>
      Сертификат бойынша металдың химиялық құрамы және механикалық қасиеттері</w:t>
      </w:r>
    </w:p>
    <w:bookmarkEnd w:id="810"/>
    <w:bookmarkStart w:name="z998" w:id="811"/>
    <w:p>
      <w:pPr>
        <w:spacing w:after="0"/>
        <w:ind w:left="0"/>
        <w:jc w:val="both"/>
      </w:pPr>
      <w:r>
        <w:rPr>
          <w:rFonts w:ascii="Times New Roman"/>
          <w:b w:val="false"/>
          <w:i w:val="false"/>
          <w:color w:val="000000"/>
          <w:sz w:val="28"/>
        </w:rPr>
        <w:t>
      ____________________________________________________________________</w:t>
      </w:r>
    </w:p>
    <w:bookmarkEnd w:id="811"/>
    <w:bookmarkStart w:name="z999" w:id="812"/>
    <w:p>
      <w:pPr>
        <w:spacing w:after="0"/>
        <w:ind w:left="0"/>
        <w:jc w:val="both"/>
      </w:pPr>
      <w:r>
        <w:rPr>
          <w:rFonts w:ascii="Times New Roman"/>
          <w:b w:val="false"/>
          <w:i w:val="false"/>
          <w:color w:val="000000"/>
          <w:sz w:val="28"/>
        </w:rPr>
        <w:t>
      Пайдаланылатын металл таңбасы және оның жобаға сәйкестігі _______________</w:t>
      </w:r>
    </w:p>
    <w:bookmarkEnd w:id="812"/>
    <w:bookmarkStart w:name="z1000" w:id="813"/>
    <w:p>
      <w:pPr>
        <w:spacing w:after="0"/>
        <w:ind w:left="0"/>
        <w:jc w:val="both"/>
      </w:pPr>
      <w:r>
        <w:rPr>
          <w:rFonts w:ascii="Times New Roman"/>
          <w:b w:val="false"/>
          <w:i w:val="false"/>
          <w:color w:val="000000"/>
          <w:sz w:val="28"/>
        </w:rPr>
        <w:t>
      ______________________________________________________________________</w:t>
      </w:r>
    </w:p>
    <w:bookmarkEnd w:id="813"/>
    <w:bookmarkStart w:name="z1001" w:id="814"/>
    <w:p>
      <w:pPr>
        <w:spacing w:after="0"/>
        <w:ind w:left="0"/>
        <w:jc w:val="both"/>
      </w:pPr>
      <w:r>
        <w:rPr>
          <w:rFonts w:ascii="Times New Roman"/>
          <w:b w:val="false"/>
          <w:i w:val="false"/>
          <w:color w:val="000000"/>
          <w:sz w:val="28"/>
        </w:rPr>
        <w:t>
      7) элементтер металының жай-күйі;</w:t>
      </w:r>
    </w:p>
    <w:bookmarkEnd w:id="814"/>
    <w:bookmarkStart w:name="z1002" w:id="815"/>
    <w:p>
      <w:pPr>
        <w:spacing w:after="0"/>
        <w:ind w:left="0"/>
        <w:jc w:val="both"/>
      </w:pPr>
      <w:r>
        <w:rPr>
          <w:rFonts w:ascii="Times New Roman"/>
          <w:b w:val="false"/>
          <w:i w:val="false"/>
          <w:color w:val="000000"/>
          <w:sz w:val="28"/>
        </w:rPr>
        <w:t>
      8) сақиналы элементтер қимасының жобаға сәйкестігі, жобалық ұйымдармен жобадан</w:t>
      </w:r>
    </w:p>
    <w:bookmarkEnd w:id="815"/>
    <w:bookmarkStart w:name="z1003" w:id="816"/>
    <w:p>
      <w:pPr>
        <w:spacing w:after="0"/>
        <w:ind w:left="0"/>
        <w:jc w:val="both"/>
      </w:pPr>
      <w:r>
        <w:rPr>
          <w:rFonts w:ascii="Times New Roman"/>
          <w:b w:val="false"/>
          <w:i w:val="false"/>
          <w:color w:val="000000"/>
          <w:sz w:val="28"/>
        </w:rPr>
        <w:t>
      шегінулерді келісудің болуы;</w:t>
      </w:r>
    </w:p>
    <w:bookmarkEnd w:id="816"/>
    <w:bookmarkStart w:name="z1004" w:id="817"/>
    <w:p>
      <w:pPr>
        <w:spacing w:after="0"/>
        <w:ind w:left="0"/>
        <w:jc w:val="both"/>
      </w:pPr>
      <w:r>
        <w:rPr>
          <w:rFonts w:ascii="Times New Roman"/>
          <w:b w:val="false"/>
          <w:i w:val="false"/>
          <w:color w:val="000000"/>
          <w:sz w:val="28"/>
        </w:rPr>
        <w:t>
      9) люктер мен толтыру және босату құбырларымен сақиналы элементтердің түйіндесу</w:t>
      </w:r>
    </w:p>
    <w:bookmarkEnd w:id="817"/>
    <w:bookmarkStart w:name="z1005" w:id="818"/>
    <w:p>
      <w:pPr>
        <w:spacing w:after="0"/>
        <w:ind w:left="0"/>
        <w:jc w:val="both"/>
      </w:pPr>
      <w:r>
        <w:rPr>
          <w:rFonts w:ascii="Times New Roman"/>
          <w:b w:val="false"/>
          <w:i w:val="false"/>
          <w:color w:val="000000"/>
          <w:sz w:val="28"/>
        </w:rPr>
        <w:t>
      желілерінің жай-күйі;</w:t>
      </w:r>
    </w:p>
    <w:bookmarkEnd w:id="818"/>
    <w:bookmarkStart w:name="z1006" w:id="819"/>
    <w:p>
      <w:pPr>
        <w:spacing w:after="0"/>
        <w:ind w:left="0"/>
        <w:jc w:val="both"/>
      </w:pPr>
      <w:r>
        <w:rPr>
          <w:rFonts w:ascii="Times New Roman"/>
          <w:b w:val="false"/>
          <w:i w:val="false"/>
          <w:color w:val="000000"/>
          <w:sz w:val="28"/>
        </w:rPr>
        <w:t>
      10) дәнекерленген қосылыстардың жай-күйі;</w:t>
      </w:r>
    </w:p>
    <w:bookmarkEnd w:id="819"/>
    <w:bookmarkStart w:name="z1007" w:id="820"/>
    <w:p>
      <w:pPr>
        <w:spacing w:after="0"/>
        <w:ind w:left="0"/>
        <w:jc w:val="both"/>
      </w:pPr>
      <w:r>
        <w:rPr>
          <w:rFonts w:ascii="Times New Roman"/>
          <w:b w:val="false"/>
          <w:i w:val="false"/>
          <w:color w:val="000000"/>
          <w:sz w:val="28"/>
        </w:rPr>
        <w:t>
      11) дәнекерленген қосылыстардың сипатты ақаулары, олардың орналасқан жері.</w:t>
      </w:r>
    </w:p>
    <w:bookmarkEnd w:id="820"/>
    <w:bookmarkStart w:name="z1008" w:id="821"/>
    <w:p>
      <w:pPr>
        <w:spacing w:after="0"/>
        <w:ind w:left="0"/>
        <w:jc w:val="both"/>
      </w:pPr>
      <w:r>
        <w:rPr>
          <w:rFonts w:ascii="Times New Roman"/>
          <w:b w:val="false"/>
          <w:i w:val="false"/>
          <w:color w:val="000000"/>
          <w:sz w:val="28"/>
        </w:rPr>
        <w:t>
      7 Қабырғаның геометриялық пішіні және түбін нивелирлеу:</w:t>
      </w:r>
    </w:p>
    <w:bookmarkEnd w:id="821"/>
    <w:bookmarkStart w:name="z1009" w:id="822"/>
    <w:p>
      <w:pPr>
        <w:spacing w:after="0"/>
        <w:ind w:left="0"/>
        <w:jc w:val="both"/>
      </w:pPr>
      <w:r>
        <w:rPr>
          <w:rFonts w:ascii="Times New Roman"/>
          <w:b w:val="false"/>
          <w:i w:val="false"/>
          <w:color w:val="000000"/>
          <w:sz w:val="28"/>
        </w:rPr>
        <w:t>
      1) қолданылатын аспаптарды анықтау әдістері, типі және сипаттамасы;</w:t>
      </w:r>
    </w:p>
    <w:bookmarkEnd w:id="822"/>
    <w:bookmarkStart w:name="z1010" w:id="823"/>
    <w:p>
      <w:pPr>
        <w:spacing w:after="0"/>
        <w:ind w:left="0"/>
        <w:jc w:val="both"/>
      </w:pPr>
      <w:r>
        <w:rPr>
          <w:rFonts w:ascii="Times New Roman"/>
          <w:b w:val="false"/>
          <w:i w:val="false"/>
          <w:color w:val="000000"/>
          <w:sz w:val="28"/>
        </w:rPr>
        <w:t>
      2) тік жағдайдан түзілімдердің ауытқуы, өлшенген учаскелердің тізбес;</w:t>
      </w:r>
    </w:p>
    <w:bookmarkEnd w:id="823"/>
    <w:bookmarkStart w:name="z1011" w:id="824"/>
    <w:p>
      <w:pPr>
        <w:spacing w:after="0"/>
        <w:ind w:left="0"/>
        <w:jc w:val="both"/>
      </w:pPr>
      <w:r>
        <w:rPr>
          <w:rFonts w:ascii="Times New Roman"/>
          <w:b w:val="false"/>
          <w:i w:val="false"/>
          <w:color w:val="000000"/>
          <w:sz w:val="28"/>
        </w:rPr>
        <w:t>
      3) біркелкі емес шөгу мәні, қолданылатын аспаптарды анықтау әдістері, типі және</w:t>
      </w:r>
    </w:p>
    <w:bookmarkEnd w:id="824"/>
    <w:bookmarkStart w:name="z1012" w:id="825"/>
    <w:p>
      <w:pPr>
        <w:spacing w:after="0"/>
        <w:ind w:left="0"/>
        <w:jc w:val="both"/>
      </w:pPr>
      <w:r>
        <w:rPr>
          <w:rFonts w:ascii="Times New Roman"/>
          <w:b w:val="false"/>
          <w:i w:val="false"/>
          <w:color w:val="000000"/>
          <w:sz w:val="28"/>
        </w:rPr>
        <w:t>
      сипаттамасы.</w:t>
      </w:r>
    </w:p>
    <w:bookmarkEnd w:id="825"/>
    <w:bookmarkStart w:name="z1013" w:id="826"/>
    <w:p>
      <w:pPr>
        <w:spacing w:after="0"/>
        <w:ind w:left="0"/>
        <w:jc w:val="both"/>
      </w:pPr>
      <w:r>
        <w:rPr>
          <w:rFonts w:ascii="Times New Roman"/>
          <w:b w:val="false"/>
          <w:i w:val="false"/>
          <w:color w:val="000000"/>
          <w:sz w:val="28"/>
        </w:rPr>
        <w:t>
      8. Негіздің жай-күйін тексеру:</w:t>
      </w:r>
    </w:p>
    <w:bookmarkEnd w:id="826"/>
    <w:bookmarkStart w:name="z1014" w:id="827"/>
    <w:p>
      <w:pPr>
        <w:spacing w:after="0"/>
        <w:ind w:left="0"/>
        <w:jc w:val="both"/>
      </w:pPr>
      <w:r>
        <w:rPr>
          <w:rFonts w:ascii="Times New Roman"/>
          <w:b w:val="false"/>
          <w:i w:val="false"/>
          <w:color w:val="000000"/>
          <w:sz w:val="28"/>
        </w:rPr>
        <w:t>
      1) бак түбі мен негіз арасында қуыстың болуы;</w:t>
      </w:r>
    </w:p>
    <w:bookmarkEnd w:id="827"/>
    <w:bookmarkStart w:name="z1015" w:id="828"/>
    <w:p>
      <w:pPr>
        <w:spacing w:after="0"/>
        <w:ind w:left="0"/>
        <w:jc w:val="both"/>
      </w:pPr>
      <w:r>
        <w:rPr>
          <w:rFonts w:ascii="Times New Roman"/>
          <w:b w:val="false"/>
          <w:i w:val="false"/>
          <w:color w:val="000000"/>
          <w:sz w:val="28"/>
        </w:rPr>
        <w:t>
      2) бактың төменгі бөлігін топыраққа батыру және бак контуры бойынша суды</w:t>
      </w:r>
    </w:p>
    <w:bookmarkEnd w:id="828"/>
    <w:bookmarkStart w:name="z1016" w:id="829"/>
    <w:p>
      <w:pPr>
        <w:spacing w:after="0"/>
        <w:ind w:left="0"/>
        <w:jc w:val="both"/>
      </w:pPr>
      <w:r>
        <w:rPr>
          <w:rFonts w:ascii="Times New Roman"/>
          <w:b w:val="false"/>
          <w:i w:val="false"/>
          <w:color w:val="000000"/>
          <w:sz w:val="28"/>
        </w:rPr>
        <w:t>
      жиналуы;</w:t>
      </w:r>
    </w:p>
    <w:bookmarkEnd w:id="829"/>
    <w:bookmarkStart w:name="z1017" w:id="830"/>
    <w:p>
      <w:pPr>
        <w:spacing w:after="0"/>
        <w:ind w:left="0"/>
        <w:jc w:val="both"/>
      </w:pPr>
      <w:r>
        <w:rPr>
          <w:rFonts w:ascii="Times New Roman"/>
          <w:b w:val="false"/>
          <w:i w:val="false"/>
          <w:color w:val="000000"/>
          <w:sz w:val="28"/>
        </w:rPr>
        <w:t>
      3) қорғанышта өсімдіктің болуы;</w:t>
      </w:r>
    </w:p>
    <w:bookmarkEnd w:id="830"/>
    <w:bookmarkStart w:name="z1018" w:id="831"/>
    <w:p>
      <w:pPr>
        <w:spacing w:after="0"/>
        <w:ind w:left="0"/>
        <w:jc w:val="both"/>
      </w:pPr>
      <w:r>
        <w:rPr>
          <w:rFonts w:ascii="Times New Roman"/>
          <w:b w:val="false"/>
          <w:i w:val="false"/>
          <w:color w:val="000000"/>
          <w:sz w:val="28"/>
        </w:rPr>
        <w:t>
      4) қорғаныштағы сызаттар және шұңқырлар;</w:t>
      </w:r>
    </w:p>
    <w:bookmarkEnd w:id="831"/>
    <w:bookmarkStart w:name="z1019" w:id="832"/>
    <w:p>
      <w:pPr>
        <w:spacing w:after="0"/>
        <w:ind w:left="0"/>
        <w:jc w:val="both"/>
      </w:pPr>
      <w:r>
        <w:rPr>
          <w:rFonts w:ascii="Times New Roman"/>
          <w:b w:val="false"/>
          <w:i w:val="false"/>
          <w:color w:val="000000"/>
          <w:sz w:val="28"/>
        </w:rPr>
        <w:t>
      5) қорғаныштың жай-күйі және еңісі;</w:t>
      </w:r>
    </w:p>
    <w:bookmarkEnd w:id="832"/>
    <w:bookmarkStart w:name="z1020" w:id="833"/>
    <w:p>
      <w:pPr>
        <w:spacing w:after="0"/>
        <w:ind w:left="0"/>
        <w:jc w:val="both"/>
      </w:pPr>
      <w:r>
        <w:rPr>
          <w:rFonts w:ascii="Times New Roman"/>
          <w:b w:val="false"/>
          <w:i w:val="false"/>
          <w:color w:val="000000"/>
          <w:sz w:val="28"/>
        </w:rPr>
        <w:t>
      6) ағып кету түзілетін кезде судың ағуына кедергі жасайтын іс-шаралардың тиімділік</w:t>
      </w:r>
    </w:p>
    <w:bookmarkEnd w:id="833"/>
    <w:bookmarkStart w:name="z1021" w:id="834"/>
    <w:p>
      <w:pPr>
        <w:spacing w:after="0"/>
        <w:ind w:left="0"/>
        <w:jc w:val="both"/>
      </w:pPr>
      <w:r>
        <w:rPr>
          <w:rFonts w:ascii="Times New Roman"/>
          <w:b w:val="false"/>
          <w:i w:val="false"/>
          <w:color w:val="000000"/>
          <w:sz w:val="28"/>
        </w:rPr>
        <w:t>
      тізбесі.</w:t>
      </w:r>
    </w:p>
    <w:bookmarkEnd w:id="834"/>
    <w:bookmarkStart w:name="z1022" w:id="835"/>
    <w:p>
      <w:pPr>
        <w:spacing w:after="0"/>
        <w:ind w:left="0"/>
        <w:jc w:val="both"/>
      </w:pPr>
      <w:r>
        <w:rPr>
          <w:rFonts w:ascii="Times New Roman"/>
          <w:b w:val="false"/>
          <w:i w:val="false"/>
          <w:color w:val="000000"/>
          <w:sz w:val="28"/>
        </w:rPr>
        <w:t>
      9. Бұзылмайтын әдіспен дәнекерленген қосылыстарды бақылау:</w:t>
      </w:r>
    </w:p>
    <w:bookmarkEnd w:id="835"/>
    <w:bookmarkStart w:name="z1023" w:id="836"/>
    <w:p>
      <w:pPr>
        <w:spacing w:after="0"/>
        <w:ind w:left="0"/>
        <w:jc w:val="both"/>
      </w:pPr>
      <w:r>
        <w:rPr>
          <w:rFonts w:ascii="Times New Roman"/>
          <w:b w:val="false"/>
          <w:i w:val="false"/>
          <w:color w:val="000000"/>
          <w:sz w:val="28"/>
        </w:rPr>
        <w:t>
      1) бақылау тәсілі;</w:t>
      </w:r>
    </w:p>
    <w:bookmarkEnd w:id="836"/>
    <w:bookmarkStart w:name="z1024" w:id="837"/>
    <w:p>
      <w:pPr>
        <w:spacing w:after="0"/>
        <w:ind w:left="0"/>
        <w:jc w:val="both"/>
      </w:pPr>
      <w:r>
        <w:rPr>
          <w:rFonts w:ascii="Times New Roman"/>
          <w:b w:val="false"/>
          <w:i w:val="false"/>
          <w:color w:val="000000"/>
          <w:sz w:val="28"/>
        </w:rPr>
        <w:t>
      2) бақылау кезінде қолданылатын аспаптар;</w:t>
      </w:r>
    </w:p>
    <w:bookmarkEnd w:id="837"/>
    <w:bookmarkStart w:name="z1025" w:id="838"/>
    <w:p>
      <w:pPr>
        <w:spacing w:after="0"/>
        <w:ind w:left="0"/>
        <w:jc w:val="both"/>
      </w:pPr>
      <w:r>
        <w:rPr>
          <w:rFonts w:ascii="Times New Roman"/>
          <w:b w:val="false"/>
          <w:i w:val="false"/>
          <w:color w:val="000000"/>
          <w:sz w:val="28"/>
        </w:rPr>
        <w:t>
      3) бақылау кезінде өткізілетін жұмыс сипаттамасы;</w:t>
      </w:r>
    </w:p>
    <w:bookmarkEnd w:id="838"/>
    <w:bookmarkStart w:name="z1026" w:id="839"/>
    <w:p>
      <w:pPr>
        <w:spacing w:after="0"/>
        <w:ind w:left="0"/>
        <w:jc w:val="both"/>
      </w:pPr>
      <w:r>
        <w:rPr>
          <w:rFonts w:ascii="Times New Roman"/>
          <w:b w:val="false"/>
          <w:i w:val="false"/>
          <w:color w:val="000000"/>
          <w:sz w:val="28"/>
        </w:rPr>
        <w:t>
      4) бақылау нәтижелері.</w:t>
      </w:r>
    </w:p>
    <w:bookmarkEnd w:id="839"/>
    <w:bookmarkStart w:name="z1027" w:id="840"/>
    <w:p>
      <w:pPr>
        <w:spacing w:after="0"/>
        <w:ind w:left="0"/>
        <w:jc w:val="both"/>
      </w:pPr>
      <w:r>
        <w:rPr>
          <w:rFonts w:ascii="Times New Roman"/>
          <w:b w:val="false"/>
          <w:i w:val="false"/>
          <w:color w:val="000000"/>
          <w:sz w:val="28"/>
        </w:rPr>
        <w:t>
      10. Металл сапасын бақылау (сертификаттар болмаған кезде орындалады):</w:t>
      </w:r>
    </w:p>
    <w:bookmarkEnd w:id="840"/>
    <w:bookmarkStart w:name="z1028" w:id="841"/>
    <w:p>
      <w:pPr>
        <w:spacing w:after="0"/>
        <w:ind w:left="0"/>
        <w:jc w:val="both"/>
      </w:pPr>
      <w:r>
        <w:rPr>
          <w:rFonts w:ascii="Times New Roman"/>
          <w:b w:val="false"/>
          <w:i w:val="false"/>
          <w:color w:val="000000"/>
          <w:sz w:val="28"/>
        </w:rPr>
        <w:t>
      1) металл мен дәнекерленген қосылыстардың механикалық қасиеттерін анықтау тәсілі;</w:t>
      </w:r>
    </w:p>
    <w:bookmarkEnd w:id="841"/>
    <w:bookmarkStart w:name="z1029" w:id="842"/>
    <w:p>
      <w:pPr>
        <w:spacing w:after="0"/>
        <w:ind w:left="0"/>
        <w:jc w:val="both"/>
      </w:pPr>
      <w:r>
        <w:rPr>
          <w:rFonts w:ascii="Times New Roman"/>
          <w:b w:val="false"/>
          <w:i w:val="false"/>
          <w:color w:val="000000"/>
          <w:sz w:val="28"/>
        </w:rPr>
        <w:t>
      2) механикалық қасиеттерін анықтау үшін қолданылатын аспаптар;</w:t>
      </w:r>
    </w:p>
    <w:bookmarkEnd w:id="842"/>
    <w:bookmarkStart w:name="z1030" w:id="843"/>
    <w:p>
      <w:pPr>
        <w:spacing w:after="0"/>
        <w:ind w:left="0"/>
        <w:jc w:val="both"/>
      </w:pPr>
      <w:r>
        <w:rPr>
          <w:rFonts w:ascii="Times New Roman"/>
          <w:b w:val="false"/>
          <w:i w:val="false"/>
          <w:color w:val="000000"/>
          <w:sz w:val="28"/>
        </w:rPr>
        <w:t>
      механикалық қасиеттерді анықтауға арналған сынаманы іріктеу орны;</w:t>
      </w:r>
    </w:p>
    <w:bookmarkEnd w:id="843"/>
    <w:bookmarkStart w:name="z1031" w:id="844"/>
    <w:p>
      <w:pPr>
        <w:spacing w:after="0"/>
        <w:ind w:left="0"/>
        <w:jc w:val="both"/>
      </w:pPr>
      <w:r>
        <w:rPr>
          <w:rFonts w:ascii="Times New Roman"/>
          <w:b w:val="false"/>
          <w:i w:val="false"/>
          <w:color w:val="000000"/>
          <w:sz w:val="28"/>
        </w:rPr>
        <w:t>
      металдың созылуын сынау нәтижелері;</w:t>
      </w:r>
    </w:p>
    <w:bookmarkEnd w:id="844"/>
    <w:bookmarkStart w:name="z1032" w:id="845"/>
    <w:p>
      <w:pPr>
        <w:spacing w:after="0"/>
        <w:ind w:left="0"/>
        <w:jc w:val="both"/>
      </w:pPr>
      <w:r>
        <w:rPr>
          <w:rFonts w:ascii="Times New Roman"/>
          <w:b w:val="false"/>
          <w:i w:val="false"/>
          <w:color w:val="000000"/>
          <w:sz w:val="28"/>
        </w:rPr>
        <w:t>
      металдың соққылы тұтқырлығын сынау нәтижелері;</w:t>
      </w:r>
    </w:p>
    <w:bookmarkEnd w:id="845"/>
    <w:bookmarkStart w:name="z1033" w:id="846"/>
    <w:p>
      <w:pPr>
        <w:spacing w:after="0"/>
        <w:ind w:left="0"/>
        <w:jc w:val="both"/>
      </w:pPr>
      <w:r>
        <w:rPr>
          <w:rFonts w:ascii="Times New Roman"/>
          <w:b w:val="false"/>
          <w:i w:val="false"/>
          <w:color w:val="000000"/>
          <w:sz w:val="28"/>
        </w:rPr>
        <w:t>
      металдың соққылы майысуын сынау нәтижелері;</w:t>
      </w:r>
    </w:p>
    <w:bookmarkEnd w:id="846"/>
    <w:bookmarkStart w:name="z1034" w:id="847"/>
    <w:p>
      <w:pPr>
        <w:spacing w:after="0"/>
        <w:ind w:left="0"/>
        <w:jc w:val="both"/>
      </w:pPr>
      <w:r>
        <w:rPr>
          <w:rFonts w:ascii="Times New Roman"/>
          <w:b w:val="false"/>
          <w:i w:val="false"/>
          <w:color w:val="000000"/>
          <w:sz w:val="28"/>
        </w:rPr>
        <w:t>
      металл қаттылығын өлшеу нәтижелері;</w:t>
      </w:r>
    </w:p>
    <w:bookmarkEnd w:id="847"/>
    <w:bookmarkStart w:name="z1035" w:id="848"/>
    <w:p>
      <w:pPr>
        <w:spacing w:after="0"/>
        <w:ind w:left="0"/>
        <w:jc w:val="both"/>
      </w:pPr>
      <w:r>
        <w:rPr>
          <w:rFonts w:ascii="Times New Roman"/>
          <w:b w:val="false"/>
          <w:i w:val="false"/>
          <w:color w:val="000000"/>
          <w:sz w:val="28"/>
        </w:rPr>
        <w:t>
      нормативті сипаттамалармен металдың механикалық қасиеттерін сынау нәтижелерін салыстыру;</w:t>
      </w:r>
    </w:p>
    <w:bookmarkEnd w:id="848"/>
    <w:bookmarkStart w:name="z1036" w:id="849"/>
    <w:p>
      <w:pPr>
        <w:spacing w:after="0"/>
        <w:ind w:left="0"/>
        <w:jc w:val="both"/>
      </w:pPr>
      <w:r>
        <w:rPr>
          <w:rFonts w:ascii="Times New Roman"/>
          <w:b w:val="false"/>
          <w:i w:val="false"/>
          <w:color w:val="000000"/>
          <w:sz w:val="28"/>
        </w:rPr>
        <w:t>
      3) металдың металлографиялық зерттеуге қолданылатын аспаптары;</w:t>
      </w:r>
    </w:p>
    <w:bookmarkEnd w:id="849"/>
    <w:bookmarkStart w:name="z1037" w:id="850"/>
    <w:p>
      <w:pPr>
        <w:spacing w:after="0"/>
        <w:ind w:left="0"/>
        <w:jc w:val="both"/>
      </w:pPr>
      <w:r>
        <w:rPr>
          <w:rFonts w:ascii="Times New Roman"/>
          <w:b w:val="false"/>
          <w:i w:val="false"/>
          <w:color w:val="000000"/>
          <w:sz w:val="28"/>
        </w:rPr>
        <w:t>
      металдың металлографиялық зерттеуге арналған сынамасын іріктеу орны;</w:t>
      </w:r>
    </w:p>
    <w:bookmarkEnd w:id="850"/>
    <w:bookmarkStart w:name="z1038" w:id="851"/>
    <w:p>
      <w:pPr>
        <w:spacing w:after="0"/>
        <w:ind w:left="0"/>
        <w:jc w:val="both"/>
      </w:pPr>
      <w:r>
        <w:rPr>
          <w:rFonts w:ascii="Times New Roman"/>
          <w:b w:val="false"/>
          <w:i w:val="false"/>
          <w:color w:val="000000"/>
          <w:sz w:val="28"/>
        </w:rPr>
        <w:t>
      металдың металлографиялық зерттеуін анықтау нәтижелері және оларды нормативті деректермен салыстыру;</w:t>
      </w:r>
    </w:p>
    <w:bookmarkEnd w:id="851"/>
    <w:bookmarkStart w:name="z1039" w:id="852"/>
    <w:p>
      <w:pPr>
        <w:spacing w:after="0"/>
        <w:ind w:left="0"/>
        <w:jc w:val="both"/>
      </w:pPr>
      <w:r>
        <w:rPr>
          <w:rFonts w:ascii="Times New Roman"/>
          <w:b w:val="false"/>
          <w:i w:val="false"/>
          <w:color w:val="000000"/>
          <w:sz w:val="28"/>
        </w:rPr>
        <w:t>
      4) металдың химиялық құрамын анықтау үшін қолданылатын аспаптар;</w:t>
      </w:r>
    </w:p>
    <w:bookmarkEnd w:id="852"/>
    <w:bookmarkStart w:name="z1040" w:id="853"/>
    <w:p>
      <w:pPr>
        <w:spacing w:after="0"/>
        <w:ind w:left="0"/>
        <w:jc w:val="both"/>
      </w:pPr>
      <w:r>
        <w:rPr>
          <w:rFonts w:ascii="Times New Roman"/>
          <w:b w:val="false"/>
          <w:i w:val="false"/>
          <w:color w:val="000000"/>
          <w:sz w:val="28"/>
        </w:rPr>
        <w:t>
      металдың химиялық құрамын анықтауға арналған сынамаларын (жоңқаларын) іріктеу орны;</w:t>
      </w:r>
    </w:p>
    <w:bookmarkEnd w:id="853"/>
    <w:bookmarkStart w:name="z1041" w:id="854"/>
    <w:p>
      <w:pPr>
        <w:spacing w:after="0"/>
        <w:ind w:left="0"/>
        <w:jc w:val="both"/>
      </w:pPr>
      <w:r>
        <w:rPr>
          <w:rFonts w:ascii="Times New Roman"/>
          <w:b w:val="false"/>
          <w:i w:val="false"/>
          <w:color w:val="000000"/>
          <w:sz w:val="28"/>
        </w:rPr>
        <w:t>
      химиялық талдау нәтижелері бойынша болат маркасын анықтау;</w:t>
      </w:r>
    </w:p>
    <w:bookmarkEnd w:id="854"/>
    <w:bookmarkStart w:name="z1042" w:id="855"/>
    <w:p>
      <w:pPr>
        <w:spacing w:after="0"/>
        <w:ind w:left="0"/>
        <w:jc w:val="both"/>
      </w:pPr>
      <w:r>
        <w:rPr>
          <w:rFonts w:ascii="Times New Roman"/>
          <w:b w:val="false"/>
          <w:i w:val="false"/>
          <w:color w:val="000000"/>
          <w:sz w:val="28"/>
        </w:rPr>
        <w:t>
      5) металл сапасын бұзбайтын бақылау кезінде қолданылатын әдістер;</w:t>
      </w:r>
    </w:p>
    <w:bookmarkEnd w:id="855"/>
    <w:bookmarkStart w:name="z1043" w:id="856"/>
    <w:p>
      <w:pPr>
        <w:spacing w:after="0"/>
        <w:ind w:left="0"/>
        <w:jc w:val="both"/>
      </w:pPr>
      <w:r>
        <w:rPr>
          <w:rFonts w:ascii="Times New Roman"/>
          <w:b w:val="false"/>
          <w:i w:val="false"/>
          <w:color w:val="000000"/>
          <w:sz w:val="28"/>
        </w:rPr>
        <w:t>
      металл сапасын бұзбайтын бақылау кезінде қолданылатын аспаптар;</w:t>
      </w:r>
    </w:p>
    <w:bookmarkEnd w:id="856"/>
    <w:bookmarkStart w:name="z1044" w:id="857"/>
    <w:p>
      <w:pPr>
        <w:spacing w:after="0"/>
        <w:ind w:left="0"/>
        <w:jc w:val="both"/>
      </w:pPr>
      <w:r>
        <w:rPr>
          <w:rFonts w:ascii="Times New Roman"/>
          <w:b w:val="false"/>
          <w:i w:val="false"/>
          <w:color w:val="000000"/>
          <w:sz w:val="28"/>
        </w:rPr>
        <w:t>
      металл сапасын бұзбайтын бақылау нәтижелері және оларды нормативтімен салыстыру.</w:t>
      </w:r>
    </w:p>
    <w:bookmarkEnd w:id="857"/>
    <w:bookmarkStart w:name="z1045" w:id="858"/>
    <w:p>
      <w:pPr>
        <w:spacing w:after="0"/>
        <w:ind w:left="0"/>
        <w:jc w:val="both"/>
      </w:pPr>
      <w:r>
        <w:rPr>
          <w:rFonts w:ascii="Times New Roman"/>
          <w:b w:val="false"/>
          <w:i w:val="false"/>
          <w:color w:val="000000"/>
          <w:sz w:val="28"/>
        </w:rPr>
        <w:t>
      11. Есептеулер (қажеттілік болғанда).</w:t>
      </w:r>
    </w:p>
    <w:bookmarkEnd w:id="858"/>
    <w:bookmarkStart w:name="z1046" w:id="859"/>
    <w:p>
      <w:pPr>
        <w:spacing w:after="0"/>
        <w:ind w:left="0"/>
        <w:jc w:val="both"/>
      </w:pPr>
      <w:r>
        <w:rPr>
          <w:rFonts w:ascii="Times New Roman"/>
          <w:b w:val="false"/>
          <w:i w:val="false"/>
          <w:color w:val="000000"/>
          <w:sz w:val="28"/>
        </w:rPr>
        <w:t>
      Тұжырымдар мен ұсынымдар</w:t>
      </w:r>
    </w:p>
    <w:bookmarkEnd w:id="859"/>
    <w:bookmarkStart w:name="z1047" w:id="860"/>
    <w:p>
      <w:pPr>
        <w:spacing w:after="0"/>
        <w:ind w:left="0"/>
        <w:jc w:val="both"/>
      </w:pPr>
      <w:r>
        <w:rPr>
          <w:rFonts w:ascii="Times New Roman"/>
          <w:b w:val="false"/>
          <w:i w:val="false"/>
          <w:color w:val="000000"/>
          <w:sz w:val="28"/>
        </w:rPr>
        <w:t>
      1. Бакты қарап-тексеру және диагностика нәтижелерін, конструкциялардың беріктікке, оның ішінде болаттың морт бұзылуына кедергісін есепке ала отырып (егер бұған қажеттілік болса) тексеру есептеулерін талдау, олардың нормативті талаптармен салыстыру.</w:t>
      </w:r>
    </w:p>
    <w:bookmarkEnd w:id="860"/>
    <w:bookmarkStart w:name="z1048" w:id="861"/>
    <w:p>
      <w:pPr>
        <w:spacing w:after="0"/>
        <w:ind w:left="0"/>
        <w:jc w:val="both"/>
      </w:pPr>
      <w:r>
        <w:rPr>
          <w:rFonts w:ascii="Times New Roman"/>
          <w:b w:val="false"/>
          <w:i w:val="false"/>
          <w:color w:val="000000"/>
          <w:sz w:val="28"/>
        </w:rPr>
        <w:t>
      2. Бактың техникалық жай-күйі, оның одан әрі пайдалануға, жөндеуге жарамдылығы немесе жарамсыздығы туралы тұжырым.</w:t>
      </w:r>
    </w:p>
    <w:bookmarkEnd w:id="861"/>
    <w:bookmarkStart w:name="z1049" w:id="862"/>
    <w:p>
      <w:pPr>
        <w:spacing w:after="0"/>
        <w:ind w:left="0"/>
        <w:jc w:val="both"/>
      </w:pPr>
      <w:r>
        <w:rPr>
          <w:rFonts w:ascii="Times New Roman"/>
          <w:b w:val="false"/>
          <w:i w:val="false"/>
          <w:color w:val="000000"/>
          <w:sz w:val="28"/>
        </w:rPr>
        <w:t>
      3. Анықталған кемшіліктерді түзеу әдісі бойынша ұсыныстар (егер мұндайлар болса).</w:t>
      </w:r>
    </w:p>
    <w:bookmarkEnd w:id="862"/>
    <w:bookmarkStart w:name="z1050" w:id="863"/>
    <w:p>
      <w:pPr>
        <w:spacing w:after="0"/>
        <w:ind w:left="0"/>
        <w:jc w:val="both"/>
      </w:pPr>
      <w:r>
        <w:rPr>
          <w:rFonts w:ascii="Times New Roman"/>
          <w:b w:val="false"/>
          <w:i w:val="false"/>
          <w:color w:val="000000"/>
          <w:sz w:val="28"/>
        </w:rPr>
        <w:t>
      Аккумулятор ын тексеру жөніндегі қорытындыға (есепке) қоса беріледі: ақаулар түрлері, олардың ауданы мен орналасу орындары, дәнекерленген қосылыстарды бұзбайтын бақылау және өлшеу орындарында металдың нақты қалыңдықтары белгіленетін қабырға, түбі мен жабын ақауларының толық картасы, металдарды талдау және сынау хаттамалары (егер олар орындалса).</w:t>
      </w:r>
    </w:p>
    <w:bookmarkEnd w:id="8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r>
              <w:br/>
            </w:r>
            <w:r>
              <w:rPr>
                <w:rFonts w:ascii="Times New Roman"/>
                <w:b w:val="false"/>
                <w:i w:val="false"/>
                <w:color w:val="000000"/>
                <w:sz w:val="20"/>
              </w:rPr>
              <w:t>Кернеуі 220-500-1150 киловольт</w:t>
            </w:r>
            <w:r>
              <w:br/>
            </w:r>
            <w:r>
              <w:rPr>
                <w:rFonts w:ascii="Times New Roman"/>
                <w:b w:val="false"/>
                <w:i w:val="false"/>
                <w:color w:val="000000"/>
                <w:sz w:val="20"/>
              </w:rPr>
              <w:t>электр берудің әуе желілерін</w:t>
            </w:r>
            <w:r>
              <w:br/>
            </w:r>
            <w:r>
              <w:rPr>
                <w:rFonts w:ascii="Times New Roman"/>
                <w:b w:val="false"/>
                <w:i w:val="false"/>
                <w:color w:val="000000"/>
                <w:sz w:val="20"/>
              </w:rPr>
              <w:t>пайдалану жөніндегі әдістемелік</w:t>
            </w:r>
            <w:r>
              <w:br/>
            </w:r>
            <w:r>
              <w:rPr>
                <w:rFonts w:ascii="Times New Roman"/>
                <w:b w:val="false"/>
                <w:i w:val="false"/>
                <w:color w:val="000000"/>
                <w:sz w:val="20"/>
              </w:rPr>
              <w:t>нұсқауларға</w:t>
            </w:r>
            <w:r>
              <w:br/>
            </w:r>
            <w:r>
              <w:rPr>
                <w:rFonts w:ascii="Times New Roman"/>
                <w:b w:val="false"/>
                <w:i w:val="false"/>
                <w:color w:val="000000"/>
                <w:sz w:val="20"/>
              </w:rPr>
              <w:t>3-қосымша</w:t>
            </w:r>
          </w:p>
        </w:tc>
      </w:tr>
    </w:tbl>
    <w:bookmarkStart w:name="z1052" w:id="864"/>
    <w:p>
      <w:pPr>
        <w:spacing w:after="0"/>
        <w:ind w:left="0"/>
        <w:jc w:val="left"/>
      </w:pPr>
      <w:r>
        <w:rPr>
          <w:rFonts w:ascii="Times New Roman"/>
          <w:b/>
          <w:i w:val="false"/>
          <w:color w:val="000000"/>
        </w:rPr>
        <w:t xml:space="preserve"> Әуе желілеріне қойылатын техникалық талаптар, жарамсыздық нормалары және рұқсаттамалар</w:t>
      </w:r>
    </w:p>
    <w:bookmarkEnd w:id="864"/>
    <w:bookmarkStart w:name="z1053" w:id="865"/>
    <w:p>
      <w:pPr>
        <w:spacing w:after="0"/>
        <w:ind w:left="0"/>
        <w:jc w:val="both"/>
      </w:pPr>
      <w:r>
        <w:rPr>
          <w:rFonts w:ascii="Times New Roman"/>
          <w:b w:val="false"/>
          <w:i w:val="false"/>
          <w:color w:val="000000"/>
          <w:sz w:val="28"/>
        </w:rPr>
        <w:t>
      1-кесте. 220 -1150 кВ әуе желілерінің (бұдан әрі – ӘЖ) құрылысы мен күрделі жөндеу кезеңінде қысқа мерзімге пайдалануға берілетін жер жоғары ені*</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тіреулері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 кернеуі жағдайындағы жер жолағы ені, кВ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866"/>
          <w:p>
            <w:pPr>
              <w:spacing w:after="20"/>
              <w:ind w:left="20"/>
              <w:jc w:val="both"/>
            </w:pPr>
            <w:r>
              <w:rPr>
                <w:rFonts w:ascii="Times New Roman"/>
                <w:b w:val="false"/>
                <w:i w:val="false"/>
                <w:color w:val="000000"/>
                <w:sz w:val="20"/>
              </w:rPr>
              <w:t xml:space="preserve">
Ескертпе: </w:t>
            </w:r>
          </w:p>
          <w:bookmarkEnd w:id="8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кестеде берілген жерлер жолағы ені салынатын және күрделі жөнделетін бірыңғай және типтік тіреулері бар ӘЖ үшін арналған; </w:t>
            </w:r>
          </w:p>
          <w:p>
            <w:pPr>
              <w:spacing w:after="20"/>
              <w:ind w:left="20"/>
              <w:jc w:val="both"/>
            </w:pPr>
            <w:r>
              <w:rPr>
                <w:rFonts w:ascii="Times New Roman"/>
                <w:b w:val="false"/>
                <w:i w:val="false"/>
                <w:color w:val="000000"/>
                <w:sz w:val="20"/>
              </w:rPr>
              <w:t>
2) жақшаның ішінде екі тізбекті тіреулер мен тартқыштары бар жерлер ені көрсетілген.</w:t>
            </w:r>
          </w:p>
        </w:tc>
      </w:tr>
    </w:tbl>
    <w:bookmarkStart w:name="z1056" w:id="867"/>
    <w:p>
      <w:pPr>
        <w:spacing w:after="0"/>
        <w:ind w:left="0"/>
        <w:jc w:val="both"/>
      </w:pPr>
      <w:r>
        <w:rPr>
          <w:rFonts w:ascii="Times New Roman"/>
          <w:b w:val="false"/>
          <w:i w:val="false"/>
          <w:color w:val="000000"/>
          <w:sz w:val="28"/>
        </w:rPr>
        <w:t>
      *ҚР ҚН 4.04-114 "0,4-1150 кВ кернеулі электрлік желілер үшін жер телімдерін бөлу"</w:t>
      </w:r>
    </w:p>
    <w:bookmarkEnd w:id="867"/>
    <w:bookmarkStart w:name="z1057" w:id="868"/>
    <w:p>
      <w:pPr>
        <w:spacing w:after="0"/>
        <w:ind w:left="0"/>
        <w:jc w:val="both"/>
      </w:pPr>
      <w:r>
        <w:rPr>
          <w:rFonts w:ascii="Times New Roman"/>
          <w:b w:val="false"/>
          <w:i w:val="false"/>
          <w:color w:val="000000"/>
          <w:sz w:val="28"/>
        </w:rPr>
        <w:t>
      2-кесте. Осы Әдістемелік нұсқаулардың 7-тармағының 4) тармақшасында көрсетілген құжатқа сәйкес тіректерді монтаждау және ӘЖ күрделі жөндеу кезеңінде ӘЖ тіректеріне уақытша қысқа мерзімді пайдалануға бөлінген жер учаскелерінің аудандары.</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электр беру желілерінің тіреулері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кВ жағдайында тіреулерді құрастыру үшін бөлінген жер учаскелері аудандары м2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 бір тіреулі – еркін тұратын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 бір тіреулі – еркін тұратын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Порталдық темірбетон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Керілісті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bl>
    <w:bookmarkStart w:name="z1058" w:id="869"/>
    <w:p>
      <w:pPr>
        <w:spacing w:after="0"/>
        <w:ind w:left="0"/>
        <w:jc w:val="both"/>
      </w:pPr>
      <w:r>
        <w:rPr>
          <w:rFonts w:ascii="Times New Roman"/>
          <w:b w:val="false"/>
          <w:i w:val="false"/>
          <w:color w:val="000000"/>
          <w:sz w:val="28"/>
        </w:rPr>
        <w:t>
      Ескертпе:</w:t>
      </w:r>
    </w:p>
    <w:bookmarkEnd w:id="869"/>
    <w:bookmarkStart w:name="z1059" w:id="870"/>
    <w:p>
      <w:pPr>
        <w:spacing w:after="0"/>
        <w:ind w:left="0"/>
        <w:jc w:val="both"/>
      </w:pPr>
      <w:r>
        <w:rPr>
          <w:rFonts w:ascii="Times New Roman"/>
          <w:b w:val="false"/>
          <w:i w:val="false"/>
          <w:color w:val="000000"/>
          <w:sz w:val="28"/>
        </w:rPr>
        <w:t>
      1) кестеде берілген жер учаскелері аудандары бірегейлендірілген (қалыпты) және типтік тіреулерде пайдалануға арналған. 220 кВ желілерде 150 кВ кернеуді ауқымды тіреулерді қолданған жағдайда кесте көрсеткіштері 1,2 коэффициентіне көбейтіледі.</w:t>
      </w:r>
    </w:p>
    <w:bookmarkEnd w:id="870"/>
    <w:bookmarkStart w:name="z1060" w:id="871"/>
    <w:p>
      <w:pPr>
        <w:spacing w:after="0"/>
        <w:ind w:left="0"/>
        <w:jc w:val="both"/>
      </w:pPr>
      <w:r>
        <w:rPr>
          <w:rFonts w:ascii="Times New Roman"/>
          <w:b w:val="false"/>
          <w:i w:val="false"/>
          <w:color w:val="000000"/>
          <w:sz w:val="28"/>
        </w:rPr>
        <w:t>
      2) 200-500 кВ желінің темірбетон тіреулері үшін жер учаскелері аудандары тіреулерді цилиндр пішінді бұрғыланатын қазан шұңқырға орнату үшін беріледі, жақшаның ішінде – үзілетін қазан шұңқырларға тіреу орнату үшін.</w:t>
      </w:r>
    </w:p>
    <w:bookmarkEnd w:id="871"/>
    <w:bookmarkStart w:name="z1061" w:id="872"/>
    <w:p>
      <w:pPr>
        <w:spacing w:after="0"/>
        <w:ind w:left="0"/>
        <w:jc w:val="both"/>
      </w:pPr>
      <w:r>
        <w:rPr>
          <w:rFonts w:ascii="Times New Roman"/>
          <w:b w:val="false"/>
          <w:i w:val="false"/>
          <w:color w:val="000000"/>
          <w:sz w:val="28"/>
        </w:rPr>
        <w:t>
      3) еркін тұратын болат анкерлі- бұрыштың 500 кВ кернеуі бар электр беру желілерінің тіреулерінің жер учаскелері ауданы 1500 м2аспайды, ал 1150 кВ - 5600 м2.</w:t>
      </w:r>
    </w:p>
    <w:bookmarkEnd w:id="872"/>
    <w:bookmarkStart w:name="z1062" w:id="873"/>
    <w:p>
      <w:pPr>
        <w:spacing w:after="0"/>
        <w:ind w:left="0"/>
        <w:jc w:val="both"/>
      </w:pPr>
      <w:r>
        <w:rPr>
          <w:rFonts w:ascii="Times New Roman"/>
          <w:b w:val="false"/>
          <w:i w:val="false"/>
          <w:color w:val="000000"/>
          <w:sz w:val="28"/>
        </w:rPr>
        <w:t>
      3 -кесте. Құрастыру іргетастары мен қадаларды орнату баптаулары*</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тұратын тіреулер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Керілісті тіреулер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шұңқырлар түбі деңгейінің ажырауы,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Жоспардағы астар өстері арасындағы қашықтық,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Астарлардың жоғарғы тік белгілерінің айырымы,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 тұғырының бойлық өсінің көлбеулік бұрышы, град.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 тәрізді анкер-бұранданың көлбеулік бұрышы, град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Жоспардағы астар орталығының орын ауыстыруы,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063" w:id="874"/>
    <w:p>
      <w:pPr>
        <w:spacing w:after="0"/>
        <w:ind w:left="0"/>
        <w:jc w:val="both"/>
      </w:pPr>
      <w:r>
        <w:rPr>
          <w:rFonts w:ascii="Times New Roman"/>
          <w:b w:val="false"/>
          <w:i w:val="false"/>
          <w:color w:val="000000"/>
          <w:sz w:val="28"/>
        </w:rPr>
        <w:t>
      Ескертпе:</w:t>
      </w:r>
    </w:p>
    <w:bookmarkEnd w:id="874"/>
    <w:bookmarkStart w:name="z1064" w:id="875"/>
    <w:p>
      <w:pPr>
        <w:spacing w:after="0"/>
        <w:ind w:left="0"/>
        <w:jc w:val="both"/>
      </w:pPr>
      <w:r>
        <w:rPr>
          <w:rFonts w:ascii="Times New Roman"/>
          <w:b w:val="false"/>
          <w:i w:val="false"/>
          <w:color w:val="000000"/>
          <w:sz w:val="28"/>
        </w:rPr>
        <w:t>
      *ҚР ҚН 4.04-07 "Электр техникалық құрылғылар" және ҚР ҚН 5.03-07 "Күш түсетін және қоршау конструкциялары"</w:t>
      </w:r>
    </w:p>
    <w:bookmarkEnd w:id="875"/>
    <w:bookmarkStart w:name="z1065" w:id="876"/>
    <w:p>
      <w:pPr>
        <w:spacing w:after="0"/>
        <w:ind w:left="0"/>
        <w:jc w:val="both"/>
      </w:pPr>
      <w:r>
        <w:rPr>
          <w:rFonts w:ascii="Times New Roman"/>
          <w:b w:val="false"/>
          <w:i w:val="false"/>
          <w:color w:val="000000"/>
          <w:sz w:val="28"/>
        </w:rPr>
        <w:t>
      ** аталған айырым тіреуді болат төсемелер көмегімен орнатқан жағдайда өтеледі.</w:t>
      </w:r>
    </w:p>
    <w:bookmarkEnd w:id="876"/>
    <w:bookmarkStart w:name="z1066" w:id="877"/>
    <w:p>
      <w:pPr>
        <w:spacing w:after="0"/>
        <w:ind w:left="0"/>
        <w:jc w:val="both"/>
      </w:pPr>
      <w:r>
        <w:rPr>
          <w:rFonts w:ascii="Times New Roman"/>
          <w:b w:val="false"/>
          <w:i w:val="false"/>
          <w:color w:val="000000"/>
          <w:sz w:val="28"/>
        </w:rPr>
        <w:t>
      4- кесте. Тіреулердің шекті ауытқуы*</w:t>
      </w:r>
    </w:p>
    <w:bookmarkEnd w:id="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Тіреулер ауытуының шекті шамасы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ӘЖ тік өсі бойымен және көлденең тіреулердің ауытқуы (тіреу бағанының жоғарғы бөлігінің биіктігіне қатысты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(порталдық тіреусіз) 1:150 (бір тұғырлы тіреулер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тұғырлы темірбетон тіреулерге арналған өту ұзындығы жағдайындағы,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ӘЖ өсіне көлденең тіреудің ауытқуы (жақтаудан шығу):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тұғырлы металл тіреулерге арналған өту ұзындығы жағдайындағы,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астам 300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порталдық металл тіреулерге арналған өту керілістері жағдайындағы,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порталдық темірбетон тіреулер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ӘЖ өсі бойынша тіреулердің жобалық мәнінен ауытқуы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Траверс көлбеулігі (көлденең ауытқу)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(бір тұғырлы тіреулер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Траверстің ӘЖ өсінің перпендикуляр желісіне қатысты бұрылуы (ӘЖ қатысты бұрыштық тіреу үшін трасса бұрылысы бұрышының биссектрисасына перпендикуляр)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мм (траверстің көлденең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Траверс өсіне перпендикуляр желіден траверс ұшының жылжуы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Порталдық тіреу тұғырларына бекіту орындарында траверс белгісінің айырымы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Порталдық тіреу тұғырларының трассаның жобалық өсіне қатысты орын ауыстыруы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Порталдық тіреу тұғырлары арасындағы жобалық қашықтықтан ауытқу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Траверстердің тіркескен орындары (жапсар) мен бұранда өстері арасындағы айырым, ол треверсті порталдық тіреу тұғырына бекітуге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Траверс өсінің арқандық керілістері бар порталдық тіреуден траверс ұзындығы жағдайында көлденең желіде ауытқуы l ,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67" w:id="878"/>
    <w:p>
      <w:pPr>
        <w:spacing w:after="0"/>
        <w:ind w:left="0"/>
        <w:jc w:val="both"/>
      </w:pPr>
      <w:r>
        <w:rPr>
          <w:rFonts w:ascii="Times New Roman"/>
          <w:b w:val="false"/>
          <w:i w:val="false"/>
          <w:color w:val="000000"/>
          <w:sz w:val="28"/>
        </w:rPr>
        <w:t>
      Ескертпе:</w:t>
      </w:r>
    </w:p>
    <w:bookmarkEnd w:id="878"/>
    <w:bookmarkStart w:name="z1068" w:id="879"/>
    <w:p>
      <w:pPr>
        <w:spacing w:after="0"/>
        <w:ind w:left="0"/>
        <w:jc w:val="both"/>
      </w:pPr>
      <w:r>
        <w:rPr>
          <w:rFonts w:ascii="Times New Roman"/>
          <w:b w:val="false"/>
          <w:i w:val="false"/>
          <w:color w:val="000000"/>
          <w:sz w:val="28"/>
        </w:rPr>
        <w:t>
      *ҚР ҚН 4.04-07 "Электр техникалық құрылғылар" және ҚР ҚН 5.03-07 "Күш түсетін және қоршау конструкциялары"</w:t>
      </w:r>
    </w:p>
    <w:bookmarkEnd w:id="879"/>
    <w:bookmarkStart w:name="z1069" w:id="880"/>
    <w:p>
      <w:pPr>
        <w:spacing w:after="0"/>
        <w:ind w:left="0"/>
        <w:jc w:val="both"/>
      </w:pPr>
      <w:r>
        <w:rPr>
          <w:rFonts w:ascii="Times New Roman"/>
          <w:b w:val="false"/>
          <w:i w:val="false"/>
          <w:color w:val="000000"/>
          <w:sz w:val="28"/>
        </w:rPr>
        <w:t>
      5-кесте. Темірбетон тіреулердің металл бөлшектері мен металл тіреулер элементтерінің шекті бүгілістері*</w:t>
      </w:r>
    </w:p>
    <w:bookmarkEnd w:id="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Шектер атаулары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Шектердің шекті шамалары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Металл және темірбетон тіреулер траверсі бүгілісі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траверс ұзындығы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Бүгіліс бағдары (қисықтығы) немесе металл тіреу көлбеулігі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 ұзындық, алайда 20 мм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Металл тіреулердің белдеулік бұрыштарының тақта ұзындығы жағдайындағы кез келген жазықтықтағы тор тақтасы мен элементтері шегіндегі бүгілісі, м: 1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мм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астам 2-ге дейін қоса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мм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астам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мм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Тұғырлардың жобалық ұзындығының және металл тіреулердің тұғырлар ұзындығы жағдайындағы ауытқуы, м: 10-ға дейін қоса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артық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w:t>
            </w:r>
          </w:p>
        </w:tc>
      </w:tr>
    </w:tbl>
    <w:bookmarkStart w:name="z1070" w:id="881"/>
    <w:p>
      <w:pPr>
        <w:spacing w:after="0"/>
        <w:ind w:left="0"/>
        <w:jc w:val="both"/>
      </w:pPr>
      <w:r>
        <w:rPr>
          <w:rFonts w:ascii="Times New Roman"/>
          <w:b w:val="false"/>
          <w:i w:val="false"/>
          <w:color w:val="000000"/>
          <w:sz w:val="28"/>
        </w:rPr>
        <w:t>
      Ескертпе:</w:t>
      </w:r>
    </w:p>
    <w:bookmarkEnd w:id="881"/>
    <w:bookmarkStart w:name="z1071" w:id="882"/>
    <w:p>
      <w:pPr>
        <w:spacing w:after="0"/>
        <w:ind w:left="0"/>
        <w:jc w:val="both"/>
      </w:pPr>
      <w:r>
        <w:rPr>
          <w:rFonts w:ascii="Times New Roman"/>
          <w:b w:val="false"/>
          <w:i w:val="false"/>
          <w:color w:val="000000"/>
          <w:sz w:val="28"/>
        </w:rPr>
        <w:t>
      **ҚР ҚНжЕ 4.04-10 Электр техникалық құрылғылар және ҚР ҚН 5.03-07 "Күш түсетін және қоршау конструкциялары"</w:t>
      </w:r>
    </w:p>
    <w:bookmarkEnd w:id="882"/>
    <w:bookmarkStart w:name="z1072" w:id="883"/>
    <w:p>
      <w:pPr>
        <w:spacing w:after="0"/>
        <w:ind w:left="0"/>
        <w:jc w:val="both"/>
      </w:pPr>
      <w:r>
        <w:rPr>
          <w:rFonts w:ascii="Times New Roman"/>
          <w:b w:val="false"/>
          <w:i w:val="false"/>
          <w:color w:val="000000"/>
          <w:sz w:val="28"/>
        </w:rPr>
        <w:t>
      6-кесте. Тіреудің жерге тұйықтаушы құрылғыларындағы кедергінің жобалық мәндері</w:t>
      </w:r>
    </w:p>
    <w:bookmarkEnd w:id="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тұйықтаушы нысан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меншікті балама кедергісі , Ом `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тұйықтаушы құрылғының ең жоғары кедергісі, 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металл тіреулер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қорғауға арналған арқандар ілінген немесе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 500-ге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құралы орнатылған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астам 1000-ға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кірістерінің қосалқы станциялар мен айналмалы машинаның разрядтағыштары мен қорғаныштық аралығы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6 қаңтардағы</w:t>
            </w:r>
            <w:r>
              <w:br/>
            </w:r>
            <w:r>
              <w:rPr>
                <w:rFonts w:ascii="Times New Roman"/>
                <w:b w:val="false"/>
                <w:i w:val="false"/>
                <w:color w:val="000000"/>
                <w:sz w:val="20"/>
              </w:rPr>
              <w:t>№ 2 бұйрығына</w:t>
            </w:r>
            <w:r>
              <w:br/>
            </w:r>
            <w:r>
              <w:rPr>
                <w:rFonts w:ascii="Times New Roman"/>
                <w:b w:val="false"/>
                <w:i w:val="false"/>
                <w:color w:val="000000"/>
                <w:sz w:val="20"/>
              </w:rPr>
              <w:t>34 қосымша</w:t>
            </w:r>
          </w:p>
        </w:tc>
      </w:tr>
    </w:tbl>
    <w:bookmarkStart w:name="z1074" w:id="884"/>
    <w:p>
      <w:pPr>
        <w:spacing w:after="0"/>
        <w:ind w:left="0"/>
        <w:jc w:val="left"/>
      </w:pPr>
      <w:r>
        <w:rPr>
          <w:rFonts w:ascii="Times New Roman"/>
          <w:b/>
          <w:i w:val="false"/>
          <w:color w:val="000000"/>
        </w:rPr>
        <w:t xml:space="preserve"> Белгіленген қуаты сағатына 100 гигакалория және одан да жоғары аудандық қазандықтарды энергетикалық зерттеулерді жүргізу жөніндегі әдістемелік нұсқаулар</w:t>
      </w:r>
    </w:p>
    <w:bookmarkEnd w:id="884"/>
    <w:bookmarkStart w:name="z1075" w:id="885"/>
    <w:p>
      <w:pPr>
        <w:spacing w:after="0"/>
        <w:ind w:left="0"/>
        <w:jc w:val="both"/>
      </w:pPr>
      <w:r>
        <w:rPr>
          <w:rFonts w:ascii="Times New Roman"/>
          <w:b w:val="false"/>
          <w:i w:val="false"/>
          <w:color w:val="000000"/>
          <w:sz w:val="28"/>
        </w:rPr>
        <w:t>
      1-бөлім. Жалпы ережелер</w:t>
      </w:r>
    </w:p>
    <w:bookmarkEnd w:id="885"/>
    <w:bookmarkStart w:name="z1076" w:id="886"/>
    <w:p>
      <w:pPr>
        <w:spacing w:after="0"/>
        <w:ind w:left="0"/>
        <w:jc w:val="both"/>
      </w:pPr>
      <w:r>
        <w:rPr>
          <w:rFonts w:ascii="Times New Roman"/>
          <w:b w:val="false"/>
          <w:i w:val="false"/>
          <w:color w:val="000000"/>
          <w:sz w:val="28"/>
        </w:rPr>
        <w:t>
      1. Осы Белгіленген қуаты сағатына 100 гигакалория және одан да жоғары аудандық қазандықтарды энергетикалық зерттеулерді жүргізу жөніндегі әдістемелік нұсқаулар (бұдан әрі – Әдістемелік нұсқаулар) "Электр энергетикасы туралы" Қазақстан Республикасы Заңы 5-бабының 70-14) тармақшасына сәйкес әзірленді.</w:t>
      </w:r>
    </w:p>
    <w:bookmarkEnd w:id="886"/>
    <w:bookmarkStart w:name="z1077" w:id="887"/>
    <w:p>
      <w:pPr>
        <w:spacing w:after="0"/>
        <w:ind w:left="0"/>
        <w:jc w:val="both"/>
      </w:pPr>
      <w:r>
        <w:rPr>
          <w:rFonts w:ascii="Times New Roman"/>
          <w:b w:val="false"/>
          <w:i w:val="false"/>
          <w:color w:val="000000"/>
          <w:sz w:val="28"/>
        </w:rPr>
        <w:t>
      2. Әдістемелік нұсқаулық оның құрамына белгіленген қуаты сағатына 100 гигакалория (бұдан әрі – Гкал/сағат) және одан да жоғары аудандық қазандықтар кіретін Қазақстан Республикасының энергетика кәсіпорындарының энергетикалық зерттеулердіді орындайтын ұйымдарға арналған.</w:t>
      </w:r>
    </w:p>
    <w:bookmarkEnd w:id="887"/>
    <w:bookmarkStart w:name="z1078" w:id="888"/>
    <w:p>
      <w:pPr>
        <w:spacing w:after="0"/>
        <w:ind w:left="0"/>
        <w:jc w:val="both"/>
      </w:pPr>
      <w:r>
        <w:rPr>
          <w:rFonts w:ascii="Times New Roman"/>
          <w:b w:val="false"/>
          <w:i w:val="false"/>
          <w:color w:val="000000"/>
          <w:sz w:val="28"/>
        </w:rPr>
        <w:t>
      3. Аталмыш Әдістемелік нұсқаулықта келесі терминдер мен анықтамалар пайдаланылады:</w:t>
      </w:r>
    </w:p>
    <w:bookmarkEnd w:id="888"/>
    <w:bookmarkStart w:name="z1079" w:id="889"/>
    <w:p>
      <w:pPr>
        <w:spacing w:after="0"/>
        <w:ind w:left="0"/>
        <w:jc w:val="both"/>
      </w:pPr>
      <w:r>
        <w:rPr>
          <w:rFonts w:ascii="Times New Roman"/>
          <w:b w:val="false"/>
          <w:i w:val="false"/>
          <w:color w:val="000000"/>
          <w:sz w:val="28"/>
        </w:rPr>
        <w:t>
      1) өнеркәсіптік және баспаналық-тұрмыстық тұтынушыларды бір орталықтан жылытуға және жылыту жүйесіндегі шекті жылулық жүктемелерді жабуға арналған аудандық қазандықтар – төмен қысымды (1,2 – 2,5 мегапаскаль (бұдан әрі – МПа) су жылытатын немесе булағыш қазаны бар қазандықтар;</w:t>
      </w:r>
    </w:p>
    <w:bookmarkEnd w:id="889"/>
    <w:bookmarkStart w:name="z1080" w:id="890"/>
    <w:p>
      <w:pPr>
        <w:spacing w:after="0"/>
        <w:ind w:left="0"/>
        <w:jc w:val="both"/>
      </w:pPr>
      <w:r>
        <w:rPr>
          <w:rFonts w:ascii="Times New Roman"/>
          <w:b w:val="false"/>
          <w:i w:val="false"/>
          <w:color w:val="000000"/>
          <w:sz w:val="28"/>
        </w:rPr>
        <w:t>
      2) іске қосуға дейінгі энергетикалық зерттеулерді – пайдалануға дейінгі нысандардың техникалық жағдайының көрсеткіштерін табу, құрылыс кезінде нормативті және басқа да құжаттардың бұзылуын анықтау, табылған бұзылыстарды жоюға бағытталған шараларды жасау;</w:t>
      </w:r>
    </w:p>
    <w:bookmarkEnd w:id="890"/>
    <w:bookmarkStart w:name="z1081" w:id="891"/>
    <w:p>
      <w:pPr>
        <w:spacing w:after="0"/>
        <w:ind w:left="0"/>
        <w:jc w:val="both"/>
      </w:pPr>
      <w:r>
        <w:rPr>
          <w:rFonts w:ascii="Times New Roman"/>
          <w:b w:val="false"/>
          <w:i w:val="false"/>
          <w:color w:val="000000"/>
          <w:sz w:val="28"/>
        </w:rPr>
        <w:t>
      3) энергетикалық зерттеулерді – энергетикалық жүйенің құрылғыларының техникалық параметрлері деңгейін анықтау бойынша әрекеттер.</w:t>
      </w:r>
    </w:p>
    <w:bookmarkEnd w:id="891"/>
    <w:bookmarkStart w:name="z1082" w:id="892"/>
    <w:p>
      <w:pPr>
        <w:spacing w:after="0"/>
        <w:ind w:left="0"/>
        <w:jc w:val="both"/>
      </w:pPr>
      <w:r>
        <w:rPr>
          <w:rFonts w:ascii="Times New Roman"/>
          <w:b w:val="false"/>
          <w:i w:val="false"/>
          <w:color w:val="000000"/>
          <w:sz w:val="28"/>
        </w:rPr>
        <w:t>
      2-бөлім. Қолданылу саласы</w:t>
      </w:r>
    </w:p>
    <w:bookmarkEnd w:id="892"/>
    <w:bookmarkStart w:name="z1083" w:id="893"/>
    <w:p>
      <w:pPr>
        <w:spacing w:after="0"/>
        <w:ind w:left="0"/>
        <w:jc w:val="both"/>
      </w:pPr>
      <w:r>
        <w:rPr>
          <w:rFonts w:ascii="Times New Roman"/>
          <w:b w:val="false"/>
          <w:i w:val="false"/>
          <w:color w:val="000000"/>
          <w:sz w:val="28"/>
        </w:rPr>
        <w:t>
      4. Әдістемелік нұсқаулар белгіленген қуаты 100 Гкал/сағат және одан да жоғары аудандық қазандықтарына энергетикалық зерттеулерді жүргізу кезіндегі жұмыс құрамы мен ретін анықтайды.</w:t>
      </w:r>
    </w:p>
    <w:bookmarkEnd w:id="893"/>
    <w:bookmarkStart w:name="z1084" w:id="894"/>
    <w:p>
      <w:pPr>
        <w:spacing w:after="0"/>
        <w:ind w:left="0"/>
        <w:jc w:val="both"/>
      </w:pPr>
      <w:r>
        <w:rPr>
          <w:rFonts w:ascii="Times New Roman"/>
          <w:b w:val="false"/>
          <w:i w:val="false"/>
          <w:color w:val="000000"/>
          <w:sz w:val="28"/>
        </w:rPr>
        <w:t>
      5. Осы Әдістемелік нұсқаулар белгіленген қуаты 100 Гкал/сағат және одан да жоғары аудандық қазандықтарына энергетикалық зерттеулер бағдарламаларын жасауға арналған.</w:t>
      </w:r>
    </w:p>
    <w:bookmarkEnd w:id="894"/>
    <w:bookmarkStart w:name="z1085" w:id="895"/>
    <w:p>
      <w:pPr>
        <w:spacing w:after="0"/>
        <w:ind w:left="0"/>
        <w:jc w:val="both"/>
      </w:pPr>
      <w:r>
        <w:rPr>
          <w:rFonts w:ascii="Times New Roman"/>
          <w:b w:val="false"/>
          <w:i w:val="false"/>
          <w:color w:val="000000"/>
          <w:sz w:val="28"/>
        </w:rPr>
        <w:t>
      6. Жұмыс бағдарламаларын белгіленген қуаты 100 Гкал/сағат және одан да жоғары нақты аудандық қазандықтардың технологиялық схемасы мен орнатылған жабдықтардың ерекшеліктерін ескере отырып тексеріс жүргізетін ұйымдар жасайды.</w:t>
      </w:r>
    </w:p>
    <w:bookmarkEnd w:id="895"/>
    <w:bookmarkStart w:name="z1086" w:id="896"/>
    <w:p>
      <w:pPr>
        <w:spacing w:after="0"/>
        <w:ind w:left="0"/>
        <w:jc w:val="both"/>
      </w:pPr>
      <w:r>
        <w:rPr>
          <w:rFonts w:ascii="Times New Roman"/>
          <w:b w:val="false"/>
          <w:i w:val="false"/>
          <w:color w:val="000000"/>
          <w:sz w:val="28"/>
        </w:rPr>
        <w:t>
      7. Жұмыс бағдарламасында бағдарламаның әрбір кезеңінің аспаптық қамтылуы, өлшеу әдістемесі мен есептеулері анықталады.</w:t>
      </w:r>
    </w:p>
    <w:bookmarkEnd w:id="896"/>
    <w:bookmarkStart w:name="z1087" w:id="897"/>
    <w:p>
      <w:pPr>
        <w:spacing w:after="0"/>
        <w:ind w:left="0"/>
        <w:jc w:val="both"/>
      </w:pPr>
      <w:r>
        <w:rPr>
          <w:rFonts w:ascii="Times New Roman"/>
          <w:b w:val="false"/>
          <w:i w:val="false"/>
          <w:color w:val="000000"/>
          <w:sz w:val="28"/>
        </w:rPr>
        <w:t>
      8. Жабдықтарды аспаптық тексеру калибратор көмегімен алдын ала тарировкадан өткен штаттық аспаптарды қолданумен жүргізіледі, нақты штаттық құралдың күмәнді көрсеткіші орын алған жағдайда (энергиялық тексеру жүргізетін ұйым) энергиялық тексеру кезінде аса жоғары нақтылықты құралды қолдану керек.</w:t>
      </w:r>
    </w:p>
    <w:bookmarkEnd w:id="897"/>
    <w:bookmarkStart w:name="z1088" w:id="898"/>
    <w:p>
      <w:pPr>
        <w:spacing w:after="0"/>
        <w:ind w:left="0"/>
        <w:jc w:val="both"/>
      </w:pPr>
      <w:r>
        <w:rPr>
          <w:rFonts w:ascii="Times New Roman"/>
          <w:b w:val="false"/>
          <w:i w:val="false"/>
          <w:color w:val="000000"/>
          <w:sz w:val="28"/>
        </w:rPr>
        <w:t>
      9. Жұмыс бағдарламалары қазандықтар басшылығымен келісіледі.</w:t>
      </w:r>
    </w:p>
    <w:bookmarkEnd w:id="898"/>
    <w:bookmarkStart w:name="z1089" w:id="899"/>
    <w:p>
      <w:pPr>
        <w:spacing w:after="0"/>
        <w:ind w:left="0"/>
        <w:jc w:val="both"/>
      </w:pPr>
      <w:r>
        <w:rPr>
          <w:rFonts w:ascii="Times New Roman"/>
          <w:b w:val="false"/>
          <w:i w:val="false"/>
          <w:color w:val="000000"/>
          <w:sz w:val="28"/>
        </w:rPr>
        <w:t>
      10. Жұмыс бағдарламалары осы Әдістемелік нұсқауларға 1-қосымшадағы 1-кестедегі үлгі бойынша жасалады.</w:t>
      </w:r>
    </w:p>
    <w:bookmarkEnd w:id="899"/>
    <w:bookmarkStart w:name="z1090" w:id="900"/>
    <w:p>
      <w:pPr>
        <w:spacing w:after="0"/>
        <w:ind w:left="0"/>
        <w:jc w:val="both"/>
      </w:pPr>
      <w:r>
        <w:rPr>
          <w:rFonts w:ascii="Times New Roman"/>
          <w:b w:val="false"/>
          <w:i w:val="false"/>
          <w:color w:val="000000"/>
          <w:sz w:val="28"/>
        </w:rPr>
        <w:t>
      11. Жұмыс бағдарламаларын жасау және энергетикалық зерттеулерді жүргізу кезінде (іске қосар алдындағыдан басқа) мыналар қолданылады:</w:t>
      </w:r>
    </w:p>
    <w:bookmarkEnd w:id="900"/>
    <w:bookmarkStart w:name="z1091" w:id="901"/>
    <w:p>
      <w:pPr>
        <w:spacing w:after="0"/>
        <w:ind w:left="0"/>
        <w:jc w:val="both"/>
      </w:pPr>
      <w:r>
        <w:rPr>
          <w:rFonts w:ascii="Times New Roman"/>
          <w:b w:val="false"/>
          <w:i w:val="false"/>
          <w:color w:val="000000"/>
          <w:sz w:val="28"/>
        </w:rPr>
        <w:t>
      1) бұрынырақ жүргізілген негізгі және қосымша жабдықтардың режимдік-реттейтін және баланстық зерттеулерінің нәтижелері;</w:t>
      </w:r>
    </w:p>
    <w:bookmarkEnd w:id="901"/>
    <w:bookmarkStart w:name="z1092" w:id="902"/>
    <w:p>
      <w:pPr>
        <w:spacing w:after="0"/>
        <w:ind w:left="0"/>
        <w:jc w:val="both"/>
      </w:pPr>
      <w:r>
        <w:rPr>
          <w:rFonts w:ascii="Times New Roman"/>
          <w:b w:val="false"/>
          <w:i w:val="false"/>
          <w:color w:val="000000"/>
          <w:sz w:val="28"/>
        </w:rPr>
        <w:t>
      2) соңғы күнтізбелік жылдағы өткен тексерудегі жабдықтардың жылулық үнемділігі туралы ай сайынғы салалық техникалық есебінің мәліметтері;</w:t>
      </w:r>
    </w:p>
    <w:bookmarkEnd w:id="902"/>
    <w:bookmarkStart w:name="z1093" w:id="903"/>
    <w:p>
      <w:pPr>
        <w:spacing w:after="0"/>
        <w:ind w:left="0"/>
        <w:jc w:val="both"/>
      </w:pPr>
      <w:r>
        <w:rPr>
          <w:rFonts w:ascii="Times New Roman"/>
          <w:b w:val="false"/>
          <w:i w:val="false"/>
          <w:color w:val="000000"/>
          <w:sz w:val="28"/>
        </w:rPr>
        <w:t>
      3) саладағы отын пайдаланудың көрсеткішін талдау мен мөлшерлеу жүйесі, оның әдістемелік және ақпараттық қамтылуы.</w:t>
      </w:r>
    </w:p>
    <w:bookmarkEnd w:id="903"/>
    <w:bookmarkStart w:name="z1094" w:id="904"/>
    <w:p>
      <w:pPr>
        <w:spacing w:after="0"/>
        <w:ind w:left="0"/>
        <w:jc w:val="both"/>
      </w:pPr>
      <w:r>
        <w:rPr>
          <w:rFonts w:ascii="Times New Roman"/>
          <w:b w:val="false"/>
          <w:i w:val="false"/>
          <w:color w:val="000000"/>
          <w:sz w:val="28"/>
        </w:rPr>
        <w:t>
      3-бөлім. Белгіленген қуаты 100 Гкал/сағат және одан да жоғары аудандық қазандықтарды энергиялық тексеру кезіндегі энергетикалық тиімділігінің көрсеткіштерін анықтау әдістемесі</w:t>
      </w:r>
    </w:p>
    <w:bookmarkEnd w:id="904"/>
    <w:bookmarkStart w:name="z1095" w:id="905"/>
    <w:p>
      <w:pPr>
        <w:spacing w:after="0"/>
        <w:ind w:left="0"/>
        <w:jc w:val="both"/>
      </w:pPr>
      <w:r>
        <w:rPr>
          <w:rFonts w:ascii="Times New Roman"/>
          <w:b w:val="false"/>
          <w:i w:val="false"/>
          <w:color w:val="000000"/>
          <w:sz w:val="28"/>
        </w:rPr>
        <w:t>
      12. Іске қосуға дейінгі тексеру жүктемеден оның жұмысының техникалық-экономикалық көрсеткіштеріне тәуелді орнатылатын жабдықтың энергетикалық сипаттамасы жасалатын Қазақстан Республикасы Энергетика министрінің 2015 жылғы 30 наурыздағы № 247 бұйрығымен бекітілген (Нормативтік құқықтық актілерді мемлекеттік тіркеу тізілімінде № 11066 болып тіркелген) Электр станциялары мен желілерін техникалық пайдалану қағидаларына (бұдан әрі – электр станциялары мен желілерін ТПҚ) сәйкес жүргізіледі, бұл ретте:</w:t>
      </w:r>
    </w:p>
    <w:bookmarkEnd w:id="905"/>
    <w:bookmarkStart w:name="z1096" w:id="906"/>
    <w:p>
      <w:pPr>
        <w:spacing w:after="0"/>
        <w:ind w:left="0"/>
        <w:jc w:val="both"/>
      </w:pPr>
      <w:r>
        <w:rPr>
          <w:rFonts w:ascii="Times New Roman"/>
          <w:b w:val="false"/>
          <w:i w:val="false"/>
          <w:color w:val="000000"/>
          <w:sz w:val="28"/>
        </w:rPr>
        <w:t>
      1) қазандардың жылулық жүктемесі, жағылған отын құрылымы мен оның сапалық сипаты, экономайзер кірердегі құнарлы судың температурасы, суық ауа температурасы және ауа қыздырғыш алдындағы ауа бойынша талаптар сақталады;</w:t>
      </w:r>
    </w:p>
    <w:bookmarkEnd w:id="906"/>
    <w:bookmarkStart w:name="z1097" w:id="907"/>
    <w:p>
      <w:pPr>
        <w:spacing w:after="0"/>
        <w:ind w:left="0"/>
        <w:jc w:val="both"/>
      </w:pPr>
      <w:r>
        <w:rPr>
          <w:rFonts w:ascii="Times New Roman"/>
          <w:b w:val="false"/>
          <w:i w:val="false"/>
          <w:color w:val="000000"/>
          <w:sz w:val="28"/>
        </w:rPr>
        <w:t>
      2) қазандық агрегатының жұмысының экологиялығын бағалау жүргізіледі, кепілдемелік зерттеулер нәтижесі мен зиянды заттарды (азот тотыққан заттары, күкірт, шаң) шығару көрсеткіші бойынша жабдықты дайындаушы паспорт мәліметтерінің нәтижелері салыстырылып каралады, зиянды заттардың шығарылуын есептеу үшін әдістеме ұсынылады, күл, азот оксидінің, күкірт тотыққан заттарының шығарылуы бойынша көрсеткіштер анықталады, зиянды заттардың шығарылуына талдау жүргізіледі.</w:t>
      </w:r>
    </w:p>
    <w:bookmarkEnd w:id="907"/>
    <w:bookmarkStart w:name="z1098" w:id="908"/>
    <w:p>
      <w:pPr>
        <w:spacing w:after="0"/>
        <w:ind w:left="0"/>
        <w:jc w:val="both"/>
      </w:pPr>
      <w:r>
        <w:rPr>
          <w:rFonts w:ascii="Times New Roman"/>
          <w:b w:val="false"/>
          <w:i w:val="false"/>
          <w:color w:val="000000"/>
          <w:sz w:val="28"/>
        </w:rPr>
        <w:t>
      13. Алғашқы, мерзімді (қайталама), кезектен тыс тексеру электр станциялары мен желілерін ТПҚ сәйкес жүргізіледі:</w:t>
      </w:r>
    </w:p>
    <w:bookmarkEnd w:id="908"/>
    <w:bookmarkStart w:name="z1099" w:id="909"/>
    <w:p>
      <w:pPr>
        <w:spacing w:after="0"/>
        <w:ind w:left="0"/>
        <w:jc w:val="both"/>
      </w:pPr>
      <w:r>
        <w:rPr>
          <w:rFonts w:ascii="Times New Roman"/>
          <w:b w:val="false"/>
          <w:i w:val="false"/>
          <w:color w:val="000000"/>
          <w:sz w:val="28"/>
        </w:rPr>
        <w:t xml:space="preserve">
      1) алғашқы, мерзімді (қайталама), кезектен тыс тексеру жүргізу кезінде отын мен энергия толық пайдалануын бағалау </w:t>
      </w:r>
    </w:p>
    <w:bookmarkEnd w:id="909"/>
    <w:p>
      <w:pPr>
        <w:spacing w:after="0"/>
        <w:ind w:left="0"/>
        <w:jc w:val="both"/>
      </w:pPr>
      <w:r>
        <w:drawing>
          <wp:inline distT="0" distB="0" distL="0" distR="0">
            <wp:extent cx="533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3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кг/Гкал (бұдан әрі – кг/Гкал) жылуды жіберу кезінде энергияның тиімділігі шығынының салыстырмалы көрсеткіштері бойынша жүргізіледі;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924300" cy="749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мұнда</w:t>
            </w:r>
          </w:p>
        </w:tc>
      </w:tr>
    </w:tbl>
    <w:bookmarkStart w:name="z1100" w:id="910"/>
    <w:p>
      <w:pPr>
        <w:spacing w:after="0"/>
        <w:ind w:left="0"/>
        <w:jc w:val="both"/>
      </w:pPr>
      <w:r>
        <w:rPr>
          <w:rFonts w:ascii="Times New Roman"/>
          <w:b w:val="false"/>
          <w:i w:val="false"/>
          <w:color w:val="000000"/>
          <w:sz w:val="28"/>
        </w:rPr>
        <w:t xml:space="preserve">
      </w:t>
      </w:r>
    </w:p>
    <w:bookmarkEnd w:id="910"/>
    <w:p>
      <w:pPr>
        <w:spacing w:after="0"/>
        <w:ind w:left="0"/>
        <w:jc w:val="both"/>
      </w:pPr>
      <w:r>
        <w:drawing>
          <wp:inline distT="0" distB="0" distL="0" distR="0">
            <wp:extent cx="2552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52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жабдықты пайдалану мен жөндеу деңгейін көтеру есебінен жылдық разрездегі шартты отынның шығынын төмендету мүмкіндігі шамалары, технологиялық цикл элементтерін ұйымдастыру мен жаңғырту, техникалық есеп пен есептеуді, энергетикалық талдауды жетілдіру, отын жеткізушілермен реттеу жұмыстарын күшейту;</w:t>
      </w:r>
      <w:r>
        <w:br/>
      </w:r>
      <w:r>
        <w:rPr>
          <w:rFonts w:ascii="Times New Roman"/>
          <w:b w:val="false"/>
          <w:i w:val="false"/>
          <w:color w:val="000000"/>
          <w:sz w:val="28"/>
        </w:rPr>
        <w:t>
</w:t>
      </w:r>
    </w:p>
    <w:bookmarkStart w:name="z1101" w:id="911"/>
    <w:p>
      <w:pPr>
        <w:spacing w:after="0"/>
        <w:ind w:left="0"/>
        <w:jc w:val="both"/>
      </w:pPr>
      <w:r>
        <w:rPr>
          <w:rFonts w:ascii="Times New Roman"/>
          <w:b w:val="false"/>
          <w:i w:val="false"/>
          <w:color w:val="000000"/>
          <w:sz w:val="28"/>
        </w:rPr>
        <w:t xml:space="preserve">
      Qшы – электр энергиясын жіберу және жылу жіберу, Гкал; </w:t>
      </w:r>
    </w:p>
    <w:bookmarkEnd w:id="911"/>
    <w:bookmarkStart w:name="z1102" w:id="912"/>
    <w:p>
      <w:pPr>
        <w:spacing w:after="0"/>
        <w:ind w:left="0"/>
        <w:jc w:val="both"/>
      </w:pPr>
      <w:r>
        <w:rPr>
          <w:rFonts w:ascii="Times New Roman"/>
          <w:b w:val="false"/>
          <w:i w:val="false"/>
          <w:color w:val="000000"/>
          <w:sz w:val="28"/>
        </w:rPr>
        <w:t xml:space="preserve">
      </w:t>
      </w:r>
    </w:p>
    <w:bookmarkEnd w:id="912"/>
    <w:p>
      <w:pPr>
        <w:spacing w:after="0"/>
        <w:ind w:left="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84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шартты отынға қайта есептегендегі энергия үнемдеу әлеуетінің отын эквиваленті, формулаға сәйкес энергетикалық тексеру кезінде анықталған тонна: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30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306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103" w:id="913"/>
    <w:p>
      <w:pPr>
        <w:spacing w:after="0"/>
        <w:ind w:left="0"/>
        <w:jc w:val="both"/>
      </w:pPr>
      <w:r>
        <w:rPr>
          <w:rFonts w:ascii="Times New Roman"/>
          <w:b w:val="false"/>
          <w:i w:val="false"/>
          <w:color w:val="000000"/>
          <w:sz w:val="28"/>
        </w:rPr>
        <w:t xml:space="preserve">
      2) </w:t>
      </w:r>
    </w:p>
    <w:bookmarkEnd w:id="913"/>
    <w:p>
      <w:pPr>
        <w:spacing w:after="0"/>
        <w:ind w:left="0"/>
        <w:jc w:val="both"/>
      </w:pPr>
      <w:r>
        <w:drawing>
          <wp:inline distT="0" distB="0" distL="0" distR="0">
            <wp:extent cx="825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25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көрсеткіші соңғы 3 күнтізбелік жылдағы есептік мәліметтер негізінде есептеледі;</w:t>
      </w:r>
      <w:r>
        <w:br/>
      </w:r>
      <w:r>
        <w:rPr>
          <w:rFonts w:ascii="Times New Roman"/>
          <w:b w:val="false"/>
          <w:i w:val="false"/>
          <w:color w:val="000000"/>
          <w:sz w:val="28"/>
        </w:rPr>
        <w:t>
</w:t>
      </w:r>
    </w:p>
    <w:bookmarkStart w:name="z1104" w:id="914"/>
    <w:p>
      <w:pPr>
        <w:spacing w:after="0"/>
        <w:ind w:left="0"/>
        <w:jc w:val="both"/>
      </w:pPr>
      <w:r>
        <w:rPr>
          <w:rFonts w:ascii="Times New Roman"/>
          <w:b w:val="false"/>
          <w:i w:val="false"/>
          <w:color w:val="000000"/>
          <w:sz w:val="28"/>
        </w:rPr>
        <w:t xml:space="preserve">
      3) Шартты отынға қайта есептегендегі </w:t>
      </w:r>
    </w:p>
    <w:bookmarkEnd w:id="914"/>
    <w:p>
      <w:pPr>
        <w:spacing w:after="0"/>
        <w:ind w:left="0"/>
        <w:jc w:val="both"/>
      </w:pPr>
      <w:r>
        <w:drawing>
          <wp:inline distT="0" distB="0" distL="0" distR="0">
            <wp:extent cx="825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25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мәні </w:t>
      </w:r>
    </w:p>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босатылатын жылу энергиясына (кг/Гкал) отынның нақты үлестік шығыстарының </w:t>
      </w:r>
    </w:p>
    <w:p>
      <w:pPr>
        <w:spacing w:after="0"/>
        <w:ind w:left="0"/>
        <w:jc w:val="both"/>
      </w:pPr>
      <w:r>
        <w:drawing>
          <wp:inline distT="0" distB="0" distL="0" distR="0">
            <wp:extent cx="406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06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(кг/Гкал) номиналды мәндерінен асып кетуін анықтайды.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94100" cy="368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105" w:id="915"/>
    <w:p>
      <w:pPr>
        <w:spacing w:after="0"/>
        <w:ind w:left="0"/>
        <w:jc w:val="both"/>
      </w:pPr>
      <w:r>
        <w:rPr>
          <w:rFonts w:ascii="Times New Roman"/>
          <w:b w:val="false"/>
          <w:i w:val="false"/>
          <w:color w:val="000000"/>
          <w:sz w:val="28"/>
        </w:rPr>
        <w:t>
      4) отынның атаулы салыстырмалы шығындары құрамында пайдалану мен жөндеу қызметкерлеріне тәуелсіз сыртқы ықпалдардың мәні (жағылған отынның құрылысы мен сапасы, сумен жабдықтау мен сыртқы ауа көздеріндегі су температурасы) және жұмыс жасайтын қазандықтар мерзіміндегі нақты есепті кезең кезінде, жабдықты жөндеу мен пайдалануға қызмет көрсетудегі олқылықтардың болмауы кезінде нақты АҚ тұтынушыларға жылу энергиясын жіберу үшін энергия ресурстарының шығысының минималды деңгейін бейнелейді;</w:t>
      </w:r>
    </w:p>
    <w:bookmarkEnd w:id="915"/>
    <w:bookmarkStart w:name="z1106" w:id="916"/>
    <w:p>
      <w:pPr>
        <w:spacing w:after="0"/>
        <w:ind w:left="0"/>
        <w:jc w:val="both"/>
      </w:pPr>
      <w:r>
        <w:rPr>
          <w:rFonts w:ascii="Times New Roman"/>
          <w:b w:val="false"/>
          <w:i w:val="false"/>
          <w:color w:val="000000"/>
          <w:sz w:val="28"/>
        </w:rPr>
        <w:t>
      5) отынның атаулы салыстырмалы шығындары жабдықты өндіруші басшылық келіскен жабдықтың энергетикалық сипаты бойынша анықталады;</w:t>
      </w:r>
    </w:p>
    <w:bookmarkEnd w:id="916"/>
    <w:bookmarkStart w:name="z1107" w:id="917"/>
    <w:p>
      <w:pPr>
        <w:spacing w:after="0"/>
        <w:ind w:left="0"/>
        <w:jc w:val="both"/>
      </w:pPr>
      <w:r>
        <w:rPr>
          <w:rFonts w:ascii="Times New Roman"/>
          <w:b w:val="false"/>
          <w:i w:val="false"/>
          <w:color w:val="000000"/>
          <w:sz w:val="28"/>
        </w:rPr>
        <w:t>
      6) жабдықтың энергетикалық сипаттамасы әртүрлі жүктеме кезіндегі жабдық жұмысының көрсеткішінің шығыс-атаулы мәндеріне тәуелді жиынтық болып табылады және оған сыртқы ықпалдар өзгерісіне жеке көрсеткіштерге түзету, параметрлердің нақты белгілері мен көрсеткіштердің атаулыдан ауытқуы кіреді;</w:t>
      </w:r>
    </w:p>
    <w:bookmarkEnd w:id="917"/>
    <w:bookmarkStart w:name="z1108" w:id="918"/>
    <w:p>
      <w:pPr>
        <w:spacing w:after="0"/>
        <w:ind w:left="0"/>
        <w:jc w:val="both"/>
      </w:pPr>
      <w:r>
        <w:rPr>
          <w:rFonts w:ascii="Times New Roman"/>
          <w:b w:val="false"/>
          <w:i w:val="false"/>
          <w:color w:val="000000"/>
          <w:sz w:val="28"/>
        </w:rPr>
        <w:t>
      7) отынды пайдалану бойынша нормативтік-техникалық құжаттарды (бұдан әрі – ОП НТҚ) жасау кезінде жылу жіберу бойынша жылу үнемділігі қорының орташа жылдық шамасы анықталады және құжаттың қолданылу мерзімі ішінде толық көлемде оның тарату бойынша атаулы шаралар жасалады;</w:t>
      </w:r>
    </w:p>
    <w:bookmarkEnd w:id="918"/>
    <w:bookmarkStart w:name="z1109" w:id="919"/>
    <w:p>
      <w:pPr>
        <w:spacing w:after="0"/>
        <w:ind w:left="0"/>
        <w:jc w:val="both"/>
      </w:pPr>
      <w:r>
        <w:rPr>
          <w:rFonts w:ascii="Times New Roman"/>
          <w:b w:val="false"/>
          <w:i w:val="false"/>
          <w:color w:val="000000"/>
          <w:sz w:val="28"/>
        </w:rPr>
        <w:t>
      8) жылу шығындарын құрайтындар отын пайдалану толықтығы әсерін бағалау, қазандық қондырғыларының брутто ПӘК электрлік сипатының көрсеткіштерінен агрегаттың нақты көрсеткіштерінің ауытқуларын,режимді қимада ауа артылуының коэффицентін (оттек құрамы), от жағу камерасына ауа сорғыштарының, түтін сорғыштарға кететін газ температурасының, қож бен қоқыстардағы жанғыш заттардың құрамы, қазандықтардың қуатты сорғыларының, үрлегіш желдеткіштердің, түтін сорғыштардың, шаң әзірлеу жүйелерінің жеке қажеттіліктері механизмдеріне электр энергиясының шығыны, мазут шаруашылығының жеке қажеттіліктеріне жылу шығыны (ағызу, сақтау, жағу алдындағы жылыту), су дайындағыш қондырғы, өндірістік және құрылыс ғимараттарының жылытылуы мен желдетілуі негізінде есептеледі;</w:t>
      </w:r>
    </w:p>
    <w:bookmarkEnd w:id="919"/>
    <w:bookmarkStart w:name="z1110" w:id="920"/>
    <w:p>
      <w:pPr>
        <w:spacing w:after="0"/>
        <w:ind w:left="0"/>
        <w:jc w:val="both"/>
      </w:pPr>
      <w:r>
        <w:rPr>
          <w:rFonts w:ascii="Times New Roman"/>
          <w:b w:val="false"/>
          <w:i w:val="false"/>
          <w:color w:val="000000"/>
          <w:sz w:val="28"/>
        </w:rPr>
        <w:t>
      9) пайдалану және жөндеу шығындары осы Әдістемелік нұсқауларға 1-қосымшадағы 2-кестедегі үлгіге сәйкес берілген көрсеткіштерді талдау кезіндегі кестеде көрсетіледі;</w:t>
      </w:r>
    </w:p>
    <w:bookmarkEnd w:id="920"/>
    <w:bookmarkStart w:name="z1111" w:id="921"/>
    <w:p>
      <w:pPr>
        <w:spacing w:after="0"/>
        <w:ind w:left="0"/>
        <w:jc w:val="both"/>
      </w:pPr>
      <w:r>
        <w:rPr>
          <w:rFonts w:ascii="Times New Roman"/>
          <w:b w:val="false"/>
          <w:i w:val="false"/>
          <w:color w:val="000000"/>
          <w:sz w:val="28"/>
        </w:rPr>
        <w:t>
      10) қазандықта бекітілген ОП НТҚ болмаған жағдайда режимдік карталар көрсеткіштерін, жобалық мәліметтерді, экспресс-зерттеу нәтижелерін қолдануға жол беріледі;</w:t>
      </w:r>
    </w:p>
    <w:bookmarkEnd w:id="921"/>
    <w:bookmarkStart w:name="z1112" w:id="922"/>
    <w:p>
      <w:pPr>
        <w:spacing w:after="0"/>
        <w:ind w:left="0"/>
        <w:jc w:val="both"/>
      </w:pPr>
      <w:r>
        <w:rPr>
          <w:rFonts w:ascii="Times New Roman"/>
          <w:b w:val="false"/>
          <w:i w:val="false"/>
          <w:color w:val="000000"/>
          <w:sz w:val="28"/>
        </w:rPr>
        <w:t xml:space="preserve">
      11) </w:t>
      </w:r>
    </w:p>
    <w:bookmarkEnd w:id="922"/>
    <w:p>
      <w:pPr>
        <w:spacing w:after="0"/>
        <w:ind w:left="0"/>
        <w:jc w:val="both"/>
      </w:pPr>
      <w:r>
        <w:drawing>
          <wp:inline distT="0" distB="0" distL="0" distR="0">
            <wp:extent cx="558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58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белгісі агрегатты реконструкциялау жобасы бойынша қабылданады.</w:t>
      </w:r>
      <w:r>
        <w:br/>
      </w:r>
      <w:r>
        <w:rPr>
          <w:rFonts w:ascii="Times New Roman"/>
          <w:b w:val="false"/>
          <w:i w:val="false"/>
          <w:color w:val="000000"/>
          <w:sz w:val="28"/>
        </w:rPr>
        <w:t>
</w:t>
      </w:r>
    </w:p>
    <w:bookmarkStart w:name="z1113" w:id="923"/>
    <w:p>
      <w:pPr>
        <w:spacing w:after="0"/>
        <w:ind w:left="0"/>
        <w:jc w:val="both"/>
      </w:pPr>
      <w:r>
        <w:rPr>
          <w:rFonts w:ascii="Times New Roman"/>
          <w:b w:val="false"/>
          <w:i w:val="false"/>
          <w:color w:val="000000"/>
          <w:sz w:val="28"/>
        </w:rPr>
        <w:t>
      4-бөлім. Жылу энергиясын өндірудің технологиялық сызбасы құрылғыларының әрекеттестігінің деңгейін анықтау</w:t>
      </w:r>
    </w:p>
    <w:bookmarkEnd w:id="923"/>
    <w:bookmarkStart w:name="z1114" w:id="924"/>
    <w:p>
      <w:pPr>
        <w:spacing w:after="0"/>
        <w:ind w:left="0"/>
        <w:jc w:val="both"/>
      </w:pPr>
      <w:r>
        <w:rPr>
          <w:rFonts w:ascii="Times New Roman"/>
          <w:b w:val="false"/>
          <w:i w:val="false"/>
          <w:color w:val="000000"/>
          <w:sz w:val="28"/>
        </w:rPr>
        <w:t>
      14. Жабдық құрамының, отын және сумен жабдықтау шарттарының талдауы, жылу схемасының ерекшеліктері электр станциялары мен желілерін ТПҚ сәйкес жүргізіледі:</w:t>
      </w:r>
    </w:p>
    <w:bookmarkEnd w:id="924"/>
    <w:bookmarkStart w:name="z1115" w:id="925"/>
    <w:p>
      <w:pPr>
        <w:spacing w:after="0"/>
        <w:ind w:left="0"/>
        <w:jc w:val="both"/>
      </w:pPr>
      <w:r>
        <w:rPr>
          <w:rFonts w:ascii="Times New Roman"/>
          <w:b w:val="false"/>
          <w:i w:val="false"/>
          <w:color w:val="000000"/>
          <w:sz w:val="28"/>
        </w:rPr>
        <w:t>
      1) отынмен, техникалық сумен қамту шарттарының, қазандық жұмысының режимдерінің талдауы, отынның жобалық түріне талдау, орнатылған қазандық жабдық және отын беретін жабдық отынның қандай түрін жағуға арналған, жабдықты реконструкциялау түрі мен мерзімі, отынның жобалық түрінің нақты түріне сәйкестігі, отынның жобалық емес түріне режимді-жөндеу зерттеулері туралы мәліметтер беріледі;</w:t>
      </w:r>
    </w:p>
    <w:bookmarkEnd w:id="925"/>
    <w:bookmarkStart w:name="z1116" w:id="926"/>
    <w:p>
      <w:pPr>
        <w:spacing w:after="0"/>
        <w:ind w:left="0"/>
        <w:jc w:val="both"/>
      </w:pPr>
      <w:r>
        <w:rPr>
          <w:rFonts w:ascii="Times New Roman"/>
          <w:b w:val="false"/>
          <w:i w:val="false"/>
          <w:color w:val="000000"/>
          <w:sz w:val="28"/>
        </w:rPr>
        <w:t>
      2) бірнеше жобалық емес отын түрлерін жаққан жағдайда ұсынылатын іс-шараларды орындау және нәтижелерін талдау, сонымен бір уақытта осы отындарды бірге жағу үшін қандай жұмыс жасалғанын талдау (сынау, реконструкциялау, режимдік карталар), отынның жобалық емес түрлерін жағу себептерін және егер жобалық түрі ретінде қатты отын алынған болса, ал іс жүзінде газ немесе мазут жағылса, оның жұмыс үнемділігіне ықпалын анықтау, қысқы және жазғы мезгілдегі жылу жүктемесінің тәуліктік кестесіне сай айналмалық сумен қамту жүйесінде пайдаланылатын отынның жобалық емес түрін жағуға ауысудың техникалық мүмкіндіктеріне баға беру жүргізіледі;</w:t>
      </w:r>
    </w:p>
    <w:bookmarkEnd w:id="926"/>
    <w:bookmarkStart w:name="z1117" w:id="927"/>
    <w:p>
      <w:pPr>
        <w:spacing w:after="0"/>
        <w:ind w:left="0"/>
        <w:jc w:val="both"/>
      </w:pPr>
      <w:r>
        <w:rPr>
          <w:rFonts w:ascii="Times New Roman"/>
          <w:b w:val="false"/>
          <w:i w:val="false"/>
          <w:color w:val="000000"/>
          <w:sz w:val="28"/>
        </w:rPr>
        <w:t>
      3) сыртқы тұтынушылар мен жеке қажеттіліктерге жіберу бөлігіндегі жылу схемасының ерекшеліктеріне талдау жүргізіледі;</w:t>
      </w:r>
    </w:p>
    <w:bookmarkEnd w:id="927"/>
    <w:bookmarkStart w:name="z1118" w:id="928"/>
    <w:p>
      <w:pPr>
        <w:spacing w:after="0"/>
        <w:ind w:left="0"/>
        <w:jc w:val="both"/>
      </w:pPr>
      <w:r>
        <w:rPr>
          <w:rFonts w:ascii="Times New Roman"/>
          <w:b w:val="false"/>
          <w:i w:val="false"/>
          <w:color w:val="000000"/>
          <w:sz w:val="28"/>
        </w:rPr>
        <w:t>
      4) электрлік жеке қажеттіліктері механизмдерінің қуаттану схемасына талдау жүргізіледі;</w:t>
      </w:r>
    </w:p>
    <w:bookmarkEnd w:id="928"/>
    <w:bookmarkStart w:name="z1119" w:id="929"/>
    <w:p>
      <w:pPr>
        <w:spacing w:after="0"/>
        <w:ind w:left="0"/>
        <w:jc w:val="both"/>
      </w:pPr>
      <w:r>
        <w:rPr>
          <w:rFonts w:ascii="Times New Roman"/>
          <w:b w:val="false"/>
          <w:i w:val="false"/>
          <w:color w:val="000000"/>
          <w:sz w:val="28"/>
        </w:rPr>
        <w:t>
      5) жабдықтың соңғы үш жылдағы жұмыс көрсеткішінің негізгі техникалық-экономикалық көрсеткіштерінің өзгерісіне талдау жасау, осы Әдістемелік нұсқауларға 1-қосымшадағы 5-кестедегі үлгі бойынша ұсынылады. Осы Әдістемелік нұсқауларға 1-қосымшадағы 5-кестедегі мәліметтер негізінде белгіленген қуатты пайдалану туралы қорытындылар жасалады;</w:t>
      </w:r>
    </w:p>
    <w:bookmarkEnd w:id="929"/>
    <w:bookmarkStart w:name="z1120" w:id="930"/>
    <w:p>
      <w:pPr>
        <w:spacing w:after="0"/>
        <w:ind w:left="0"/>
        <w:jc w:val="both"/>
      </w:pPr>
      <w:r>
        <w:rPr>
          <w:rFonts w:ascii="Times New Roman"/>
          <w:b w:val="false"/>
          <w:i w:val="false"/>
          <w:color w:val="000000"/>
          <w:sz w:val="28"/>
        </w:rPr>
        <w:t>
      6) осы Әдістемелік нұсқауларға 1-қосымшадағы 3, 4-кестелердегі үлгіге сәйкес жабдық бойынша мәліметтер ұсынылады.</w:t>
      </w:r>
    </w:p>
    <w:bookmarkEnd w:id="930"/>
    <w:bookmarkStart w:name="z1121" w:id="931"/>
    <w:p>
      <w:pPr>
        <w:spacing w:after="0"/>
        <w:ind w:left="0"/>
        <w:jc w:val="both"/>
      </w:pPr>
      <w:r>
        <w:rPr>
          <w:rFonts w:ascii="Times New Roman"/>
          <w:b w:val="false"/>
          <w:i w:val="false"/>
          <w:color w:val="000000"/>
          <w:sz w:val="28"/>
        </w:rPr>
        <w:t>
      15. Техникалық есеп пен есептілік, мөлшерлеу және отын пайдалану көрсеткіштеріне талдау жағдайы бағаланады:</w:t>
      </w:r>
    </w:p>
    <w:bookmarkEnd w:id="931"/>
    <w:bookmarkStart w:name="z1122" w:id="932"/>
    <w:p>
      <w:pPr>
        <w:spacing w:after="0"/>
        <w:ind w:left="0"/>
        <w:jc w:val="both"/>
      </w:pPr>
      <w:r>
        <w:rPr>
          <w:rFonts w:ascii="Times New Roman"/>
          <w:b w:val="false"/>
          <w:i w:val="false"/>
          <w:color w:val="000000"/>
          <w:sz w:val="28"/>
        </w:rPr>
        <w:t>
      1) шығындарды өлшеу аспаптарының булануына, аспаптарды өндірушінің паспорттық мәліметтеріне қысым мен температураның сәйкестігін тексеру;</w:t>
      </w:r>
    </w:p>
    <w:bookmarkEnd w:id="932"/>
    <w:bookmarkStart w:name="z1123" w:id="933"/>
    <w:p>
      <w:pPr>
        <w:spacing w:after="0"/>
        <w:ind w:left="0"/>
        <w:jc w:val="both"/>
      </w:pPr>
      <w:r>
        <w:rPr>
          <w:rFonts w:ascii="Times New Roman"/>
          <w:b w:val="false"/>
          <w:i w:val="false"/>
          <w:color w:val="000000"/>
          <w:sz w:val="28"/>
        </w:rPr>
        <w:t>
      2) жеке, өндірістік және шаруашылық қажеттіліктерге қатысты жылу шығынын құраушыларды бағалау, олардың мағыналарының анықтау әдісін талдау;</w:t>
      </w:r>
    </w:p>
    <w:bookmarkEnd w:id="933"/>
    <w:bookmarkStart w:name="z1124" w:id="934"/>
    <w:p>
      <w:pPr>
        <w:spacing w:after="0"/>
        <w:ind w:left="0"/>
        <w:jc w:val="both"/>
      </w:pPr>
      <w:r>
        <w:rPr>
          <w:rFonts w:ascii="Times New Roman"/>
          <w:b w:val="false"/>
          <w:i w:val="false"/>
          <w:color w:val="000000"/>
          <w:sz w:val="28"/>
        </w:rPr>
        <w:t>
      3) тікелей және кері баланс бойынша есептелген қазандық брутто пайдалы әдіс коэффициенті мәнінің айырмашылығын анықтау;</w:t>
      </w:r>
    </w:p>
    <w:bookmarkEnd w:id="934"/>
    <w:bookmarkStart w:name="z1125" w:id="935"/>
    <w:p>
      <w:pPr>
        <w:spacing w:after="0"/>
        <w:ind w:left="0"/>
        <w:jc w:val="both"/>
      </w:pPr>
      <w:r>
        <w:rPr>
          <w:rFonts w:ascii="Times New Roman"/>
          <w:b w:val="false"/>
          <w:i w:val="false"/>
          <w:color w:val="000000"/>
          <w:sz w:val="28"/>
        </w:rPr>
        <w:t>
      4) жалпы және жабдықтардың жеке топтары бойынша жылу мен электрлік баланстары мәліметтерінің дұрыстығын тексеру;</w:t>
      </w:r>
    </w:p>
    <w:bookmarkEnd w:id="935"/>
    <w:bookmarkStart w:name="z1126" w:id="936"/>
    <w:p>
      <w:pPr>
        <w:spacing w:after="0"/>
        <w:ind w:left="0"/>
        <w:jc w:val="both"/>
      </w:pPr>
      <w:r>
        <w:rPr>
          <w:rFonts w:ascii="Times New Roman"/>
          <w:b w:val="false"/>
          <w:i w:val="false"/>
          <w:color w:val="000000"/>
          <w:sz w:val="28"/>
        </w:rPr>
        <w:t>
      5) қазандық жабдықтары тобының арасында жылудың өтуі мен буды ескеру;</w:t>
      </w:r>
    </w:p>
    <w:bookmarkEnd w:id="936"/>
    <w:bookmarkStart w:name="z1127" w:id="937"/>
    <w:p>
      <w:pPr>
        <w:spacing w:after="0"/>
        <w:ind w:left="0"/>
        <w:jc w:val="both"/>
      </w:pPr>
      <w:r>
        <w:rPr>
          <w:rFonts w:ascii="Times New Roman"/>
          <w:b w:val="false"/>
          <w:i w:val="false"/>
          <w:color w:val="000000"/>
          <w:sz w:val="28"/>
        </w:rPr>
        <w:t>
      6) оның жасалуы, келісілуі және бекітілуі, жағдайы, құрамы және жабдық жұмысының режимі бойынша қазіргі саладағы әдістемелік және жетекшілік нұсқаулармен ОП НТҚ сәйкестігін талдау;</w:t>
      </w:r>
    </w:p>
    <w:bookmarkEnd w:id="937"/>
    <w:bookmarkStart w:name="z1128" w:id="938"/>
    <w:p>
      <w:pPr>
        <w:spacing w:after="0"/>
        <w:ind w:left="0"/>
        <w:jc w:val="both"/>
      </w:pPr>
      <w:r>
        <w:rPr>
          <w:rFonts w:ascii="Times New Roman"/>
          <w:b w:val="false"/>
          <w:i w:val="false"/>
          <w:color w:val="000000"/>
          <w:sz w:val="28"/>
        </w:rPr>
        <w:t>
      7) есептеу бойынша жұмыстар жағдайы мен ұйымдастыруын, жылу пайдалану көрсеткіштерін, отын-энергетикалық ресурстардың артық шығынын анықтау мен оларды уақытылы жоюды, тіркелетін аспаптардың диаграммасын өңдейтін құрылғыларды, жылу жіберуді коммерциялық есебін автоматтандыруды, жеке қажеттіліктерге электр энергиясы шығыны, газ шығынын бағалау;</w:t>
      </w:r>
    </w:p>
    <w:bookmarkEnd w:id="938"/>
    <w:bookmarkStart w:name="z1129" w:id="939"/>
    <w:p>
      <w:pPr>
        <w:spacing w:after="0"/>
        <w:ind w:left="0"/>
        <w:jc w:val="both"/>
      </w:pPr>
      <w:r>
        <w:rPr>
          <w:rFonts w:ascii="Times New Roman"/>
          <w:b w:val="false"/>
          <w:i w:val="false"/>
          <w:color w:val="000000"/>
          <w:sz w:val="28"/>
        </w:rPr>
        <w:t>
      8) жеке айлардағы қазандықтардағы отын үнемдеу қорының таңдаулы, нақты, атаулы, техникалық-экономикалық көрсеткіштерін есептеу, есептегі мәліметтердің мүмкін бұрмалауларын айқындау;</w:t>
      </w:r>
    </w:p>
    <w:bookmarkEnd w:id="939"/>
    <w:bookmarkStart w:name="z1130" w:id="940"/>
    <w:p>
      <w:pPr>
        <w:spacing w:after="0"/>
        <w:ind w:left="0"/>
        <w:jc w:val="both"/>
      </w:pPr>
      <w:r>
        <w:rPr>
          <w:rFonts w:ascii="Times New Roman"/>
          <w:b w:val="false"/>
          <w:i w:val="false"/>
          <w:color w:val="000000"/>
          <w:sz w:val="28"/>
        </w:rPr>
        <w:t>
      9) жедел есептеу кезіндегі келетін отынның саны мен сапасын анықтау ретін, сапасы мен саны бойынша отын қабылдау үшін қажетті тексерілген өлшеу құралдарының болуын тексеруді талдау;</w:t>
      </w:r>
    </w:p>
    <w:bookmarkEnd w:id="940"/>
    <w:bookmarkStart w:name="z1131" w:id="941"/>
    <w:p>
      <w:pPr>
        <w:spacing w:after="0"/>
        <w:ind w:left="0"/>
        <w:jc w:val="both"/>
      </w:pPr>
      <w:r>
        <w:rPr>
          <w:rFonts w:ascii="Times New Roman"/>
          <w:b w:val="false"/>
          <w:i w:val="false"/>
          <w:color w:val="000000"/>
          <w:sz w:val="28"/>
        </w:rPr>
        <w:t>
      10) көмірді жағу кезінде өлшеу жүргізудің әдісі мен жылдамдығын, бос вагондарға өлшеу жүргізу әдістерін, тасымалдау кезіндегі табиғи шығындардың шамасын (көлемін) есептеу ретін, өлшеу қателіктерін есептеу ретін, отын массасын анықтау әдісі (жүрген жолы бойынша, вагон тобы бойынша, әрбір вагон бойынша, "құрғақ отын" ескеріле ме) және шарттымен салыстырғандағы нақты ылғалдылықты есептеу әдісі бойынша отынды жеткізу келісім шартының талдауын тексеру;</w:t>
      </w:r>
    </w:p>
    <w:bookmarkEnd w:id="941"/>
    <w:bookmarkStart w:name="z1132" w:id="942"/>
    <w:p>
      <w:pPr>
        <w:spacing w:after="0"/>
        <w:ind w:left="0"/>
        <w:jc w:val="both"/>
      </w:pPr>
      <w:r>
        <w:rPr>
          <w:rFonts w:ascii="Times New Roman"/>
          <w:b w:val="false"/>
          <w:i w:val="false"/>
          <w:color w:val="000000"/>
          <w:sz w:val="28"/>
        </w:rPr>
        <w:t>
      11) отын есептеу бойынша бақылау-өлшеу аспабының техникалық қызмет көрсету деңгейін, таразыны тексеруді, баптаулы қызметкерлердің, әдістемеліктердің, нұсқаулықтың болуын тексеруді талдау;</w:t>
      </w:r>
    </w:p>
    <w:bookmarkEnd w:id="942"/>
    <w:bookmarkStart w:name="z1133" w:id="943"/>
    <w:p>
      <w:pPr>
        <w:spacing w:after="0"/>
        <w:ind w:left="0"/>
        <w:jc w:val="both"/>
      </w:pPr>
      <w:r>
        <w:rPr>
          <w:rFonts w:ascii="Times New Roman"/>
          <w:b w:val="false"/>
          <w:i w:val="false"/>
          <w:color w:val="000000"/>
          <w:sz w:val="28"/>
        </w:rPr>
        <w:t>
      12) күкірттілігі, ылғалдылығы, күл қалуы, үлгісі бойынша көмір жеткізушілерді бақылауды ұйымдастыруды талдау;</w:t>
      </w:r>
    </w:p>
    <w:bookmarkEnd w:id="943"/>
    <w:bookmarkStart w:name="z1134" w:id="944"/>
    <w:p>
      <w:pPr>
        <w:spacing w:after="0"/>
        <w:ind w:left="0"/>
        <w:jc w:val="both"/>
      </w:pPr>
      <w:r>
        <w:rPr>
          <w:rFonts w:ascii="Times New Roman"/>
          <w:b w:val="false"/>
          <w:i w:val="false"/>
          <w:color w:val="000000"/>
          <w:sz w:val="28"/>
        </w:rPr>
        <w:t>
      13) сапаның барлық көрсеткіштері бойынша отынға нақты бақылау жүргізуді тексеру, вагон мен ағыннан сынама алу ретін үйрену;</w:t>
      </w:r>
    </w:p>
    <w:bookmarkEnd w:id="944"/>
    <w:bookmarkStart w:name="z1135" w:id="945"/>
    <w:p>
      <w:pPr>
        <w:spacing w:after="0"/>
        <w:ind w:left="0"/>
        <w:jc w:val="both"/>
      </w:pPr>
      <w:r>
        <w:rPr>
          <w:rFonts w:ascii="Times New Roman"/>
          <w:b w:val="false"/>
          <w:i w:val="false"/>
          <w:color w:val="000000"/>
          <w:sz w:val="28"/>
        </w:rPr>
        <w:t>
      14) көмірдің негізгі көрсеткіші – күл қалуын анықтау әдістемесін тексеру;</w:t>
      </w:r>
    </w:p>
    <w:bookmarkEnd w:id="945"/>
    <w:bookmarkStart w:name="z1136" w:id="946"/>
    <w:p>
      <w:pPr>
        <w:spacing w:after="0"/>
        <w:ind w:left="0"/>
        <w:jc w:val="both"/>
      </w:pPr>
      <w:r>
        <w:rPr>
          <w:rFonts w:ascii="Times New Roman"/>
          <w:b w:val="false"/>
          <w:i w:val="false"/>
          <w:color w:val="000000"/>
          <w:sz w:val="28"/>
        </w:rPr>
        <w:t>
      15) мазутты жаққан кезде түсетін мазут санын анықтау (өлшеу немесе салмақтау), мазуттың тығыздығын анықтау сапасы, көлемдік-массалық әдіспен өлшеу кезінде шекті салыстырмалы шамасын есептеу реті, ондағы балластты (су, күкірт) анықтау үшін мазуттан сынама алу, бос құралдарды өлшеу, отынды сапалы артуды бақылауды ұйымдастыру, отынның табиғи шығынын есептеу және оны есептен шығару, сапалы сипатын анықтау үшін цистернадан сынама алуды ұйымдастыру, химиялық цехтің сынама нәтижелерін тіркеуі және оларды талдау;</w:t>
      </w:r>
    </w:p>
    <w:bookmarkEnd w:id="946"/>
    <w:bookmarkStart w:name="z1137" w:id="947"/>
    <w:p>
      <w:pPr>
        <w:spacing w:after="0"/>
        <w:ind w:left="0"/>
        <w:jc w:val="both"/>
      </w:pPr>
      <w:r>
        <w:rPr>
          <w:rFonts w:ascii="Times New Roman"/>
          <w:b w:val="false"/>
          <w:i w:val="false"/>
          <w:color w:val="000000"/>
          <w:sz w:val="28"/>
        </w:rPr>
        <w:t>
      16) газ тәрізді отынды жаққан кезде шығын өлшегіш құралдардың құрастыруға және олардың өндіруші басшылығының пайдалануына сәйкестігін анықтау, газ шығынын өлшеу үшін қызмет ететін құрылғыларды орнату бөлігіндегі талаптардың орындалуын тексеру (орнату әрбір газ реттегіш орында кіріспе газ құбырында реттегіш қақпақшаға дейін газ тазалау сүзгішінен кейін жүргізіледі), дифманометр-шығын өлшегіштердің қателік шамасын тексеру (айырмашылық 1% артық емес), жоғарғы ұйымдар бекіткен газ тәріздес отынның сапасын бақылауды ұйымдастыру тәртібінің болуы, отынның табиғи шығынын есептен шығару тәртібін талдау.</w:t>
      </w:r>
    </w:p>
    <w:bookmarkEnd w:id="947"/>
    <w:bookmarkStart w:name="z1138" w:id="948"/>
    <w:p>
      <w:pPr>
        <w:spacing w:after="0"/>
        <w:ind w:left="0"/>
        <w:jc w:val="both"/>
      </w:pPr>
      <w:r>
        <w:rPr>
          <w:rFonts w:ascii="Times New Roman"/>
          <w:b w:val="false"/>
          <w:i w:val="false"/>
          <w:color w:val="000000"/>
          <w:sz w:val="28"/>
        </w:rPr>
        <w:t>
      16. Келген отынның саны мен сапасы бойынша кінәрат-талаптық жұмыстарын ұйымдастыруды талдау:</w:t>
      </w:r>
    </w:p>
    <w:bookmarkEnd w:id="948"/>
    <w:bookmarkStart w:name="z1139" w:id="949"/>
    <w:p>
      <w:pPr>
        <w:spacing w:after="0"/>
        <w:ind w:left="0"/>
        <w:jc w:val="both"/>
      </w:pPr>
      <w:r>
        <w:rPr>
          <w:rFonts w:ascii="Times New Roman"/>
          <w:b w:val="false"/>
          <w:i w:val="false"/>
          <w:color w:val="000000"/>
          <w:sz w:val="28"/>
        </w:rPr>
        <w:t>
      1) шаруашылық қажеттіліктерге жұмсалған, сыртқа жіберілген отынды есептеуді іске асыру әдісін бақылау кезінде шығындалған отынды есептеуді талдау, құрастыру мен орташа және күрделі жөндеу жұмыстары кейін пайдалануға шығарылатын кезде жабдықты байқауға отынды есептен шығаруды тексеру, қалдықтар мен қоспаларды есептен шығаруды тексеру, технологиялық қажеттіліктерге бір айда жұмсалған отынның алуан түрлерінің саны мен сапасын анықтау, қателігі 0,5 сантиметр (бұдан әрі – см) (орын бойынша өлшеу) және 1,5 см (қашықтан өлшеу кезінде) артық емес мазут резервуарларында деңгей өлшеуіші 1% жоғары емес қателікпен конвейерлік таразылардың бар болуын тексеру, қатты және сұйық отынның қалдықтарын түгендеу – құжат түрінде айына 1 рет, аспаптық түрде қоймаларда ең аз мөлшердегі отын болғанда 3 айда 1 рет (соңғы түгендеу);</w:t>
      </w:r>
    </w:p>
    <w:bookmarkEnd w:id="949"/>
    <w:bookmarkStart w:name="z1140" w:id="950"/>
    <w:p>
      <w:pPr>
        <w:spacing w:after="0"/>
        <w:ind w:left="0"/>
        <w:jc w:val="both"/>
      </w:pPr>
      <w:r>
        <w:rPr>
          <w:rFonts w:ascii="Times New Roman"/>
          <w:b w:val="false"/>
          <w:i w:val="false"/>
          <w:color w:val="000000"/>
          <w:sz w:val="28"/>
        </w:rPr>
        <w:t>
      2) құжаттық және аспаптық отынды түгендеу нәтижесі бойынша отын жетіспеуін (жетіспеуі анықталған жағдайда) есептен шығару тәртібін талдау.</w:t>
      </w:r>
    </w:p>
    <w:bookmarkEnd w:id="950"/>
    <w:bookmarkStart w:name="z1141" w:id="951"/>
    <w:p>
      <w:pPr>
        <w:spacing w:after="0"/>
        <w:ind w:left="0"/>
        <w:jc w:val="both"/>
      </w:pPr>
      <w:r>
        <w:rPr>
          <w:rFonts w:ascii="Times New Roman"/>
          <w:b w:val="false"/>
          <w:i w:val="false"/>
          <w:color w:val="000000"/>
          <w:sz w:val="28"/>
        </w:rPr>
        <w:t>
      17. Жабдық жағдайының, технологиялық жүйе элементтерінің жұмыс тиімділігінің талдауын жүргізу:</w:t>
      </w:r>
    </w:p>
    <w:bookmarkEnd w:id="951"/>
    <w:bookmarkStart w:name="z1142" w:id="952"/>
    <w:p>
      <w:pPr>
        <w:spacing w:after="0"/>
        <w:ind w:left="0"/>
        <w:jc w:val="both"/>
      </w:pPr>
      <w:r>
        <w:rPr>
          <w:rFonts w:ascii="Times New Roman"/>
          <w:b w:val="false"/>
          <w:i w:val="false"/>
          <w:color w:val="000000"/>
          <w:sz w:val="28"/>
        </w:rPr>
        <w:t>
      1) қайта қосылатын жабдықты іске қосар алдындағы тексеру жүргізу кезінде жұмыс тиімділігіне баға беру (технологиялық схема элементтері) сынау нәтижелері бойынша іске асырылады;</w:t>
      </w:r>
    </w:p>
    <w:bookmarkEnd w:id="952"/>
    <w:bookmarkStart w:name="z1143" w:id="953"/>
    <w:p>
      <w:pPr>
        <w:spacing w:after="0"/>
        <w:ind w:left="0"/>
        <w:jc w:val="both"/>
      </w:pPr>
      <w:r>
        <w:rPr>
          <w:rFonts w:ascii="Times New Roman"/>
          <w:b w:val="false"/>
          <w:i w:val="false"/>
          <w:color w:val="000000"/>
          <w:sz w:val="28"/>
        </w:rPr>
        <w:t>
      2) тексерудің басқа түрлерін жүргізген кезде энергетикалық сипаттамасы бойынша есептелген жабдықтың нақты және атаулы көрсеткіштеріне сәйкестендіру жүргізу, нәтижелері осы Әдістемелік нұсқауларға 1-қосымшадағы 3-кестедегі үлгі бойынша ұсынылатын отын үнемдеу қорларына талдау жасалады.</w:t>
      </w:r>
    </w:p>
    <w:bookmarkEnd w:id="953"/>
    <w:bookmarkStart w:name="z1144" w:id="954"/>
    <w:p>
      <w:pPr>
        <w:spacing w:after="0"/>
        <w:ind w:left="0"/>
        <w:jc w:val="both"/>
      </w:pPr>
      <w:r>
        <w:rPr>
          <w:rFonts w:ascii="Times New Roman"/>
          <w:b w:val="false"/>
          <w:i w:val="false"/>
          <w:color w:val="000000"/>
          <w:sz w:val="28"/>
        </w:rPr>
        <w:t>
      18. Қазандық цехтары жабдықтарының жағдайына талдау жүргізіледі:</w:t>
      </w:r>
    </w:p>
    <w:bookmarkEnd w:id="954"/>
    <w:bookmarkStart w:name="z1145" w:id="955"/>
    <w:p>
      <w:pPr>
        <w:spacing w:after="0"/>
        <w:ind w:left="0"/>
        <w:jc w:val="both"/>
      </w:pPr>
      <w:r>
        <w:rPr>
          <w:rFonts w:ascii="Times New Roman"/>
          <w:b w:val="false"/>
          <w:i w:val="false"/>
          <w:color w:val="000000"/>
          <w:sz w:val="28"/>
        </w:rPr>
        <w:t xml:space="preserve">
      1) режимдік карталардың болуын, олардың уақытылы жаңартылып тұруын және нормативтік сипатқа сай келуін тексеру, әрбір қазандық бойынша режимді картамен сәйкесінше режимді енгізуге басқылау жасау; </w:t>
      </w:r>
    </w:p>
    <w:bookmarkEnd w:id="955"/>
    <w:bookmarkStart w:name="z1146" w:id="956"/>
    <w:p>
      <w:pPr>
        <w:spacing w:after="0"/>
        <w:ind w:left="0"/>
        <w:jc w:val="both"/>
      </w:pPr>
      <w:r>
        <w:rPr>
          <w:rFonts w:ascii="Times New Roman"/>
          <w:b w:val="false"/>
          <w:i w:val="false"/>
          <w:color w:val="000000"/>
          <w:sz w:val="28"/>
        </w:rPr>
        <w:t>
      2) режимді-жөндейтін сынамаларды жүргізу (3 жылда 1 рет);</w:t>
      </w:r>
    </w:p>
    <w:bookmarkEnd w:id="956"/>
    <w:bookmarkStart w:name="z1147" w:id="957"/>
    <w:p>
      <w:pPr>
        <w:spacing w:after="0"/>
        <w:ind w:left="0"/>
        <w:jc w:val="both"/>
      </w:pPr>
      <w:r>
        <w:rPr>
          <w:rFonts w:ascii="Times New Roman"/>
          <w:b w:val="false"/>
          <w:i w:val="false"/>
          <w:color w:val="000000"/>
          <w:sz w:val="28"/>
        </w:rPr>
        <w:t>
      3) от жағу камерасы мен газ жүргіштерге ауа сорылуын бақылау;</w:t>
      </w:r>
    </w:p>
    <w:bookmarkEnd w:id="957"/>
    <w:bookmarkStart w:name="z1148" w:id="958"/>
    <w:p>
      <w:pPr>
        <w:spacing w:after="0"/>
        <w:ind w:left="0"/>
        <w:jc w:val="both"/>
      </w:pPr>
      <w:r>
        <w:rPr>
          <w:rFonts w:ascii="Times New Roman"/>
          <w:b w:val="false"/>
          <w:i w:val="false"/>
          <w:color w:val="000000"/>
          <w:sz w:val="28"/>
        </w:rPr>
        <w:t>
      4) отынның жану режимі мен қазандық оттығының ауа артылу коэффициентін есептеуін бақылау үшін оттек өлшегіштерді қолдану;</w:t>
      </w:r>
    </w:p>
    <w:bookmarkEnd w:id="958"/>
    <w:bookmarkStart w:name="z1149" w:id="959"/>
    <w:p>
      <w:pPr>
        <w:spacing w:after="0"/>
        <w:ind w:left="0"/>
        <w:jc w:val="both"/>
      </w:pPr>
      <w:r>
        <w:rPr>
          <w:rFonts w:ascii="Times New Roman"/>
          <w:b w:val="false"/>
          <w:i w:val="false"/>
          <w:color w:val="000000"/>
          <w:sz w:val="28"/>
        </w:rPr>
        <w:t>
      5) қазандықтардың іске қосу режиміндегі автореттегіш жүйесінің жұмыс қабілетін бағалау;</w:t>
      </w:r>
    </w:p>
    <w:bookmarkEnd w:id="959"/>
    <w:bookmarkStart w:name="z1150" w:id="960"/>
    <w:p>
      <w:pPr>
        <w:spacing w:after="0"/>
        <w:ind w:left="0"/>
        <w:jc w:val="both"/>
      </w:pPr>
      <w:r>
        <w:rPr>
          <w:rFonts w:ascii="Times New Roman"/>
          <w:b w:val="false"/>
          <w:i w:val="false"/>
          <w:color w:val="000000"/>
          <w:sz w:val="28"/>
        </w:rPr>
        <w:t>
      6) жану өнімдерінің құрамына жиі талдау (айына 1 рет) жүргізу;</w:t>
      </w:r>
    </w:p>
    <w:bookmarkEnd w:id="960"/>
    <w:bookmarkStart w:name="z1151" w:id="961"/>
    <w:p>
      <w:pPr>
        <w:spacing w:after="0"/>
        <w:ind w:left="0"/>
        <w:jc w:val="both"/>
      </w:pPr>
      <w:r>
        <w:rPr>
          <w:rFonts w:ascii="Times New Roman"/>
          <w:b w:val="false"/>
          <w:i w:val="false"/>
          <w:color w:val="000000"/>
          <w:sz w:val="28"/>
        </w:rPr>
        <w:t>
      7) бүріккіш үшін қазанға жіберілетін (температура мен қысыммен) мазут пен бу параметрлеріне бақылауды ұйымдастыру;</w:t>
      </w:r>
    </w:p>
    <w:bookmarkEnd w:id="961"/>
    <w:bookmarkStart w:name="z1152" w:id="962"/>
    <w:p>
      <w:pPr>
        <w:spacing w:after="0"/>
        <w:ind w:left="0"/>
        <w:jc w:val="both"/>
      </w:pPr>
      <w:r>
        <w:rPr>
          <w:rFonts w:ascii="Times New Roman"/>
          <w:b w:val="false"/>
          <w:i w:val="false"/>
          <w:color w:val="000000"/>
          <w:sz w:val="28"/>
        </w:rPr>
        <w:t>
      8) шығын өлшегіш құрылғылардың жағдайын және олардың өндіруші басшылығының талаптарына сәйкестігін тексеру;</w:t>
      </w:r>
    </w:p>
    <w:bookmarkEnd w:id="962"/>
    <w:bookmarkStart w:name="z1153" w:id="963"/>
    <w:p>
      <w:pPr>
        <w:spacing w:after="0"/>
        <w:ind w:left="0"/>
        <w:jc w:val="both"/>
      </w:pPr>
      <w:r>
        <w:rPr>
          <w:rFonts w:ascii="Times New Roman"/>
          <w:b w:val="false"/>
          <w:i w:val="false"/>
          <w:color w:val="000000"/>
          <w:sz w:val="28"/>
        </w:rPr>
        <w:t xml:space="preserve">
      9) коммерциялық есептегі шығын өлшегіш пен қазандықтағы газдың агрегатты есебі бойынша шығын өлшегіш арасындағы шығын бойынша балансты тексеру; </w:t>
      </w:r>
    </w:p>
    <w:bookmarkEnd w:id="963"/>
    <w:bookmarkStart w:name="z1154" w:id="964"/>
    <w:p>
      <w:pPr>
        <w:spacing w:after="0"/>
        <w:ind w:left="0"/>
        <w:jc w:val="both"/>
      </w:pPr>
      <w:r>
        <w:rPr>
          <w:rFonts w:ascii="Times New Roman"/>
          <w:b w:val="false"/>
          <w:i w:val="false"/>
          <w:color w:val="000000"/>
          <w:sz w:val="28"/>
        </w:rPr>
        <w:t>
      10) жабдықтың оқшаулануы мен айналдыра қапталуының, бу мен ыстық судың құбыр желісінің, темір арқаудың (оқшаулау паспорты бойынша құжаттарын тексеру), бу қазандықтарының ауа жылытқыштарына түсетін ауа жылытуға арналған калориферлердің, түтін сорғыштардың, үрлегіш желдеткіштердің, тартқыштардың (олардың жұмыстарының талдауы, сипатына сәйкес жүктелуі, түтін сорғыш пен желдеткіштер үшін екінші жылдамдықты қолдануын тексеру), бу ысытқыштардың (өшірілген пакеттердің саны, қождардың болуы, техникалық көрсеткіштері), экономайзердің (техникалық көрсеткіштері, бүтіндігі), ауа жылытқыштың (құбыр тазалығы, жұмыстың техникалық-экономикалық көрсеткіштері), оттықтың (суық құйғыштың және шаң көмір шахталарының жанасуы жағдайы, ашық есік пен есік қарағыштардың болуы, қождануы, шырақтың жану режимі), қыздыру бетінің үрлеп өңдеу схемасы, қазандыққа ауа жинауды ұйымдастырудың (бүріккіштер, жанарғылар, үрлеу) техникалық жағдайын бағалау;</w:t>
      </w:r>
    </w:p>
    <w:bookmarkEnd w:id="964"/>
    <w:bookmarkStart w:name="z1155" w:id="965"/>
    <w:p>
      <w:pPr>
        <w:spacing w:after="0"/>
        <w:ind w:left="0"/>
        <w:jc w:val="both"/>
      </w:pPr>
      <w:r>
        <w:rPr>
          <w:rFonts w:ascii="Times New Roman"/>
          <w:b w:val="false"/>
          <w:i w:val="false"/>
          <w:color w:val="000000"/>
          <w:sz w:val="28"/>
        </w:rPr>
        <w:t>
      11) режимді картаға сәйкес оттық, бу ысытқыш жақ бойынша қазандықты жүктеу талдауын жүргізу;</w:t>
      </w:r>
    </w:p>
    <w:bookmarkEnd w:id="965"/>
    <w:bookmarkStart w:name="z1156" w:id="966"/>
    <w:p>
      <w:pPr>
        <w:spacing w:after="0"/>
        <w:ind w:left="0"/>
        <w:jc w:val="both"/>
      </w:pPr>
      <w:r>
        <w:rPr>
          <w:rFonts w:ascii="Times New Roman"/>
          <w:b w:val="false"/>
          <w:i w:val="false"/>
          <w:color w:val="000000"/>
          <w:sz w:val="28"/>
        </w:rPr>
        <w:t>
      12) әрбір қазандықтағы автоматиканың жұмыс қабілетіне (жану, бүрку, үрлеу), үрлеу мен бүркуге бу шығынына, олардың нормативтік белгілерге сәйкестенуіне бақылау жасау;</w:t>
      </w:r>
    </w:p>
    <w:bookmarkEnd w:id="966"/>
    <w:bookmarkStart w:name="z1157" w:id="967"/>
    <w:p>
      <w:pPr>
        <w:spacing w:after="0"/>
        <w:ind w:left="0"/>
        <w:jc w:val="both"/>
      </w:pPr>
      <w:r>
        <w:rPr>
          <w:rFonts w:ascii="Times New Roman"/>
          <w:b w:val="false"/>
          <w:i w:val="false"/>
          <w:color w:val="000000"/>
          <w:sz w:val="28"/>
        </w:rPr>
        <w:t>
      13) қазандықтардың жоспардан тыс іске қосылуының себептерін анықтау, нормативті белгілерімен жылу мен электр энергиясының, отынның нақты шығындарын салыстыру;</w:t>
      </w:r>
    </w:p>
    <w:bookmarkEnd w:id="967"/>
    <w:bookmarkStart w:name="z1158" w:id="968"/>
    <w:p>
      <w:pPr>
        <w:spacing w:after="0"/>
        <w:ind w:left="0"/>
        <w:jc w:val="both"/>
      </w:pPr>
      <w:r>
        <w:rPr>
          <w:rFonts w:ascii="Times New Roman"/>
          <w:b w:val="false"/>
          <w:i w:val="false"/>
          <w:color w:val="000000"/>
          <w:sz w:val="28"/>
        </w:rPr>
        <w:t>
      14) Қазақстан Республикасы Энергетика министрлігінің 2015 жылғы 31 наурыздағы № 255 бұйрығымен бекітілген (Нормативтік құқықтық актілерді мемлекеттік тіркеу тізілімінде № 10853 болып тіркелген) Сарапшы ұйымдарды және дайындаушы зауыттарды тарта отырып, электр станцияларының, электр және жылу желілерінің энергетикалық жабдықтарының, ғимараттары мен құрылыстарының, сондай-ақ тұтынушылардың энергетикалық жабдықтарының техникалық жай-күйіне мерзімді зерттеп-қарау жүргізу қағидаларына (бұдан әрі – Қағидалар) сәйкес олардың нақты жағдайларын, ғимараттарын, мекемелерін, қазандық цехтарының схемасын бағалау мақсатында қазандықтарға аспаптық тексеру жасау. Тексеру кезінде нақты сорғыштарға, отынның алуан түрін жағу кезіндегі оттықтағы ауа артылуына, кетіп жатқан түтін газдарындағы көміртегі оксидінің сан мәніне, барабанға кіре берістегі қуатты су температурасына, экономайзерге кірердегі қуатты су температурасына, ондағы қуатты судың қызуына, қазандықтың үрлеу шамасына, қыздыру бетінің ішкі жағдайына (бақылау кесінділерінің талдау нәтижелері бойынша бөліну көлеміне), барлық ағындар бойынша қазандық жұмысының параметрлерінің дәлдігіне назар аудару;</w:t>
      </w:r>
    </w:p>
    <w:bookmarkEnd w:id="968"/>
    <w:bookmarkStart w:name="z1159" w:id="969"/>
    <w:p>
      <w:pPr>
        <w:spacing w:after="0"/>
        <w:ind w:left="0"/>
        <w:jc w:val="both"/>
      </w:pPr>
      <w:r>
        <w:rPr>
          <w:rFonts w:ascii="Times New Roman"/>
          <w:b w:val="false"/>
          <w:i w:val="false"/>
          <w:color w:val="000000"/>
          <w:sz w:val="28"/>
        </w:rPr>
        <w:t>
      15) қазандықтар су-химиялық режиміне талдау жасау, экономайзердің қыздыру бетінің, экрандардың, ауа ысытқыштардың, су жылытқыш қазандықтардың конвективті мұржаларының ластығын тексеру, беттер ластануының отынның артық шығынына әсері;</w:t>
      </w:r>
    </w:p>
    <w:bookmarkEnd w:id="969"/>
    <w:bookmarkStart w:name="z1160" w:id="970"/>
    <w:p>
      <w:pPr>
        <w:spacing w:after="0"/>
        <w:ind w:left="0"/>
        <w:jc w:val="both"/>
      </w:pPr>
      <w:r>
        <w:rPr>
          <w:rFonts w:ascii="Times New Roman"/>
          <w:b w:val="false"/>
          <w:i w:val="false"/>
          <w:color w:val="000000"/>
          <w:sz w:val="28"/>
        </w:rPr>
        <w:t>
      16) нормативке сәйкес ішкі бөлінділерден қазандықты тазалауына, тазалаудың негізділігіне, қазандықтарды тазалауға кететін отын мен электр энергиясы шығынына талдау жасау (тазалау және шығын бойынша салыстыру, оның ішіне су дайындау, тазалауға қажетті заттар, жуатын ерітінділерді залалсыздандыру шығындары кіреді);</w:t>
      </w:r>
    </w:p>
    <w:bookmarkEnd w:id="970"/>
    <w:bookmarkStart w:name="z1161" w:id="971"/>
    <w:p>
      <w:pPr>
        <w:spacing w:after="0"/>
        <w:ind w:left="0"/>
        <w:jc w:val="both"/>
      </w:pPr>
      <w:r>
        <w:rPr>
          <w:rFonts w:ascii="Times New Roman"/>
          <w:b w:val="false"/>
          <w:i w:val="false"/>
          <w:color w:val="000000"/>
          <w:sz w:val="28"/>
        </w:rPr>
        <w:t>
      17) қазандықтардың технология негізділігіне консервациялауға, отынның нақты шығындарына және ерітінді-консерванттарды залалсыздандыруға кететін нақты шығындарға және электр энергиясына талдау жасау;</w:t>
      </w:r>
    </w:p>
    <w:bookmarkEnd w:id="971"/>
    <w:bookmarkStart w:name="z1162" w:id="972"/>
    <w:p>
      <w:pPr>
        <w:spacing w:after="0"/>
        <w:ind w:left="0"/>
        <w:jc w:val="both"/>
      </w:pPr>
      <w:r>
        <w:rPr>
          <w:rFonts w:ascii="Times New Roman"/>
          <w:b w:val="false"/>
          <w:i w:val="false"/>
          <w:color w:val="000000"/>
          <w:sz w:val="28"/>
        </w:rPr>
        <w:t>
      18) үздіксіз үрлеу шамасы негізінде қазандықтарды үрлеудің энергетикалық шығындарына (шартты жылуды қайта есептегенде), мерзімді үрлеудің жиілігі мен ұзақтығына, үрлеуге кететін энергетикалық шығындарға, үрлеу суын ауыстыратын су дайындауға кететін энергетикалық шығындарға, үрлеу есебіне (химиялық бақылау мәліметтері бойынша және шығын өлшегіш бойынша) талдау жасау;</w:t>
      </w:r>
    </w:p>
    <w:bookmarkEnd w:id="972"/>
    <w:bookmarkStart w:name="z1163" w:id="973"/>
    <w:p>
      <w:pPr>
        <w:spacing w:after="0"/>
        <w:ind w:left="0"/>
        <w:jc w:val="both"/>
      </w:pPr>
      <w:r>
        <w:rPr>
          <w:rFonts w:ascii="Times New Roman"/>
          <w:b w:val="false"/>
          <w:i w:val="false"/>
          <w:color w:val="000000"/>
          <w:sz w:val="28"/>
        </w:rPr>
        <w:t>
      19) қазандық нақты жұмысының көрсеткіштері мен нормативті белгілермен аспаптық тексеру нәтижелерін салыстыру және қазандықтың элементтері мен тораптарының жағдайын талдау негізінде сорғышқа кететін газдардың температурасының нормативті сипатынан ауытқитын көрсеткіштердің нақты себебін, режимді қимада ауа артылу коэффициентін, оттыққа және конвективті шахтаға ауаның сорылуын, жанудың химиялық және механикалық бүтін еместігінен жылу шығынын, жеке қажеттіліктер тетіктеріне электр энергиясының шығынын (үрлегіш желдеткіштер, түтін сорғыштар, тартпалар, қуатты сорғылар), жеке қажеттіліктерге кететін жылу шығынын (жылыту мен желдету, мазут шаруашылығы, ерітетін құрылғы, калориферлер, қыздыру бетін үрлеу, үрлеумен байланысты шығындар, су дайындайтын қондырғылар) анықтау;</w:t>
      </w:r>
    </w:p>
    <w:bookmarkEnd w:id="973"/>
    <w:bookmarkStart w:name="z1164" w:id="974"/>
    <w:p>
      <w:pPr>
        <w:spacing w:after="0"/>
        <w:ind w:left="0"/>
        <w:jc w:val="both"/>
      </w:pPr>
      <w:r>
        <w:rPr>
          <w:rFonts w:ascii="Times New Roman"/>
          <w:b w:val="false"/>
          <w:i w:val="false"/>
          <w:color w:val="000000"/>
          <w:sz w:val="28"/>
        </w:rPr>
        <w:t>
      20) жоғарғы деңгейдегі су жылытатын қазандыққа талдау жасау, қазандыққа кірерде және жылыту желісіне шығарда және қайта айналатын сорғылардың жетегіндегі электр энергиясының шығынына қажетті температураны қамтамасыз ету мақсатында су шығынына сәйкес жобалық схемаларды толық орындалуы (қайта айналымдық, салқын болу және жылы желіге түсетін), жанарғылардың, бүріккіштердің, олардың тарировкаларының, нақты жұмысының, мазут пен газдың жану режимінің жағдайы (температураның, қысымның, ауа шығынының коэффициенті, мазут шығынының сапасы), қазандыққа от жағар алдында ауа қыздырғышының бар болуы, істен шыққан қазандықтардың ыстық ауамен қызуындағы және істен шыққан қазандық арқылы желі суының қажетті айналымын ұстап тұру есебіндегі жылу шығыны;</w:t>
      </w:r>
    </w:p>
    <w:bookmarkEnd w:id="974"/>
    <w:bookmarkStart w:name="z1165" w:id="975"/>
    <w:p>
      <w:pPr>
        <w:spacing w:after="0"/>
        <w:ind w:left="0"/>
        <w:jc w:val="both"/>
      </w:pPr>
      <w:r>
        <w:rPr>
          <w:rFonts w:ascii="Times New Roman"/>
          <w:b w:val="false"/>
          <w:i w:val="false"/>
          <w:color w:val="000000"/>
          <w:sz w:val="28"/>
        </w:rPr>
        <w:t>
      21) қазандықтардың жұмыс үнемділігін төмендетуге (оттыққа су бүрку, газ бен мазутты сатылы біріктіре жағу, түтіндік газдардың қайта айналуы) қолданатын табиғатты қорғау іс-шараларын бағалау, энергетикалық шығындардың мәні;</w:t>
      </w:r>
    </w:p>
    <w:bookmarkEnd w:id="975"/>
    <w:bookmarkStart w:name="z1166" w:id="976"/>
    <w:p>
      <w:pPr>
        <w:spacing w:after="0"/>
        <w:ind w:left="0"/>
        <w:jc w:val="both"/>
      </w:pPr>
      <w:r>
        <w:rPr>
          <w:rFonts w:ascii="Times New Roman"/>
          <w:b w:val="false"/>
          <w:i w:val="false"/>
          <w:color w:val="000000"/>
          <w:sz w:val="28"/>
        </w:rPr>
        <w:t>
      22) булану көлеміне негізделген ауасыздандырғышты буландыруға жылуды пайдалану, оттегін жою бойынша ауасыздандырудың тиімділігі, химиялық талдау нәтижелері бойынша бос және байланысқан көмірқышқылы талдауын жасау;</w:t>
      </w:r>
    </w:p>
    <w:bookmarkEnd w:id="976"/>
    <w:bookmarkStart w:name="z1167" w:id="977"/>
    <w:p>
      <w:pPr>
        <w:spacing w:after="0"/>
        <w:ind w:left="0"/>
        <w:jc w:val="both"/>
      </w:pPr>
      <w:r>
        <w:rPr>
          <w:rFonts w:ascii="Times New Roman"/>
          <w:b w:val="false"/>
          <w:i w:val="false"/>
          <w:color w:val="000000"/>
          <w:sz w:val="28"/>
        </w:rPr>
        <w:t>
      23) желілік суды қыздыру жұмыстарының тиімділігін, есептік жылулық өнімділікті және оған сәйкес бу мен желілік су параметрлерін, желілік су қыздырғыштарындағы температуралық қысымын, жылу желісінің кестесіне сәйкес тікелей және кері желілік су температурасын көтеруді, желілік судың есептік шығынын және қысым шығынын, желілік су қыздырғыштарынан сору схемаларының жұмысын, желілік су қыздырғыштарындағы деңгейін реттейтін қақпақшалар жұмысын, құбыр жүйелерінің су басқан бөліктерінің болмауын, жылытқыш бу конденсат сапасы бойынша желілік су қыздырғыштарының гидравликалық тығыздығын, апаттық құйылыс кезіндегі конденсат шығынын, желілік су қыздырғыштарының жұмыс істейтін және бітелген құбырлар қатынасын тексеру;</w:t>
      </w:r>
    </w:p>
    <w:bookmarkEnd w:id="977"/>
    <w:bookmarkStart w:name="z1168" w:id="978"/>
    <w:p>
      <w:pPr>
        <w:spacing w:after="0"/>
        <w:ind w:left="0"/>
        <w:jc w:val="both"/>
      </w:pPr>
      <w:r>
        <w:rPr>
          <w:rFonts w:ascii="Times New Roman"/>
          <w:b w:val="false"/>
          <w:i w:val="false"/>
          <w:color w:val="000000"/>
          <w:sz w:val="28"/>
        </w:rPr>
        <w:t>
      24) оның аймақтарын қоса алғанда қаланың пьезометриялық графигіне сәйкес тікелей және кері құбыр желілерінде желілік су қысымы бойынша жарлық құжаттар мен нұсқаулықтарда көрсетілген мәліметтерді талдау, нормативті және толықтыруды ұлғайту кезінде жылу шығынын салыстырмалы түрде жылу желілерінің нақты толықтыруды бағалау, жылу желілік жабдықтардың жалпы жағдайын тексеру (құбыр желілері мен қыздырғыштарды оқшаулау, сорғылар мен арматураларды, қыздырғыштар өзге жіберу бөліктеріндегі айналма арматураларды оқшаулау);</w:t>
      </w:r>
    </w:p>
    <w:bookmarkEnd w:id="978"/>
    <w:bookmarkStart w:name="z1169" w:id="979"/>
    <w:p>
      <w:pPr>
        <w:spacing w:after="0"/>
        <w:ind w:left="0"/>
        <w:jc w:val="both"/>
      </w:pPr>
      <w:r>
        <w:rPr>
          <w:rFonts w:ascii="Times New Roman"/>
          <w:b w:val="false"/>
          <w:i w:val="false"/>
          <w:color w:val="000000"/>
          <w:sz w:val="28"/>
        </w:rPr>
        <w:t>
      25) жылулық жүктемеге қосылған қазандық қуатының сәйкес келмеуін айқындау мақсатында жеке қажеттіліктер мен жылу желісіне желілік судың нақты және есептік шығындарының сәйкестігін тексеру;</w:t>
      </w:r>
    </w:p>
    <w:bookmarkEnd w:id="979"/>
    <w:bookmarkStart w:name="z1170" w:id="980"/>
    <w:p>
      <w:pPr>
        <w:spacing w:after="0"/>
        <w:ind w:left="0"/>
        <w:jc w:val="both"/>
      </w:pPr>
      <w:r>
        <w:rPr>
          <w:rFonts w:ascii="Times New Roman"/>
          <w:b w:val="false"/>
          <w:i w:val="false"/>
          <w:color w:val="000000"/>
          <w:sz w:val="28"/>
        </w:rPr>
        <w:t>
      26) желілік сорғылардың жетегіне электр энергиясының жөнсіз шығындарын айқындау мақсатында технологиялық үрдістерден тыс қысым шығынын анықтау үшін желілік су жолы бойынша (желілік қыздырғыштар, су жылытқыш қазандықтар, арматура) гидравликалық кедергілерден арылуға қысым шығынының талдауын жасау.</w:t>
      </w:r>
    </w:p>
    <w:bookmarkEnd w:id="980"/>
    <w:bookmarkStart w:name="z1171" w:id="981"/>
    <w:p>
      <w:pPr>
        <w:spacing w:after="0"/>
        <w:ind w:left="0"/>
        <w:jc w:val="both"/>
      </w:pPr>
      <w:r>
        <w:rPr>
          <w:rFonts w:ascii="Times New Roman"/>
          <w:b w:val="false"/>
          <w:i w:val="false"/>
          <w:color w:val="000000"/>
          <w:sz w:val="28"/>
        </w:rPr>
        <w:t>
      19. Қазандықтың электр жабдықтары жағдайына талдау жасалады:</w:t>
      </w:r>
    </w:p>
    <w:bookmarkEnd w:id="981"/>
    <w:bookmarkStart w:name="z1172" w:id="982"/>
    <w:p>
      <w:pPr>
        <w:spacing w:after="0"/>
        <w:ind w:left="0"/>
        <w:jc w:val="both"/>
      </w:pPr>
      <w:r>
        <w:rPr>
          <w:rFonts w:ascii="Times New Roman"/>
          <w:b w:val="false"/>
          <w:i w:val="false"/>
          <w:color w:val="000000"/>
          <w:sz w:val="28"/>
        </w:rPr>
        <w:t>
      1) қазандықтың электр жабдықтарын және электрлік жүйесінің жұмысын тексеру, барлық үй-жайлардағы жарықтандыру жұмысының тиімділігі, осы жүйенің жұмыс тиімділігі көрсеткіші бойынша желдету құрылғылары (жарықтандыру дәрежесі мен жарықтандыру нормасы, ауа алмасуының қажетті еселігі, ауада ластанатын заттардың шекті жол берілген концентрация деңгейі);</w:t>
      </w:r>
    </w:p>
    <w:bookmarkEnd w:id="982"/>
    <w:bookmarkStart w:name="z1173" w:id="983"/>
    <w:p>
      <w:pPr>
        <w:spacing w:after="0"/>
        <w:ind w:left="0"/>
        <w:jc w:val="both"/>
      </w:pPr>
      <w:r>
        <w:rPr>
          <w:rFonts w:ascii="Times New Roman"/>
          <w:b w:val="false"/>
          <w:i w:val="false"/>
          <w:color w:val="000000"/>
          <w:sz w:val="28"/>
        </w:rPr>
        <w:t>
      2) схемалар мен электр энергиясы құралдарының жағдайын тексеру;</w:t>
      </w:r>
    </w:p>
    <w:bookmarkEnd w:id="983"/>
    <w:bookmarkStart w:name="z1174" w:id="984"/>
    <w:p>
      <w:pPr>
        <w:spacing w:after="0"/>
        <w:ind w:left="0"/>
        <w:jc w:val="both"/>
      </w:pPr>
      <w:r>
        <w:rPr>
          <w:rFonts w:ascii="Times New Roman"/>
          <w:b w:val="false"/>
          <w:i w:val="false"/>
          <w:color w:val="000000"/>
          <w:sz w:val="28"/>
        </w:rPr>
        <w:t>
      3) қойылатын талаптарға есептік есептеуіштердің дәлдік класына сәйкестігін айқындау, есептік санау есептеуіштеріне электр сымдарының дәнекерлеуінің болмауын, есептеуіш қаптамасын бекітетін бұрандамада екі пломбаның – тексеруші пломбасының болуын, қысқыш қақпақта – энергиямен жабдықтаушы ұйымы пломбасының болуын тексеру, ұсынылған талаптарға реактивті энергия есептеуіштерінің дәлдік класына сәйкестілігін айқындау (активті есептеуіштің дәлдік класынан бір саты төмен), релелік қорғау схемасына қосылған есептеуге немесе есептеу аспаптарына ықпал ететін электр энергиясын есептеу схемасында басқа да қосылған аспаптар мен құрылғыларды табу, техникалық есептік есептеуіштер кернеуі тізбегіндегі (қысқа уақытты экстремалдық жүктемелерді есепке алмастан) сандық түрде орташа шығынды бағалау, жоба бойынша электр қондырғысын толық пайдалануға қосуға сәйкес электр энергиясының есептеу және техникалық есеп аспаптарының бекітілген схемасының болуын тексеру, есептік есептеуіштерінің мерзімділігі мен көлемін, олардың калибрлеуін және жергілікті нұсқаулыққа сәйкестігін бақылау;</w:t>
      </w:r>
    </w:p>
    <w:bookmarkEnd w:id="984"/>
    <w:bookmarkStart w:name="z1175" w:id="985"/>
    <w:p>
      <w:pPr>
        <w:spacing w:after="0"/>
        <w:ind w:left="0"/>
        <w:jc w:val="both"/>
      </w:pPr>
      <w:r>
        <w:rPr>
          <w:rFonts w:ascii="Times New Roman"/>
          <w:b w:val="false"/>
          <w:i w:val="false"/>
          <w:color w:val="000000"/>
          <w:sz w:val="28"/>
        </w:rPr>
        <w:t>
      4) нақты және жол берілетін баланс емес бойынша электр энергиясын есептеудің нақтылығы талдауының, жол берілетін салыстырмалы қателік шегін есептеу талдауының орындалуын қадағалау;</w:t>
      </w:r>
    </w:p>
    <w:bookmarkEnd w:id="985"/>
    <w:bookmarkStart w:name="z1176" w:id="986"/>
    <w:p>
      <w:pPr>
        <w:spacing w:after="0"/>
        <w:ind w:left="0"/>
        <w:jc w:val="both"/>
      </w:pPr>
      <w:r>
        <w:rPr>
          <w:rFonts w:ascii="Times New Roman"/>
          <w:b w:val="false"/>
          <w:i w:val="false"/>
          <w:color w:val="000000"/>
          <w:sz w:val="28"/>
        </w:rPr>
        <w:t>
      5) есептеу құралдары орнатылған үй-жағдайларда температуралық режимді тексеру (0° бастап 40°С дейін).</w:t>
      </w:r>
    </w:p>
    <w:bookmarkEnd w:id="986"/>
    <w:bookmarkStart w:name="z1177" w:id="987"/>
    <w:p>
      <w:pPr>
        <w:spacing w:after="0"/>
        <w:ind w:left="0"/>
        <w:jc w:val="both"/>
      </w:pPr>
      <w:r>
        <w:rPr>
          <w:rFonts w:ascii="Times New Roman"/>
          <w:b w:val="false"/>
          <w:i w:val="false"/>
          <w:color w:val="000000"/>
          <w:sz w:val="28"/>
        </w:rPr>
        <w:t>
      20. Химиялық суды тазалау жабдығының жағдайына талдау жүргізу:</w:t>
      </w:r>
    </w:p>
    <w:bookmarkEnd w:id="987"/>
    <w:bookmarkStart w:name="z1178" w:id="988"/>
    <w:p>
      <w:pPr>
        <w:spacing w:after="0"/>
        <w:ind w:left="0"/>
        <w:jc w:val="both"/>
      </w:pPr>
      <w:r>
        <w:rPr>
          <w:rFonts w:ascii="Times New Roman"/>
          <w:b w:val="false"/>
          <w:i w:val="false"/>
          <w:color w:val="000000"/>
          <w:sz w:val="28"/>
        </w:rPr>
        <w:t>
      1) химиялық суды тазалауға қажеттіліктерге нормамен салыстыра электр және жылу энергиясының шығынына;</w:t>
      </w:r>
    </w:p>
    <w:bookmarkEnd w:id="988"/>
    <w:bookmarkStart w:name="z1179" w:id="989"/>
    <w:p>
      <w:pPr>
        <w:spacing w:after="0"/>
        <w:ind w:left="0"/>
        <w:jc w:val="both"/>
      </w:pPr>
      <w:r>
        <w:rPr>
          <w:rFonts w:ascii="Times New Roman"/>
          <w:b w:val="false"/>
          <w:i w:val="false"/>
          <w:color w:val="000000"/>
          <w:sz w:val="28"/>
        </w:rPr>
        <w:t>
      2) салалық нормативтік-техникалық құжаттар талаптарына сәйкес химиялық суды тазалау қондырғыларының жұмысына;</w:t>
      </w:r>
    </w:p>
    <w:bookmarkEnd w:id="989"/>
    <w:bookmarkStart w:name="z1180" w:id="990"/>
    <w:p>
      <w:pPr>
        <w:spacing w:after="0"/>
        <w:ind w:left="0"/>
        <w:jc w:val="both"/>
      </w:pPr>
      <w:r>
        <w:rPr>
          <w:rFonts w:ascii="Times New Roman"/>
          <w:b w:val="false"/>
          <w:i w:val="false"/>
          <w:color w:val="000000"/>
          <w:sz w:val="28"/>
        </w:rPr>
        <w:t>
      3) жөндеуден кейін жылу желілерін толтыруға пайдаланылатын желі суының (және ондағы жылу мөлшерінің) нақты шығынына, жылу желілеріне (гидравликалық, жылу, температуралық) сынамалар жүргізуді, жылу желілерінің құбырларын жуу, жылумен қамту жүйесіндегі су ағатын орындарды жабу және олардың жылу тасымалдағыштың көрсетілген шығыны нормаланған шамаларға және жылу энергиясының шығыны сәйкестігіне.</w:t>
      </w:r>
    </w:p>
    <w:bookmarkEnd w:id="990"/>
    <w:bookmarkStart w:name="z1181" w:id="991"/>
    <w:p>
      <w:pPr>
        <w:spacing w:after="0"/>
        <w:ind w:left="0"/>
        <w:jc w:val="both"/>
      </w:pPr>
      <w:r>
        <w:rPr>
          <w:rFonts w:ascii="Times New Roman"/>
          <w:b w:val="false"/>
          <w:i w:val="false"/>
          <w:color w:val="000000"/>
          <w:sz w:val="28"/>
        </w:rPr>
        <w:t>
      21. Отын-көліктік жабдықтарда жеңілдетудің бар және жобалау схемаларының сәйкес келмеуі себептеріне, сақталуына, отын жағуға дайындау мен жіберуге, отын шаруашылығына жіберілетін будың нақты және есептік параметрлеріне талдау жасау.</w:t>
      </w:r>
    </w:p>
    <w:bookmarkEnd w:id="991"/>
    <w:bookmarkStart w:name="z1182" w:id="992"/>
    <w:p>
      <w:pPr>
        <w:spacing w:after="0"/>
        <w:ind w:left="0"/>
        <w:jc w:val="both"/>
      </w:pPr>
      <w:r>
        <w:rPr>
          <w:rFonts w:ascii="Times New Roman"/>
          <w:b w:val="false"/>
          <w:i w:val="false"/>
          <w:color w:val="000000"/>
          <w:sz w:val="28"/>
        </w:rPr>
        <w:t>
      22. Мазут шаруашылығы жағдайына талдау жасау:</w:t>
      </w:r>
    </w:p>
    <w:bookmarkEnd w:id="992"/>
    <w:bookmarkStart w:name="z1183" w:id="993"/>
    <w:p>
      <w:pPr>
        <w:spacing w:after="0"/>
        <w:ind w:left="0"/>
        <w:jc w:val="both"/>
      </w:pPr>
      <w:r>
        <w:rPr>
          <w:rFonts w:ascii="Times New Roman"/>
          <w:b w:val="false"/>
          <w:i w:val="false"/>
          <w:color w:val="000000"/>
          <w:sz w:val="28"/>
        </w:rPr>
        <w:t>
      1) келген мазутты жылытуға және төгуге будың нақты және нормативті шығындарын, мазуттық ыдыстарды сақтауды, жағар алдындағы жылытуды, жанарғыларға жіберу тоқтатылған жағдайда мазут рециркуляциясын талдау;</w:t>
      </w:r>
    </w:p>
    <w:bookmarkEnd w:id="993"/>
    <w:bookmarkStart w:name="z1184" w:id="994"/>
    <w:p>
      <w:pPr>
        <w:spacing w:after="0"/>
        <w:ind w:left="0"/>
        <w:jc w:val="both"/>
      </w:pPr>
      <w:r>
        <w:rPr>
          <w:rFonts w:ascii="Times New Roman"/>
          <w:b w:val="false"/>
          <w:i w:val="false"/>
          <w:color w:val="000000"/>
          <w:sz w:val="28"/>
        </w:rPr>
        <w:t>
      2) отын цехтары шегінде жабдықтардың жылу оқшаулану және мазут құбыры, бак шаруашылығын жылу оқшаулау, мазут беру схемасындағы қыздырғыштар мен бу құбырлары, мазут сорғылары жабдықтарыжағдайын тексеру;</w:t>
      </w:r>
    </w:p>
    <w:bookmarkEnd w:id="994"/>
    <w:bookmarkStart w:name="z1185" w:id="995"/>
    <w:p>
      <w:pPr>
        <w:spacing w:after="0"/>
        <w:ind w:left="0"/>
        <w:jc w:val="both"/>
      </w:pPr>
      <w:r>
        <w:rPr>
          <w:rFonts w:ascii="Times New Roman"/>
          <w:b w:val="false"/>
          <w:i w:val="false"/>
          <w:color w:val="000000"/>
          <w:sz w:val="28"/>
        </w:rPr>
        <w:t>
      3) бұзылған цистерналардан мазутты төгу мүмкіндігін, мазут қорларын "Суық сақтауға" шығару мүмкіндігін, мазутты төккен кезде жылу шығынын азайтатын қабылдау-төгу құрылғысын агрегаттармен қамтамасыз етілуін бағалау;</w:t>
      </w:r>
    </w:p>
    <w:bookmarkEnd w:id="995"/>
    <w:bookmarkStart w:name="z1186" w:id="996"/>
    <w:p>
      <w:pPr>
        <w:spacing w:after="0"/>
        <w:ind w:left="0"/>
        <w:jc w:val="both"/>
      </w:pPr>
      <w:r>
        <w:rPr>
          <w:rFonts w:ascii="Times New Roman"/>
          <w:b w:val="false"/>
          <w:i w:val="false"/>
          <w:color w:val="000000"/>
          <w:sz w:val="28"/>
        </w:rPr>
        <w:t>
      4) әрбір шығын құрауышы бойынша мазут шаруашылығына жылу мен электр энергиясының нақты және номиналды шығындарын салыстыру, жылу мен электр энергиясының артық шығыны табылған жағдайда мазут шаруашылығының элементтеріне мазут температурасы мен мазут қыздырғышына кірердегі буға, негізгі контурға, мазуттың шығуы мен конденсатына, оның ішінде мазут сорғысы мен қазандық алдындағы қазандыққа жіберілетін мазут температурасына, мазут қыздырғыштарына кіретін бу қысымына, бақылау қыздырғыштарына түсетін мазут пен бу шығынына, мазутты жылыту мен төгуге берілетін бу шығынына заттай өлшеу жүргізумен толық талдау жүргізу;</w:t>
      </w:r>
    </w:p>
    <w:bookmarkEnd w:id="996"/>
    <w:bookmarkStart w:name="z1187" w:id="997"/>
    <w:p>
      <w:pPr>
        <w:spacing w:after="0"/>
        <w:ind w:left="0"/>
        <w:jc w:val="both"/>
      </w:pPr>
      <w:r>
        <w:rPr>
          <w:rFonts w:ascii="Times New Roman"/>
          <w:b w:val="false"/>
          <w:i w:val="false"/>
          <w:color w:val="000000"/>
          <w:sz w:val="28"/>
        </w:rPr>
        <w:t>
      5) ерітетін құрылғыдағы температуралық режимге, калорифер және басқа да қыздырғыштарға, ерітетін құрылғы ғимаратын (қабырғалары, шатыры, қақпасы) жылытуға талдау жасау;</w:t>
      </w:r>
    </w:p>
    <w:bookmarkEnd w:id="997"/>
    <w:bookmarkStart w:name="z1188" w:id="998"/>
    <w:p>
      <w:pPr>
        <w:spacing w:after="0"/>
        <w:ind w:left="0"/>
        <w:jc w:val="both"/>
      </w:pPr>
      <w:r>
        <w:rPr>
          <w:rFonts w:ascii="Times New Roman"/>
          <w:b w:val="false"/>
          <w:i w:val="false"/>
          <w:color w:val="000000"/>
          <w:sz w:val="28"/>
        </w:rPr>
        <w:t>
      6) ерітетін құрылғыға кететін жылу мен электр энергиясының нақты және номиналды шығындарын салыстыру.</w:t>
      </w:r>
    </w:p>
    <w:bookmarkEnd w:id="998"/>
    <w:bookmarkStart w:name="z1189" w:id="999"/>
    <w:p>
      <w:pPr>
        <w:spacing w:after="0"/>
        <w:ind w:left="0"/>
        <w:jc w:val="both"/>
      </w:pPr>
      <w:r>
        <w:rPr>
          <w:rFonts w:ascii="Times New Roman"/>
          <w:b w:val="false"/>
          <w:i w:val="false"/>
          <w:color w:val="000000"/>
          <w:sz w:val="28"/>
        </w:rPr>
        <w:t>
      23. Қағидаларға сәйкес мекемелер мен ғимараттар жағдайына талдау жасау:</w:t>
      </w:r>
    </w:p>
    <w:bookmarkEnd w:id="999"/>
    <w:bookmarkStart w:name="z1190" w:id="1000"/>
    <w:p>
      <w:pPr>
        <w:spacing w:after="0"/>
        <w:ind w:left="0"/>
        <w:jc w:val="both"/>
      </w:pPr>
      <w:r>
        <w:rPr>
          <w:rFonts w:ascii="Times New Roman"/>
          <w:b w:val="false"/>
          <w:i w:val="false"/>
          <w:color w:val="000000"/>
          <w:sz w:val="28"/>
        </w:rPr>
        <w:t>
      1) өндірістік ғимараттардың жағдайын бағалау (қабырғалары, шатырлары, шынылануы);</w:t>
      </w:r>
    </w:p>
    <w:bookmarkEnd w:id="1000"/>
    <w:bookmarkStart w:name="z1191" w:id="1001"/>
    <w:p>
      <w:pPr>
        <w:spacing w:after="0"/>
        <w:ind w:left="0"/>
        <w:jc w:val="both"/>
      </w:pPr>
      <w:r>
        <w:rPr>
          <w:rFonts w:ascii="Times New Roman"/>
          <w:b w:val="false"/>
          <w:i w:val="false"/>
          <w:color w:val="000000"/>
          <w:sz w:val="28"/>
        </w:rPr>
        <w:t>
      2) жылыту мен желдетуге кеткен жылу ысырабының, қоршағыш құрылымдар арқылы жылулық шығындарының талдауын жасау және оларды нормативті мәндермен салыстыру.</w:t>
      </w:r>
    </w:p>
    <w:bookmarkEnd w:id="1001"/>
    <w:bookmarkStart w:name="z1192" w:id="1002"/>
    <w:p>
      <w:pPr>
        <w:spacing w:after="0"/>
        <w:ind w:left="0"/>
        <w:jc w:val="both"/>
      </w:pPr>
      <w:r>
        <w:rPr>
          <w:rFonts w:ascii="Times New Roman"/>
          <w:b w:val="false"/>
          <w:i w:val="false"/>
          <w:color w:val="000000"/>
          <w:sz w:val="28"/>
        </w:rPr>
        <w:t>
      24. Қазандық агрегаттары арасындағы жылу жүктемелерін таратулды оңтайландыруды талдау:</w:t>
      </w:r>
    </w:p>
    <w:bookmarkEnd w:id="1002"/>
    <w:bookmarkStart w:name="z1193" w:id="1003"/>
    <w:p>
      <w:pPr>
        <w:spacing w:after="0"/>
        <w:ind w:left="0"/>
        <w:jc w:val="both"/>
      </w:pPr>
      <w:r>
        <w:rPr>
          <w:rFonts w:ascii="Times New Roman"/>
          <w:b w:val="false"/>
          <w:i w:val="false"/>
          <w:color w:val="000000"/>
          <w:sz w:val="28"/>
        </w:rPr>
        <w:t>
      1) Қазандық агрегаттары арасындағы жүктемелердің таратуды оңтайландыру бойынша жұмыстарды ұйымдастыру, жүктеменің салыстырмалы өсімінің сипатын анықтау ;</w:t>
      </w:r>
    </w:p>
    <w:bookmarkEnd w:id="1003"/>
    <w:bookmarkStart w:name="z1194" w:id="1004"/>
    <w:p>
      <w:pPr>
        <w:spacing w:after="0"/>
        <w:ind w:left="0"/>
        <w:jc w:val="both"/>
      </w:pPr>
      <w:r>
        <w:rPr>
          <w:rFonts w:ascii="Times New Roman"/>
          <w:b w:val="false"/>
          <w:i w:val="false"/>
          <w:color w:val="000000"/>
          <w:sz w:val="28"/>
        </w:rPr>
        <w:t>
      2) жүктемені таратуды оңтайландыру жөніндегі ұсыныстар әзірленеді.</w:t>
      </w:r>
    </w:p>
    <w:bookmarkEnd w:id="1004"/>
    <w:bookmarkStart w:name="z1195" w:id="1005"/>
    <w:p>
      <w:pPr>
        <w:spacing w:after="0"/>
        <w:ind w:left="0"/>
        <w:jc w:val="both"/>
      </w:pPr>
      <w:r>
        <w:rPr>
          <w:rFonts w:ascii="Times New Roman"/>
          <w:b w:val="false"/>
          <w:i w:val="false"/>
          <w:color w:val="000000"/>
          <w:sz w:val="28"/>
        </w:rPr>
        <w:t>
      25. Жылу үнемдеу қорларын өткізу жөніндегі іс-шараларды орындауға талдауын жүргізіледі:</w:t>
      </w:r>
    </w:p>
    <w:bookmarkEnd w:id="1005"/>
    <w:bookmarkStart w:name="z1196" w:id="1006"/>
    <w:p>
      <w:pPr>
        <w:spacing w:after="0"/>
        <w:ind w:left="0"/>
        <w:jc w:val="both"/>
      </w:pPr>
      <w:r>
        <w:rPr>
          <w:rFonts w:ascii="Times New Roman"/>
          <w:b w:val="false"/>
          <w:i w:val="false"/>
          <w:color w:val="000000"/>
          <w:sz w:val="28"/>
        </w:rPr>
        <w:t>
      1) жылу үнемдеу қорларының құжат әзірлеу мерзімінен энергетикалық зерттеулерді жүргізген күнге дейін ОП НТҚ әзірлеу кезінде анықталғандарды өткізу жөніндегі іс-шаралардың орындалуы тексеріледі;</w:t>
      </w:r>
    </w:p>
    <w:bookmarkEnd w:id="1006"/>
    <w:bookmarkStart w:name="z1197" w:id="1007"/>
    <w:p>
      <w:pPr>
        <w:spacing w:after="0"/>
        <w:ind w:left="0"/>
        <w:jc w:val="both"/>
      </w:pPr>
      <w:r>
        <w:rPr>
          <w:rFonts w:ascii="Times New Roman"/>
          <w:b w:val="false"/>
          <w:i w:val="false"/>
          <w:color w:val="000000"/>
          <w:sz w:val="28"/>
        </w:rPr>
        <w:t>
      2) іс-шаралардың орындалмау себептерін анықтау, орындалған іс-шаралардан энергетикалық әсерін талдау.</w:t>
      </w:r>
    </w:p>
    <w:bookmarkEnd w:id="1007"/>
    <w:bookmarkStart w:name="z1198" w:id="1008"/>
    <w:p>
      <w:pPr>
        <w:spacing w:after="0"/>
        <w:ind w:left="0"/>
        <w:jc w:val="both"/>
      </w:pPr>
      <w:r>
        <w:rPr>
          <w:rFonts w:ascii="Times New Roman"/>
          <w:b w:val="false"/>
          <w:i w:val="false"/>
          <w:color w:val="000000"/>
          <w:sz w:val="28"/>
        </w:rPr>
        <w:t>
      26. Отын-энергетикалық баланс құрылады:</w:t>
      </w:r>
    </w:p>
    <w:bookmarkEnd w:id="1008"/>
    <w:bookmarkStart w:name="z1199" w:id="1009"/>
    <w:p>
      <w:pPr>
        <w:spacing w:after="0"/>
        <w:ind w:left="0"/>
        <w:jc w:val="both"/>
      </w:pPr>
      <w:r>
        <w:rPr>
          <w:rFonts w:ascii="Times New Roman"/>
          <w:b w:val="false"/>
          <w:i w:val="false"/>
          <w:color w:val="000000"/>
          <w:sz w:val="28"/>
        </w:rPr>
        <w:t>
      1) отын-энергетикалық баланстағы кіріс бөлігінде қазандықта жанған отын жылуды, шығысында – қайтымсыз шығындар, жеке қажеттіліктерге кететін жылу энергиясы шығындары және сыртқы тұтынушыларға жылу энергиясын шығару көрсетіледі;</w:t>
      </w:r>
    </w:p>
    <w:bookmarkEnd w:id="1009"/>
    <w:bookmarkStart w:name="z1200" w:id="1010"/>
    <w:p>
      <w:pPr>
        <w:spacing w:after="0"/>
        <w:ind w:left="0"/>
        <w:jc w:val="both"/>
      </w:pPr>
      <w:r>
        <w:rPr>
          <w:rFonts w:ascii="Times New Roman"/>
          <w:b w:val="false"/>
          <w:i w:val="false"/>
          <w:color w:val="000000"/>
          <w:sz w:val="28"/>
        </w:rPr>
        <w:t>
      2) отын-энергетикалық баланстың құраушылары бойынша жылудың өлшем бірліктерінде көрсетіледі (Гкал). Энергия балансын құрау үшін берілген мәліметтер осы Әдістемелік нұсқауларға 1-қосымшадағы 6-кестеде келтірілген;</w:t>
      </w:r>
    </w:p>
    <w:bookmarkEnd w:id="1010"/>
    <w:bookmarkStart w:name="z1201" w:id="1011"/>
    <w:p>
      <w:pPr>
        <w:spacing w:after="0"/>
        <w:ind w:left="0"/>
        <w:jc w:val="both"/>
      </w:pPr>
      <w:r>
        <w:rPr>
          <w:rFonts w:ascii="Times New Roman"/>
          <w:b w:val="false"/>
          <w:i w:val="false"/>
          <w:color w:val="000000"/>
          <w:sz w:val="28"/>
        </w:rPr>
        <w:t>
      3) энергия балансының құрылымын осы Әдістемелік нұсқауларға 1-қосымшадағы 7-кестедегі нысан бойынша ұсынылады.</w:t>
      </w:r>
    </w:p>
    <w:bookmarkEnd w:id="1011"/>
    <w:bookmarkStart w:name="z1202" w:id="1012"/>
    <w:p>
      <w:pPr>
        <w:spacing w:after="0"/>
        <w:ind w:left="0"/>
        <w:jc w:val="both"/>
      </w:pPr>
      <w:r>
        <w:rPr>
          <w:rFonts w:ascii="Times New Roman"/>
          <w:b w:val="false"/>
          <w:i w:val="false"/>
          <w:color w:val="000000"/>
          <w:sz w:val="28"/>
        </w:rPr>
        <w:t>
      5-бөлім. Энергетикалық зерттеулерді нәтижелерін рәсімдеу</w:t>
      </w:r>
    </w:p>
    <w:bookmarkEnd w:id="1012"/>
    <w:bookmarkStart w:name="z1203" w:id="1013"/>
    <w:p>
      <w:pPr>
        <w:spacing w:after="0"/>
        <w:ind w:left="0"/>
        <w:jc w:val="both"/>
      </w:pPr>
      <w:r>
        <w:rPr>
          <w:rFonts w:ascii="Times New Roman"/>
          <w:b w:val="false"/>
          <w:i w:val="false"/>
          <w:color w:val="000000"/>
          <w:sz w:val="28"/>
        </w:rPr>
        <w:t>
      27. Энергетикалық зерттеулерді жүргізген ұйымдар нәтижелері бойынша құжаттарды рәсімдейді:</w:t>
      </w:r>
    </w:p>
    <w:bookmarkEnd w:id="1013"/>
    <w:bookmarkStart w:name="z1204" w:id="1014"/>
    <w:p>
      <w:pPr>
        <w:spacing w:after="0"/>
        <w:ind w:left="0"/>
        <w:jc w:val="both"/>
      </w:pPr>
      <w:r>
        <w:rPr>
          <w:rFonts w:ascii="Times New Roman"/>
          <w:b w:val="false"/>
          <w:i w:val="false"/>
          <w:color w:val="000000"/>
          <w:sz w:val="28"/>
        </w:rPr>
        <w:t>
      1) энергетикалық зерттеулерді жүргізу туралы есебі;</w:t>
      </w:r>
    </w:p>
    <w:bookmarkEnd w:id="1014"/>
    <w:bookmarkStart w:name="z1205" w:id="1015"/>
    <w:p>
      <w:pPr>
        <w:spacing w:after="0"/>
        <w:ind w:left="0"/>
        <w:jc w:val="both"/>
      </w:pPr>
      <w:r>
        <w:rPr>
          <w:rFonts w:ascii="Times New Roman"/>
          <w:b w:val="false"/>
          <w:i w:val="false"/>
          <w:color w:val="000000"/>
          <w:sz w:val="28"/>
        </w:rPr>
        <w:t>
      2) отын-энергетикалық баланс;</w:t>
      </w:r>
    </w:p>
    <w:bookmarkEnd w:id="1015"/>
    <w:bookmarkStart w:name="z1206" w:id="1016"/>
    <w:p>
      <w:pPr>
        <w:spacing w:after="0"/>
        <w:ind w:left="0"/>
        <w:jc w:val="both"/>
      </w:pPr>
      <w:r>
        <w:rPr>
          <w:rFonts w:ascii="Times New Roman"/>
          <w:b w:val="false"/>
          <w:i w:val="false"/>
          <w:color w:val="000000"/>
          <w:sz w:val="28"/>
        </w:rPr>
        <w:t>
      3) энергетикалық паспорт;</w:t>
      </w:r>
    </w:p>
    <w:bookmarkEnd w:id="1016"/>
    <w:bookmarkStart w:name="z1207" w:id="1017"/>
    <w:p>
      <w:pPr>
        <w:spacing w:after="0"/>
        <w:ind w:left="0"/>
        <w:jc w:val="both"/>
      </w:pPr>
      <w:r>
        <w:rPr>
          <w:rFonts w:ascii="Times New Roman"/>
          <w:b w:val="false"/>
          <w:i w:val="false"/>
          <w:color w:val="000000"/>
          <w:sz w:val="28"/>
        </w:rPr>
        <w:t>
      4) отын-энергетикалық ресурстарды пайдалану тиімділігін арттыру жөніндегі ұсыныстар.</w:t>
      </w:r>
    </w:p>
    <w:bookmarkEnd w:id="1017"/>
    <w:bookmarkStart w:name="z1208" w:id="1018"/>
    <w:p>
      <w:pPr>
        <w:spacing w:after="0"/>
        <w:ind w:left="0"/>
        <w:jc w:val="both"/>
      </w:pPr>
      <w:r>
        <w:rPr>
          <w:rFonts w:ascii="Times New Roman"/>
          <w:b w:val="false"/>
          <w:i w:val="false"/>
          <w:color w:val="000000"/>
          <w:sz w:val="28"/>
        </w:rPr>
        <w:t>
      28. Энергетикалық зерттеулерді жүргізу туралы есепте көрсетіледі:</w:t>
      </w:r>
    </w:p>
    <w:bookmarkEnd w:id="1018"/>
    <w:bookmarkStart w:name="z1209" w:id="1019"/>
    <w:p>
      <w:pPr>
        <w:spacing w:after="0"/>
        <w:ind w:left="0"/>
        <w:jc w:val="both"/>
      </w:pPr>
      <w:r>
        <w:rPr>
          <w:rFonts w:ascii="Times New Roman"/>
          <w:b w:val="false"/>
          <w:i w:val="false"/>
          <w:color w:val="000000"/>
          <w:sz w:val="28"/>
        </w:rPr>
        <w:t>
      1) тексеру мақсаты мен міндеттері;</w:t>
      </w:r>
    </w:p>
    <w:bookmarkEnd w:id="1019"/>
    <w:bookmarkStart w:name="z1210" w:id="1020"/>
    <w:p>
      <w:pPr>
        <w:spacing w:after="0"/>
        <w:ind w:left="0"/>
        <w:jc w:val="both"/>
      </w:pPr>
      <w:r>
        <w:rPr>
          <w:rFonts w:ascii="Times New Roman"/>
          <w:b w:val="false"/>
          <w:i w:val="false"/>
          <w:color w:val="000000"/>
          <w:sz w:val="28"/>
        </w:rPr>
        <w:t>
      2) энергиялық тексеру жүрргізу бағдарламасы мен оның орындалу нәтижелері;</w:t>
      </w:r>
    </w:p>
    <w:bookmarkEnd w:id="1020"/>
    <w:bookmarkStart w:name="z1211" w:id="1021"/>
    <w:p>
      <w:pPr>
        <w:spacing w:after="0"/>
        <w:ind w:left="0"/>
        <w:jc w:val="both"/>
      </w:pPr>
      <w:r>
        <w:rPr>
          <w:rFonts w:ascii="Times New Roman"/>
          <w:b w:val="false"/>
          <w:i w:val="false"/>
          <w:color w:val="000000"/>
          <w:sz w:val="28"/>
        </w:rPr>
        <w:t>
      3) негізгі және қосымша жабдықтардың қысқаша сипаттамасы, отын- және сумен жабдықтау шарттары, жұмыс режимдері;</w:t>
      </w:r>
    </w:p>
    <w:bookmarkEnd w:id="1021"/>
    <w:bookmarkStart w:name="z1212" w:id="1022"/>
    <w:p>
      <w:pPr>
        <w:spacing w:after="0"/>
        <w:ind w:left="0"/>
        <w:jc w:val="both"/>
      </w:pPr>
      <w:r>
        <w:rPr>
          <w:rFonts w:ascii="Times New Roman"/>
          <w:b w:val="false"/>
          <w:i w:val="false"/>
          <w:color w:val="000000"/>
          <w:sz w:val="28"/>
        </w:rPr>
        <w:t>
      4) техникалық есеп жағдайын бағалау, есептілік, нормалау және отын пайдалану көрсеткіштерін талдау;</w:t>
      </w:r>
    </w:p>
    <w:bookmarkEnd w:id="1022"/>
    <w:bookmarkStart w:name="z1213" w:id="1023"/>
    <w:p>
      <w:pPr>
        <w:spacing w:after="0"/>
        <w:ind w:left="0"/>
        <w:jc w:val="both"/>
      </w:pPr>
      <w:r>
        <w:rPr>
          <w:rFonts w:ascii="Times New Roman"/>
          <w:b w:val="false"/>
          <w:i w:val="false"/>
          <w:color w:val="000000"/>
          <w:sz w:val="28"/>
        </w:rPr>
        <w:t>
      5) отын-энергетикалық ресурстарды пайдалануда анықталған бұзушылықтар себептері, бар қорлар, нормативті деңгейде жабдық көрсеткіштерінің тұрақсыздығынан энергия ресурстарының артық шығыны, жабдықтың жылу үнемдеу қорларын өткізу жөніндегі іс-шараларды орындау, қазандық жабдықтарының технологиялық элементтерінің өзара үйлесімі, химиялық су тазалау жабдықтары, электр жабдықтары, отын-көліктік жабдықтар, ғимараттар мен құрылыстар, жылу схемасының оңтайлы еместігінен энергетикалық шығындар.</w:t>
      </w:r>
    </w:p>
    <w:bookmarkEnd w:id="1023"/>
    <w:bookmarkStart w:name="z1214" w:id="1024"/>
    <w:p>
      <w:pPr>
        <w:spacing w:after="0"/>
        <w:ind w:left="0"/>
        <w:jc w:val="both"/>
      </w:pPr>
      <w:r>
        <w:rPr>
          <w:rFonts w:ascii="Times New Roman"/>
          <w:b w:val="false"/>
          <w:i w:val="false"/>
          <w:color w:val="000000"/>
          <w:sz w:val="28"/>
        </w:rPr>
        <w:t>
      29. Отын-энергетикалық баланс әрбір энергия тексеру нәтижелері бойынша құрылады.</w:t>
      </w:r>
    </w:p>
    <w:bookmarkEnd w:id="1024"/>
    <w:bookmarkStart w:name="z1215" w:id="1025"/>
    <w:p>
      <w:pPr>
        <w:spacing w:after="0"/>
        <w:ind w:left="0"/>
        <w:jc w:val="both"/>
      </w:pPr>
      <w:r>
        <w:rPr>
          <w:rFonts w:ascii="Times New Roman"/>
          <w:b w:val="false"/>
          <w:i w:val="false"/>
          <w:color w:val="000000"/>
          <w:sz w:val="28"/>
        </w:rPr>
        <w:t>
      30. Энергетикалық паспортты іске қосар алдындағы (пайдаланар алдындағы) энергетикалық зерттеулер кезінде құру, бірінші және басқа тексеру түрлері кезінде нақтыланады. Аудандық қазандықтың энергетикалық паспорты осы Әдістемелік нұсқауларға 2-қосымшадағы нысанға сәйкес рәсімделеді.</w:t>
      </w:r>
    </w:p>
    <w:bookmarkEnd w:id="10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Белгіленген қуаты сағатына 100</w:t>
            </w:r>
            <w:r>
              <w:br/>
            </w:r>
            <w:r>
              <w:rPr>
                <w:rFonts w:ascii="Times New Roman"/>
                <w:b w:val="false"/>
                <w:i w:val="false"/>
                <w:color w:val="000000"/>
                <w:sz w:val="20"/>
              </w:rPr>
              <w:t>гигакалория және одан жоғары</w:t>
            </w:r>
            <w:r>
              <w:br/>
            </w:r>
            <w:r>
              <w:rPr>
                <w:rFonts w:ascii="Times New Roman"/>
                <w:b w:val="false"/>
                <w:i w:val="false"/>
                <w:color w:val="000000"/>
                <w:sz w:val="20"/>
              </w:rPr>
              <w:t>аудандық қазандықтарды</w:t>
            </w:r>
            <w:r>
              <w:br/>
            </w:r>
            <w:r>
              <w:rPr>
                <w:rFonts w:ascii="Times New Roman"/>
                <w:b w:val="false"/>
                <w:i w:val="false"/>
                <w:color w:val="000000"/>
                <w:sz w:val="20"/>
              </w:rPr>
              <w:t>энергетикалық зерттеулерді</w:t>
            </w:r>
            <w:r>
              <w:br/>
            </w:r>
            <w:r>
              <w:rPr>
                <w:rFonts w:ascii="Times New Roman"/>
                <w:b w:val="false"/>
                <w:i w:val="false"/>
                <w:color w:val="000000"/>
                <w:sz w:val="20"/>
              </w:rPr>
              <w:t>жүргізу жөнінде әдістемелік</w:t>
            </w:r>
            <w:r>
              <w:br/>
            </w:r>
            <w:r>
              <w:rPr>
                <w:rFonts w:ascii="Times New Roman"/>
                <w:b w:val="false"/>
                <w:i w:val="false"/>
                <w:color w:val="000000"/>
                <w:sz w:val="20"/>
              </w:rPr>
              <w:t>нұсқауларға</w:t>
            </w:r>
            <w:r>
              <w:br/>
            </w:r>
            <w:r>
              <w:rPr>
                <w:rFonts w:ascii="Times New Roman"/>
                <w:b w:val="false"/>
                <w:i w:val="false"/>
                <w:color w:val="000000"/>
                <w:sz w:val="20"/>
              </w:rPr>
              <w:t>1 қосымша</w:t>
            </w:r>
            <w:r>
              <w:br/>
            </w:r>
            <w:r>
              <w:rPr>
                <w:rFonts w:ascii="Times New Roman"/>
                <w:b w:val="false"/>
                <w:i w:val="false"/>
                <w:color w:val="000000"/>
                <w:sz w:val="20"/>
              </w:rPr>
              <w:t>Үлгі</w:t>
            </w:r>
          </w:p>
        </w:tc>
      </w:tr>
    </w:tbl>
    <w:bookmarkStart w:name="z1217" w:id="1026"/>
    <w:p>
      <w:pPr>
        <w:spacing w:after="0"/>
        <w:ind w:left="0"/>
        <w:jc w:val="both"/>
      </w:pPr>
      <w:r>
        <w:rPr>
          <w:rFonts w:ascii="Times New Roman"/>
          <w:b w:val="false"/>
          <w:i w:val="false"/>
          <w:color w:val="000000"/>
          <w:sz w:val="28"/>
        </w:rPr>
        <w:t>
      1 кесте – Энергетикалық зерттеулерді жүргізуге жұмыс бағдарламасы</w:t>
      </w:r>
    </w:p>
    <w:bookmarkEnd w:id="1026"/>
    <w:bookmarkStart w:name="z1218" w:id="1027"/>
    <w:p>
      <w:pPr>
        <w:spacing w:after="0"/>
        <w:ind w:left="0"/>
        <w:jc w:val="left"/>
      </w:pPr>
      <w:r>
        <w:rPr>
          <w:rFonts w:ascii="Times New Roman"/>
          <w:b/>
          <w:i w:val="false"/>
          <w:color w:val="000000"/>
        </w:rPr>
        <w:t xml:space="preserve"> _________________________________________________________________________</w:t>
      </w:r>
    </w:p>
    <w:bookmarkEnd w:id="1027"/>
    <w:bookmarkStart w:name="z1219" w:id="1028"/>
    <w:p>
      <w:pPr>
        <w:spacing w:after="0"/>
        <w:ind w:left="0"/>
        <w:jc w:val="left"/>
      </w:pPr>
      <w:r>
        <w:rPr>
          <w:rFonts w:ascii="Times New Roman"/>
          <w:b/>
          <w:i w:val="false"/>
          <w:color w:val="000000"/>
        </w:rPr>
        <w:t xml:space="preserve"> (АҚ атауы)</w:t>
      </w:r>
    </w:p>
    <w:bookmarkEnd w:id="1028"/>
    <w:bookmarkStart w:name="z1220" w:id="1029"/>
    <w:p>
      <w:pPr>
        <w:spacing w:after="0"/>
        <w:ind w:left="0"/>
        <w:jc w:val="both"/>
      </w:pPr>
      <w:r>
        <w:rPr>
          <w:rFonts w:ascii="Times New Roman"/>
          <w:b w:val="false"/>
          <w:i w:val="false"/>
          <w:color w:val="000000"/>
          <w:sz w:val="28"/>
        </w:rPr>
        <w:t>
      Тексеру түрі ______________________________________________________________</w:t>
      </w:r>
    </w:p>
    <w:bookmarkEnd w:id="1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кезеңінің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және есептеу әдістемесі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1" w:id="1030"/>
    <w:p>
      <w:pPr>
        <w:spacing w:after="0"/>
        <w:ind w:left="0"/>
        <w:jc w:val="both"/>
      </w:pPr>
      <w:r>
        <w:rPr>
          <w:rFonts w:ascii="Times New Roman"/>
          <w:b w:val="false"/>
          <w:i w:val="false"/>
          <w:color w:val="000000"/>
          <w:sz w:val="28"/>
        </w:rPr>
        <w:t>
      Энергетикалық зерттеулерді ұйымының басшысы</w:t>
      </w:r>
    </w:p>
    <w:bookmarkEnd w:id="1030"/>
    <w:bookmarkStart w:name="z1222" w:id="1031"/>
    <w:p>
      <w:pPr>
        <w:spacing w:after="0"/>
        <w:ind w:left="0"/>
        <w:jc w:val="both"/>
      </w:pPr>
      <w:r>
        <w:rPr>
          <w:rFonts w:ascii="Times New Roman"/>
          <w:b w:val="false"/>
          <w:i w:val="false"/>
          <w:color w:val="000000"/>
          <w:sz w:val="28"/>
        </w:rPr>
        <w:t>
      ______________ ____________ __________</w:t>
      </w:r>
    </w:p>
    <w:bookmarkEnd w:id="1031"/>
    <w:bookmarkStart w:name="z1223" w:id="1032"/>
    <w:p>
      <w:pPr>
        <w:spacing w:after="0"/>
        <w:ind w:left="0"/>
        <w:jc w:val="both"/>
      </w:pPr>
      <w:r>
        <w:rPr>
          <w:rFonts w:ascii="Times New Roman"/>
          <w:b w:val="false"/>
          <w:i w:val="false"/>
          <w:color w:val="000000"/>
          <w:sz w:val="28"/>
        </w:rPr>
        <w:t>
      (қызметі) (Т.А.Ә) (қолы)</w:t>
      </w:r>
    </w:p>
    <w:bookmarkEnd w:id="1032"/>
    <w:bookmarkStart w:name="z1224" w:id="1033"/>
    <w:p>
      <w:pPr>
        <w:spacing w:after="0"/>
        <w:ind w:left="0"/>
        <w:jc w:val="both"/>
      </w:pPr>
      <w:r>
        <w:rPr>
          <w:rFonts w:ascii="Times New Roman"/>
          <w:b w:val="false"/>
          <w:i w:val="false"/>
          <w:color w:val="000000"/>
          <w:sz w:val="28"/>
        </w:rPr>
        <w:t>
      "__" ____________ 200_ ж.</w:t>
      </w:r>
    </w:p>
    <w:bookmarkEnd w:id="10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1226" w:id="1034"/>
    <w:p>
      <w:pPr>
        <w:spacing w:after="0"/>
        <w:ind w:left="0"/>
        <w:jc w:val="both"/>
      </w:pPr>
      <w:r>
        <w:rPr>
          <w:rFonts w:ascii="Times New Roman"/>
          <w:b w:val="false"/>
          <w:i w:val="false"/>
          <w:color w:val="000000"/>
          <w:sz w:val="28"/>
        </w:rPr>
        <w:t>
      2 кесте – Пайдалану және жөндеу шығындары (АҚ атауы)</w:t>
      </w:r>
    </w:p>
    <w:bookmarkEnd w:id="1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тобы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отынды үнемдеу қорлары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 % өзгеруі.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1228" w:id="1035"/>
    <w:p>
      <w:pPr>
        <w:spacing w:after="0"/>
        <w:ind w:left="0"/>
        <w:jc w:val="both"/>
      </w:pPr>
      <w:r>
        <w:rPr>
          <w:rFonts w:ascii="Times New Roman"/>
          <w:b w:val="false"/>
          <w:i w:val="false"/>
          <w:color w:val="000000"/>
          <w:sz w:val="28"/>
        </w:rPr>
        <w:t>
      3 кесте – Қазандықтар бойынша үнемдеу қорлары,тоннамен (шартты отынға шаққанда)</w:t>
      </w:r>
    </w:p>
    <w:bookmarkEnd w:id="1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тобы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ПӘК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қажеттіліктерге электр энергиясының шығыны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қажеттіліктерге жылу шығыны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газдар температурасы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 қимадағы ауа артылу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 қима – шығатын газдар жолындағы сорғыштар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Жанудың химиялық және механикалық толымсыздығынан жылу шығыны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іске қосу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сорғыларға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пен үрлеуге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шығаруға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9" w:id="1036"/>
    <w:p>
      <w:pPr>
        <w:spacing w:after="0"/>
        <w:ind w:left="0"/>
        <w:jc w:val="both"/>
      </w:pPr>
      <w:r>
        <w:rPr>
          <w:rFonts w:ascii="Times New Roman"/>
          <w:b w:val="false"/>
          <w:i w:val="false"/>
          <w:color w:val="000000"/>
          <w:sz w:val="28"/>
        </w:rPr>
        <w:t>
      4-кесте - Негізгі құрылғы ________ және оның қысқаша техникалық сипаттамасы (АҚ атауы)</w:t>
      </w:r>
    </w:p>
    <w:bookmarkEnd w:id="1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станциялық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модификациясы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Буланғыштығы, тонна/сағат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Қазандықтағы бу параметрлері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отын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кгс/см2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QНР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шығыны тонна/сағат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0" w:id="1037"/>
    <w:p>
      <w:pPr>
        <w:spacing w:after="0"/>
        <w:ind w:left="0"/>
        <w:jc w:val="both"/>
      </w:pPr>
      <w:r>
        <w:rPr>
          <w:rFonts w:ascii="Times New Roman"/>
          <w:b w:val="false"/>
          <w:i w:val="false"/>
          <w:color w:val="000000"/>
          <w:sz w:val="28"/>
        </w:rPr>
        <w:t>
      Кестенің жалғасы</w:t>
      </w:r>
    </w:p>
    <w:bookmarkEnd w:id="1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сорғыштар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Үрлегіш желдеткіштер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Қоректендіргіш</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м2/ч</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м2/ч</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м2/ч</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м2/ч</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м2/ч</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1" w:id="1038"/>
    <w:p>
      <w:pPr>
        <w:spacing w:after="0"/>
        <w:ind w:left="0"/>
        <w:jc w:val="both"/>
      </w:pPr>
      <w:r>
        <w:rPr>
          <w:rFonts w:ascii="Times New Roman"/>
          <w:b w:val="false"/>
          <w:i w:val="false"/>
          <w:color w:val="000000"/>
          <w:sz w:val="28"/>
        </w:rPr>
        <w:t>
      5 кесте – Жұмыстың негізгі техникалық-экономикалық көрсеткіштері</w:t>
      </w:r>
    </w:p>
    <w:bookmarkEnd w:id="1038"/>
    <w:bookmarkStart w:name="z1232" w:id="1039"/>
    <w:p>
      <w:pPr>
        <w:spacing w:after="0"/>
        <w:ind w:left="0"/>
        <w:jc w:val="both"/>
      </w:pPr>
      <w:r>
        <w:rPr>
          <w:rFonts w:ascii="Times New Roman"/>
          <w:b w:val="false"/>
          <w:i w:val="false"/>
          <w:color w:val="000000"/>
          <w:sz w:val="28"/>
        </w:rPr>
        <w:t>
      _____________________________________ 20__- 20_ жж. (АҚ атауы)</w:t>
      </w:r>
    </w:p>
    <w:bookmarkEnd w:id="1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көрсеткіш шамасы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белгіленген қуаты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мың Гкал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 пайдалану коэффициенті,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үлесі,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атаулы нормативті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жылуға отынның меншікті шығындарының құрауыштары, кг/Гкал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жіберу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құрылғының брутто ПӘК,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040"/>
          <w:p>
            <w:pPr>
              <w:spacing w:after="20"/>
              <w:ind w:left="20"/>
              <w:jc w:val="both"/>
            </w:pPr>
            <w:r>
              <w:rPr>
                <w:rFonts w:ascii="Times New Roman"/>
                <w:b w:val="false"/>
                <w:i w:val="false"/>
                <w:color w:val="000000"/>
                <w:sz w:val="20"/>
              </w:rPr>
              <w:t>
нақты тікелей теңгерім</w:t>
            </w:r>
          </w:p>
          <w:bookmarkEnd w:id="1040"/>
          <w:p>
            <w:pPr>
              <w:spacing w:after="20"/>
              <w:ind w:left="20"/>
              <w:jc w:val="both"/>
            </w:pPr>
            <w:r>
              <w:rPr>
                <w:rFonts w:ascii="Times New Roman"/>
                <w:b w:val="false"/>
                <w:i w:val="false"/>
                <w:color w:val="000000"/>
                <w:sz w:val="20"/>
              </w:rPr>
              <w:t>
</w:t>
            </w:r>
            <w:r>
              <w:rPr>
                <w:rFonts w:ascii="Times New Roman"/>
                <w:b w:val="false"/>
                <w:i w:val="false"/>
                <w:color w:val="000000"/>
                <w:sz w:val="20"/>
              </w:rPr>
              <w:t>нақты кері теңгерім</w:t>
            </w:r>
          </w:p>
          <w:p>
            <w:pPr>
              <w:spacing w:after="20"/>
              <w:ind w:left="20"/>
              <w:jc w:val="both"/>
            </w:pPr>
            <w:r>
              <w:rPr>
                <w:rFonts w:ascii="Times New Roman"/>
                <w:b w:val="false"/>
                <w:i w:val="false"/>
                <w:color w:val="000000"/>
                <w:sz w:val="20"/>
              </w:rPr>
              <w:t>
атаулы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 жылу энергиясының өзіндік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жылу энергиясының отындық құрамы, теңге/Гкал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Өнеркәсіптік-өндірістік қызметкерлердің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5" w:id="1041"/>
    <w:p>
      <w:pPr>
        <w:spacing w:after="0"/>
        <w:ind w:left="0"/>
        <w:jc w:val="both"/>
      </w:pPr>
      <w:r>
        <w:rPr>
          <w:rFonts w:ascii="Times New Roman"/>
          <w:b w:val="false"/>
          <w:i w:val="false"/>
          <w:color w:val="000000"/>
          <w:sz w:val="28"/>
        </w:rPr>
        <w:t>
      Үлгі</w:t>
      </w:r>
    </w:p>
    <w:bookmarkEnd w:id="1041"/>
    <w:bookmarkStart w:name="z1236" w:id="1042"/>
    <w:p>
      <w:pPr>
        <w:spacing w:after="0"/>
        <w:ind w:left="0"/>
        <w:jc w:val="both"/>
      </w:pPr>
      <w:r>
        <w:rPr>
          <w:rFonts w:ascii="Times New Roman"/>
          <w:b w:val="false"/>
          <w:i w:val="false"/>
          <w:color w:val="000000"/>
          <w:sz w:val="28"/>
        </w:rPr>
        <w:t>
      6-кесте – Аудандық қазандықтың отындық-энергетикалық теңгерімін құрау үшін негізгі мәліметтер.</w:t>
      </w:r>
    </w:p>
    <w:bookmarkEnd w:id="1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тұтынушыларға жылу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ПӘК (кері теңгерім)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043"/>
          <w:p>
            <w:pPr>
              <w:spacing w:after="20"/>
              <w:ind w:left="20"/>
              <w:jc w:val="both"/>
            </w:pPr>
          </w:p>
          <w:bookmarkEnd w:id="1043"/>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қажеттіліктерге жылу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044"/>
          <w:p>
            <w:pPr>
              <w:spacing w:after="20"/>
              <w:ind w:left="20"/>
              <w:jc w:val="both"/>
            </w:pPr>
          </w:p>
          <w:bookmarkEnd w:id="1044"/>
          <w:p>
            <w:pPr>
              <w:spacing w:after="20"/>
              <w:ind w:left="2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w:t>
            </w:r>
          </w:p>
        </w:tc>
      </w:tr>
    </w:tbl>
    <w:bookmarkStart w:name="z1239" w:id="1045"/>
    <w:p>
      <w:pPr>
        <w:spacing w:after="0"/>
        <w:ind w:left="0"/>
        <w:jc w:val="both"/>
      </w:pPr>
      <w:r>
        <w:rPr>
          <w:rFonts w:ascii="Times New Roman"/>
          <w:b w:val="false"/>
          <w:i w:val="false"/>
          <w:color w:val="000000"/>
          <w:sz w:val="28"/>
        </w:rPr>
        <w:t>
      7 кесте - Аудандық қазандықтардың отын-энергетикалық теңгерімі, Гкал</w:t>
      </w:r>
    </w:p>
    <w:bookmarkEnd w:id="10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Энергиялық теңгерім құраушылары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Жанған отын жылуы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мәліметтер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Қазандықтағы жылу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046"/>
          <w:p>
            <w:pPr>
              <w:spacing w:after="20"/>
              <w:ind w:left="20"/>
              <w:jc w:val="both"/>
            </w:pPr>
          </w:p>
          <w:bookmarkEnd w:id="1046"/>
          <w:p>
            <w:pPr>
              <w:spacing w:after="20"/>
              <w:ind w:left="20"/>
              <w:jc w:val="both"/>
            </w:pPr>
            <w:r>
              <w:drawing>
                <wp:inline distT="0" distB="0" distL="0" distR="0">
                  <wp:extent cx="355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047"/>
          <w:p>
            <w:pPr>
              <w:spacing w:after="20"/>
              <w:ind w:left="20"/>
              <w:jc w:val="both"/>
            </w:pPr>
            <w:r>
              <w:rPr>
                <w:rFonts w:ascii="Times New Roman"/>
                <w:b w:val="false"/>
                <w:i w:val="false"/>
                <w:color w:val="000000"/>
                <w:sz w:val="20"/>
              </w:rPr>
              <w:t>
(100 -</w:t>
            </w:r>
          </w:p>
          <w:bookmarkEnd w:id="1047"/>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 . B . 7 . 10-2</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Қазандықтардың жеке қажеттіліктеріне жылу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048"/>
          <w:p>
            <w:pPr>
              <w:spacing w:after="20"/>
              <w:ind w:left="20"/>
              <w:jc w:val="both"/>
            </w:pPr>
          </w:p>
          <w:bookmarkEnd w:id="1048"/>
          <w:p>
            <w:pPr>
              <w:spacing w:after="20"/>
              <w:ind w:left="20"/>
              <w:jc w:val="both"/>
            </w:pPr>
            <w:r>
              <w:drawing>
                <wp:inline distT="0" distB="0" distL="0" distR="0">
                  <wp:extent cx="393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937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Энергиялық тексеру нәтижелері мен есептік мәліметтері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шығыны: Жылыту құбырларын және жылыту қондырғыларының желілік қыздырғыштарын оқшаулау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049"/>
          <w:p>
            <w:pPr>
              <w:spacing w:after="20"/>
              <w:ind w:left="20"/>
              <w:jc w:val="both"/>
            </w:pPr>
          </w:p>
          <w:bookmarkEnd w:id="1049"/>
          <w:p>
            <w:pPr>
              <w:spacing w:after="20"/>
              <w:ind w:left="20"/>
              <w:jc w:val="both"/>
            </w:pPr>
            <w:r>
              <w:drawing>
                <wp:inline distT="0" distB="0" distL="0" distR="0">
                  <wp:extent cx="342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429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жылу шығыны және сәулелену ауданы анықтамалық мәліметтері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желісінің толықтырғышы үшін жұмсартылған су дайындау кезінде су дайындау жолында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050"/>
          <w:p>
            <w:pPr>
              <w:spacing w:after="20"/>
              <w:ind w:left="20"/>
              <w:jc w:val="both"/>
            </w:pPr>
          </w:p>
          <w:bookmarkEnd w:id="1050"/>
          <w:p>
            <w:pPr>
              <w:spacing w:after="20"/>
              <w:ind w:left="20"/>
              <w:jc w:val="both"/>
            </w:pPr>
            <w:r>
              <w:drawing>
                <wp:inline distT="0" distB="0" distL="0" distR="0">
                  <wp:extent cx="342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429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су дайындау жолындағы меншікті жылу шығынының анықтамалық мәліметтері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тұтынушыларынан конденсаттың қайтымсыздығы үшін химиялық тазартылған суды дайындау кезінде су дайындайтын қондырғы жолында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051"/>
          <w:p>
            <w:pPr>
              <w:spacing w:after="20"/>
              <w:ind w:left="20"/>
              <w:jc w:val="both"/>
            </w:pPr>
          </w:p>
          <w:bookmarkEnd w:id="1051"/>
          <w:p>
            <w:pPr>
              <w:spacing w:after="20"/>
              <w:ind w:left="20"/>
              <w:jc w:val="both"/>
            </w:pPr>
            <w:r>
              <w:drawing>
                <wp:inline distT="0" distB="0" distL="0" distR="0">
                  <wp:extent cx="355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56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мәліметтер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мәліметтер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Теңгерімсіздік (ескерілмеген шығындар, параметрлер есебінің қателігі)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052"/>
          <w:p>
            <w:pPr>
              <w:spacing w:after="20"/>
              <w:ind w:left="20"/>
              <w:jc w:val="both"/>
            </w:pPr>
          </w:p>
          <w:bookmarkEnd w:id="1052"/>
          <w:p>
            <w:pPr>
              <w:spacing w:after="20"/>
              <w:ind w:left="2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5100" cy="165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Qте</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053"/>
          <w:p>
            <w:pPr>
              <w:spacing w:after="20"/>
              <w:ind w:left="20"/>
              <w:jc w:val="both"/>
            </w:pPr>
          </w:p>
          <w:bookmarkEnd w:id="1053"/>
          <w:p>
            <w:pPr>
              <w:spacing w:after="20"/>
              <w:ind w:left="20"/>
              <w:jc w:val="both"/>
            </w:pPr>
            <w:r>
              <w:drawing>
                <wp:inline distT="0" distB="0" distL="0" distR="0">
                  <wp:extent cx="290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083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Белгіленген қуаты сағатына 100</w:t>
            </w:r>
            <w:r>
              <w:br/>
            </w:r>
            <w:r>
              <w:rPr>
                <w:rFonts w:ascii="Times New Roman"/>
                <w:b w:val="false"/>
                <w:i w:val="false"/>
                <w:color w:val="000000"/>
                <w:sz w:val="20"/>
              </w:rPr>
              <w:t>гигакалория және одан жоғары</w:t>
            </w:r>
            <w:r>
              <w:br/>
            </w:r>
            <w:r>
              <w:rPr>
                <w:rFonts w:ascii="Times New Roman"/>
                <w:b w:val="false"/>
                <w:i w:val="false"/>
                <w:color w:val="000000"/>
                <w:sz w:val="20"/>
              </w:rPr>
              <w:t>аудандық қазандықтарды</w:t>
            </w:r>
            <w:r>
              <w:br/>
            </w:r>
            <w:r>
              <w:rPr>
                <w:rFonts w:ascii="Times New Roman"/>
                <w:b w:val="false"/>
                <w:i w:val="false"/>
                <w:color w:val="000000"/>
                <w:sz w:val="20"/>
              </w:rPr>
              <w:t>энергетикалық зерттеулерді</w:t>
            </w:r>
            <w:r>
              <w:br/>
            </w:r>
            <w:r>
              <w:rPr>
                <w:rFonts w:ascii="Times New Roman"/>
                <w:b w:val="false"/>
                <w:i w:val="false"/>
                <w:color w:val="000000"/>
                <w:sz w:val="20"/>
              </w:rPr>
              <w:t>жүргізу жөнінде әдістемелік</w:t>
            </w:r>
            <w:r>
              <w:br/>
            </w:r>
            <w:r>
              <w:rPr>
                <w:rFonts w:ascii="Times New Roman"/>
                <w:b w:val="false"/>
                <w:i w:val="false"/>
                <w:color w:val="000000"/>
                <w:sz w:val="20"/>
              </w:rPr>
              <w:t>нұсқауларға 2 қосымша</w:t>
            </w:r>
            <w:r>
              <w:br/>
            </w:r>
            <w:r>
              <w:rPr>
                <w:rFonts w:ascii="Times New Roman"/>
                <w:b w:val="false"/>
                <w:i w:val="false"/>
                <w:color w:val="000000"/>
                <w:sz w:val="20"/>
              </w:rPr>
              <w:t>Үлгі</w:t>
            </w:r>
          </w:p>
        </w:tc>
      </w:tr>
    </w:tbl>
    <w:bookmarkStart w:name="z1250" w:id="1054"/>
    <w:p>
      <w:pPr>
        <w:spacing w:after="0"/>
        <w:ind w:left="0"/>
        <w:jc w:val="both"/>
      </w:pPr>
      <w:r>
        <w:rPr>
          <w:rFonts w:ascii="Times New Roman"/>
          <w:b w:val="false"/>
          <w:i w:val="false"/>
          <w:color w:val="000000"/>
          <w:sz w:val="28"/>
        </w:rPr>
        <w:t>
      Аудандық қазандықтың энергетикалық құжаты</w:t>
      </w:r>
    </w:p>
    <w:bookmarkEnd w:id="1054"/>
    <w:bookmarkStart w:name="z1251" w:id="1055"/>
    <w:p>
      <w:pPr>
        <w:spacing w:after="0"/>
        <w:ind w:left="0"/>
        <w:jc w:val="both"/>
      </w:pPr>
      <w:r>
        <w:rPr>
          <w:rFonts w:ascii="Times New Roman"/>
          <w:b w:val="false"/>
          <w:i w:val="false"/>
          <w:color w:val="000000"/>
          <w:sz w:val="28"/>
        </w:rPr>
        <w:t>
      Жүргізілген энергетикалық зерттеулерді негізінде құрылған</w:t>
      </w:r>
    </w:p>
    <w:bookmarkEnd w:id="1055"/>
    <w:bookmarkStart w:name="z1252" w:id="1056"/>
    <w:p>
      <w:pPr>
        <w:spacing w:after="0"/>
        <w:ind w:left="0"/>
        <w:jc w:val="left"/>
      </w:pPr>
      <w:r>
        <w:rPr>
          <w:rFonts w:ascii="Times New Roman"/>
          <w:b/>
          <w:i w:val="false"/>
          <w:color w:val="000000"/>
        </w:rPr>
        <w:t xml:space="preserve"> ______________________________________________________________</w:t>
      </w:r>
    </w:p>
    <w:bookmarkEnd w:id="1056"/>
    <w:bookmarkStart w:name="z1253" w:id="1057"/>
    <w:p>
      <w:pPr>
        <w:spacing w:after="0"/>
        <w:ind w:left="0"/>
        <w:jc w:val="left"/>
      </w:pPr>
      <w:r>
        <w:rPr>
          <w:rFonts w:ascii="Times New Roman"/>
          <w:b/>
          <w:i w:val="false"/>
          <w:color w:val="000000"/>
        </w:rPr>
        <w:t xml:space="preserve"> (тексеруші ұйым атауы)</w:t>
      </w:r>
    </w:p>
    <w:bookmarkEnd w:id="1057"/>
    <w:bookmarkStart w:name="z1254" w:id="1058"/>
    <w:p>
      <w:pPr>
        <w:spacing w:after="0"/>
        <w:ind w:left="0"/>
        <w:jc w:val="both"/>
      </w:pPr>
      <w:r>
        <w:rPr>
          <w:rFonts w:ascii="Times New Roman"/>
          <w:b w:val="false"/>
          <w:i w:val="false"/>
          <w:color w:val="000000"/>
          <w:sz w:val="28"/>
        </w:rPr>
        <w:t>
      Тексеру түрі ____________ Тексеру мерзімі _____________</w:t>
      </w:r>
    </w:p>
    <w:bookmarkEnd w:id="1058"/>
    <w:bookmarkStart w:name="z1255" w:id="1059"/>
    <w:p>
      <w:pPr>
        <w:spacing w:after="0"/>
        <w:ind w:left="0"/>
        <w:jc w:val="both"/>
      </w:pPr>
      <w:r>
        <w:rPr>
          <w:rFonts w:ascii="Times New Roman"/>
          <w:b w:val="false"/>
          <w:i w:val="false"/>
          <w:color w:val="000000"/>
          <w:sz w:val="28"/>
        </w:rPr>
        <w:t>
      Қазақстанның электр энергетикасы саласындағы мемлекеттік қадағалау және бақылау</w:t>
      </w:r>
    </w:p>
    <w:bookmarkEnd w:id="1059"/>
    <w:bookmarkStart w:name="z1256" w:id="1060"/>
    <w:p>
      <w:pPr>
        <w:spacing w:after="0"/>
        <w:ind w:left="0"/>
        <w:jc w:val="both"/>
      </w:pPr>
      <w:r>
        <w:rPr>
          <w:rFonts w:ascii="Times New Roman"/>
          <w:b w:val="false"/>
          <w:i w:val="false"/>
          <w:color w:val="000000"/>
          <w:sz w:val="28"/>
        </w:rPr>
        <w:t>
      аймақтық органының өкілі (келісім бойынша)</w:t>
      </w:r>
    </w:p>
    <w:bookmarkEnd w:id="1060"/>
    <w:bookmarkStart w:name="z1257" w:id="1061"/>
    <w:p>
      <w:pPr>
        <w:spacing w:after="0"/>
        <w:ind w:left="0"/>
        <w:jc w:val="both"/>
      </w:pPr>
      <w:r>
        <w:rPr>
          <w:rFonts w:ascii="Times New Roman"/>
          <w:b w:val="false"/>
          <w:i w:val="false"/>
          <w:color w:val="000000"/>
          <w:sz w:val="28"/>
        </w:rPr>
        <w:t>
      ______________________ ____________________ _________________</w:t>
      </w:r>
    </w:p>
    <w:bookmarkEnd w:id="1061"/>
    <w:bookmarkStart w:name="z1258" w:id="1062"/>
    <w:p>
      <w:pPr>
        <w:spacing w:after="0"/>
        <w:ind w:left="0"/>
        <w:jc w:val="both"/>
      </w:pPr>
      <w:r>
        <w:rPr>
          <w:rFonts w:ascii="Times New Roman"/>
          <w:b w:val="false"/>
          <w:i w:val="false"/>
          <w:color w:val="000000"/>
          <w:sz w:val="28"/>
        </w:rPr>
        <w:t>
       (қызметі, Т.А.Ә) (қолы) ( мерзімі)</w:t>
      </w:r>
    </w:p>
    <w:bookmarkEnd w:id="1062"/>
    <w:bookmarkStart w:name="z1259" w:id="1063"/>
    <w:p>
      <w:pPr>
        <w:spacing w:after="0"/>
        <w:ind w:left="0"/>
        <w:jc w:val="both"/>
      </w:pPr>
      <w:r>
        <w:rPr>
          <w:rFonts w:ascii="Times New Roman"/>
          <w:b w:val="false"/>
          <w:i w:val="false"/>
          <w:color w:val="000000"/>
          <w:sz w:val="28"/>
        </w:rPr>
        <w:t>
      АҚ тексеретін басшы _______________________</w:t>
      </w:r>
    </w:p>
    <w:bookmarkEnd w:id="1063"/>
    <w:bookmarkStart w:name="z1260" w:id="1064"/>
    <w:p>
      <w:pPr>
        <w:spacing w:after="0"/>
        <w:ind w:left="0"/>
        <w:jc w:val="both"/>
      </w:pPr>
      <w:r>
        <w:rPr>
          <w:rFonts w:ascii="Times New Roman"/>
          <w:b w:val="false"/>
          <w:i w:val="false"/>
          <w:color w:val="000000"/>
          <w:sz w:val="28"/>
        </w:rPr>
        <w:t>
      ___________________________ _______________________</w:t>
      </w:r>
    </w:p>
    <w:bookmarkEnd w:id="1064"/>
    <w:bookmarkStart w:name="z1261" w:id="1065"/>
    <w:p>
      <w:pPr>
        <w:spacing w:after="0"/>
        <w:ind w:left="0"/>
        <w:jc w:val="both"/>
      </w:pPr>
      <w:r>
        <w:rPr>
          <w:rFonts w:ascii="Times New Roman"/>
          <w:b w:val="false"/>
          <w:i w:val="false"/>
          <w:color w:val="000000"/>
          <w:sz w:val="28"/>
        </w:rPr>
        <w:t>
       (қызметі, Т.А.Ә) (қолы) ( мерзімі)</w:t>
      </w:r>
    </w:p>
    <w:bookmarkEnd w:id="1065"/>
    <w:bookmarkStart w:name="z1262" w:id="1066"/>
    <w:p>
      <w:pPr>
        <w:spacing w:after="0"/>
        <w:ind w:left="0"/>
        <w:jc w:val="both"/>
      </w:pPr>
      <w:r>
        <w:rPr>
          <w:rFonts w:ascii="Times New Roman"/>
          <w:b w:val="false"/>
          <w:i w:val="false"/>
          <w:color w:val="000000"/>
          <w:sz w:val="28"/>
        </w:rPr>
        <w:t>
      Тексеру жүргізген ұйым басшысы _______________________</w:t>
      </w:r>
    </w:p>
    <w:bookmarkEnd w:id="1066"/>
    <w:bookmarkStart w:name="z1263" w:id="1067"/>
    <w:p>
      <w:pPr>
        <w:spacing w:after="0"/>
        <w:ind w:left="0"/>
        <w:jc w:val="both"/>
      </w:pPr>
      <w:r>
        <w:rPr>
          <w:rFonts w:ascii="Times New Roman"/>
          <w:b w:val="false"/>
          <w:i w:val="false"/>
          <w:color w:val="000000"/>
          <w:sz w:val="28"/>
        </w:rPr>
        <w:t>
      ___________________________ _______________________</w:t>
      </w:r>
    </w:p>
    <w:bookmarkEnd w:id="1067"/>
    <w:bookmarkStart w:name="z1264" w:id="1068"/>
    <w:p>
      <w:pPr>
        <w:spacing w:after="0"/>
        <w:ind w:left="0"/>
        <w:jc w:val="both"/>
      </w:pPr>
      <w:r>
        <w:rPr>
          <w:rFonts w:ascii="Times New Roman"/>
          <w:b w:val="false"/>
          <w:i w:val="false"/>
          <w:color w:val="000000"/>
          <w:sz w:val="28"/>
        </w:rPr>
        <w:t>
       (қызметі, Т.А.Ә) (қолы) ( мерзімі)</w:t>
      </w:r>
    </w:p>
    <w:bookmarkEnd w:id="1068"/>
    <w:bookmarkStart w:name="z1265" w:id="1069"/>
    <w:p>
      <w:pPr>
        <w:spacing w:after="0"/>
        <w:ind w:left="0"/>
        <w:jc w:val="both"/>
      </w:pPr>
      <w:r>
        <w:rPr>
          <w:rFonts w:ascii="Times New Roman"/>
          <w:b w:val="false"/>
          <w:i w:val="false"/>
          <w:color w:val="000000"/>
          <w:sz w:val="28"/>
        </w:rPr>
        <w:t>
      Лицензия № _______________________________________________________</w:t>
      </w:r>
    </w:p>
    <w:bookmarkEnd w:id="1069"/>
    <w:bookmarkStart w:name="z1266" w:id="1070"/>
    <w:p>
      <w:pPr>
        <w:spacing w:after="0"/>
        <w:ind w:left="0"/>
        <w:jc w:val="both"/>
      </w:pPr>
      <w:r>
        <w:rPr>
          <w:rFonts w:ascii="Times New Roman"/>
          <w:b w:val="false"/>
          <w:i w:val="false"/>
          <w:color w:val="000000"/>
          <w:sz w:val="28"/>
        </w:rPr>
        <w:t>
       (кіммен берілген, берілген мерзімі, қолданылу мерзімі)</w:t>
      </w:r>
    </w:p>
    <w:bookmarkEnd w:id="1070"/>
    <w:bookmarkStart w:name="z1267" w:id="1071"/>
    <w:p>
      <w:pPr>
        <w:spacing w:after="0"/>
        <w:ind w:left="0"/>
        <w:jc w:val="both"/>
      </w:pPr>
      <w:r>
        <w:rPr>
          <w:rFonts w:ascii="Times New Roman"/>
          <w:b w:val="false"/>
          <w:i w:val="false"/>
          <w:color w:val="000000"/>
          <w:sz w:val="28"/>
        </w:rPr>
        <w:t>
      1) _________________________________________________________________</w:t>
      </w:r>
    </w:p>
    <w:bookmarkEnd w:id="1071"/>
    <w:bookmarkStart w:name="z1268" w:id="1072"/>
    <w:p>
      <w:pPr>
        <w:spacing w:after="0"/>
        <w:ind w:left="0"/>
        <w:jc w:val="both"/>
      </w:pPr>
      <w:r>
        <w:rPr>
          <w:rFonts w:ascii="Times New Roman"/>
          <w:b w:val="false"/>
          <w:i w:val="false"/>
          <w:color w:val="000000"/>
          <w:sz w:val="28"/>
        </w:rPr>
        <w:t>
       (АҚ толық заңды атауы, мекен жайы)</w:t>
      </w:r>
    </w:p>
    <w:bookmarkEnd w:id="1072"/>
    <w:bookmarkStart w:name="z1269" w:id="1073"/>
    <w:p>
      <w:pPr>
        <w:spacing w:after="0"/>
        <w:ind w:left="0"/>
        <w:jc w:val="both"/>
      </w:pPr>
      <w:r>
        <w:rPr>
          <w:rFonts w:ascii="Times New Roman"/>
          <w:b w:val="false"/>
          <w:i w:val="false"/>
          <w:color w:val="000000"/>
          <w:sz w:val="28"/>
        </w:rPr>
        <w:t>
      2) _________________________________________________________________</w:t>
      </w:r>
    </w:p>
    <w:bookmarkEnd w:id="1073"/>
    <w:bookmarkStart w:name="z1270" w:id="1074"/>
    <w:p>
      <w:pPr>
        <w:spacing w:after="0"/>
        <w:ind w:left="0"/>
        <w:jc w:val="both"/>
      </w:pPr>
      <w:r>
        <w:rPr>
          <w:rFonts w:ascii="Times New Roman"/>
          <w:b w:val="false"/>
          <w:i w:val="false"/>
          <w:color w:val="000000"/>
          <w:sz w:val="28"/>
        </w:rPr>
        <w:t>
       (жекеменшік түрі)</w:t>
      </w:r>
    </w:p>
    <w:bookmarkEnd w:id="1074"/>
    <w:bookmarkStart w:name="z1271" w:id="1075"/>
    <w:p>
      <w:pPr>
        <w:spacing w:after="0"/>
        <w:ind w:left="0"/>
        <w:jc w:val="both"/>
      </w:pPr>
      <w:r>
        <w:rPr>
          <w:rFonts w:ascii="Times New Roman"/>
          <w:b w:val="false"/>
          <w:i w:val="false"/>
          <w:color w:val="000000"/>
          <w:sz w:val="28"/>
        </w:rPr>
        <w:t>
      3) _________________________________________________________________</w:t>
      </w:r>
    </w:p>
    <w:bookmarkEnd w:id="1075"/>
    <w:bookmarkStart w:name="z1272" w:id="1076"/>
    <w:p>
      <w:pPr>
        <w:spacing w:after="0"/>
        <w:ind w:left="0"/>
        <w:jc w:val="both"/>
      </w:pPr>
      <w:r>
        <w:rPr>
          <w:rFonts w:ascii="Times New Roman"/>
          <w:b w:val="false"/>
          <w:i w:val="false"/>
          <w:color w:val="000000"/>
          <w:sz w:val="28"/>
        </w:rPr>
        <w:t>
       (жоғарғы ұйым атауы)</w:t>
      </w:r>
    </w:p>
    <w:bookmarkEnd w:id="1076"/>
    <w:bookmarkStart w:name="z1273" w:id="1077"/>
    <w:p>
      <w:pPr>
        <w:spacing w:after="0"/>
        <w:ind w:left="0"/>
        <w:jc w:val="both"/>
      </w:pPr>
      <w:r>
        <w:rPr>
          <w:rFonts w:ascii="Times New Roman"/>
          <w:b w:val="false"/>
          <w:i w:val="false"/>
          <w:color w:val="000000"/>
          <w:sz w:val="28"/>
        </w:rPr>
        <w:t>
      4) _________________________________________________________________</w:t>
      </w:r>
    </w:p>
    <w:bookmarkEnd w:id="1077"/>
    <w:bookmarkStart w:name="z1274" w:id="1078"/>
    <w:p>
      <w:pPr>
        <w:spacing w:after="0"/>
        <w:ind w:left="0"/>
        <w:jc w:val="both"/>
      </w:pPr>
      <w:r>
        <w:rPr>
          <w:rFonts w:ascii="Times New Roman"/>
          <w:b w:val="false"/>
          <w:i w:val="false"/>
          <w:color w:val="000000"/>
          <w:sz w:val="28"/>
        </w:rPr>
        <w:t>
       (тегі, аты, әкесінің аты, директордың телефоны)</w:t>
      </w:r>
    </w:p>
    <w:bookmarkEnd w:id="1078"/>
    <w:bookmarkStart w:name="z1275" w:id="1079"/>
    <w:p>
      <w:pPr>
        <w:spacing w:after="0"/>
        <w:ind w:left="0"/>
        <w:jc w:val="both"/>
      </w:pPr>
      <w:r>
        <w:rPr>
          <w:rFonts w:ascii="Times New Roman"/>
          <w:b w:val="false"/>
          <w:i w:val="false"/>
          <w:color w:val="000000"/>
          <w:sz w:val="28"/>
        </w:rPr>
        <w:t>
      5) _________________________________________________________________</w:t>
      </w:r>
    </w:p>
    <w:bookmarkEnd w:id="1079"/>
    <w:bookmarkStart w:name="z1276" w:id="1080"/>
    <w:p>
      <w:pPr>
        <w:spacing w:after="0"/>
        <w:ind w:left="0"/>
        <w:jc w:val="both"/>
      </w:pPr>
      <w:r>
        <w:rPr>
          <w:rFonts w:ascii="Times New Roman"/>
          <w:b w:val="false"/>
          <w:i w:val="false"/>
          <w:color w:val="000000"/>
          <w:sz w:val="28"/>
        </w:rPr>
        <w:t>
       (тегі, аты, әкесінің аты, бас инженердің телефоны)</w:t>
      </w:r>
    </w:p>
    <w:bookmarkEnd w:id="1080"/>
    <w:bookmarkStart w:name="z1277" w:id="1081"/>
    <w:p>
      <w:pPr>
        <w:spacing w:after="0"/>
        <w:ind w:left="0"/>
        <w:jc w:val="both"/>
      </w:pPr>
      <w:r>
        <w:rPr>
          <w:rFonts w:ascii="Times New Roman"/>
          <w:b w:val="false"/>
          <w:i w:val="false"/>
          <w:color w:val="000000"/>
          <w:sz w:val="28"/>
        </w:rPr>
        <w:t>
      6) _________________________________________________________________</w:t>
      </w:r>
    </w:p>
    <w:bookmarkEnd w:id="1081"/>
    <w:bookmarkStart w:name="z1278" w:id="1082"/>
    <w:p>
      <w:pPr>
        <w:spacing w:after="0"/>
        <w:ind w:left="0"/>
        <w:jc w:val="both"/>
      </w:pPr>
      <w:r>
        <w:rPr>
          <w:rFonts w:ascii="Times New Roman"/>
          <w:b w:val="false"/>
          <w:i w:val="false"/>
          <w:color w:val="000000"/>
          <w:sz w:val="28"/>
        </w:rPr>
        <w:t>
       (банктік деректемелері)</w:t>
      </w:r>
    </w:p>
    <w:bookmarkEnd w:id="1082"/>
    <w:bookmarkStart w:name="z1279" w:id="1083"/>
    <w:p>
      <w:pPr>
        <w:spacing w:after="0"/>
        <w:ind w:left="0"/>
        <w:jc w:val="both"/>
      </w:pPr>
      <w:r>
        <w:rPr>
          <w:rFonts w:ascii="Times New Roman"/>
          <w:b w:val="false"/>
          <w:i w:val="false"/>
          <w:color w:val="000000"/>
          <w:sz w:val="28"/>
        </w:rPr>
        <w:t>
      7) _________________________________________________________________</w:t>
      </w:r>
    </w:p>
    <w:bookmarkEnd w:id="1083"/>
    <w:bookmarkStart w:name="z1280" w:id="1084"/>
    <w:p>
      <w:pPr>
        <w:spacing w:after="0"/>
        <w:ind w:left="0"/>
        <w:jc w:val="both"/>
      </w:pPr>
      <w:r>
        <w:rPr>
          <w:rFonts w:ascii="Times New Roman"/>
          <w:b w:val="false"/>
          <w:i w:val="false"/>
          <w:color w:val="000000"/>
          <w:sz w:val="28"/>
        </w:rPr>
        <w:t>
       (электрондық пошта мекен жайы)</w:t>
      </w:r>
    </w:p>
    <w:bookmarkEnd w:id="1084"/>
    <w:bookmarkStart w:name="z1281" w:id="1085"/>
    <w:p>
      <w:pPr>
        <w:spacing w:after="0"/>
        <w:ind w:left="0"/>
        <w:jc w:val="both"/>
      </w:pPr>
      <w:r>
        <w:rPr>
          <w:rFonts w:ascii="Times New Roman"/>
          <w:b w:val="false"/>
          <w:i w:val="false"/>
          <w:color w:val="000000"/>
          <w:sz w:val="28"/>
        </w:rPr>
        <w:t>
      1. Аудандық қазандық сипаты</w:t>
      </w:r>
    </w:p>
    <w:bookmarkEnd w:id="1085"/>
    <w:bookmarkStart w:name="z1282" w:id="1086"/>
    <w:p>
      <w:pPr>
        <w:spacing w:after="0"/>
        <w:ind w:left="0"/>
        <w:jc w:val="both"/>
      </w:pPr>
      <w:r>
        <w:rPr>
          <w:rFonts w:ascii="Times New Roman"/>
          <w:b w:val="false"/>
          <w:i w:val="false"/>
          <w:color w:val="000000"/>
          <w:sz w:val="28"/>
        </w:rPr>
        <w:t>
      Станциялық нөмірлер бойынша негізгі құрылғыны пайдалануға берген жылы:</w:t>
      </w:r>
    </w:p>
    <w:bookmarkEnd w:id="1086"/>
    <w:bookmarkStart w:name="z1283" w:id="1087"/>
    <w:p>
      <w:pPr>
        <w:spacing w:after="0"/>
        <w:ind w:left="0"/>
        <w:jc w:val="both"/>
      </w:pPr>
      <w:r>
        <w:rPr>
          <w:rFonts w:ascii="Times New Roman"/>
          <w:b w:val="false"/>
          <w:i w:val="false"/>
          <w:color w:val="000000"/>
          <w:sz w:val="28"/>
        </w:rPr>
        <w:t>
      ____________________________________________________________________</w:t>
      </w:r>
    </w:p>
    <w:bookmarkEnd w:id="1087"/>
    <w:bookmarkStart w:name="z1284" w:id="1088"/>
    <w:p>
      <w:pPr>
        <w:spacing w:after="0"/>
        <w:ind w:left="0"/>
        <w:jc w:val="both"/>
      </w:pPr>
      <w:r>
        <w:rPr>
          <w:rFonts w:ascii="Times New Roman"/>
          <w:b w:val="false"/>
          <w:i w:val="false"/>
          <w:color w:val="000000"/>
          <w:sz w:val="28"/>
        </w:rPr>
        <w:t>
      ____________________________________________________________________</w:t>
      </w:r>
    </w:p>
    <w:bookmarkEnd w:id="1088"/>
    <w:bookmarkStart w:name="z1285" w:id="1089"/>
    <w:p>
      <w:pPr>
        <w:spacing w:after="0"/>
        <w:ind w:left="0"/>
        <w:jc w:val="both"/>
      </w:pPr>
      <w:r>
        <w:rPr>
          <w:rFonts w:ascii="Times New Roman"/>
          <w:b w:val="false"/>
          <w:i w:val="false"/>
          <w:color w:val="000000"/>
          <w:sz w:val="28"/>
        </w:rPr>
        <w:t>
      2. Аудандық қазандық сызбасының сипаты</w:t>
      </w:r>
    </w:p>
    <w:bookmarkEnd w:id="1089"/>
    <w:bookmarkStart w:name="z1286" w:id="1090"/>
    <w:p>
      <w:pPr>
        <w:spacing w:after="0"/>
        <w:ind w:left="0"/>
        <w:jc w:val="both"/>
      </w:pPr>
      <w:r>
        <w:rPr>
          <w:rFonts w:ascii="Times New Roman"/>
          <w:b w:val="false"/>
          <w:i w:val="false"/>
          <w:color w:val="000000"/>
          <w:sz w:val="28"/>
        </w:rPr>
        <w:t>
      1) жылулық _________________________________________________________</w:t>
      </w:r>
    </w:p>
    <w:bookmarkEnd w:id="1090"/>
    <w:bookmarkStart w:name="z1287" w:id="1091"/>
    <w:p>
      <w:pPr>
        <w:spacing w:after="0"/>
        <w:ind w:left="0"/>
        <w:jc w:val="both"/>
      </w:pPr>
      <w:r>
        <w:rPr>
          <w:rFonts w:ascii="Times New Roman"/>
          <w:b w:val="false"/>
          <w:i w:val="false"/>
          <w:color w:val="000000"/>
          <w:sz w:val="28"/>
        </w:rPr>
        <w:t>
      2) электрлік _________________________________________________________</w:t>
      </w:r>
    </w:p>
    <w:bookmarkEnd w:id="1091"/>
    <w:bookmarkStart w:name="z1288" w:id="1092"/>
    <w:p>
      <w:pPr>
        <w:spacing w:after="0"/>
        <w:ind w:left="0"/>
        <w:jc w:val="both"/>
      </w:pPr>
      <w:r>
        <w:rPr>
          <w:rFonts w:ascii="Times New Roman"/>
          <w:b w:val="false"/>
          <w:i w:val="false"/>
          <w:color w:val="000000"/>
          <w:sz w:val="28"/>
        </w:rPr>
        <w:t>
      3) циркуляциялық сумен жабдықтау сызбасы ____________________________</w:t>
      </w:r>
    </w:p>
    <w:bookmarkEnd w:id="1092"/>
    <w:bookmarkStart w:name="z1289" w:id="1093"/>
    <w:p>
      <w:pPr>
        <w:spacing w:after="0"/>
        <w:ind w:left="0"/>
        <w:jc w:val="both"/>
      </w:pPr>
      <w:r>
        <w:rPr>
          <w:rFonts w:ascii="Times New Roman"/>
          <w:b w:val="false"/>
          <w:i w:val="false"/>
          <w:color w:val="000000"/>
          <w:sz w:val="28"/>
        </w:rPr>
        <w:t>
      4) жылу желісі ______________________________________________________</w:t>
      </w:r>
    </w:p>
    <w:bookmarkEnd w:id="1093"/>
    <w:bookmarkStart w:name="z1290" w:id="1094"/>
    <w:p>
      <w:pPr>
        <w:spacing w:after="0"/>
        <w:ind w:left="0"/>
        <w:jc w:val="both"/>
      </w:pPr>
      <w:r>
        <w:rPr>
          <w:rFonts w:ascii="Times New Roman"/>
          <w:b w:val="false"/>
          <w:i w:val="false"/>
          <w:color w:val="000000"/>
          <w:sz w:val="28"/>
        </w:rPr>
        <w:t>
      3. Топтар бойынша (кезекпен) негізгі құрылғылар жұмысының бастапқы параметрлері</w:t>
      </w:r>
    </w:p>
    <w:bookmarkEnd w:id="1094"/>
    <w:bookmarkStart w:name="z1291" w:id="1095"/>
    <w:p>
      <w:pPr>
        <w:spacing w:after="0"/>
        <w:ind w:left="0"/>
        <w:jc w:val="both"/>
      </w:pPr>
      <w:r>
        <w:rPr>
          <w:rFonts w:ascii="Times New Roman"/>
          <w:b w:val="false"/>
          <w:i w:val="false"/>
          <w:color w:val="000000"/>
          <w:sz w:val="28"/>
        </w:rPr>
        <w:t>
      1. Будың жұмыс қысымы _____________________________________________</w:t>
      </w:r>
    </w:p>
    <w:bookmarkEnd w:id="1095"/>
    <w:bookmarkStart w:name="z1292" w:id="1096"/>
    <w:p>
      <w:pPr>
        <w:spacing w:after="0"/>
        <w:ind w:left="0"/>
        <w:jc w:val="both"/>
      </w:pPr>
      <w:r>
        <w:rPr>
          <w:rFonts w:ascii="Times New Roman"/>
          <w:b w:val="false"/>
          <w:i w:val="false"/>
          <w:color w:val="000000"/>
          <w:sz w:val="28"/>
        </w:rPr>
        <w:t>
      2. Бу температурасы _________________________________________________</w:t>
      </w:r>
    </w:p>
    <w:bookmarkEnd w:id="1096"/>
    <w:bookmarkStart w:name="z1293" w:id="1097"/>
    <w:p>
      <w:pPr>
        <w:spacing w:after="0"/>
        <w:ind w:left="0"/>
        <w:jc w:val="both"/>
      </w:pPr>
      <w:r>
        <w:rPr>
          <w:rFonts w:ascii="Times New Roman"/>
          <w:b w:val="false"/>
          <w:i w:val="false"/>
          <w:color w:val="000000"/>
          <w:sz w:val="28"/>
        </w:rPr>
        <w:t>
      3. Жобалық мәліметтер:</w:t>
      </w:r>
    </w:p>
    <w:bookmarkEnd w:id="1097"/>
    <w:bookmarkStart w:name="z1294" w:id="1098"/>
    <w:p>
      <w:pPr>
        <w:spacing w:after="0"/>
        <w:ind w:left="0"/>
        <w:jc w:val="both"/>
      </w:pPr>
      <w:r>
        <w:rPr>
          <w:rFonts w:ascii="Times New Roman"/>
          <w:b w:val="false"/>
          <w:i w:val="false"/>
          <w:color w:val="000000"/>
          <w:sz w:val="28"/>
        </w:rPr>
        <w:t>
      1) шығару көзі мен оның параметрлерін көрсетумен (параметрлері бойынша) будағы</w:t>
      </w:r>
    </w:p>
    <w:bookmarkEnd w:id="1098"/>
    <w:bookmarkStart w:name="z1295" w:id="1099"/>
    <w:p>
      <w:pPr>
        <w:spacing w:after="0"/>
        <w:ind w:left="0"/>
        <w:jc w:val="both"/>
      </w:pPr>
      <w:r>
        <w:rPr>
          <w:rFonts w:ascii="Times New Roman"/>
          <w:b w:val="false"/>
          <w:i w:val="false"/>
          <w:color w:val="000000"/>
          <w:sz w:val="28"/>
        </w:rPr>
        <w:t>
      жылудың максималды шығуы ________________________________________</w:t>
      </w:r>
    </w:p>
    <w:bookmarkEnd w:id="1099"/>
    <w:bookmarkStart w:name="z1296" w:id="1100"/>
    <w:p>
      <w:pPr>
        <w:spacing w:after="0"/>
        <w:ind w:left="0"/>
        <w:jc w:val="both"/>
      </w:pPr>
      <w:r>
        <w:rPr>
          <w:rFonts w:ascii="Times New Roman"/>
          <w:b w:val="false"/>
          <w:i w:val="false"/>
          <w:color w:val="000000"/>
          <w:sz w:val="28"/>
        </w:rPr>
        <w:t>
      2) ыстық судағы жылудың максималды шығуы __________________________</w:t>
      </w:r>
    </w:p>
    <w:bookmarkEnd w:id="1100"/>
    <w:bookmarkStart w:name="z1297" w:id="1101"/>
    <w:p>
      <w:pPr>
        <w:spacing w:after="0"/>
        <w:ind w:left="0"/>
        <w:jc w:val="both"/>
      </w:pPr>
      <w:r>
        <w:rPr>
          <w:rFonts w:ascii="Times New Roman"/>
          <w:b w:val="false"/>
          <w:i w:val="false"/>
          <w:color w:val="000000"/>
          <w:sz w:val="28"/>
        </w:rPr>
        <w:t>
      4. Негізгі құрылғы және оның қысқаша сипаты</w:t>
      </w:r>
    </w:p>
    <w:bookmarkEnd w:id="1101"/>
    <w:bookmarkStart w:name="z1298" w:id="1102"/>
    <w:p>
      <w:pPr>
        <w:spacing w:after="0"/>
        <w:ind w:left="0"/>
        <w:jc w:val="both"/>
      </w:pPr>
      <w:r>
        <w:rPr>
          <w:rFonts w:ascii="Times New Roman"/>
          <w:b w:val="false"/>
          <w:i w:val="false"/>
          <w:color w:val="000000"/>
          <w:sz w:val="28"/>
        </w:rPr>
        <w:t>
      (Осы Әдістемелік нұсқаудағы 1 қосымша 4 кестедегі үлгі бойынша мәліметтер келтіріледі)</w:t>
      </w:r>
    </w:p>
    <w:bookmarkEnd w:id="1102"/>
    <w:bookmarkStart w:name="z1299" w:id="1103"/>
    <w:p>
      <w:pPr>
        <w:spacing w:after="0"/>
        <w:ind w:left="0"/>
        <w:jc w:val="both"/>
      </w:pPr>
      <w:r>
        <w:rPr>
          <w:rFonts w:ascii="Times New Roman"/>
          <w:b w:val="false"/>
          <w:i w:val="false"/>
          <w:color w:val="000000"/>
          <w:sz w:val="28"/>
        </w:rPr>
        <w:t>
      5. Деңгей</w:t>
      </w:r>
    </w:p>
    <w:bookmarkEnd w:id="1103"/>
    <w:bookmarkStart w:name="z1300" w:id="1104"/>
    <w:p>
      <w:pPr>
        <w:spacing w:after="0"/>
        <w:ind w:left="0"/>
        <w:jc w:val="both"/>
      </w:pPr>
      <w:r>
        <w:rPr>
          <w:rFonts w:ascii="Times New Roman"/>
          <w:b w:val="false"/>
          <w:i w:val="false"/>
          <w:color w:val="000000"/>
          <w:sz w:val="28"/>
        </w:rPr>
        <w:t>
      1. Жылу желісіне жылулық қуаттың берілуі _____________________________</w:t>
      </w:r>
    </w:p>
    <w:bookmarkEnd w:id="1104"/>
    <w:bookmarkStart w:name="z1301" w:id="1105"/>
    <w:p>
      <w:pPr>
        <w:spacing w:after="0"/>
        <w:ind w:left="0"/>
        <w:jc w:val="both"/>
      </w:pPr>
      <w:r>
        <w:rPr>
          <w:rFonts w:ascii="Times New Roman"/>
          <w:b w:val="false"/>
          <w:i w:val="false"/>
          <w:color w:val="000000"/>
          <w:sz w:val="28"/>
        </w:rPr>
        <w:t>
      2. Жеке қажеттіліктер _______________________________________________</w:t>
      </w:r>
    </w:p>
    <w:bookmarkEnd w:id="1105"/>
    <w:bookmarkStart w:name="z1302" w:id="1106"/>
    <w:p>
      <w:pPr>
        <w:spacing w:after="0"/>
        <w:ind w:left="0"/>
        <w:jc w:val="both"/>
      </w:pPr>
      <w:r>
        <w:rPr>
          <w:rFonts w:ascii="Times New Roman"/>
          <w:b w:val="false"/>
          <w:i w:val="false"/>
          <w:color w:val="000000"/>
          <w:sz w:val="28"/>
        </w:rPr>
        <w:t>
      6. Тұтынушыларға және жылу желісіне берілетін жылу тасығыш параметрлері</w:t>
      </w:r>
    </w:p>
    <w:bookmarkEnd w:id="1106"/>
    <w:bookmarkStart w:name="z1303" w:id="1107"/>
    <w:p>
      <w:pPr>
        <w:spacing w:after="0"/>
        <w:ind w:left="0"/>
        <w:jc w:val="both"/>
      </w:pPr>
      <w:r>
        <w:rPr>
          <w:rFonts w:ascii="Times New Roman"/>
          <w:b w:val="false"/>
          <w:i w:val="false"/>
          <w:color w:val="000000"/>
          <w:sz w:val="28"/>
        </w:rPr>
        <w:t>
      1. Бу _____________________________________________________________</w:t>
      </w:r>
    </w:p>
    <w:bookmarkEnd w:id="1107"/>
    <w:bookmarkStart w:name="z1304" w:id="1108"/>
    <w:p>
      <w:pPr>
        <w:spacing w:after="0"/>
        <w:ind w:left="0"/>
        <w:jc w:val="both"/>
      </w:pPr>
      <w:r>
        <w:rPr>
          <w:rFonts w:ascii="Times New Roman"/>
          <w:b w:val="false"/>
          <w:i w:val="false"/>
          <w:color w:val="000000"/>
          <w:sz w:val="28"/>
        </w:rPr>
        <w:t>
      2. Ыстық су (температуралық кесте) __________________________________</w:t>
      </w:r>
    </w:p>
    <w:bookmarkEnd w:id="1108"/>
    <w:bookmarkStart w:name="z1305" w:id="1109"/>
    <w:p>
      <w:pPr>
        <w:spacing w:after="0"/>
        <w:ind w:left="0"/>
        <w:jc w:val="both"/>
      </w:pPr>
      <w:r>
        <w:rPr>
          <w:rFonts w:ascii="Times New Roman"/>
          <w:b w:val="false"/>
          <w:i w:val="false"/>
          <w:color w:val="000000"/>
          <w:sz w:val="28"/>
        </w:rPr>
        <w:t>
      7. Аудандық қазандықтардың отын режимі</w:t>
      </w:r>
    </w:p>
    <w:bookmarkEnd w:id="1109"/>
    <w:bookmarkStart w:name="z1306" w:id="1110"/>
    <w:p>
      <w:pPr>
        <w:spacing w:after="0"/>
        <w:ind w:left="0"/>
        <w:jc w:val="both"/>
      </w:pPr>
      <w:r>
        <w:rPr>
          <w:rFonts w:ascii="Times New Roman"/>
          <w:b w:val="false"/>
          <w:i w:val="false"/>
          <w:color w:val="000000"/>
          <w:sz w:val="28"/>
        </w:rPr>
        <w:t>
      1. Отын режимін орнататын директивті орган, рұқсат нөмірі және оның берілу мерзімі</w:t>
      </w:r>
    </w:p>
    <w:bookmarkEnd w:id="1110"/>
    <w:bookmarkStart w:name="z1307" w:id="1111"/>
    <w:p>
      <w:pPr>
        <w:spacing w:after="0"/>
        <w:ind w:left="0"/>
        <w:jc w:val="both"/>
      </w:pPr>
      <w:r>
        <w:rPr>
          <w:rFonts w:ascii="Times New Roman"/>
          <w:b w:val="false"/>
          <w:i w:val="false"/>
          <w:color w:val="000000"/>
          <w:sz w:val="28"/>
        </w:rPr>
        <w:t>
      _________________________________________________________________</w:t>
      </w:r>
    </w:p>
    <w:bookmarkEnd w:id="1111"/>
    <w:bookmarkStart w:name="z1308" w:id="1112"/>
    <w:p>
      <w:pPr>
        <w:spacing w:after="0"/>
        <w:ind w:left="0"/>
        <w:jc w:val="both"/>
      </w:pPr>
      <w:r>
        <w:rPr>
          <w:rFonts w:ascii="Times New Roman"/>
          <w:b w:val="false"/>
          <w:i w:val="false"/>
          <w:color w:val="000000"/>
          <w:sz w:val="28"/>
        </w:rPr>
        <w:t>
      2. Рұқсат етілген тұтынылатын отын көлемі:</w:t>
      </w:r>
    </w:p>
    <w:bookmarkEnd w:id="1112"/>
    <w:bookmarkStart w:name="z1309" w:id="1113"/>
    <w:p>
      <w:pPr>
        <w:spacing w:after="0"/>
        <w:ind w:left="0"/>
        <w:jc w:val="both"/>
      </w:pPr>
      <w:r>
        <w:rPr>
          <w:rFonts w:ascii="Times New Roman"/>
          <w:b w:val="false"/>
          <w:i w:val="false"/>
          <w:color w:val="000000"/>
          <w:sz w:val="28"/>
        </w:rPr>
        <w:t>
      1) газ ____________________________________________________________</w:t>
      </w:r>
    </w:p>
    <w:bookmarkEnd w:id="1113"/>
    <w:bookmarkStart w:name="z1310" w:id="1114"/>
    <w:p>
      <w:pPr>
        <w:spacing w:after="0"/>
        <w:ind w:left="0"/>
        <w:jc w:val="both"/>
      </w:pPr>
      <w:r>
        <w:rPr>
          <w:rFonts w:ascii="Times New Roman"/>
          <w:b w:val="false"/>
          <w:i w:val="false"/>
          <w:color w:val="000000"/>
          <w:sz w:val="28"/>
        </w:rPr>
        <w:t>
      2) көмір __________________________________________________________</w:t>
      </w:r>
    </w:p>
    <w:bookmarkEnd w:id="1114"/>
    <w:bookmarkStart w:name="z1311" w:id="1115"/>
    <w:p>
      <w:pPr>
        <w:spacing w:after="0"/>
        <w:ind w:left="0"/>
        <w:jc w:val="both"/>
      </w:pPr>
      <w:r>
        <w:rPr>
          <w:rFonts w:ascii="Times New Roman"/>
          <w:b w:val="false"/>
          <w:i w:val="false"/>
          <w:color w:val="000000"/>
          <w:sz w:val="28"/>
        </w:rPr>
        <w:t>
      3) мазут __________________________________________________________</w:t>
      </w:r>
    </w:p>
    <w:bookmarkEnd w:id="1115"/>
    <w:bookmarkStart w:name="z1312" w:id="1116"/>
    <w:p>
      <w:pPr>
        <w:spacing w:after="0"/>
        <w:ind w:left="0"/>
        <w:jc w:val="both"/>
      </w:pPr>
      <w:r>
        <w:rPr>
          <w:rFonts w:ascii="Times New Roman"/>
          <w:b w:val="false"/>
          <w:i w:val="false"/>
          <w:color w:val="000000"/>
          <w:sz w:val="28"/>
        </w:rPr>
        <w:t>
      3. Резервтік (апаттық) отын __________________________________________</w:t>
      </w:r>
    </w:p>
    <w:bookmarkEnd w:id="1116"/>
    <w:bookmarkStart w:name="z1313" w:id="1117"/>
    <w:p>
      <w:pPr>
        <w:spacing w:after="0"/>
        <w:ind w:left="0"/>
        <w:jc w:val="both"/>
      </w:pPr>
      <w:r>
        <w:rPr>
          <w:rFonts w:ascii="Times New Roman"/>
          <w:b w:val="false"/>
          <w:i w:val="false"/>
          <w:color w:val="000000"/>
          <w:sz w:val="28"/>
        </w:rPr>
        <w:t>
      4. Жағылатын отынның негізгі үлгілері және отынның негізгі жеткізушілері</w:t>
      </w:r>
    </w:p>
    <w:bookmarkEnd w:id="1117"/>
    <w:bookmarkStart w:name="z1314" w:id="1118"/>
    <w:p>
      <w:pPr>
        <w:spacing w:after="0"/>
        <w:ind w:left="0"/>
        <w:jc w:val="both"/>
      </w:pPr>
      <w:r>
        <w:rPr>
          <w:rFonts w:ascii="Times New Roman"/>
          <w:b w:val="false"/>
          <w:i w:val="false"/>
          <w:color w:val="000000"/>
          <w:sz w:val="28"/>
        </w:rPr>
        <w:t>
      __________________________________________________________________</w:t>
      </w:r>
    </w:p>
    <w:bookmarkEnd w:id="1118"/>
    <w:bookmarkStart w:name="z1315" w:id="1119"/>
    <w:p>
      <w:pPr>
        <w:spacing w:after="0"/>
        <w:ind w:left="0"/>
        <w:jc w:val="both"/>
      </w:pPr>
      <w:r>
        <w:rPr>
          <w:rFonts w:ascii="Times New Roman"/>
          <w:b w:val="false"/>
          <w:i w:val="false"/>
          <w:color w:val="000000"/>
          <w:sz w:val="28"/>
        </w:rPr>
        <w:t>
      5. Отынның жобалық емес түрлеріне негізгі құрылғы жұмысының себептерінің қысқа</w:t>
      </w:r>
    </w:p>
    <w:bookmarkEnd w:id="1119"/>
    <w:bookmarkStart w:name="z1316" w:id="1120"/>
    <w:p>
      <w:pPr>
        <w:spacing w:after="0"/>
        <w:ind w:left="0"/>
        <w:jc w:val="both"/>
      </w:pPr>
      <w:r>
        <w:rPr>
          <w:rFonts w:ascii="Times New Roman"/>
          <w:b w:val="false"/>
          <w:i w:val="false"/>
          <w:color w:val="000000"/>
          <w:sz w:val="28"/>
        </w:rPr>
        <w:t>
      сипаттамасы_______________________________________________________________</w:t>
      </w:r>
    </w:p>
    <w:bookmarkEnd w:id="1120"/>
    <w:bookmarkStart w:name="z1317" w:id="1121"/>
    <w:p>
      <w:pPr>
        <w:spacing w:after="0"/>
        <w:ind w:left="0"/>
        <w:jc w:val="both"/>
      </w:pPr>
      <w:r>
        <w:rPr>
          <w:rFonts w:ascii="Times New Roman"/>
          <w:b w:val="false"/>
          <w:i w:val="false"/>
          <w:color w:val="000000"/>
          <w:sz w:val="28"/>
        </w:rPr>
        <w:t>
      6. Төлқұжатты жасаған сәттегі және өткен үш жылға түрлері бойынша шартты отынды</w:t>
      </w:r>
    </w:p>
    <w:bookmarkEnd w:id="1121"/>
    <w:bookmarkStart w:name="z1318" w:id="1122"/>
    <w:p>
      <w:pPr>
        <w:spacing w:after="0"/>
        <w:ind w:left="0"/>
        <w:jc w:val="both"/>
      </w:pPr>
      <w:r>
        <w:rPr>
          <w:rFonts w:ascii="Times New Roman"/>
          <w:b w:val="false"/>
          <w:i w:val="false"/>
          <w:color w:val="000000"/>
          <w:sz w:val="28"/>
        </w:rPr>
        <w:t>
      тұтыну динамикасы мен құрылымы</w:t>
      </w:r>
    </w:p>
    <w:bookmarkEnd w:id="1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 % жалпы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9" w:id="1123"/>
    <w:p>
      <w:pPr>
        <w:spacing w:after="0"/>
        <w:ind w:left="0"/>
        <w:jc w:val="both"/>
      </w:pPr>
      <w:r>
        <w:rPr>
          <w:rFonts w:ascii="Times New Roman"/>
          <w:b w:val="false"/>
          <w:i w:val="false"/>
          <w:color w:val="000000"/>
          <w:sz w:val="28"/>
        </w:rPr>
        <w:t>
      7. Төлқұжатты жасаған сәттегі және өткен үш жылға түрлері бойынша отынның орташа құны</w:t>
      </w:r>
    </w:p>
    <w:bookmarkEnd w:id="1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отын тоннасы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0" w:id="1124"/>
    <w:p>
      <w:pPr>
        <w:spacing w:after="0"/>
        <w:ind w:left="0"/>
        <w:jc w:val="both"/>
      </w:pPr>
      <w:r>
        <w:rPr>
          <w:rFonts w:ascii="Times New Roman"/>
          <w:b w:val="false"/>
          <w:i w:val="false"/>
          <w:color w:val="000000"/>
          <w:sz w:val="28"/>
        </w:rPr>
        <w:t>
      8. АҚ белгіленген қуаты және өткен үш жыл қорытындысы бойынша жылдық орташа мөлшері</w:t>
      </w:r>
    </w:p>
    <w:bookmarkEnd w:id="1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(дерек)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 Гкал,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1" w:id="1125"/>
    <w:p>
      <w:pPr>
        <w:spacing w:after="0"/>
        <w:ind w:left="0"/>
        <w:jc w:val="both"/>
      </w:pPr>
      <w:r>
        <w:rPr>
          <w:rFonts w:ascii="Times New Roman"/>
          <w:b w:val="false"/>
          <w:i w:val="false"/>
          <w:color w:val="000000"/>
          <w:sz w:val="28"/>
        </w:rPr>
        <w:t>
      8. Соңғы 3 жылға аудандық қазандық жұмысының техникалық-экономикалық көрсеткіштері</w:t>
      </w:r>
    </w:p>
    <w:bookmarkEnd w:id="1125"/>
    <w:bookmarkStart w:name="z1322" w:id="1126"/>
    <w:p>
      <w:pPr>
        <w:spacing w:after="0"/>
        <w:ind w:left="0"/>
        <w:jc w:val="both"/>
      </w:pPr>
      <w:r>
        <w:rPr>
          <w:rFonts w:ascii="Times New Roman"/>
          <w:b w:val="false"/>
          <w:i w:val="false"/>
          <w:color w:val="000000"/>
          <w:sz w:val="28"/>
        </w:rPr>
        <w:t>
      (Осы Әдістемелік нұсқаудағы 1 қосымша 5 кестедегі үлгі бойынша мәліметтер келтіріледі)</w:t>
      </w:r>
    </w:p>
    <w:bookmarkEnd w:id="1126"/>
    <w:bookmarkStart w:name="z1323" w:id="1127"/>
    <w:p>
      <w:pPr>
        <w:spacing w:after="0"/>
        <w:ind w:left="0"/>
        <w:jc w:val="both"/>
      </w:pPr>
      <w:r>
        <w:rPr>
          <w:rFonts w:ascii="Times New Roman"/>
          <w:b w:val="false"/>
          <w:i w:val="false"/>
          <w:color w:val="000000"/>
          <w:sz w:val="28"/>
        </w:rPr>
        <w:t>
      9. Соңғы 3 жылдағы қоршаған ортаға зиянды заттардың шығарылуы</w:t>
      </w:r>
    </w:p>
    <w:bookmarkEnd w:id="1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зиянды заттардың шығарылу шамасы (норматив/дерек)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Nок+SOх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4" w:id="1128"/>
    <w:p>
      <w:pPr>
        <w:spacing w:after="0"/>
        <w:ind w:left="0"/>
        <w:jc w:val="both"/>
      </w:pPr>
      <w:r>
        <w:rPr>
          <w:rFonts w:ascii="Times New Roman"/>
          <w:b w:val="false"/>
          <w:i w:val="false"/>
          <w:color w:val="000000"/>
          <w:sz w:val="28"/>
        </w:rPr>
        <w:t>
      Экологиялық іс-шараларға кететін шығындар.</w:t>
      </w:r>
    </w:p>
    <w:bookmarkEnd w:id="1128"/>
    <w:bookmarkStart w:name="z1325" w:id="1129"/>
    <w:p>
      <w:pPr>
        <w:spacing w:after="0"/>
        <w:ind w:left="0"/>
        <w:jc w:val="both"/>
      </w:pPr>
      <w:r>
        <w:rPr>
          <w:rFonts w:ascii="Times New Roman"/>
          <w:b w:val="false"/>
          <w:i w:val="false"/>
          <w:color w:val="000000"/>
          <w:sz w:val="28"/>
        </w:rPr>
        <w:t>
      _____________________________________________________________</w:t>
      </w:r>
    </w:p>
    <w:bookmarkEnd w:id="1129"/>
    <w:bookmarkStart w:name="z1326" w:id="1130"/>
    <w:p>
      <w:pPr>
        <w:spacing w:after="0"/>
        <w:ind w:left="0"/>
        <w:jc w:val="both"/>
      </w:pPr>
      <w:r>
        <w:rPr>
          <w:rFonts w:ascii="Times New Roman"/>
          <w:b w:val="false"/>
          <w:i w:val="false"/>
          <w:color w:val="000000"/>
          <w:sz w:val="28"/>
        </w:rPr>
        <w:t>
      10. Жобада берілгенмен салыстыра отырып негізгі құрылғының (сағат) жылдық қолданылуы</w:t>
      </w:r>
    </w:p>
    <w:bookmarkEnd w:id="1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құрылғының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(сағат)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7" w:id="1131"/>
    <w:p>
      <w:pPr>
        <w:spacing w:after="0"/>
        <w:ind w:left="0"/>
        <w:jc w:val="both"/>
      </w:pPr>
      <w:r>
        <w:rPr>
          <w:rFonts w:ascii="Times New Roman"/>
          <w:b w:val="false"/>
          <w:i w:val="false"/>
          <w:color w:val="000000"/>
          <w:sz w:val="28"/>
        </w:rPr>
        <w:t>
      11. Негізгі құрылғының және басты бу құбырының металының атқарымы (сағат)</w:t>
      </w:r>
    </w:p>
    <w:bookmarkEnd w:id="1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 құрған сәттегі атқарым,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қарайғы пайдалануға рұқсат беретін құжат пен ұйым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құбыры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барабаны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8" w:id="1132"/>
    <w:p>
      <w:pPr>
        <w:spacing w:after="0"/>
        <w:ind w:left="0"/>
        <w:jc w:val="both"/>
      </w:pPr>
      <w:r>
        <w:rPr>
          <w:rFonts w:ascii="Times New Roman"/>
          <w:b w:val="false"/>
          <w:i w:val="false"/>
          <w:color w:val="000000"/>
          <w:sz w:val="28"/>
        </w:rPr>
        <w:t>
      12. Су дайындау.</w:t>
      </w:r>
    </w:p>
    <w:bookmarkEnd w:id="1132"/>
    <w:bookmarkStart w:name="z1329" w:id="1133"/>
    <w:p>
      <w:pPr>
        <w:spacing w:after="0"/>
        <w:ind w:left="0"/>
        <w:jc w:val="both"/>
      </w:pPr>
      <w:r>
        <w:rPr>
          <w:rFonts w:ascii="Times New Roman"/>
          <w:b w:val="false"/>
          <w:i w:val="false"/>
          <w:color w:val="000000"/>
          <w:sz w:val="28"/>
        </w:rPr>
        <w:t>
      1. Негізгі сызбалар:</w:t>
      </w:r>
    </w:p>
    <w:bookmarkEnd w:id="1133"/>
    <w:bookmarkStart w:name="z1330" w:id="1134"/>
    <w:p>
      <w:pPr>
        <w:spacing w:after="0"/>
        <w:ind w:left="0"/>
        <w:jc w:val="both"/>
      </w:pPr>
      <w:r>
        <w:rPr>
          <w:rFonts w:ascii="Times New Roman"/>
          <w:b w:val="false"/>
          <w:i w:val="false"/>
          <w:color w:val="000000"/>
          <w:sz w:val="28"/>
        </w:rPr>
        <w:t>
      1) үстеме суды дайындау (басты сызба)</w:t>
      </w:r>
    </w:p>
    <w:bookmarkEnd w:id="1134"/>
    <w:bookmarkStart w:name="z1331" w:id="1135"/>
    <w:p>
      <w:pPr>
        <w:spacing w:after="0"/>
        <w:ind w:left="0"/>
        <w:jc w:val="both"/>
      </w:pPr>
      <w:r>
        <w:rPr>
          <w:rFonts w:ascii="Times New Roman"/>
          <w:b w:val="false"/>
          <w:i w:val="false"/>
          <w:color w:val="000000"/>
          <w:sz w:val="28"/>
        </w:rPr>
        <w:t>
      __________________________________________________________________</w:t>
      </w:r>
    </w:p>
    <w:bookmarkEnd w:id="1135"/>
    <w:bookmarkStart w:name="z1332" w:id="1136"/>
    <w:p>
      <w:pPr>
        <w:spacing w:after="0"/>
        <w:ind w:left="0"/>
        <w:jc w:val="both"/>
      </w:pPr>
      <w:r>
        <w:rPr>
          <w:rFonts w:ascii="Times New Roman"/>
          <w:b w:val="false"/>
          <w:i w:val="false"/>
          <w:color w:val="000000"/>
          <w:sz w:val="28"/>
        </w:rPr>
        <w:t>
      2) қайтарылатын өндірістік конденсатты тазалау</w:t>
      </w:r>
    </w:p>
    <w:bookmarkEnd w:id="1136"/>
    <w:bookmarkStart w:name="z1333" w:id="1137"/>
    <w:p>
      <w:pPr>
        <w:spacing w:after="0"/>
        <w:ind w:left="0"/>
        <w:jc w:val="both"/>
      </w:pPr>
      <w:r>
        <w:rPr>
          <w:rFonts w:ascii="Times New Roman"/>
          <w:b w:val="false"/>
          <w:i w:val="false"/>
          <w:color w:val="000000"/>
          <w:sz w:val="28"/>
        </w:rPr>
        <w:t>
      __________________________________________________________________</w:t>
      </w:r>
    </w:p>
    <w:bookmarkEnd w:id="1137"/>
    <w:bookmarkStart w:name="z1334" w:id="1138"/>
    <w:p>
      <w:pPr>
        <w:spacing w:after="0"/>
        <w:ind w:left="0"/>
        <w:jc w:val="both"/>
      </w:pPr>
      <w:r>
        <w:rPr>
          <w:rFonts w:ascii="Times New Roman"/>
          <w:b w:val="false"/>
          <w:i w:val="false"/>
          <w:color w:val="000000"/>
          <w:sz w:val="28"/>
        </w:rPr>
        <w:t>
      3) ішкі станциялық сусіңгіш конденсаттарды тазалау</w:t>
      </w:r>
    </w:p>
    <w:bookmarkEnd w:id="1138"/>
    <w:bookmarkStart w:name="z1335" w:id="1139"/>
    <w:p>
      <w:pPr>
        <w:spacing w:after="0"/>
        <w:ind w:left="0"/>
        <w:jc w:val="both"/>
      </w:pPr>
      <w:r>
        <w:rPr>
          <w:rFonts w:ascii="Times New Roman"/>
          <w:b w:val="false"/>
          <w:i w:val="false"/>
          <w:color w:val="000000"/>
          <w:sz w:val="28"/>
        </w:rPr>
        <w:t>
      __________________________________________________________________</w:t>
      </w:r>
    </w:p>
    <w:bookmarkEnd w:id="1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тонна/сағат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шығын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қажеттіліктерге су, тонна/тонна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кДж/тонна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кВтсағ/г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6" w:id="1140"/>
    <w:p>
      <w:pPr>
        <w:spacing w:after="0"/>
        <w:ind w:left="0"/>
        <w:jc w:val="both"/>
      </w:pPr>
      <w:r>
        <w:rPr>
          <w:rFonts w:ascii="Times New Roman"/>
          <w:b w:val="false"/>
          <w:i w:val="false"/>
          <w:color w:val="000000"/>
          <w:sz w:val="28"/>
        </w:rPr>
        <w:t>
      2. Су дайындайтын қондырғыларға су тарту</w:t>
      </w:r>
    </w:p>
    <w:bookmarkEnd w:id="1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7" w:id="1141"/>
    <w:p>
      <w:pPr>
        <w:spacing w:after="0"/>
        <w:ind w:left="0"/>
        <w:jc w:val="both"/>
      </w:pPr>
      <w:r>
        <w:rPr>
          <w:rFonts w:ascii="Times New Roman"/>
          <w:b w:val="false"/>
          <w:i w:val="false"/>
          <w:color w:val="000000"/>
          <w:sz w:val="28"/>
        </w:rPr>
        <w:t>
      3. АҚ су-химиялық режимін ұйымдастыру бойынша нормативті іс-шаралардың орындалуы ________________________________________________________________</w:t>
      </w:r>
    </w:p>
    <w:bookmarkEnd w:id="1141"/>
    <w:bookmarkStart w:name="z1338" w:id="1142"/>
    <w:p>
      <w:pPr>
        <w:spacing w:after="0"/>
        <w:ind w:left="0"/>
        <w:jc w:val="both"/>
      </w:pPr>
      <w:r>
        <w:rPr>
          <w:rFonts w:ascii="Times New Roman"/>
          <w:b w:val="false"/>
          <w:i w:val="false"/>
          <w:color w:val="000000"/>
          <w:sz w:val="28"/>
        </w:rPr>
        <w:t>
      4. Мониторинг жүйесінің болуы ____________________________________</w:t>
      </w:r>
    </w:p>
    <w:bookmarkEnd w:id="1142"/>
    <w:bookmarkStart w:name="z1339" w:id="1143"/>
    <w:p>
      <w:pPr>
        <w:spacing w:after="0"/>
        <w:ind w:left="0"/>
        <w:jc w:val="both"/>
      </w:pPr>
      <w:r>
        <w:rPr>
          <w:rFonts w:ascii="Times New Roman"/>
          <w:b w:val="false"/>
          <w:i w:val="false"/>
          <w:color w:val="000000"/>
          <w:sz w:val="28"/>
        </w:rPr>
        <w:t>
      13. Электр энергиясы бойынша теңгерім, кВт∙сағат</w:t>
      </w:r>
    </w:p>
    <w:bookmarkEnd w:id="1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шығыс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жүйесінен алынған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қажеттіліктері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0" w:id="1144"/>
    <w:p>
      <w:pPr>
        <w:spacing w:after="0"/>
        <w:ind w:left="0"/>
        <w:jc w:val="both"/>
      </w:pPr>
      <w:r>
        <w:rPr>
          <w:rFonts w:ascii="Times New Roman"/>
          <w:b w:val="false"/>
          <w:i w:val="false"/>
          <w:color w:val="000000"/>
          <w:sz w:val="28"/>
        </w:rPr>
        <w:t>
      14. Жылу бойынша теңгерім, Гкал</w:t>
      </w:r>
    </w:p>
    <w:bookmarkEnd w:id="1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шығыс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қазандықтардың жылу энергиясын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жылу шығару: бу, ыстық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Қажеттіліктерге жылу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1" w:id="1145"/>
    <w:p>
      <w:pPr>
        <w:spacing w:after="0"/>
        <w:ind w:left="0"/>
        <w:jc w:val="both"/>
      </w:pPr>
      <w:r>
        <w:rPr>
          <w:rFonts w:ascii="Times New Roman"/>
          <w:b w:val="false"/>
          <w:i w:val="false"/>
          <w:color w:val="000000"/>
          <w:sz w:val="28"/>
        </w:rPr>
        <w:t>
      15. Жылыту қондырғылары құрылғыларының сипаты</w:t>
      </w:r>
    </w:p>
    <w:bookmarkEnd w:id="1145"/>
    <w:bookmarkStart w:name="z1342" w:id="1146"/>
    <w:p>
      <w:pPr>
        <w:spacing w:after="0"/>
        <w:ind w:left="0"/>
        <w:jc w:val="both"/>
      </w:pPr>
      <w:r>
        <w:rPr>
          <w:rFonts w:ascii="Times New Roman"/>
          <w:b w:val="false"/>
          <w:i w:val="false"/>
          <w:color w:val="000000"/>
          <w:sz w:val="28"/>
        </w:rPr>
        <w:t>
      Су жылытатын құрылғы мен жылу желісінің параметрлері</w:t>
      </w:r>
    </w:p>
    <w:bookmarkEnd w:id="1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Гкал/с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қыздырғыштар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желілік сызбалар жұмысына қатысатын сорғы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r>
              <w:br/>
            </w:r>
            <w:r>
              <w:rPr>
                <w:rFonts w:ascii="Times New Roman"/>
                <w:b w:val="false"/>
                <w:i w:val="false"/>
                <w:color w:val="000000"/>
                <w:sz w:val="20"/>
              </w:rPr>
              <w:t>Тұтынушылардың электр</w:t>
            </w:r>
            <w:r>
              <w:br/>
            </w:r>
            <w:r>
              <w:rPr>
                <w:rFonts w:ascii="Times New Roman"/>
                <w:b w:val="false"/>
                <w:i w:val="false"/>
                <w:color w:val="000000"/>
                <w:sz w:val="20"/>
              </w:rPr>
              <w:t>қондырғыларына энергетикалық</w:t>
            </w:r>
            <w:r>
              <w:br/>
            </w:r>
            <w:r>
              <w:rPr>
                <w:rFonts w:ascii="Times New Roman"/>
                <w:b w:val="false"/>
                <w:i w:val="false"/>
                <w:color w:val="000000"/>
                <w:sz w:val="20"/>
              </w:rPr>
              <w:t>зерттеулерді жүргізу жөніндегі</w:t>
            </w:r>
            <w:r>
              <w:br/>
            </w:r>
            <w:r>
              <w:rPr>
                <w:rFonts w:ascii="Times New Roman"/>
                <w:b w:val="false"/>
                <w:i w:val="false"/>
                <w:color w:val="000000"/>
                <w:sz w:val="20"/>
              </w:rPr>
              <w:t>әдістемелік нұсқауларға</w:t>
            </w:r>
            <w:r>
              <w:br/>
            </w:r>
            <w:r>
              <w:rPr>
                <w:rFonts w:ascii="Times New Roman"/>
                <w:b w:val="false"/>
                <w:i w:val="false"/>
                <w:color w:val="000000"/>
                <w:sz w:val="20"/>
              </w:rPr>
              <w:t>1-қосымша</w:t>
            </w:r>
          </w:p>
        </w:tc>
      </w:tr>
    </w:tbl>
    <w:bookmarkStart w:name="z1344" w:id="1147"/>
    <w:p>
      <w:pPr>
        <w:spacing w:after="0"/>
        <w:ind w:left="0"/>
        <w:jc w:val="both"/>
      </w:pPr>
      <w:r>
        <w:rPr>
          <w:rFonts w:ascii="Times New Roman"/>
          <w:b w:val="false"/>
          <w:i w:val="false"/>
          <w:color w:val="000000"/>
          <w:sz w:val="28"/>
        </w:rPr>
        <w:t>
      1-кесте – Электр энергиясы шығыстарын төмендету бойынша ТЭ қызметін талдау мәліметтері</w:t>
      </w:r>
    </w:p>
    <w:bookmarkEnd w:id="1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млн.кВт∙сағ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шығысы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млн.кВт∙сағ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электр энергиясы шығысы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млн.кВт∙сағ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электр энергиясы шығысы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әсерін ескере отырып, электр энергиясы шығысын төмендету бойынша шараларды жүзеге асырудың нақты әсері, мың кВт∙с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 жүзеге асырудың нақты тиімділігі, электр энергиясы шығысы шамасынен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Жүктемемен реттелетін трансформаторлар мен автотрансформаторлар саны, дана /МВА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коэффициентін автоматты реттегіші бар трансформаторлар мен автотрансформаторлар саны, дана/МВА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трансформация коэффициентін автоматты реттегіші бар трансформаторлар мен автотрансформаторлар саны, дана/МВ-А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Өтемік құрылғының белгіленген реактивтік қуаты Мвар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жүктеме режимінде реактивтік қуаттың өтемдік құралдарын пайдалану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режиміндегі генераторлар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148"/>
          <w:p>
            <w:pPr>
              <w:spacing w:after="20"/>
              <w:ind w:left="20"/>
              <w:jc w:val="both"/>
            </w:pPr>
          </w:p>
          <w:bookmarkEnd w:id="1148"/>
          <w:p>
            <w:pPr>
              <w:spacing w:after="20"/>
              <w:ind w:left="20"/>
              <w:jc w:val="both"/>
            </w:pPr>
            <w:r>
              <w:drawing>
                <wp:inline distT="0" distB="0" distL="0" distR="0">
                  <wp:extent cx="469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699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149"/>
          <w:p>
            <w:pPr>
              <w:spacing w:after="20"/>
              <w:ind w:left="20"/>
              <w:jc w:val="both"/>
            </w:pPr>
            <w:r>
              <w:rPr>
                <w:rFonts w:ascii="Times New Roman"/>
                <w:b w:val="false"/>
                <w:i w:val="false"/>
                <w:color w:val="000000"/>
                <w:sz w:val="20"/>
              </w:rPr>
              <w:t>
Реактивті қуаттың max өтемдік деңгейі</w:t>
            </w:r>
          </w:p>
          <w:bookmarkEnd w:id="1149"/>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6350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35000" cy="1257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тұрмыстық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фазалы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электр энергиясын есепке алу жүйелерінің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тексеру мерзімі асқан есептегіштер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фазалы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r>
              <w:br/>
            </w:r>
            <w:r>
              <w:rPr>
                <w:rFonts w:ascii="Times New Roman"/>
                <w:b w:val="false"/>
                <w:i w:val="false"/>
                <w:color w:val="000000"/>
                <w:sz w:val="20"/>
              </w:rPr>
              <w:t>Кернеуі 35-тен 1150</w:t>
            </w:r>
            <w:r>
              <w:br/>
            </w:r>
            <w:r>
              <w:rPr>
                <w:rFonts w:ascii="Times New Roman"/>
                <w:b w:val="false"/>
                <w:i w:val="false"/>
                <w:color w:val="000000"/>
                <w:sz w:val="20"/>
              </w:rPr>
              <w:t>киловольтқа дейінгі электр беру</w:t>
            </w:r>
            <w:r>
              <w:br/>
            </w:r>
            <w:r>
              <w:rPr>
                <w:rFonts w:ascii="Times New Roman"/>
                <w:b w:val="false"/>
                <w:i w:val="false"/>
                <w:color w:val="000000"/>
                <w:sz w:val="20"/>
              </w:rPr>
              <w:t>әуе желілерінің техникалық</w:t>
            </w:r>
            <w:r>
              <w:br/>
            </w:r>
            <w:r>
              <w:rPr>
                <w:rFonts w:ascii="Times New Roman"/>
                <w:b w:val="false"/>
                <w:i w:val="false"/>
                <w:color w:val="000000"/>
                <w:sz w:val="20"/>
              </w:rPr>
              <w:t>жай-күйін бағалау жөніндегі</w:t>
            </w:r>
            <w:r>
              <w:br/>
            </w:r>
            <w:r>
              <w:rPr>
                <w:rFonts w:ascii="Times New Roman"/>
                <w:b w:val="false"/>
                <w:i w:val="false"/>
                <w:color w:val="000000"/>
                <w:sz w:val="20"/>
              </w:rPr>
              <w:t>әдістемелік нұсқауларға</w:t>
            </w:r>
            <w:r>
              <w:br/>
            </w:r>
            <w:r>
              <w:rPr>
                <w:rFonts w:ascii="Times New Roman"/>
                <w:b w:val="false"/>
                <w:i w:val="false"/>
                <w:color w:val="000000"/>
                <w:sz w:val="20"/>
              </w:rPr>
              <w:t>1-қосымша</w:t>
            </w:r>
          </w:p>
        </w:tc>
      </w:tr>
    </w:tbl>
    <w:bookmarkStart w:name="z1349" w:id="1150"/>
    <w:p>
      <w:pPr>
        <w:spacing w:after="0"/>
        <w:ind w:left="0"/>
        <w:jc w:val="left"/>
      </w:pPr>
      <w:r>
        <w:rPr>
          <w:rFonts w:ascii="Times New Roman"/>
          <w:b/>
          <w:i w:val="false"/>
          <w:color w:val="000000"/>
        </w:rPr>
        <w:t xml:space="preserve"> Техникалық жай-күйдің жиынтық ведомостары және әуе желілері (бұдан әрі – ӘЖ) элементтерінің ақаулы ведомостары</w:t>
      </w:r>
    </w:p>
    <w:bookmarkEnd w:id="1150"/>
    <w:bookmarkStart w:name="z1350" w:id="1151"/>
    <w:p>
      <w:pPr>
        <w:spacing w:after="0"/>
        <w:ind w:left="0"/>
        <w:jc w:val="both"/>
      </w:pPr>
      <w:r>
        <w:rPr>
          <w:rFonts w:ascii="Times New Roman"/>
          <w:b w:val="false"/>
          <w:i w:val="false"/>
          <w:color w:val="000000"/>
          <w:sz w:val="28"/>
        </w:rPr>
        <w:t>
      1. ӘЖ негізгі сипаттамалары</w:t>
      </w:r>
    </w:p>
    <w:bookmarkEnd w:id="1151"/>
    <w:bookmarkStart w:name="z1351" w:id="1152"/>
    <w:p>
      <w:pPr>
        <w:spacing w:after="0"/>
        <w:ind w:left="0"/>
        <w:jc w:val="both"/>
      </w:pPr>
      <w:r>
        <w:rPr>
          <w:rFonts w:ascii="Times New Roman"/>
          <w:b w:val="false"/>
          <w:i w:val="false"/>
          <w:color w:val="000000"/>
          <w:sz w:val="28"/>
        </w:rPr>
        <w:t>
      Жиынтық ведомость № ____________. "ӘЖ негізгі сипаттамалары"</w:t>
      </w:r>
    </w:p>
    <w:bookmarkEnd w:id="1152"/>
    <w:bookmarkStart w:name="z1352" w:id="1153"/>
    <w:p>
      <w:pPr>
        <w:spacing w:after="0"/>
        <w:ind w:left="0"/>
        <w:jc w:val="both"/>
      </w:pPr>
      <w:r>
        <w:rPr>
          <w:rFonts w:ascii="Times New Roman"/>
          <w:b w:val="false"/>
          <w:i w:val="false"/>
          <w:color w:val="000000"/>
          <w:sz w:val="28"/>
        </w:rPr>
        <w:t>
      1-кесте-жалпы мәліметтер</w:t>
      </w:r>
    </w:p>
    <w:bookmarkEnd w:id="1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класы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кәсіпорны (бұдан әрі – ЭЖК)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жұмыстарды орындайтын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жалпы ұзындығы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ұзындығы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учаскесі тіректерінің нөмірлері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учаскесі тіректерінің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пайдалануға берілген жылы (ӘЖ учаскесінің)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154"/>
          <w:p>
            <w:pPr>
              <w:spacing w:after="20"/>
              <w:ind w:left="20"/>
              <w:jc w:val="both"/>
            </w:pPr>
            <w:r>
              <w:rPr>
                <w:rFonts w:ascii="Times New Roman"/>
                <w:b w:val="false"/>
                <w:i w:val="false"/>
                <w:color w:val="000000"/>
                <w:sz w:val="20"/>
              </w:rPr>
              <w:t>
ӘЖ пайдалану мерзімі</w:t>
            </w:r>
          </w:p>
          <w:bookmarkEnd w:id="1154"/>
          <w:p>
            <w:pPr>
              <w:spacing w:after="20"/>
              <w:ind w:left="20"/>
              <w:jc w:val="both"/>
            </w:pPr>
            <w:r>
              <w:rPr>
                <w:rFonts w:ascii="Times New Roman"/>
                <w:b w:val="false"/>
                <w:i w:val="false"/>
                <w:color w:val="000000"/>
                <w:sz w:val="20"/>
              </w:rPr>
              <w:t>
Пайдаланудың нормативтік мерзімі,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155"/>
          <w:p>
            <w:pPr>
              <w:spacing w:after="20"/>
              <w:ind w:left="20"/>
              <w:jc w:val="both"/>
            </w:pPr>
            <w:r>
              <w:rPr>
                <w:rFonts w:ascii="Times New Roman"/>
                <w:b w:val="false"/>
                <w:i w:val="false"/>
                <w:color w:val="000000"/>
                <w:sz w:val="20"/>
              </w:rPr>
              <w:t>
ӘЖ тіректері:</w:t>
            </w:r>
          </w:p>
          <w:bookmarkEnd w:id="1155"/>
          <w:p>
            <w:pPr>
              <w:spacing w:after="20"/>
              <w:ind w:left="20"/>
              <w:jc w:val="both"/>
            </w:pPr>
            <w:r>
              <w:rPr>
                <w:rFonts w:ascii="Times New Roman"/>
                <w:b w:val="false"/>
                <w:i w:val="false"/>
                <w:color w:val="000000"/>
                <w:sz w:val="20"/>
              </w:rPr>
              <w:t>
</w:t>
            </w:r>
            <w:r>
              <w:rPr>
                <w:rFonts w:ascii="Times New Roman"/>
                <w:b w:val="false"/>
                <w:i w:val="false"/>
                <w:color w:val="000000"/>
                <w:sz w:val="20"/>
              </w:rPr>
              <w:t>ағаш</w:t>
            </w:r>
          </w:p>
          <w:p>
            <w:pPr>
              <w:spacing w:after="20"/>
              <w:ind w:left="20"/>
              <w:jc w:val="both"/>
            </w:pPr>
            <w:r>
              <w:rPr>
                <w:rFonts w:ascii="Times New Roman"/>
                <w:b w:val="false"/>
                <w:i w:val="false"/>
                <w:color w:val="000000"/>
                <w:sz w:val="20"/>
              </w:rPr>
              <w:t>
</w:t>
            </w:r>
            <w:r>
              <w:rPr>
                <w:rFonts w:ascii="Times New Roman"/>
                <w:b w:val="false"/>
                <w:i w:val="false"/>
                <w:color w:val="000000"/>
                <w:sz w:val="20"/>
              </w:rPr>
              <w:t>темір-бетон</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іргетас</w:t>
            </w:r>
          </w:p>
          <w:p>
            <w:pPr>
              <w:spacing w:after="20"/>
              <w:ind w:left="20"/>
              <w:jc w:val="both"/>
            </w:pPr>
            <w:r>
              <w:rPr>
                <w:rFonts w:ascii="Times New Roman"/>
                <w:b w:val="false"/>
                <w:i w:val="false"/>
                <w:color w:val="000000"/>
                <w:sz w:val="20"/>
              </w:rPr>
              <w:t>
</w:t>
            </w:r>
            <w:r>
              <w:rPr>
                <w:rFonts w:ascii="Times New Roman"/>
                <w:b w:val="false"/>
                <w:i w:val="false"/>
                <w:color w:val="000000"/>
                <w:sz w:val="20"/>
              </w:rPr>
              <w:t>сымдар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найзағайдан қорғайтын тростар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тіректерді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желілік арматура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оқшаулау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асқын кернеуді шектегіштер</w:t>
            </w:r>
          </w:p>
          <w:p>
            <w:pPr>
              <w:spacing w:after="20"/>
              <w:ind w:left="20"/>
              <w:jc w:val="both"/>
            </w:pPr>
            <w:r>
              <w:rPr>
                <w:rFonts w:ascii="Times New Roman"/>
                <w:b w:val="false"/>
                <w:i w:val="false"/>
                <w:color w:val="000000"/>
                <w:sz w:val="20"/>
              </w:rPr>
              <w:t>
көктайғақты еріту жүйелері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156"/>
          <w:p>
            <w:pPr>
              <w:spacing w:after="20"/>
              <w:ind w:left="20"/>
              <w:jc w:val="both"/>
            </w:pPr>
            <w:r>
              <w:rPr>
                <w:rFonts w:ascii="Times New Roman"/>
                <w:b w:val="false"/>
                <w:i w:val="false"/>
                <w:color w:val="000000"/>
                <w:sz w:val="20"/>
              </w:rPr>
              <w:t>
30</w:t>
            </w:r>
          </w:p>
          <w:bookmarkEnd w:id="1156"/>
          <w:p>
            <w:pPr>
              <w:spacing w:after="20"/>
              <w:ind w:left="20"/>
              <w:jc w:val="both"/>
            </w:pPr>
            <w:r>
              <w:rPr>
                <w:rFonts w:ascii="Times New Roman"/>
                <w:b w:val="false"/>
                <w:i w:val="false"/>
                <w:color w:val="000000"/>
                <w:sz w:val="20"/>
              </w:rPr>
              <w:t>
</w:t>
            </w:r>
            <w:r>
              <w:rPr>
                <w:rFonts w:ascii="Times New Roman"/>
                <w:b w:val="false"/>
                <w:i w:val="false"/>
                <w:color w:val="000000"/>
                <w:sz w:val="20"/>
              </w:rPr>
              <w:t>35</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w:t>
            </w:r>
            <w:r>
              <w:rPr>
                <w:rFonts w:ascii="Times New Roman"/>
                <w:b w:val="false"/>
                <w:i w:val="false"/>
                <w:color w:val="000000"/>
                <w:sz w:val="20"/>
              </w:rPr>
              <w:t>35</w:t>
            </w:r>
          </w:p>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25</w:t>
            </w:r>
          </w:p>
        </w:tc>
      </w:tr>
    </w:tbl>
    <w:bookmarkStart w:name="z1376" w:id="1157"/>
    <w:p>
      <w:pPr>
        <w:spacing w:after="0"/>
        <w:ind w:left="0"/>
        <w:jc w:val="both"/>
      </w:pPr>
      <w:r>
        <w:rPr>
          <w:rFonts w:ascii="Times New Roman"/>
          <w:b w:val="false"/>
          <w:i w:val="false"/>
          <w:color w:val="000000"/>
          <w:sz w:val="28"/>
        </w:rPr>
        <w:t>
      2. "Трасса" элементтері</w:t>
      </w:r>
    </w:p>
    <w:bookmarkEnd w:id="1157"/>
    <w:bookmarkStart w:name="z1377" w:id="1158"/>
    <w:p>
      <w:pPr>
        <w:spacing w:after="0"/>
        <w:ind w:left="0"/>
        <w:jc w:val="both"/>
      </w:pPr>
      <w:r>
        <w:rPr>
          <w:rFonts w:ascii="Times New Roman"/>
          <w:b w:val="false"/>
          <w:i w:val="false"/>
          <w:color w:val="000000"/>
          <w:sz w:val="28"/>
        </w:rPr>
        <w:t>
      "Трасса" элементтерінің техникалық жай-күйінің № жиынтық ведомосі</w:t>
      </w:r>
    </w:p>
    <w:bookmarkEnd w:id="1158"/>
    <w:bookmarkStart w:name="z1378" w:id="1159"/>
    <w:p>
      <w:pPr>
        <w:spacing w:after="0"/>
        <w:ind w:left="0"/>
        <w:jc w:val="both"/>
      </w:pPr>
      <w:r>
        <w:rPr>
          <w:rFonts w:ascii="Times New Roman"/>
          <w:b w:val="false"/>
          <w:i w:val="false"/>
          <w:color w:val="000000"/>
          <w:sz w:val="28"/>
        </w:rPr>
        <w:t>
      Атауы</w:t>
      </w:r>
    </w:p>
    <w:bookmarkEnd w:id="1159"/>
    <w:bookmarkStart w:name="z1379" w:id="1160"/>
    <w:p>
      <w:pPr>
        <w:spacing w:after="0"/>
        <w:ind w:left="0"/>
        <w:jc w:val="both"/>
      </w:pPr>
      <w:r>
        <w:rPr>
          <w:rFonts w:ascii="Times New Roman"/>
          <w:b w:val="false"/>
          <w:i w:val="false"/>
          <w:color w:val="000000"/>
          <w:sz w:val="28"/>
        </w:rPr>
        <w:t>
      ӘЖ ________________________________________________________</w:t>
      </w:r>
    </w:p>
    <w:bookmarkEnd w:id="1160"/>
    <w:bookmarkStart w:name="z1380" w:id="1161"/>
    <w:p>
      <w:pPr>
        <w:spacing w:after="0"/>
        <w:ind w:left="0"/>
        <w:jc w:val="both"/>
      </w:pPr>
      <w:r>
        <w:rPr>
          <w:rFonts w:ascii="Times New Roman"/>
          <w:b w:val="false"/>
          <w:i w:val="false"/>
          <w:color w:val="000000"/>
          <w:sz w:val="28"/>
        </w:rPr>
        <w:t>
      ЖЭК__________________</w:t>
      </w:r>
    </w:p>
    <w:bookmarkEnd w:id="1161"/>
    <w:bookmarkStart w:name="z1381" w:id="1162"/>
    <w:p>
      <w:pPr>
        <w:spacing w:after="0"/>
        <w:ind w:left="0"/>
        <w:jc w:val="both"/>
      </w:pPr>
      <w:r>
        <w:rPr>
          <w:rFonts w:ascii="Times New Roman"/>
          <w:b w:val="false"/>
          <w:i w:val="false"/>
          <w:color w:val="000000"/>
          <w:sz w:val="28"/>
        </w:rPr>
        <w:t>
      20__жылғы "_"__20_жылғы"_"__ дейін техникалық жай-күйіне бағалау жүргізу кезеңі.</w:t>
      </w:r>
    </w:p>
    <w:bookmarkEnd w:id="1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Анкерлік аралық (тіректерің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аймағының 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 м-ден жоғары бұталар мен өскіндердің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Габариттері (ӘЖ элементтерінен жер бетіне, инженерлік құрылыстар мен қиылыстарға дейінгі ең аз арақашықтық) рұқсат етілгеннен жоғары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 бағалау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163"/>
          <w:p>
            <w:pPr>
              <w:spacing w:after="20"/>
              <w:ind w:left="20"/>
              <w:jc w:val="both"/>
            </w:pPr>
            <w:r>
              <w:rPr>
                <w:rFonts w:ascii="Times New Roman"/>
                <w:b w:val="false"/>
                <w:i w:val="false"/>
                <w:color w:val="000000"/>
                <w:sz w:val="20"/>
              </w:rPr>
              <w:t>
Ескертпе:</w:t>
            </w:r>
          </w:p>
          <w:bookmarkEnd w:id="1163"/>
          <w:p>
            <w:pPr>
              <w:spacing w:after="20"/>
              <w:ind w:left="20"/>
              <w:jc w:val="both"/>
            </w:pPr>
            <w:r>
              <w:rPr>
                <w:rFonts w:ascii="Times New Roman"/>
                <w:b w:val="false"/>
                <w:i w:val="false"/>
                <w:color w:val="000000"/>
                <w:sz w:val="20"/>
              </w:rPr>
              <w:t>
</w:t>
            </w:r>
            <w:r>
              <w:rPr>
                <w:rFonts w:ascii="Times New Roman"/>
                <w:b w:val="false"/>
                <w:i w:val="false"/>
                <w:color w:val="000000"/>
                <w:sz w:val="20"/>
              </w:rPr>
              <w:t>1) кестенің ұяшықтарында нәтиже "қосу", "алу" немесе "Қосу-алу" белгілерімен белгіленеді. "+", "-" Белгілері регламенттік тексерулер нәтижесінің нормативтерге сәйкестігін немесе сәйкессіздігін білдіреді (анық байқалған ақаулардың болмауы немесе болуы) "± " белгісі ӘЖ элементінің параметрлері шекті рұқсат етілген мәндерге жақын екенін білдіреді (дамушы ақаулардың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габариттер-ӘЖ элементтерінің жер бетіне, инженерлік құрылыстарға, қиылыстар мен жақындасуларға дейінгі рұқсат етілген ара қашықтықтары оларға сәйкес ӘЖ салынған ЭОЕ көрсетілген құжатпен анықталған;</w:t>
            </w:r>
          </w:p>
          <w:p>
            <w:pPr>
              <w:spacing w:after="20"/>
              <w:ind w:left="20"/>
              <w:jc w:val="both"/>
            </w:pPr>
            <w:r>
              <w:rPr>
                <w:rFonts w:ascii="Times New Roman"/>
                <w:b w:val="false"/>
                <w:i w:val="false"/>
                <w:color w:val="000000"/>
                <w:sz w:val="20"/>
              </w:rPr>
              <w:t>
3) техникалық жай-күйді жалпы бағалау "қалыпты", "жұмыс", "нашарлаған" және "аварияға дейінгі" ретінде келтіріледі.</w:t>
            </w:r>
          </w:p>
        </w:tc>
      </w:tr>
    </w:tbl>
    <w:bookmarkStart w:name="z1385" w:id="1164"/>
    <w:p>
      <w:pPr>
        <w:spacing w:after="0"/>
        <w:ind w:left="0"/>
        <w:jc w:val="both"/>
      </w:pPr>
      <w:r>
        <w:rPr>
          <w:rFonts w:ascii="Times New Roman"/>
          <w:b w:val="false"/>
          <w:i w:val="false"/>
          <w:color w:val="000000"/>
          <w:sz w:val="28"/>
        </w:rPr>
        <w:t>
      "Трасса" элементтерінің № ақаулы тізімдемесі</w:t>
      </w:r>
    </w:p>
    <w:bookmarkEnd w:id="1164"/>
    <w:bookmarkStart w:name="z1386" w:id="1165"/>
    <w:p>
      <w:pPr>
        <w:spacing w:after="0"/>
        <w:ind w:left="0"/>
        <w:jc w:val="both"/>
      </w:pPr>
      <w:r>
        <w:rPr>
          <w:rFonts w:ascii="Times New Roman"/>
          <w:b w:val="false"/>
          <w:i w:val="false"/>
          <w:color w:val="000000"/>
          <w:sz w:val="28"/>
        </w:rPr>
        <w:t>
      Атауы</w:t>
      </w:r>
    </w:p>
    <w:bookmarkEnd w:id="1165"/>
    <w:bookmarkStart w:name="z1387" w:id="1166"/>
    <w:p>
      <w:pPr>
        <w:spacing w:after="0"/>
        <w:ind w:left="0"/>
        <w:jc w:val="both"/>
      </w:pPr>
      <w:r>
        <w:rPr>
          <w:rFonts w:ascii="Times New Roman"/>
          <w:b w:val="false"/>
          <w:i w:val="false"/>
          <w:color w:val="000000"/>
          <w:sz w:val="28"/>
        </w:rPr>
        <w:t>
      ӘЖ ______________________________________________________________</w:t>
      </w:r>
    </w:p>
    <w:bookmarkEnd w:id="1166"/>
    <w:bookmarkStart w:name="z1388" w:id="1167"/>
    <w:p>
      <w:pPr>
        <w:spacing w:after="0"/>
        <w:ind w:left="0"/>
        <w:jc w:val="both"/>
      </w:pPr>
      <w:r>
        <w:rPr>
          <w:rFonts w:ascii="Times New Roman"/>
          <w:b w:val="false"/>
          <w:i w:val="false"/>
          <w:color w:val="000000"/>
          <w:sz w:val="28"/>
        </w:rPr>
        <w:t>
      ЖЭК__________________</w:t>
      </w:r>
    </w:p>
    <w:bookmarkEnd w:id="1167"/>
    <w:bookmarkStart w:name="z1389" w:id="1168"/>
    <w:p>
      <w:pPr>
        <w:spacing w:after="0"/>
        <w:ind w:left="0"/>
        <w:jc w:val="both"/>
      </w:pPr>
      <w:r>
        <w:rPr>
          <w:rFonts w:ascii="Times New Roman"/>
          <w:b w:val="false"/>
          <w:i w:val="false"/>
          <w:color w:val="000000"/>
          <w:sz w:val="28"/>
        </w:rPr>
        <w:t>
      20_жылғы "_"__20__жылғы"_"__дейін техникалық жай-күйіне бағалау жүргізу кезеңі.</w:t>
      </w:r>
    </w:p>
    <w:bookmarkEnd w:id="1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Анкерлік аралық (тіректерің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 атауы және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аймағының ені,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Бұталардың немесе өскіндердің биіктігі,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Габариттері (ӘЖ элементтерінен жер бетіне, инженерлік құрылыстар мен қиылыстарға дейінгі ең аз арақашықты), арасындағы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 мен ұсыныстар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169"/>
          <w:p>
            <w:pPr>
              <w:spacing w:after="20"/>
              <w:ind w:left="20"/>
              <w:jc w:val="both"/>
            </w:pPr>
            <w:r>
              <w:rPr>
                <w:rFonts w:ascii="Times New Roman"/>
                <w:b w:val="false"/>
                <w:i w:val="false"/>
                <w:color w:val="000000"/>
                <w:sz w:val="20"/>
              </w:rPr>
              <w:t>
Ескертпе:</w:t>
            </w:r>
          </w:p>
          <w:bookmarkEnd w:id="1169"/>
          <w:p>
            <w:pPr>
              <w:spacing w:after="20"/>
              <w:ind w:left="20"/>
              <w:jc w:val="both"/>
            </w:pPr>
            <w:r>
              <w:rPr>
                <w:rFonts w:ascii="Times New Roman"/>
                <w:b w:val="false"/>
                <w:i w:val="false"/>
                <w:color w:val="000000"/>
                <w:sz w:val="20"/>
              </w:rPr>
              <w:t>
</w:t>
            </w:r>
            <w:r>
              <w:rPr>
                <w:rFonts w:ascii="Times New Roman"/>
                <w:b w:val="false"/>
                <w:i w:val="false"/>
                <w:color w:val="000000"/>
                <w:sz w:val="20"/>
              </w:rPr>
              <w:t>1) параметрлердің рұқсат етілген мәндері Қазақстан Республикасы Энергетика министрінің 2017 жылғы 28 қыркүйектегі № 330 бұйрығымен бекітілген (Нормативтік құқықтық актілерді мемлекеттік тіркеу тізілімінде № 15943 болып тіркелген) 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қағидаларында көрсетілген құжатта берілген);</w:t>
            </w:r>
          </w:p>
          <w:p>
            <w:pPr>
              <w:spacing w:after="20"/>
              <w:ind w:left="20"/>
              <w:jc w:val="both"/>
            </w:pPr>
            <w:r>
              <w:rPr>
                <w:rFonts w:ascii="Times New Roman"/>
                <w:b w:val="false"/>
                <w:i w:val="false"/>
                <w:color w:val="000000"/>
                <w:sz w:val="20"/>
              </w:rPr>
              <w:t>
2) ақаулы ведомостардың өзге де нысандарын пайдалануға жол беріледі.</w:t>
            </w:r>
          </w:p>
        </w:tc>
      </w:tr>
    </w:tbl>
    <w:bookmarkStart w:name="z1392" w:id="1170"/>
    <w:p>
      <w:pPr>
        <w:spacing w:after="0"/>
        <w:ind w:left="0"/>
        <w:jc w:val="both"/>
      </w:pPr>
      <w:r>
        <w:rPr>
          <w:rFonts w:ascii="Times New Roman"/>
          <w:b w:val="false"/>
          <w:i w:val="false"/>
          <w:color w:val="000000"/>
          <w:sz w:val="28"/>
        </w:rPr>
        <w:t>
      3. "Тіректер"</w:t>
      </w:r>
    </w:p>
    <w:bookmarkEnd w:id="1170"/>
    <w:bookmarkStart w:name="z1393" w:id="1171"/>
    <w:p>
      <w:pPr>
        <w:spacing w:after="0"/>
        <w:ind w:left="0"/>
        <w:jc w:val="both"/>
      </w:pPr>
      <w:r>
        <w:rPr>
          <w:rFonts w:ascii="Times New Roman"/>
          <w:b w:val="false"/>
          <w:i w:val="false"/>
          <w:color w:val="000000"/>
          <w:sz w:val="28"/>
        </w:rPr>
        <w:t>
      1) "Металл тіректер"</w:t>
      </w:r>
    </w:p>
    <w:bookmarkEnd w:id="1171"/>
    <w:bookmarkStart w:name="z1394" w:id="1172"/>
    <w:p>
      <w:pPr>
        <w:spacing w:after="0"/>
        <w:ind w:left="0"/>
        <w:jc w:val="both"/>
      </w:pPr>
      <w:r>
        <w:rPr>
          <w:rFonts w:ascii="Times New Roman"/>
          <w:b w:val="false"/>
          <w:i w:val="false"/>
          <w:color w:val="000000"/>
          <w:sz w:val="28"/>
        </w:rPr>
        <w:t>
      "Металл тіректер" элементтерінің техникалық жай-күйінің № жиынтық ведомосі"</w:t>
      </w:r>
    </w:p>
    <w:bookmarkEnd w:id="1172"/>
    <w:bookmarkStart w:name="z1395" w:id="1173"/>
    <w:p>
      <w:pPr>
        <w:spacing w:after="0"/>
        <w:ind w:left="0"/>
        <w:jc w:val="both"/>
      </w:pPr>
      <w:r>
        <w:rPr>
          <w:rFonts w:ascii="Times New Roman"/>
          <w:b w:val="false"/>
          <w:i w:val="false"/>
          <w:color w:val="000000"/>
          <w:sz w:val="28"/>
        </w:rPr>
        <w:t>
      Атауы</w:t>
      </w:r>
    </w:p>
    <w:bookmarkEnd w:id="1173"/>
    <w:bookmarkStart w:name="z1396" w:id="1174"/>
    <w:p>
      <w:pPr>
        <w:spacing w:after="0"/>
        <w:ind w:left="0"/>
        <w:jc w:val="both"/>
      </w:pPr>
      <w:r>
        <w:rPr>
          <w:rFonts w:ascii="Times New Roman"/>
          <w:b w:val="false"/>
          <w:i w:val="false"/>
          <w:color w:val="000000"/>
          <w:sz w:val="28"/>
        </w:rPr>
        <w:t>
      ӘЖ _____________________________________________________________________</w:t>
      </w:r>
    </w:p>
    <w:bookmarkEnd w:id="1174"/>
    <w:bookmarkStart w:name="z1397" w:id="1175"/>
    <w:p>
      <w:pPr>
        <w:spacing w:after="0"/>
        <w:ind w:left="0"/>
        <w:jc w:val="both"/>
      </w:pPr>
      <w:r>
        <w:rPr>
          <w:rFonts w:ascii="Times New Roman"/>
          <w:b w:val="false"/>
          <w:i w:val="false"/>
          <w:color w:val="000000"/>
          <w:sz w:val="28"/>
        </w:rPr>
        <w:t>
      ЖЭК__________________</w:t>
      </w:r>
    </w:p>
    <w:bookmarkEnd w:id="1175"/>
    <w:bookmarkStart w:name="z1398" w:id="1176"/>
    <w:p>
      <w:pPr>
        <w:spacing w:after="0"/>
        <w:ind w:left="0"/>
        <w:jc w:val="both"/>
      </w:pPr>
      <w:r>
        <w:rPr>
          <w:rFonts w:ascii="Times New Roman"/>
          <w:b w:val="false"/>
          <w:i w:val="false"/>
          <w:color w:val="000000"/>
          <w:sz w:val="28"/>
        </w:rPr>
        <w:t>
      20_жылғы "_"__20__жылғы"_"__дейін техникалық жай-күйіне бағалау жүргізу кезеңі.</w:t>
      </w:r>
    </w:p>
    <w:bookmarkEnd w:id="1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мәліметтер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немесе диагностикалық бақылау нәтижелері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басқа түрлері</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 бағалау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мәннен асатын ақаулардың болмауы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түрі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жылы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диагностикалық тексерудің айы мен жылы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коррозиялық тозуы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Тіректің ӘЖ бойымен немесе көлденең ауытқуы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элементтерінің майысуы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бұрыштарын бөлу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Траверстің бүгілуі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Болтты қосылыстар (болттардың, шайбалардың, гайкалардың, шплинттердің болмауы)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қарсы қорғаныс (болуы)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тігістердегі жарықтар (болуы)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бөлшектерін ұрлау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кестенің ұяшықтарында нәтиже "қосу", "алу" немесе "қосу-алу" белгілерімен белгіленеді. "+" , "-" белгілері регламенттік тексерулер нәтижесінің нормативтерге сәйкестігін немесе сәйкес еместігін білдіреді (анық байқалған ақаулардың болмауы немесе болуы), " ±" белгісі ӘЖ элементінің параметрлері шекті рұқсат етілген мәндерге жақын екенін білдіреді (дамушы ақаулардың болуы), техникалық жай-күйдің жалпы бағасы "қалыпты", "жұмыс", "нашарлаған" және "авария алдындағы" ретінде келтіріледі.</w:t>
            </w:r>
          </w:p>
        </w:tc>
      </w:tr>
    </w:tbl>
    <w:bookmarkStart w:name="z1399" w:id="1177"/>
    <w:p>
      <w:pPr>
        <w:spacing w:after="0"/>
        <w:ind w:left="0"/>
        <w:jc w:val="both"/>
      </w:pPr>
      <w:r>
        <w:rPr>
          <w:rFonts w:ascii="Times New Roman"/>
          <w:b w:val="false"/>
          <w:i w:val="false"/>
          <w:color w:val="000000"/>
          <w:sz w:val="28"/>
        </w:rPr>
        <w:t>
      "Металл тіректер" элементтерінің № ақаулы тізімдемесі</w:t>
      </w:r>
    </w:p>
    <w:bookmarkEnd w:id="1177"/>
    <w:bookmarkStart w:name="z1400" w:id="1178"/>
    <w:p>
      <w:pPr>
        <w:spacing w:after="0"/>
        <w:ind w:left="0"/>
        <w:jc w:val="both"/>
      </w:pPr>
      <w:r>
        <w:rPr>
          <w:rFonts w:ascii="Times New Roman"/>
          <w:b w:val="false"/>
          <w:i w:val="false"/>
          <w:color w:val="000000"/>
          <w:sz w:val="28"/>
        </w:rPr>
        <w:t>
      Атауы</w:t>
      </w:r>
    </w:p>
    <w:bookmarkEnd w:id="1178"/>
    <w:bookmarkStart w:name="z1401" w:id="1179"/>
    <w:p>
      <w:pPr>
        <w:spacing w:after="0"/>
        <w:ind w:left="0"/>
        <w:jc w:val="both"/>
      </w:pPr>
      <w:r>
        <w:rPr>
          <w:rFonts w:ascii="Times New Roman"/>
          <w:b w:val="false"/>
          <w:i w:val="false"/>
          <w:color w:val="000000"/>
          <w:sz w:val="28"/>
        </w:rPr>
        <w:t>
      ӘЖ _____________________________________________________________________</w:t>
      </w:r>
    </w:p>
    <w:bookmarkEnd w:id="1179"/>
    <w:bookmarkStart w:name="z1402" w:id="1180"/>
    <w:p>
      <w:pPr>
        <w:spacing w:after="0"/>
        <w:ind w:left="0"/>
        <w:jc w:val="both"/>
      </w:pPr>
      <w:r>
        <w:rPr>
          <w:rFonts w:ascii="Times New Roman"/>
          <w:b w:val="false"/>
          <w:i w:val="false"/>
          <w:color w:val="000000"/>
          <w:sz w:val="28"/>
        </w:rPr>
        <w:t>
      20_жылғы "_"__20__жылғы "_"__дейін техникалық жай-күйіне бағалау жүргізу кезеңі.</w:t>
      </w:r>
    </w:p>
    <w:bookmarkEnd w:id="1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түрі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 мен ұсыныстар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коррозиялық тозуы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биіктігінен (немесе мм) үлестердегі ӘЖ осіне бойлай және көлденең тіректің ауытқуы)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ұзындығының үлестеріндегі тірек элементтерінің майысуы (немесе мм)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Траверстің бүгілуі, траверстің ұзындығынан үлестерде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Қатыспағандар саны болттар, шайбалар, гайкалар, шплинттер, дана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қарсы қорғаныс (жоқ, ішінара жоқ)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сапасы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бөлшектердің маркасы мен саны, дана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элемент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емес элемент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3" w:id="1181"/>
    <w:p>
      <w:pPr>
        <w:spacing w:after="0"/>
        <w:ind w:left="0"/>
        <w:jc w:val="both"/>
      </w:pPr>
      <w:r>
        <w:rPr>
          <w:rFonts w:ascii="Times New Roman"/>
          <w:b w:val="false"/>
          <w:i w:val="false"/>
          <w:color w:val="000000"/>
          <w:sz w:val="28"/>
        </w:rPr>
        <w:t>
      2) "Темірбетон тіректері"</w:t>
      </w:r>
    </w:p>
    <w:bookmarkEnd w:id="1181"/>
    <w:bookmarkStart w:name="z1404" w:id="1182"/>
    <w:p>
      <w:pPr>
        <w:spacing w:after="0"/>
        <w:ind w:left="0"/>
        <w:jc w:val="both"/>
      </w:pPr>
      <w:r>
        <w:rPr>
          <w:rFonts w:ascii="Times New Roman"/>
          <w:b w:val="false"/>
          <w:i w:val="false"/>
          <w:color w:val="000000"/>
          <w:sz w:val="28"/>
        </w:rPr>
        <w:t>
      "Темірбетон тіректері" элементтерінің техникалық жай-күйінің № жиынтық ведомосі</w:t>
      </w:r>
    </w:p>
    <w:bookmarkEnd w:id="1182"/>
    <w:bookmarkStart w:name="z1405" w:id="1183"/>
    <w:p>
      <w:pPr>
        <w:spacing w:after="0"/>
        <w:ind w:left="0"/>
        <w:jc w:val="both"/>
      </w:pPr>
      <w:r>
        <w:rPr>
          <w:rFonts w:ascii="Times New Roman"/>
          <w:b w:val="false"/>
          <w:i w:val="false"/>
          <w:color w:val="000000"/>
          <w:sz w:val="28"/>
        </w:rPr>
        <w:t>
      ӘЖ атауы_________________________________________________________</w:t>
      </w:r>
    </w:p>
    <w:bookmarkEnd w:id="1183"/>
    <w:bookmarkStart w:name="z1406" w:id="1184"/>
    <w:p>
      <w:pPr>
        <w:spacing w:after="0"/>
        <w:ind w:left="0"/>
        <w:jc w:val="both"/>
      </w:pPr>
      <w:r>
        <w:rPr>
          <w:rFonts w:ascii="Times New Roman"/>
          <w:b w:val="false"/>
          <w:i w:val="false"/>
          <w:color w:val="000000"/>
          <w:sz w:val="28"/>
        </w:rPr>
        <w:t>
      ЖЭК__________________</w:t>
      </w:r>
    </w:p>
    <w:bookmarkEnd w:id="1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185"/>
          <w:p>
            <w:pPr>
              <w:spacing w:after="20"/>
              <w:ind w:left="20"/>
              <w:jc w:val="both"/>
            </w:pPr>
            <w:r>
              <w:rPr>
                <w:rFonts w:ascii="Times New Roman"/>
                <w:b w:val="false"/>
                <w:i w:val="false"/>
                <w:color w:val="000000"/>
                <w:sz w:val="20"/>
              </w:rPr>
              <w:t>
20 __жылғы "____" _________20 __жылға "____" _________ дейін техникалық жай-күйіне бағалау жүргізу кезеңі</w:t>
            </w:r>
          </w:p>
          <w:bookmarkEnd w:id="1185"/>
          <w:p>
            <w:pPr>
              <w:spacing w:after="20"/>
              <w:ind w:left="20"/>
              <w:jc w:val="both"/>
            </w:pPr>
            <w:r>
              <w:rPr>
                <w:rFonts w:ascii="Times New Roman"/>
                <w:b w:val="false"/>
                <w:i w:val="false"/>
                <w:color w:val="000000"/>
                <w:sz w:val="20"/>
              </w:rPr>
              <w:t>
Негізгі мәліметтер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немесе диагностикалық бақылау нәтижелері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басқа түрлері</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 бағалау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мөлшерден асатын ақаулардың болмауы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түрі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жылы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диагностикалық бақылау айы мен жылы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маркасының жобалыққа сәйкестігі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үстінің ӘЖ осі бойымен немесе көлденең ауытқуы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Траверстің бүгілуі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элементтерінің майысуы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бетонды тіректерінің бетонындағы жарықтар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бөлшектердің коррозиясы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 бітеу тереңдігі (жобаға сәйкестігі)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Болтты қосылыстардың (болттар, шайбалар, галкалар, шплинттер) жай-күйі)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жіктердің жағдайы (жарықтар)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кестенің ұяшықтарында нәтиже "қосу", "алу" немесе "қосу-алу" белгілерімен белгіленеді. "+", "-" белгілері регламенттік тексерулер нәтижесінің нормативтерге сәйкестігін немесе сәйкес еместігін білдіреді (анық байқалған ақаулардың болмауы немесе болуы), " ± " белгісі ӘЖ элементінің параметрлері шекті рұқсат етілген мәндерге жақын екенін білдіреді (дамушы ақаулардың болуы), техникалық жай-күйдің жалпы бағасы "қалыпты", "жұмыс", "нашарлаған" және "авария алдындағы" ретінде келтіріледі.</w:t>
            </w:r>
          </w:p>
        </w:tc>
      </w:tr>
    </w:tbl>
    <w:bookmarkStart w:name="z1408" w:id="1186"/>
    <w:p>
      <w:pPr>
        <w:spacing w:after="0"/>
        <w:ind w:left="0"/>
        <w:jc w:val="both"/>
      </w:pPr>
      <w:r>
        <w:rPr>
          <w:rFonts w:ascii="Times New Roman"/>
          <w:b w:val="false"/>
          <w:i w:val="false"/>
          <w:color w:val="000000"/>
          <w:sz w:val="28"/>
        </w:rPr>
        <w:t>
      "Темірбетон тіректері" элементтерінің № ақаулы тізімдемесі</w:t>
      </w:r>
    </w:p>
    <w:bookmarkEnd w:id="1186"/>
    <w:bookmarkStart w:name="z1409" w:id="1187"/>
    <w:p>
      <w:pPr>
        <w:spacing w:after="0"/>
        <w:ind w:left="0"/>
        <w:jc w:val="both"/>
      </w:pPr>
      <w:r>
        <w:rPr>
          <w:rFonts w:ascii="Times New Roman"/>
          <w:b w:val="false"/>
          <w:i w:val="false"/>
          <w:color w:val="000000"/>
          <w:sz w:val="28"/>
        </w:rPr>
        <w:t>
      ӘЖ атауы_________________________________________________________</w:t>
      </w:r>
    </w:p>
    <w:bookmarkEnd w:id="1187"/>
    <w:bookmarkStart w:name="z1410" w:id="1188"/>
    <w:p>
      <w:pPr>
        <w:spacing w:after="0"/>
        <w:ind w:left="0"/>
        <w:jc w:val="both"/>
      </w:pPr>
      <w:r>
        <w:rPr>
          <w:rFonts w:ascii="Times New Roman"/>
          <w:b w:val="false"/>
          <w:i w:val="false"/>
          <w:color w:val="000000"/>
          <w:sz w:val="28"/>
        </w:rPr>
        <w:t>
      20__жылғы "_"__20_жылғы"_"__ дейін техникалық жай-күйіне бағалау жүргізу кезеңі.</w:t>
      </w:r>
    </w:p>
    <w:bookmarkEnd w:id="1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 мен ұсыныстар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маркасы, кг /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Тіректің жоғарғы бөлігінің ӘЖ осіне бойлай немесе көлденең, тіректің биіктігінен немесе мм үлестерде ауытқуы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Траверстің бүгілуі, траверстің ұзындығынан үлестерде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Жарықтардың ашылуының ені, 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коррозиясының шамасы, 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 бітеу тереңдігі,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болттардың, шайбалардың, гайкалардың, шплинттердің саны,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катетінің шамасы,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1" w:id="1189"/>
    <w:p>
      <w:pPr>
        <w:spacing w:after="0"/>
        <w:ind w:left="0"/>
        <w:jc w:val="both"/>
      </w:pPr>
      <w:r>
        <w:rPr>
          <w:rFonts w:ascii="Times New Roman"/>
          <w:b w:val="false"/>
          <w:i w:val="false"/>
          <w:color w:val="000000"/>
          <w:sz w:val="28"/>
        </w:rPr>
        <w:t>
      3) "Ағаш тіректер"</w:t>
      </w:r>
    </w:p>
    <w:bookmarkEnd w:id="1189"/>
    <w:bookmarkStart w:name="z1412" w:id="1190"/>
    <w:p>
      <w:pPr>
        <w:spacing w:after="0"/>
        <w:ind w:left="0"/>
        <w:jc w:val="both"/>
      </w:pPr>
      <w:r>
        <w:rPr>
          <w:rFonts w:ascii="Times New Roman"/>
          <w:b w:val="false"/>
          <w:i w:val="false"/>
          <w:color w:val="000000"/>
          <w:sz w:val="28"/>
        </w:rPr>
        <w:t>
      "Ағаш тіректер" элементтерінің техникалық жай-күйінің № жиынтық ведомосі</w:t>
      </w:r>
    </w:p>
    <w:bookmarkEnd w:id="1190"/>
    <w:bookmarkStart w:name="z1413" w:id="1191"/>
    <w:p>
      <w:pPr>
        <w:spacing w:after="0"/>
        <w:ind w:left="0"/>
        <w:jc w:val="both"/>
      </w:pPr>
      <w:r>
        <w:rPr>
          <w:rFonts w:ascii="Times New Roman"/>
          <w:b w:val="false"/>
          <w:i w:val="false"/>
          <w:color w:val="000000"/>
          <w:sz w:val="28"/>
        </w:rPr>
        <w:t>
      ӘЖ атауы________________________________________________________</w:t>
      </w:r>
    </w:p>
    <w:bookmarkEnd w:id="1191"/>
    <w:bookmarkStart w:name="z1414" w:id="1192"/>
    <w:p>
      <w:pPr>
        <w:spacing w:after="0"/>
        <w:ind w:left="0"/>
        <w:jc w:val="both"/>
      </w:pPr>
      <w:r>
        <w:rPr>
          <w:rFonts w:ascii="Times New Roman"/>
          <w:b w:val="false"/>
          <w:i w:val="false"/>
          <w:color w:val="000000"/>
          <w:sz w:val="28"/>
        </w:rPr>
        <w:t>
      ЖЭК__________________</w:t>
      </w:r>
    </w:p>
    <w:bookmarkEnd w:id="1192"/>
    <w:bookmarkStart w:name="z1415" w:id="1193"/>
    <w:p>
      <w:pPr>
        <w:spacing w:after="0"/>
        <w:ind w:left="0"/>
        <w:jc w:val="both"/>
      </w:pPr>
      <w:r>
        <w:rPr>
          <w:rFonts w:ascii="Times New Roman"/>
          <w:b w:val="false"/>
          <w:i w:val="false"/>
          <w:color w:val="000000"/>
          <w:sz w:val="28"/>
        </w:rPr>
        <w:t>
      20_жылғы "_"__20__жылғы"_"__дейін техникалық жай-күйіне бағалау жүргізу кезеңі.</w:t>
      </w:r>
    </w:p>
    <w:bookmarkEnd w:id="1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мәліметтер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немесе диагностикалық бақылау нәтижелері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басқа түрлері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 бағалау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мөлшерден асатын ақаулардың болмауы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түрі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жылы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диагностикалық бақылау айы мен жылы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Ыдырау дәрежесі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Өртену, траверстердің бөлінуі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Бандаждардың жағдайы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Тіректердің ӘЖ осіне бойлай және көлденең ауытқуы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Траверс деформациясы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элементтерінің бөлшектерін бекіту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 бітеу тереңдігі (жобаға сәйкестігі)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кестенің ұяшықтарында нәтиже "қосу", "алу" немесе "қосу-алу" белгілерімен белгіленеді. "+", "-" белгілері регламенттік тексерулер нәтижесінің нормативтерге сәйкестігін немесе сәйкес еместігін білдіреді (анық байқалған ақаулардың болмауы немесе болуы), " ± " белгісі ӘЖ элементінің параметрлері шекті рұқсат етілген мәндерге жақын екенін білдіреді (дамушы ақаулардың болуы), техникалық жай-күйдің жалпы бағасы "қалыпты", "жұмыс", "нашарлаған" және "авария алдындағы" ретінде келтіріледі.</w:t>
            </w:r>
          </w:p>
        </w:tc>
      </w:tr>
    </w:tbl>
    <w:bookmarkStart w:name="z1416" w:id="1194"/>
    <w:p>
      <w:pPr>
        <w:spacing w:after="0"/>
        <w:ind w:left="0"/>
        <w:jc w:val="both"/>
      </w:pPr>
      <w:r>
        <w:rPr>
          <w:rFonts w:ascii="Times New Roman"/>
          <w:b w:val="false"/>
          <w:i w:val="false"/>
          <w:color w:val="000000"/>
          <w:sz w:val="28"/>
        </w:rPr>
        <w:t>
      "Ағаш тіректер" элементтерінің техникалық жай-күйінің № ақаулы ведомосы</w:t>
      </w:r>
    </w:p>
    <w:bookmarkEnd w:id="1194"/>
    <w:bookmarkStart w:name="z1417" w:id="1195"/>
    <w:p>
      <w:pPr>
        <w:spacing w:after="0"/>
        <w:ind w:left="0"/>
        <w:jc w:val="both"/>
      </w:pPr>
      <w:r>
        <w:rPr>
          <w:rFonts w:ascii="Times New Roman"/>
          <w:b w:val="false"/>
          <w:i w:val="false"/>
          <w:color w:val="000000"/>
          <w:sz w:val="28"/>
        </w:rPr>
        <w:t>
      ӘЖ атауы_________________________________________________________</w:t>
      </w:r>
    </w:p>
    <w:bookmarkEnd w:id="1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түрі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 мен ұсыныстар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сау бөлігінің диаметрі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алаңы, элемент қимасынан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Тіректің биіктігінен немесе мм үлестердегі ӘЖ осіне бойлай және көлденең ауытқуы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Тіректердің бөлшектерін қосатын Болттың шығыңқы бөлігінің ұзындығ,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Бітеу тереңдігі, 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саны,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8" w:id="1196"/>
    <w:p>
      <w:pPr>
        <w:spacing w:after="0"/>
        <w:ind w:left="0"/>
        <w:jc w:val="both"/>
      </w:pPr>
      <w:r>
        <w:rPr>
          <w:rFonts w:ascii="Times New Roman"/>
          <w:b w:val="false"/>
          <w:i w:val="false"/>
          <w:color w:val="000000"/>
          <w:sz w:val="28"/>
        </w:rPr>
        <w:t>
      4. "Тіректерді тарту"</w:t>
      </w:r>
    </w:p>
    <w:bookmarkEnd w:id="1196"/>
    <w:bookmarkStart w:name="z1419" w:id="1197"/>
    <w:p>
      <w:pPr>
        <w:spacing w:after="0"/>
        <w:ind w:left="0"/>
        <w:jc w:val="both"/>
      </w:pPr>
      <w:r>
        <w:rPr>
          <w:rFonts w:ascii="Times New Roman"/>
          <w:b w:val="false"/>
          <w:i w:val="false"/>
          <w:color w:val="000000"/>
          <w:sz w:val="28"/>
        </w:rPr>
        <w:t>
      "Тіректерді керу" элементтерінің техникалық жай-күйінің № жиынтық ведомосі</w:t>
      </w:r>
    </w:p>
    <w:bookmarkEnd w:id="1197"/>
    <w:bookmarkStart w:name="z1420" w:id="1198"/>
    <w:p>
      <w:pPr>
        <w:spacing w:after="0"/>
        <w:ind w:left="0"/>
        <w:jc w:val="both"/>
      </w:pPr>
      <w:r>
        <w:rPr>
          <w:rFonts w:ascii="Times New Roman"/>
          <w:b w:val="false"/>
          <w:i w:val="false"/>
          <w:color w:val="000000"/>
          <w:sz w:val="28"/>
        </w:rPr>
        <w:t>
      ӘЖ атауы_________________________________________________________</w:t>
      </w:r>
    </w:p>
    <w:bookmarkEnd w:id="1198"/>
    <w:bookmarkStart w:name="z1421" w:id="1199"/>
    <w:p>
      <w:pPr>
        <w:spacing w:after="0"/>
        <w:ind w:left="0"/>
        <w:jc w:val="both"/>
      </w:pPr>
      <w:r>
        <w:rPr>
          <w:rFonts w:ascii="Times New Roman"/>
          <w:b w:val="false"/>
          <w:i w:val="false"/>
          <w:color w:val="000000"/>
          <w:sz w:val="28"/>
        </w:rPr>
        <w:t>
      ЖЭК__________________</w:t>
      </w:r>
    </w:p>
    <w:bookmarkEnd w:id="1199"/>
    <w:bookmarkStart w:name="z1422" w:id="1200"/>
    <w:p>
      <w:pPr>
        <w:spacing w:after="0"/>
        <w:ind w:left="0"/>
        <w:jc w:val="both"/>
      </w:pPr>
      <w:r>
        <w:rPr>
          <w:rFonts w:ascii="Times New Roman"/>
          <w:b w:val="false"/>
          <w:i w:val="false"/>
          <w:color w:val="000000"/>
          <w:sz w:val="28"/>
        </w:rPr>
        <w:t>
      20_жылғы "_"__20__жылға "_"__дейін техникалық жай-күйіне бағалау жүргізу кезеңі.</w:t>
      </w:r>
    </w:p>
    <w:bookmarkEnd w:id="1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мәліметтер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немесе диагностикалық бақылау нәтижелері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басқа түрлері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 бағалау</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маркасы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жылы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бақылаудың соңғы тексерілген айы мен жылы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U-тәрізді болттар мен анкерлік ілмектерді тарту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мөлшерден асатын ақаулардың болмауы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Арқанның тұтастығы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Арқанның коррозиялық тозуы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U-тәрізді болттар мен анкерлік ілмектердің коррозиялық тозуы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Болтты қосылыстардың (болттар, шайбалар, сомында, шплинттер) жай-күйі)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кестенің ұяшықтарында нәтиже "қосу", "алу" немесе "қосу-алу" белгілерімен белгіленеді. "+", "-" белгілері регламенттік тексерулер нәтижесінің нормативтерге сәйкестігін немесе сәйкес еместігін білдіреді (анық байқалған ақаулардың болмауы немесе болуы), " ± " белгісі ӘЖ элементінің параметрлері шекті рұқсат етілген мәндерге жақын екенін білдіреді (дамушы ақаулардың болуы), техникалық жай-күйдің жалпы бағасы "қалыпты", "жұмыс", "нашарлаған" және "авария алдындағы" ретінде келтіріледі.</w:t>
            </w:r>
          </w:p>
        </w:tc>
      </w:tr>
    </w:tbl>
    <w:bookmarkStart w:name="z1423" w:id="1201"/>
    <w:p>
      <w:pPr>
        <w:spacing w:after="0"/>
        <w:ind w:left="0"/>
        <w:jc w:val="both"/>
      </w:pPr>
      <w:r>
        <w:rPr>
          <w:rFonts w:ascii="Times New Roman"/>
          <w:b w:val="false"/>
          <w:i w:val="false"/>
          <w:color w:val="000000"/>
          <w:sz w:val="28"/>
        </w:rPr>
        <w:t>
      "Тіректерді керу" элементтерінің техникалық жай-күйінің № ақау ведомосы</w:t>
      </w:r>
    </w:p>
    <w:bookmarkEnd w:id="1201"/>
    <w:bookmarkStart w:name="z1424" w:id="1202"/>
    <w:p>
      <w:pPr>
        <w:spacing w:after="0"/>
        <w:ind w:left="0"/>
        <w:jc w:val="both"/>
      </w:pPr>
      <w:r>
        <w:rPr>
          <w:rFonts w:ascii="Times New Roman"/>
          <w:b w:val="false"/>
          <w:i w:val="false"/>
          <w:color w:val="000000"/>
          <w:sz w:val="28"/>
        </w:rPr>
        <w:t>
      ӘЖ атауы_________________________________________________________</w:t>
      </w:r>
    </w:p>
    <w:bookmarkEnd w:id="1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маркасы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 мен ұсыныстар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сымдарының үзілу саны,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коррозиясы,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U-тәрізді болттар мен анкерлік ілмектердің коррозиялық тозуы,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шплинттер, гайкалар саны,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кН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5" w:id="1203"/>
    <w:p>
      <w:pPr>
        <w:spacing w:after="0"/>
        <w:ind w:left="0"/>
        <w:jc w:val="both"/>
      </w:pPr>
      <w:r>
        <w:rPr>
          <w:rFonts w:ascii="Times New Roman"/>
          <w:b w:val="false"/>
          <w:i w:val="false"/>
          <w:color w:val="000000"/>
          <w:sz w:val="28"/>
        </w:rPr>
        <w:t>
      5. "Іргетастар"</w:t>
      </w:r>
    </w:p>
    <w:bookmarkEnd w:id="1203"/>
    <w:bookmarkStart w:name="z1426" w:id="1204"/>
    <w:p>
      <w:pPr>
        <w:spacing w:after="0"/>
        <w:ind w:left="0"/>
        <w:jc w:val="both"/>
      </w:pPr>
      <w:r>
        <w:rPr>
          <w:rFonts w:ascii="Times New Roman"/>
          <w:b w:val="false"/>
          <w:i w:val="false"/>
          <w:color w:val="000000"/>
          <w:sz w:val="28"/>
        </w:rPr>
        <w:t>
      "Іргетастар" элементтерінің техникалық жай-күйінің № жиынтық ведомосі</w:t>
      </w:r>
    </w:p>
    <w:bookmarkEnd w:id="1204"/>
    <w:bookmarkStart w:name="z1427" w:id="1205"/>
    <w:p>
      <w:pPr>
        <w:spacing w:after="0"/>
        <w:ind w:left="0"/>
        <w:jc w:val="both"/>
      </w:pPr>
      <w:r>
        <w:rPr>
          <w:rFonts w:ascii="Times New Roman"/>
          <w:b w:val="false"/>
          <w:i w:val="false"/>
          <w:color w:val="000000"/>
          <w:sz w:val="28"/>
        </w:rPr>
        <w:t>
      ӘЖ атауы_________________________________________________________</w:t>
      </w:r>
    </w:p>
    <w:bookmarkEnd w:id="1205"/>
    <w:bookmarkStart w:name="z1428" w:id="1206"/>
    <w:p>
      <w:pPr>
        <w:spacing w:after="0"/>
        <w:ind w:left="0"/>
        <w:jc w:val="both"/>
      </w:pPr>
      <w:r>
        <w:rPr>
          <w:rFonts w:ascii="Times New Roman"/>
          <w:b w:val="false"/>
          <w:i w:val="false"/>
          <w:color w:val="000000"/>
          <w:sz w:val="28"/>
        </w:rPr>
        <w:t>
      ЖЭК__________________</w:t>
      </w:r>
    </w:p>
    <w:bookmarkEnd w:id="1206"/>
    <w:bookmarkStart w:name="z1429" w:id="1207"/>
    <w:p>
      <w:pPr>
        <w:spacing w:after="0"/>
        <w:ind w:left="0"/>
        <w:jc w:val="both"/>
      </w:pPr>
      <w:r>
        <w:rPr>
          <w:rFonts w:ascii="Times New Roman"/>
          <w:b w:val="false"/>
          <w:i w:val="false"/>
          <w:color w:val="000000"/>
          <w:sz w:val="28"/>
        </w:rPr>
        <w:t>
      20_жылғы "_"__20__жылға "_"__дейін техникалық жай-күйіне бағалау жүргізу кезеңі.</w:t>
      </w:r>
    </w:p>
    <w:bookmarkEnd w:id="1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мәліметтер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немесе диагностикалық бақылау нәтижелері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басқа түрлері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жағдайы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 түрі және нөмірі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жылы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бақылаудың соңғы тексерілген айы мен жылы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 нөмірі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маркасының жобалыққа сәйкестігі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Іргетастың тірек немесе тірек белдеуімен сәйкестігі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Кетік-тер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Бетондағы жарықтар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мен анкерлік болттардың коррозиялық тозуы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тіректердің коррозиясы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тереңдету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Ригель жағдайы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Сең жүруден, еріген және жаңбыр суларымен шайылудан қорғау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кестенің ұяшықтарында нәтиже "қосу", "алу" немесе "қосу-алу" белгілерімен белгіленеді. "+", "-" белгілері регламенттік тексерулер нәтижесінің нормативтерге сәйкестігін немесе сәйкес еместігін білдіреді (анық байқалған ақаулардың болмауы немесе болуы), " ± " белгісі ӘЖ элементінің параметрлері шекті рұқсат етілген мәндерге жақын екенін білдіреді (дамушы ақаулардың болуы), техникалық жай-күйдің жалпы бағасы "қалыпты", "жұмыс", "нашарлаған" және "авария алдындағы" ретінде келтіріледі.</w:t>
            </w:r>
          </w:p>
        </w:tc>
      </w:tr>
    </w:tbl>
    <w:bookmarkStart w:name="z1430" w:id="1208"/>
    <w:p>
      <w:pPr>
        <w:spacing w:after="0"/>
        <w:ind w:left="0"/>
        <w:jc w:val="both"/>
      </w:pPr>
      <w:r>
        <w:rPr>
          <w:rFonts w:ascii="Times New Roman"/>
          <w:b w:val="false"/>
          <w:i w:val="false"/>
          <w:color w:val="000000"/>
          <w:sz w:val="28"/>
        </w:rPr>
        <w:t>
      "Іргетастар" элементтерінің техникалық жай-күйінің № ақау ведомосы"</w:t>
      </w:r>
    </w:p>
    <w:bookmarkEnd w:id="1208"/>
    <w:bookmarkStart w:name="z1431" w:id="1209"/>
    <w:p>
      <w:pPr>
        <w:spacing w:after="0"/>
        <w:ind w:left="0"/>
        <w:jc w:val="both"/>
      </w:pPr>
      <w:r>
        <w:rPr>
          <w:rFonts w:ascii="Times New Roman"/>
          <w:b w:val="false"/>
          <w:i w:val="false"/>
          <w:color w:val="000000"/>
          <w:sz w:val="28"/>
        </w:rPr>
        <w:t>
      ӘЖ атауы_________________________________________________________</w:t>
      </w:r>
    </w:p>
    <w:bookmarkEnd w:id="1209"/>
    <w:bookmarkStart w:name="z1432" w:id="1210"/>
    <w:p>
      <w:pPr>
        <w:spacing w:after="0"/>
        <w:ind w:left="0"/>
        <w:jc w:val="both"/>
      </w:pPr>
      <w:r>
        <w:rPr>
          <w:rFonts w:ascii="Times New Roman"/>
          <w:b w:val="false"/>
          <w:i w:val="false"/>
          <w:color w:val="000000"/>
          <w:sz w:val="28"/>
        </w:rPr>
        <w:t>
      20_жылғы "_"__20 __жылға "_"__дейін техникалық жай-күйіне бағалау жүргізу кезеңі.</w:t>
      </w:r>
    </w:p>
    <w:bookmarkEnd w:id="1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 түрі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 мен ұсыныстар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тірек пен том арасындағы саңылау,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Бетонның беріктігі, кг / см2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Кетіктердің мөлшері, мм2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Жарықтардың ашылуының ені,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мен анкерлік болттардың коррозиялық тозуы,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Іргетастың тереңдеу тереңдігі,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ригельдердің саны, дана және маркасы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Гидрооқшаулағыш (болмауы немесе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Шаюдың ауданы мен сипаты, м</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кестенің ұяшықтарында нәтиже "қосу", "алу" немесе "қосу-алу" белгілерімен белгіленеді. "+", "-" белгілері регламенттік тексерулер нәтижесінің нормативтерге сәйкестігін немесе сәйкес еместігін білдіреді (анық байқалған ақаулардың болмауы немесе болуы), " ± " белгісі ӘЖ элементінің параметрлері шекті рұқсат етілген мәндерге жақын екенін білдіреді (дамушы ақаулардың болуы), техникалық жай-күйдің жалпы бағасы "қалыпты", "жұмыс", "нашарлаған" және "авария алдындағы" ретінде келтіріледі.</w:t>
            </w:r>
          </w:p>
        </w:tc>
      </w:tr>
    </w:tbl>
    <w:bookmarkStart w:name="z1433" w:id="1211"/>
    <w:p>
      <w:pPr>
        <w:spacing w:after="0"/>
        <w:ind w:left="0"/>
        <w:jc w:val="both"/>
      </w:pPr>
      <w:r>
        <w:rPr>
          <w:rFonts w:ascii="Times New Roman"/>
          <w:b w:val="false"/>
          <w:i w:val="false"/>
          <w:color w:val="000000"/>
          <w:sz w:val="28"/>
        </w:rPr>
        <w:t>
      6. "Сымдар"</w:t>
      </w:r>
    </w:p>
    <w:bookmarkEnd w:id="1211"/>
    <w:bookmarkStart w:name="z1434" w:id="1212"/>
    <w:p>
      <w:pPr>
        <w:spacing w:after="0"/>
        <w:ind w:left="0"/>
        <w:jc w:val="both"/>
      </w:pPr>
      <w:r>
        <w:rPr>
          <w:rFonts w:ascii="Times New Roman"/>
          <w:b w:val="false"/>
          <w:i w:val="false"/>
          <w:color w:val="000000"/>
          <w:sz w:val="28"/>
        </w:rPr>
        <w:t>
      "Сымдар" элементтерінің техникалық жай-күйінің № жиынтық ведомосі</w:t>
      </w:r>
    </w:p>
    <w:bookmarkEnd w:id="1212"/>
    <w:bookmarkStart w:name="z1435" w:id="1213"/>
    <w:p>
      <w:pPr>
        <w:spacing w:after="0"/>
        <w:ind w:left="0"/>
        <w:jc w:val="both"/>
      </w:pPr>
      <w:r>
        <w:rPr>
          <w:rFonts w:ascii="Times New Roman"/>
          <w:b w:val="false"/>
          <w:i w:val="false"/>
          <w:color w:val="000000"/>
          <w:sz w:val="28"/>
        </w:rPr>
        <w:t>
      ӘЖ атауы_________________________________________________________</w:t>
      </w:r>
    </w:p>
    <w:bookmarkEnd w:id="1213"/>
    <w:bookmarkStart w:name="z1436" w:id="1214"/>
    <w:p>
      <w:pPr>
        <w:spacing w:after="0"/>
        <w:ind w:left="0"/>
        <w:jc w:val="both"/>
      </w:pPr>
      <w:r>
        <w:rPr>
          <w:rFonts w:ascii="Times New Roman"/>
          <w:b w:val="false"/>
          <w:i w:val="false"/>
          <w:color w:val="000000"/>
          <w:sz w:val="28"/>
        </w:rPr>
        <w:t>
      ЖЭК__________________</w:t>
      </w:r>
    </w:p>
    <w:bookmarkEnd w:id="1214"/>
    <w:bookmarkStart w:name="z1437" w:id="1215"/>
    <w:p>
      <w:pPr>
        <w:spacing w:after="0"/>
        <w:ind w:left="0"/>
        <w:jc w:val="both"/>
      </w:pPr>
      <w:r>
        <w:rPr>
          <w:rFonts w:ascii="Times New Roman"/>
          <w:b w:val="false"/>
          <w:i w:val="false"/>
          <w:color w:val="000000"/>
          <w:sz w:val="28"/>
        </w:rPr>
        <w:t>
      20_жылғы "__"__20_жылға "_"__дейін техникалық жай-күйіне бағалау жүргізу кезеңі.</w:t>
      </w:r>
    </w:p>
    <w:bookmarkEnd w:id="1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мәліметтер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немесе диагностикалық бақылау нәтижелері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басқа түрлері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 бағалау</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Анкерлік аралық, бірінші және соңғы тірек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маркасы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жылы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бақылаудың соңғы тексерілген айы мен жылы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мөлшерден асатын ақаулардың болмауы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Сымның тұтастығы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негізгі тозу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Дірілден қорғау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Көктайғақтан қорғау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Биден қорғау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кестенің ұяшықтарында нәтиже "қосу", "алу" немесе "қосу-алу" белгілерімен белгіленеді. "+", "-" белгілері регламенттік тексерулер нәтижесінің нормативтерге сәйкестігін немесе сәйкес еместігін білдіреді (анық байқалған ақаулардың болмауы немесе болуы), " ± " белгісі ӘЖ элементінің параметрлері шекті рұқсат етілген мәндерге жақын екенін білдіреді (дамушы ақаулардың болуы), техникалық жай-күйдің жалпы бағасы "қалыпты", "жұмыс", "нашарлаған" және "авария алдындағы" ретінде келтіріледі.</w:t>
            </w:r>
          </w:p>
        </w:tc>
      </w:tr>
    </w:tbl>
    <w:bookmarkStart w:name="z1438" w:id="1216"/>
    <w:p>
      <w:pPr>
        <w:spacing w:after="0"/>
        <w:ind w:left="0"/>
        <w:jc w:val="both"/>
      </w:pPr>
      <w:r>
        <w:rPr>
          <w:rFonts w:ascii="Times New Roman"/>
          <w:b w:val="false"/>
          <w:i w:val="false"/>
          <w:color w:val="000000"/>
          <w:sz w:val="28"/>
        </w:rPr>
        <w:t>
      "Сымдар" элементтерінің техникалық жай-күйінің № ақау ведомосы</w:t>
      </w:r>
    </w:p>
    <w:bookmarkEnd w:id="1216"/>
    <w:bookmarkStart w:name="z1439" w:id="1217"/>
    <w:p>
      <w:pPr>
        <w:spacing w:after="0"/>
        <w:ind w:left="0"/>
        <w:jc w:val="both"/>
      </w:pPr>
      <w:r>
        <w:rPr>
          <w:rFonts w:ascii="Times New Roman"/>
          <w:b w:val="false"/>
          <w:i w:val="false"/>
          <w:color w:val="000000"/>
          <w:sz w:val="28"/>
        </w:rPr>
        <w:t>
      ӘЖ атауы_________________________________________________________</w:t>
      </w:r>
    </w:p>
    <w:bookmarkEnd w:id="1217"/>
    <w:bookmarkStart w:name="z1440" w:id="1218"/>
    <w:p>
      <w:pPr>
        <w:spacing w:after="0"/>
        <w:ind w:left="0"/>
        <w:jc w:val="both"/>
      </w:pPr>
      <w:r>
        <w:rPr>
          <w:rFonts w:ascii="Times New Roman"/>
          <w:b w:val="false"/>
          <w:i w:val="false"/>
          <w:color w:val="000000"/>
          <w:sz w:val="28"/>
        </w:rPr>
        <w:t>
      20_жылғы "__"__20_жылға "_"__дейін техникалық жай-күйіне бағалау жүргізу кезеңі.</w:t>
      </w:r>
    </w:p>
    <w:bookmarkEnd w:id="1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маркасы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 мен ұсыныстар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Сымдардың үзілген сымдарының саны,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өзекшенің тозуы,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дірілді басқыштардың саны мен маркасы,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көктайғақты шектегіштердің саны мен маркасы,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би сөндіргіштердің саны мен маркасы, дана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1" w:id="1219"/>
    <w:p>
      <w:pPr>
        <w:spacing w:after="0"/>
        <w:ind w:left="0"/>
        <w:jc w:val="both"/>
      </w:pPr>
      <w:r>
        <w:rPr>
          <w:rFonts w:ascii="Times New Roman"/>
          <w:b w:val="false"/>
          <w:i w:val="false"/>
          <w:color w:val="000000"/>
          <w:sz w:val="28"/>
        </w:rPr>
        <w:t>
      7. "Найзағайдан қорғайтын тростар"</w:t>
      </w:r>
    </w:p>
    <w:bookmarkEnd w:id="1219"/>
    <w:bookmarkStart w:name="z1442" w:id="1220"/>
    <w:p>
      <w:pPr>
        <w:spacing w:after="0"/>
        <w:ind w:left="0"/>
        <w:jc w:val="both"/>
      </w:pPr>
      <w:r>
        <w:rPr>
          <w:rFonts w:ascii="Times New Roman"/>
          <w:b w:val="false"/>
          <w:i w:val="false"/>
          <w:color w:val="000000"/>
          <w:sz w:val="28"/>
        </w:rPr>
        <w:t>
      "Найзағайдан қорғайтын тростар элементтерінің техникалық жай-күйінің № жиынтық ведомосі</w:t>
      </w:r>
    </w:p>
    <w:bookmarkEnd w:id="1220"/>
    <w:bookmarkStart w:name="z1443" w:id="1221"/>
    <w:p>
      <w:pPr>
        <w:spacing w:after="0"/>
        <w:ind w:left="0"/>
        <w:jc w:val="both"/>
      </w:pPr>
      <w:r>
        <w:rPr>
          <w:rFonts w:ascii="Times New Roman"/>
          <w:b w:val="false"/>
          <w:i w:val="false"/>
          <w:color w:val="000000"/>
          <w:sz w:val="28"/>
        </w:rPr>
        <w:t>
      ӘЖ атауы_________________________________________________________</w:t>
      </w:r>
    </w:p>
    <w:bookmarkEnd w:id="1221"/>
    <w:bookmarkStart w:name="z1444" w:id="1222"/>
    <w:p>
      <w:pPr>
        <w:spacing w:after="0"/>
        <w:ind w:left="0"/>
        <w:jc w:val="both"/>
      </w:pPr>
      <w:r>
        <w:rPr>
          <w:rFonts w:ascii="Times New Roman"/>
          <w:b w:val="false"/>
          <w:i w:val="false"/>
          <w:color w:val="000000"/>
          <w:sz w:val="28"/>
        </w:rPr>
        <w:t>
      ЖЭК__________________</w:t>
      </w:r>
    </w:p>
    <w:bookmarkEnd w:id="1222"/>
    <w:bookmarkStart w:name="z1445" w:id="1223"/>
    <w:p>
      <w:pPr>
        <w:spacing w:after="0"/>
        <w:ind w:left="0"/>
        <w:jc w:val="both"/>
      </w:pPr>
      <w:r>
        <w:rPr>
          <w:rFonts w:ascii="Times New Roman"/>
          <w:b w:val="false"/>
          <w:i w:val="false"/>
          <w:color w:val="000000"/>
          <w:sz w:val="28"/>
        </w:rPr>
        <w:t>
      20_жылғы "__"__20_жылға "_"__дейін техникалық жай-күйіне бағалау жүргізу кезеңі.</w:t>
      </w:r>
    </w:p>
    <w:bookmarkEnd w:id="1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мәліметтер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немесе диагностикалық бақылау нәтижелері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басқа түрлері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 бағалау</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Анкерлік аралық, бірінші және соңғы тірек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маркасы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жылы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бақылаудың соңғы тексерілген айы мен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мөлшерден асатын ақаулардың болмауы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қорғаудың болуы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Арқанның тұтастығы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Ұшқынның жай-күйі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Көктайғақтан қорғау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Биден қорғау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Дірілден қорғау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кестенің ұяшықтарында нәтиже "қосу", "алу" немесе "қосу-алу" белгілерімен белгіленеді. "+", "-" белгілері регламенттік тексерулер нәтижесінің нормативтерге сәйкестігін немесе сәйкес еместігін білдіреді (анық байқалған ақаулардың болмауы немесе болуы), " ± " белгісі ӘЖ элементінің параметрлері шекті рұқсат етілген мәндерге жақын екенін білдіреді (дамушы ақаулардың болуы), техникалық жай-күйдің жалпы бағасы "қалыпты", "жұмыс", "нашарлаған" және "авария алдындағы" ретінде келтіріледі.</w:t>
            </w:r>
          </w:p>
        </w:tc>
      </w:tr>
    </w:tbl>
    <w:bookmarkStart w:name="z1446" w:id="1224"/>
    <w:p>
      <w:pPr>
        <w:spacing w:after="0"/>
        <w:ind w:left="0"/>
        <w:jc w:val="both"/>
      </w:pPr>
      <w:r>
        <w:rPr>
          <w:rFonts w:ascii="Times New Roman"/>
          <w:b w:val="false"/>
          <w:i w:val="false"/>
          <w:color w:val="000000"/>
          <w:sz w:val="28"/>
        </w:rPr>
        <w:t>
      "Найзағайдан қорғайтын тростар" элементтерінің техникалық жай-күйінің № ақау ведомосы</w:t>
      </w:r>
    </w:p>
    <w:bookmarkEnd w:id="1224"/>
    <w:bookmarkStart w:name="z1447" w:id="1225"/>
    <w:p>
      <w:pPr>
        <w:spacing w:after="0"/>
        <w:ind w:left="0"/>
        <w:jc w:val="both"/>
      </w:pPr>
      <w:r>
        <w:rPr>
          <w:rFonts w:ascii="Times New Roman"/>
          <w:b w:val="false"/>
          <w:i w:val="false"/>
          <w:color w:val="000000"/>
          <w:sz w:val="28"/>
        </w:rPr>
        <w:t>
      ӘЖ атауы_________________________________________________________</w:t>
      </w:r>
    </w:p>
    <w:bookmarkEnd w:id="1225"/>
    <w:bookmarkStart w:name="z1448" w:id="1226"/>
    <w:p>
      <w:pPr>
        <w:spacing w:after="0"/>
        <w:ind w:left="0"/>
        <w:jc w:val="both"/>
      </w:pPr>
      <w:r>
        <w:rPr>
          <w:rFonts w:ascii="Times New Roman"/>
          <w:b w:val="false"/>
          <w:i w:val="false"/>
          <w:color w:val="000000"/>
          <w:sz w:val="28"/>
        </w:rPr>
        <w:t>
      20_жылғы "__"__20_жылға "_"__дейін техникалық жай-күйіне бағалау жүргізу кезеңі.</w:t>
      </w:r>
    </w:p>
    <w:bookmarkEnd w:id="1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найзағай тросы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маркасы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 мен ұсыныстар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Үзілген кідірістер саны,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негізгі тозу,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дірілді басқыштардың саны мен маркасы,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көктайғақты шектегіштердің саны мен маркасы,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би сөндіргіштердің саны мен маркасы, дана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9" w:id="1227"/>
    <w:p>
      <w:pPr>
        <w:spacing w:after="0"/>
        <w:ind w:left="0"/>
        <w:jc w:val="both"/>
      </w:pPr>
      <w:r>
        <w:rPr>
          <w:rFonts w:ascii="Times New Roman"/>
          <w:b w:val="false"/>
          <w:i w:val="false"/>
          <w:color w:val="000000"/>
          <w:sz w:val="28"/>
        </w:rPr>
        <w:t>
      8. "Желілік арматура"</w:t>
      </w:r>
    </w:p>
    <w:bookmarkEnd w:id="1227"/>
    <w:bookmarkStart w:name="z1450" w:id="1228"/>
    <w:p>
      <w:pPr>
        <w:spacing w:after="0"/>
        <w:ind w:left="0"/>
        <w:jc w:val="both"/>
      </w:pPr>
      <w:r>
        <w:rPr>
          <w:rFonts w:ascii="Times New Roman"/>
          <w:b w:val="false"/>
          <w:i w:val="false"/>
          <w:color w:val="000000"/>
          <w:sz w:val="28"/>
        </w:rPr>
        <w:t>
      "Желілік арматура" элементтерінің техникалық жай-күйінің № жиынтық ведомосі</w:t>
      </w:r>
    </w:p>
    <w:bookmarkEnd w:id="1228"/>
    <w:bookmarkStart w:name="z1451" w:id="1229"/>
    <w:p>
      <w:pPr>
        <w:spacing w:after="0"/>
        <w:ind w:left="0"/>
        <w:jc w:val="both"/>
      </w:pPr>
      <w:r>
        <w:rPr>
          <w:rFonts w:ascii="Times New Roman"/>
          <w:b w:val="false"/>
          <w:i w:val="false"/>
          <w:color w:val="000000"/>
          <w:sz w:val="28"/>
        </w:rPr>
        <w:t>
      ӘЖ атауы_________________________________________________________</w:t>
      </w:r>
    </w:p>
    <w:bookmarkEnd w:id="1229"/>
    <w:bookmarkStart w:name="z1452" w:id="1230"/>
    <w:p>
      <w:pPr>
        <w:spacing w:after="0"/>
        <w:ind w:left="0"/>
        <w:jc w:val="both"/>
      </w:pPr>
      <w:r>
        <w:rPr>
          <w:rFonts w:ascii="Times New Roman"/>
          <w:b w:val="false"/>
          <w:i w:val="false"/>
          <w:color w:val="000000"/>
          <w:sz w:val="28"/>
        </w:rPr>
        <w:t>
      ЖЭК__________________</w:t>
      </w:r>
    </w:p>
    <w:bookmarkEnd w:id="1230"/>
    <w:bookmarkStart w:name="z1453" w:id="1231"/>
    <w:p>
      <w:pPr>
        <w:spacing w:after="0"/>
        <w:ind w:left="0"/>
        <w:jc w:val="both"/>
      </w:pPr>
      <w:r>
        <w:rPr>
          <w:rFonts w:ascii="Times New Roman"/>
          <w:b w:val="false"/>
          <w:i w:val="false"/>
          <w:color w:val="000000"/>
          <w:sz w:val="28"/>
        </w:rPr>
        <w:t>
      20_жылғы "__"__20_жылға "_"__дейін техникалық жай-күйіне бағалау жүргізу кезеңі.</w:t>
      </w:r>
    </w:p>
    <w:bookmarkEnd w:id="1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мәліметтер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немесе диагностикалық бақылау нәтижелері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басқа түрлері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 бағалау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мөлшерден асатын ақаулардың болмауы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 аралық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бақылаудың соңғы тексерілген айы мен 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тозу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Жарықтардың, раковиналардың болуы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Топсалы қосылыстарды абразиялау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Шплинттер, болттар, саусақтар, сомындар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қысқыштарын қыздыру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Өлшемдердің ауытқуы және жобаға сәйкестігі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кестенің ұяшықтарында нәтиже "қосу", "алу" немесе "қосу-алу" белгілерімен белгіленеді. "+", "-" белгілері регламенттік тексерулер нәтижесінің нормативтерге сәйкестігін немесе сәйкес еместігін білдіреді (анық байқалған ақаулардың болмауы немесе болуы), " ± " белгісі ӘЖ элементінің параметрлері шекті рұқсат етілген мәндерге жақын екенін білдіреді (дамушы ақаулардың болуы), техникалық жай-күйдің жалпы бағасы "қалыпты", "жұмыс", "нашарлаған" және "авария алдындағы" ретінде келтіріледі.</w:t>
            </w:r>
          </w:p>
        </w:tc>
      </w:tr>
    </w:tbl>
    <w:bookmarkStart w:name="z1454" w:id="1232"/>
    <w:p>
      <w:pPr>
        <w:spacing w:after="0"/>
        <w:ind w:left="0"/>
        <w:jc w:val="both"/>
      </w:pPr>
      <w:r>
        <w:rPr>
          <w:rFonts w:ascii="Times New Roman"/>
          <w:b w:val="false"/>
          <w:i w:val="false"/>
          <w:color w:val="000000"/>
          <w:sz w:val="28"/>
        </w:rPr>
        <w:t>
      "Желілік арматура" элементтерінің техникалық жай-күйінің № ақау ведомосы</w:t>
      </w:r>
    </w:p>
    <w:bookmarkEnd w:id="1232"/>
    <w:bookmarkStart w:name="z1455" w:id="1233"/>
    <w:p>
      <w:pPr>
        <w:spacing w:after="0"/>
        <w:ind w:left="0"/>
        <w:jc w:val="both"/>
      </w:pPr>
      <w:r>
        <w:rPr>
          <w:rFonts w:ascii="Times New Roman"/>
          <w:b w:val="false"/>
          <w:i w:val="false"/>
          <w:color w:val="000000"/>
          <w:sz w:val="28"/>
        </w:rPr>
        <w:t>
      ӘЖ атауы_________________________________________________________</w:t>
      </w:r>
    </w:p>
    <w:bookmarkEnd w:id="1233"/>
    <w:bookmarkStart w:name="z1456" w:id="1234"/>
    <w:p>
      <w:pPr>
        <w:spacing w:after="0"/>
        <w:ind w:left="0"/>
        <w:jc w:val="both"/>
      </w:pPr>
      <w:r>
        <w:rPr>
          <w:rFonts w:ascii="Times New Roman"/>
          <w:b w:val="false"/>
          <w:i w:val="false"/>
          <w:color w:val="000000"/>
          <w:sz w:val="28"/>
        </w:rPr>
        <w:t>
      20_жылғы "__"__20_жылға "_"__дейін техникалық жай-күйіне бағалау жүргізу кезеңі.</w:t>
      </w:r>
    </w:p>
    <w:bookmarkEnd w:id="1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 мен ұсыныстар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тозу,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Жарықтардың өлшемдері,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Абразиядан тозу, қалдық бөлім,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шплинттердің, болттардың, саусақтардың, гайкалардың саны мен маркасы,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Қосқыш пен сымның қыздыру температурасы, 0 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сәйкес келмейтін саны мен маркасы, дана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7" w:id="1235"/>
    <w:p>
      <w:pPr>
        <w:spacing w:after="0"/>
        <w:ind w:left="0"/>
        <w:jc w:val="both"/>
      </w:pPr>
      <w:r>
        <w:rPr>
          <w:rFonts w:ascii="Times New Roman"/>
          <w:b w:val="false"/>
          <w:i w:val="false"/>
          <w:color w:val="000000"/>
          <w:sz w:val="28"/>
        </w:rPr>
        <w:t>
      9. "Оқшаулағыштар"</w:t>
      </w:r>
    </w:p>
    <w:bookmarkEnd w:id="1235"/>
    <w:bookmarkStart w:name="z1458" w:id="1236"/>
    <w:p>
      <w:pPr>
        <w:spacing w:after="0"/>
        <w:ind w:left="0"/>
        <w:jc w:val="both"/>
      </w:pPr>
      <w:r>
        <w:rPr>
          <w:rFonts w:ascii="Times New Roman"/>
          <w:b w:val="false"/>
          <w:i w:val="false"/>
          <w:color w:val="000000"/>
          <w:sz w:val="28"/>
        </w:rPr>
        <w:t>
      "Оқшаулағыштар" элементтерінің техникалық жай-күйінің № жиынтық ведомосі</w:t>
      </w:r>
    </w:p>
    <w:bookmarkEnd w:id="1236"/>
    <w:bookmarkStart w:name="z1459" w:id="1237"/>
    <w:p>
      <w:pPr>
        <w:spacing w:after="0"/>
        <w:ind w:left="0"/>
        <w:jc w:val="both"/>
      </w:pPr>
      <w:r>
        <w:rPr>
          <w:rFonts w:ascii="Times New Roman"/>
          <w:b w:val="false"/>
          <w:i w:val="false"/>
          <w:color w:val="000000"/>
          <w:sz w:val="28"/>
        </w:rPr>
        <w:t>
      ӘЖ атауы_________________________________________________________</w:t>
      </w:r>
    </w:p>
    <w:bookmarkEnd w:id="1237"/>
    <w:bookmarkStart w:name="z1460" w:id="1238"/>
    <w:p>
      <w:pPr>
        <w:spacing w:after="0"/>
        <w:ind w:left="0"/>
        <w:jc w:val="both"/>
      </w:pPr>
      <w:r>
        <w:rPr>
          <w:rFonts w:ascii="Times New Roman"/>
          <w:b w:val="false"/>
          <w:i w:val="false"/>
          <w:color w:val="000000"/>
          <w:sz w:val="28"/>
        </w:rPr>
        <w:t>
      ЖЭК__________________</w:t>
      </w:r>
    </w:p>
    <w:bookmarkEnd w:id="1238"/>
    <w:bookmarkStart w:name="z1461" w:id="1239"/>
    <w:p>
      <w:pPr>
        <w:spacing w:after="0"/>
        <w:ind w:left="0"/>
        <w:jc w:val="both"/>
      </w:pPr>
      <w:r>
        <w:rPr>
          <w:rFonts w:ascii="Times New Roman"/>
          <w:b w:val="false"/>
          <w:i w:val="false"/>
          <w:color w:val="000000"/>
          <w:sz w:val="28"/>
        </w:rPr>
        <w:t>
      20_жылғы "__"__20_жылға "_"__дейін техникалық жай-күйіне бағалау жүргізу кезеңі.</w:t>
      </w:r>
    </w:p>
    <w:bookmarkEnd w:id="1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басқа түрлері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 бағалау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тексерудің, диагностикалық өлшеулердің айы мен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мөлшерден асатын ақаулардың болмауы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оқшаулағыштар бойынша кернеуді бөлу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Гирляндадағы ақаулы оқшаулағыштар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Оқшаулағыштардың гирляндалары бойынша қабаттасудың іздері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кестенің ұяшықтарында нәтиже "қосу", "алу" немесе "қосу-алу" белгілерімен белгіленеді. "+", "-" белгілері регламенттік тексерулер нәтижесінің нормативтерге сәйкестігін немесе сәйкес еместігін білдіреді (анық байқалған ақаулардың болмауы немесе болуы), " ± " белгісі ӘЖ элементінің параметрлері шекті рұқсат етілген мәндерге жақын екенін білдіреді (дамушы ақаулардың болуы), техникалық жай-күйдің жалпы бағасы "қалыпты", "жұмыс", "нашарлаған" және "авария алдындағы" ретінде келтіріледі.</w:t>
            </w:r>
          </w:p>
        </w:tc>
      </w:tr>
    </w:tbl>
    <w:bookmarkStart w:name="z1462" w:id="1240"/>
    <w:p>
      <w:pPr>
        <w:spacing w:after="0"/>
        <w:ind w:left="0"/>
        <w:jc w:val="both"/>
      </w:pPr>
      <w:r>
        <w:rPr>
          <w:rFonts w:ascii="Times New Roman"/>
          <w:b w:val="false"/>
          <w:i w:val="false"/>
          <w:color w:val="000000"/>
          <w:sz w:val="28"/>
        </w:rPr>
        <w:t>
      "Оқшаулағыштар" элементтерінің техникалық жай-күйінің № ақау ведомосы</w:t>
      </w:r>
    </w:p>
    <w:bookmarkEnd w:id="1240"/>
    <w:bookmarkStart w:name="z1463" w:id="1241"/>
    <w:p>
      <w:pPr>
        <w:spacing w:after="0"/>
        <w:ind w:left="0"/>
        <w:jc w:val="both"/>
      </w:pPr>
      <w:r>
        <w:rPr>
          <w:rFonts w:ascii="Times New Roman"/>
          <w:b w:val="false"/>
          <w:i w:val="false"/>
          <w:color w:val="000000"/>
          <w:sz w:val="28"/>
        </w:rPr>
        <w:t>
      ӘЖ атауы_________________________________________________________</w:t>
      </w:r>
    </w:p>
    <w:bookmarkEnd w:id="1241"/>
    <w:bookmarkStart w:name="z1464" w:id="1242"/>
    <w:p>
      <w:pPr>
        <w:spacing w:after="0"/>
        <w:ind w:left="0"/>
        <w:jc w:val="both"/>
      </w:pPr>
      <w:r>
        <w:rPr>
          <w:rFonts w:ascii="Times New Roman"/>
          <w:b w:val="false"/>
          <w:i w:val="false"/>
          <w:color w:val="000000"/>
          <w:sz w:val="28"/>
        </w:rPr>
        <w:t>
      20_жылғы "__"__20_жылға "_"__дейін техникалық жай-күйіне бағалау жүргізу кезеңі.</w:t>
      </w:r>
    </w:p>
    <w:bookmarkEnd w:id="1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 мен ұсыныстар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Гирляндадағы ақаулы оқшаулағыштардың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Гирляндадағы жабылған оқшаулағыштардың саны, дана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5" w:id="1243"/>
    <w:p>
      <w:pPr>
        <w:spacing w:after="0"/>
        <w:ind w:left="0"/>
        <w:jc w:val="both"/>
      </w:pPr>
      <w:r>
        <w:rPr>
          <w:rFonts w:ascii="Times New Roman"/>
          <w:b w:val="false"/>
          <w:i w:val="false"/>
          <w:color w:val="000000"/>
          <w:sz w:val="28"/>
        </w:rPr>
        <w:t>
      10. "Жерге тұйықтау құрылғылары"</w:t>
      </w:r>
    </w:p>
    <w:bookmarkEnd w:id="1243"/>
    <w:bookmarkStart w:name="z1466" w:id="1244"/>
    <w:p>
      <w:pPr>
        <w:spacing w:after="0"/>
        <w:ind w:left="0"/>
        <w:jc w:val="both"/>
      </w:pPr>
      <w:r>
        <w:rPr>
          <w:rFonts w:ascii="Times New Roman"/>
          <w:b w:val="false"/>
          <w:i w:val="false"/>
          <w:color w:val="000000"/>
          <w:sz w:val="28"/>
        </w:rPr>
        <w:t>
      "Жерге тұйықтау құрылғылары" элементтерінің техникалық жай-күйінің № жиынтық ведомосі</w:t>
      </w:r>
    </w:p>
    <w:bookmarkEnd w:id="1244"/>
    <w:bookmarkStart w:name="z1467" w:id="1245"/>
    <w:p>
      <w:pPr>
        <w:spacing w:after="0"/>
        <w:ind w:left="0"/>
        <w:jc w:val="both"/>
      </w:pPr>
      <w:r>
        <w:rPr>
          <w:rFonts w:ascii="Times New Roman"/>
          <w:b w:val="false"/>
          <w:i w:val="false"/>
          <w:color w:val="000000"/>
          <w:sz w:val="28"/>
        </w:rPr>
        <w:t>
      ӘЖ атауы_________________________________________________________</w:t>
      </w:r>
    </w:p>
    <w:bookmarkEnd w:id="1245"/>
    <w:bookmarkStart w:name="z1468" w:id="1246"/>
    <w:p>
      <w:pPr>
        <w:spacing w:after="0"/>
        <w:ind w:left="0"/>
        <w:jc w:val="both"/>
      </w:pPr>
      <w:r>
        <w:rPr>
          <w:rFonts w:ascii="Times New Roman"/>
          <w:b w:val="false"/>
          <w:i w:val="false"/>
          <w:color w:val="000000"/>
          <w:sz w:val="28"/>
        </w:rPr>
        <w:t>
      ЖЭК__________________</w:t>
      </w:r>
    </w:p>
    <w:bookmarkEnd w:id="1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247"/>
          <w:p>
            <w:pPr>
              <w:spacing w:after="20"/>
              <w:ind w:left="20"/>
              <w:jc w:val="both"/>
            </w:pPr>
            <w:r>
              <w:rPr>
                <w:rFonts w:ascii="Times New Roman"/>
                <w:b w:val="false"/>
                <w:i w:val="false"/>
                <w:color w:val="000000"/>
                <w:sz w:val="20"/>
              </w:rPr>
              <w:t>
20 __жылғы "____" _________20 __жылға "____" _________ дейін техникалық жай-күйіне бағалау жүргізу кезеңі</w:t>
            </w:r>
          </w:p>
          <w:bookmarkEnd w:id="1247"/>
          <w:p>
            <w:pPr>
              <w:spacing w:after="20"/>
              <w:ind w:left="20"/>
              <w:jc w:val="both"/>
            </w:pPr>
            <w:r>
              <w:rPr>
                <w:rFonts w:ascii="Times New Roman"/>
                <w:b w:val="false"/>
                <w:i w:val="false"/>
                <w:color w:val="000000"/>
                <w:sz w:val="20"/>
              </w:rPr>
              <w:t>
. Бастапқы параметрлер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басқа түрлері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 бағалау</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тұйықтағыштың материалы және оның қимасы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өлшеулерді соңғы қарау айы мен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мөлшерден асатын ақаулардың болмауы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тозу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тіректерінің жерге тұйықтағыштарының кедергісі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нақты кедергісі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кестенің ұяшықтарында нәтиже "қосу", "алу" немесе "қосу-алу" белгілерімен белгіленеді. "+", "-" белгілері регламенттік тексерулер нәтижесінің нормативтерге сәйкестігін немесе сәйкес еместігін білдіреді (анық байқалған ақаулардың болмауы немесе болуы), " ± " белгісі ӘЖ элементінің параметрлері шекті рұқсат етілген мәндерге жақын екенін білдіреді (дамушы ақаулардың болуы), техникалық жай-күйдің жалпы бағасы "қалыпты", "жұмыс", "нашарлаған" және "авария алдындағы" ретінде келтіріледі.</w:t>
            </w:r>
          </w:p>
        </w:tc>
      </w:tr>
    </w:tbl>
    <w:bookmarkStart w:name="z1470" w:id="1248"/>
    <w:p>
      <w:pPr>
        <w:spacing w:after="0"/>
        <w:ind w:left="0"/>
        <w:jc w:val="both"/>
      </w:pPr>
      <w:r>
        <w:rPr>
          <w:rFonts w:ascii="Times New Roman"/>
          <w:b w:val="false"/>
          <w:i w:val="false"/>
          <w:color w:val="000000"/>
          <w:sz w:val="28"/>
        </w:rPr>
        <w:t>
      "Жерге тұйықтау құрылғылары" элементтерінің техникалық жай-күйінің № ақаулы ведомосы</w:t>
      </w:r>
    </w:p>
    <w:bookmarkEnd w:id="1248"/>
    <w:bookmarkStart w:name="z1471" w:id="1249"/>
    <w:p>
      <w:pPr>
        <w:spacing w:after="0"/>
        <w:ind w:left="0"/>
        <w:jc w:val="both"/>
      </w:pPr>
      <w:r>
        <w:rPr>
          <w:rFonts w:ascii="Times New Roman"/>
          <w:b w:val="false"/>
          <w:i w:val="false"/>
          <w:color w:val="000000"/>
          <w:sz w:val="28"/>
        </w:rPr>
        <w:t>
      ӘЖ атауы_________________________________________________________</w:t>
      </w:r>
    </w:p>
    <w:bookmarkEnd w:id="1249"/>
    <w:bookmarkStart w:name="z1472" w:id="1250"/>
    <w:p>
      <w:pPr>
        <w:spacing w:after="0"/>
        <w:ind w:left="0"/>
        <w:jc w:val="both"/>
      </w:pPr>
      <w:r>
        <w:rPr>
          <w:rFonts w:ascii="Times New Roman"/>
          <w:b w:val="false"/>
          <w:i w:val="false"/>
          <w:color w:val="000000"/>
          <w:sz w:val="28"/>
        </w:rPr>
        <w:t>
      20_жылғы "__"__20_жылға "_"__дейін техникалық жай-күйіне бағалау жүргізу кезеңі.</w:t>
      </w:r>
    </w:p>
    <w:bookmarkEnd w:id="1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тұйықтағыштың материалы және оның қимасы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 мен ұсыныстар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Ажыратылған жерге тұйықтағыштардың саны мен материалы,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тозу, бастапқы қимадан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Ом тіректерінің жерге тұйықтау құрылғысының кедергісі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меншікті кедергісі, Ом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3" w:id="1251"/>
    <w:p>
      <w:pPr>
        <w:spacing w:after="0"/>
        <w:ind w:left="0"/>
        <w:jc w:val="both"/>
      </w:pPr>
      <w:r>
        <w:rPr>
          <w:rFonts w:ascii="Times New Roman"/>
          <w:b w:val="false"/>
          <w:i w:val="false"/>
          <w:color w:val="000000"/>
          <w:sz w:val="28"/>
        </w:rPr>
        <w:t>
      11. "Құбырлы ажыратқыштар"</w:t>
      </w:r>
    </w:p>
    <w:bookmarkEnd w:id="1251"/>
    <w:bookmarkStart w:name="z1474" w:id="1252"/>
    <w:p>
      <w:pPr>
        <w:spacing w:after="0"/>
        <w:ind w:left="0"/>
        <w:jc w:val="both"/>
      </w:pPr>
      <w:r>
        <w:rPr>
          <w:rFonts w:ascii="Times New Roman"/>
          <w:b w:val="false"/>
          <w:i w:val="false"/>
          <w:color w:val="000000"/>
          <w:sz w:val="28"/>
        </w:rPr>
        <w:t>
      "Құбырлы ажыратқыштар" элементтерінің техникалық жай-күйінің № жиынтық ведомосі</w:t>
      </w:r>
    </w:p>
    <w:bookmarkEnd w:id="1252"/>
    <w:bookmarkStart w:name="z1475" w:id="1253"/>
    <w:p>
      <w:pPr>
        <w:spacing w:after="0"/>
        <w:ind w:left="0"/>
        <w:jc w:val="both"/>
      </w:pPr>
      <w:r>
        <w:rPr>
          <w:rFonts w:ascii="Times New Roman"/>
          <w:b w:val="false"/>
          <w:i w:val="false"/>
          <w:color w:val="000000"/>
          <w:sz w:val="28"/>
        </w:rPr>
        <w:t>
      ӘЖ атауы_________________________________________________________</w:t>
      </w:r>
    </w:p>
    <w:bookmarkEnd w:id="1253"/>
    <w:bookmarkStart w:name="z1476" w:id="1254"/>
    <w:p>
      <w:pPr>
        <w:spacing w:after="0"/>
        <w:ind w:left="0"/>
        <w:jc w:val="both"/>
      </w:pPr>
      <w:r>
        <w:rPr>
          <w:rFonts w:ascii="Times New Roman"/>
          <w:b w:val="false"/>
          <w:i w:val="false"/>
          <w:color w:val="000000"/>
          <w:sz w:val="28"/>
        </w:rPr>
        <w:t>
      ЖЭК__________________</w:t>
      </w:r>
    </w:p>
    <w:bookmarkEnd w:id="1254"/>
    <w:bookmarkStart w:name="z1477" w:id="1255"/>
    <w:p>
      <w:pPr>
        <w:spacing w:after="0"/>
        <w:ind w:left="0"/>
        <w:jc w:val="both"/>
      </w:pPr>
      <w:r>
        <w:rPr>
          <w:rFonts w:ascii="Times New Roman"/>
          <w:b w:val="false"/>
          <w:i w:val="false"/>
          <w:color w:val="000000"/>
          <w:sz w:val="28"/>
        </w:rPr>
        <w:t>
      20_жылғы "__"__20_жылға "_"__дейін техникалық жай-күйіне бағалау жүргізу кезеңі.</w:t>
      </w:r>
    </w:p>
    <w:bookmarkEnd w:id="1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мәліметтер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басқа түрлері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 бағалау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мөлшерден асатын ақаулардың болмауы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жылы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Uн, кВ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техникалық деректер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өлшеулерді соңғы қарау айы мен жылы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ұшқын аралығы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арнаның бастапқы диаметрі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арнаның соңғы диаметрі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ұшқын саңылауының бастапқы ұзындығы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ұшқын саңылауының соңғы ұзындығы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кестенің ұяшықтарында нәтиже "қосу", "алу" немесе "қосу-алу" белгілерімен белгіленеді. "+", "-" белгілері регламенттік тексерулер нәтижесінің нормативтерге сәйкестігін немесе сәйкес еместігін білдіреді (анық байқалған ақаулардың болмауы немесе болуы), " ± " белгісі ӘЖ элементінің параметрлері шекті рұқсат етілген мәндерге жақын екенін білдіреді (дамушы ақаулардың болуы), техникалық жай-күйдің жалпы бағасы "қалыпты", "жұмыс", "нашарлаған" және "авария алдындағы" ретінде келтіріледі.</w:t>
            </w:r>
          </w:p>
        </w:tc>
      </w:tr>
    </w:tbl>
    <w:bookmarkStart w:name="z1478" w:id="1256"/>
    <w:p>
      <w:pPr>
        <w:spacing w:after="0"/>
        <w:ind w:left="0"/>
        <w:jc w:val="both"/>
      </w:pPr>
      <w:r>
        <w:rPr>
          <w:rFonts w:ascii="Times New Roman"/>
          <w:b w:val="false"/>
          <w:i w:val="false"/>
          <w:color w:val="000000"/>
          <w:sz w:val="28"/>
        </w:rPr>
        <w:t>
      "Құбырлы ажыратқыштар" элементтерінің техникалық жай-күйінің № ақаулы ведомосы"</w:t>
      </w:r>
    </w:p>
    <w:bookmarkEnd w:id="1256"/>
    <w:bookmarkStart w:name="z1479" w:id="1257"/>
    <w:p>
      <w:pPr>
        <w:spacing w:after="0"/>
        <w:ind w:left="0"/>
        <w:jc w:val="both"/>
      </w:pPr>
      <w:r>
        <w:rPr>
          <w:rFonts w:ascii="Times New Roman"/>
          <w:b w:val="false"/>
          <w:i w:val="false"/>
          <w:color w:val="000000"/>
          <w:sz w:val="28"/>
        </w:rPr>
        <w:t>
      ӘЖ атауы_________________________________________________________</w:t>
      </w:r>
    </w:p>
    <w:bookmarkEnd w:id="1257"/>
    <w:bookmarkStart w:name="z1480" w:id="1258"/>
    <w:p>
      <w:pPr>
        <w:spacing w:after="0"/>
        <w:ind w:left="0"/>
        <w:jc w:val="both"/>
      </w:pPr>
      <w:r>
        <w:rPr>
          <w:rFonts w:ascii="Times New Roman"/>
          <w:b w:val="false"/>
          <w:i w:val="false"/>
          <w:color w:val="000000"/>
          <w:sz w:val="28"/>
        </w:rPr>
        <w:t>
      20_жылғы "__"__20_жылға "_"__дейін техникалық жай-күйіне бағалау жүргізу кезеңі.</w:t>
      </w:r>
    </w:p>
    <w:bookmarkEnd w:id="1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 мен ұсыныстар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ұшқынның арақашықтығы,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арнаның бастапқы диаметрі,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арнаның соңғы диаметрі,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ұшқын саңылауының бастапқы ұзындығы,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ұшқын саңылауының соңғы ұзындығы,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1" w:id="1259"/>
    <w:p>
      <w:pPr>
        <w:spacing w:after="0"/>
        <w:ind w:left="0"/>
        <w:jc w:val="both"/>
      </w:pPr>
      <w:r>
        <w:rPr>
          <w:rFonts w:ascii="Times New Roman"/>
          <w:b w:val="false"/>
          <w:i w:val="false"/>
          <w:color w:val="000000"/>
          <w:sz w:val="28"/>
        </w:rPr>
        <w:t>
      12. "Кернеуді шектегіштер"</w:t>
      </w:r>
    </w:p>
    <w:bookmarkEnd w:id="1259"/>
    <w:bookmarkStart w:name="z1482" w:id="1260"/>
    <w:p>
      <w:pPr>
        <w:spacing w:after="0"/>
        <w:ind w:left="0"/>
        <w:jc w:val="both"/>
      </w:pPr>
      <w:r>
        <w:rPr>
          <w:rFonts w:ascii="Times New Roman"/>
          <w:b w:val="false"/>
          <w:i w:val="false"/>
          <w:color w:val="000000"/>
          <w:sz w:val="28"/>
        </w:rPr>
        <w:t>
      "Асқын кернеуді шектегіштер" элементтерінің техникалық жай-күйінің № жиынтық ведомосі</w:t>
      </w:r>
    </w:p>
    <w:bookmarkEnd w:id="1260"/>
    <w:bookmarkStart w:name="z1483" w:id="1261"/>
    <w:p>
      <w:pPr>
        <w:spacing w:after="0"/>
        <w:ind w:left="0"/>
        <w:jc w:val="both"/>
      </w:pPr>
      <w:r>
        <w:rPr>
          <w:rFonts w:ascii="Times New Roman"/>
          <w:b w:val="false"/>
          <w:i w:val="false"/>
          <w:color w:val="000000"/>
          <w:sz w:val="28"/>
        </w:rPr>
        <w:t>
      ӘЖ атауы_________________________________________________________</w:t>
      </w:r>
    </w:p>
    <w:bookmarkEnd w:id="1261"/>
    <w:bookmarkStart w:name="z1484" w:id="1262"/>
    <w:p>
      <w:pPr>
        <w:spacing w:after="0"/>
        <w:ind w:left="0"/>
        <w:jc w:val="both"/>
      </w:pPr>
      <w:r>
        <w:rPr>
          <w:rFonts w:ascii="Times New Roman"/>
          <w:b w:val="false"/>
          <w:i w:val="false"/>
          <w:color w:val="000000"/>
          <w:sz w:val="28"/>
        </w:rPr>
        <w:t>
      ЖЭК__________________</w:t>
      </w:r>
    </w:p>
    <w:bookmarkEnd w:id="1262"/>
    <w:bookmarkStart w:name="z1485" w:id="1263"/>
    <w:p>
      <w:pPr>
        <w:spacing w:after="0"/>
        <w:ind w:left="0"/>
        <w:jc w:val="both"/>
      </w:pPr>
      <w:r>
        <w:rPr>
          <w:rFonts w:ascii="Times New Roman"/>
          <w:b w:val="false"/>
          <w:i w:val="false"/>
          <w:color w:val="000000"/>
          <w:sz w:val="28"/>
        </w:rPr>
        <w:t>
      20_жылғы "__"__20_жылға "_"__дейін техникалық жай-күйіне бағалау жүргізу кезеңі.</w:t>
      </w:r>
    </w:p>
    <w:bookmarkEnd w:id="1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басқа түрлері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 бағалау</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жылы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Uн, кВ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техникалық деректер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диагностикалық өлшеулер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мөлшерден асатын ақаулардың болмауы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кернеу кезіндегі өткізгіштік тогы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Тепловизиялық бақылау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кестенің ұяшықтарында нәтиже "қосу", "алу" немесе "қосу-алу" белгілерімен белгіленеді. "+", "-" белгілері регламенттік тексерулер нәтижесінің нормативтерге сәйкестігін немесе сәйкес еместігін білдіреді (анық байқалған ақаулардың болмауы немесе болуы), " ± " белгісі ӘЖ элементінің параметрлері шекті рұқсат етілген мәндерге жақын екенін білдіреді (дамушы ақаулардың болуы), техникалық жай-күйдің жалпы бағасы "қалыпты", "жұмыс", "нашарлаған" және "авария алдындағы" ретінде келтіріледі.</w:t>
            </w:r>
          </w:p>
        </w:tc>
      </w:tr>
    </w:tbl>
    <w:bookmarkStart w:name="z1486" w:id="1264"/>
    <w:p>
      <w:pPr>
        <w:spacing w:after="0"/>
        <w:ind w:left="0"/>
        <w:jc w:val="both"/>
      </w:pPr>
      <w:r>
        <w:rPr>
          <w:rFonts w:ascii="Times New Roman"/>
          <w:b w:val="false"/>
          <w:i w:val="false"/>
          <w:color w:val="000000"/>
          <w:sz w:val="28"/>
        </w:rPr>
        <w:t>
      "Асқын кернеуді шектегіштер" элементтерінің техникалық жай-күйінің № ақаулы ведомосі</w:t>
      </w:r>
    </w:p>
    <w:bookmarkEnd w:id="1264"/>
    <w:bookmarkStart w:name="z1487" w:id="1265"/>
    <w:p>
      <w:pPr>
        <w:spacing w:after="0"/>
        <w:ind w:left="0"/>
        <w:jc w:val="both"/>
      </w:pPr>
      <w:r>
        <w:rPr>
          <w:rFonts w:ascii="Times New Roman"/>
          <w:b w:val="false"/>
          <w:i w:val="false"/>
          <w:color w:val="000000"/>
          <w:sz w:val="28"/>
        </w:rPr>
        <w:t>
      ӘЖ атауы_________________________________________________________</w:t>
      </w:r>
    </w:p>
    <w:bookmarkEnd w:id="1265"/>
    <w:bookmarkStart w:name="z1488" w:id="1266"/>
    <w:p>
      <w:pPr>
        <w:spacing w:after="0"/>
        <w:ind w:left="0"/>
        <w:jc w:val="both"/>
      </w:pPr>
      <w:r>
        <w:rPr>
          <w:rFonts w:ascii="Times New Roman"/>
          <w:b w:val="false"/>
          <w:i w:val="false"/>
          <w:color w:val="000000"/>
          <w:sz w:val="28"/>
        </w:rPr>
        <w:t>
      20_жылғы "__"__20_жылға "_"__дейін техникалық жай-күйіне бағалау жүргізу кезеңі.</w:t>
      </w:r>
    </w:p>
    <w:bookmarkEnd w:id="1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 мен ұсыныстар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кернеу кезіндегі өткізгіштік тогы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Тепловизиялық бақылау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9" w:id="1267"/>
    <w:p>
      <w:pPr>
        <w:spacing w:after="0"/>
        <w:ind w:left="0"/>
        <w:jc w:val="both"/>
      </w:pPr>
      <w:r>
        <w:rPr>
          <w:rFonts w:ascii="Times New Roman"/>
          <w:b w:val="false"/>
          <w:i w:val="false"/>
          <w:color w:val="000000"/>
          <w:sz w:val="28"/>
        </w:rPr>
        <w:t>
      13. "Көктайғақты еріту жүйесі"</w:t>
      </w:r>
    </w:p>
    <w:bookmarkEnd w:id="1267"/>
    <w:bookmarkStart w:name="z1490" w:id="1268"/>
    <w:p>
      <w:pPr>
        <w:spacing w:after="0"/>
        <w:ind w:left="0"/>
        <w:jc w:val="both"/>
      </w:pPr>
      <w:r>
        <w:rPr>
          <w:rFonts w:ascii="Times New Roman"/>
          <w:b w:val="false"/>
          <w:i w:val="false"/>
          <w:color w:val="000000"/>
          <w:sz w:val="28"/>
        </w:rPr>
        <w:t>
      "Көктайғақты еріту жүйесі" элементтерінің техникалық жай-күйінің № жиынтық ведомосі</w:t>
      </w:r>
    </w:p>
    <w:bookmarkEnd w:id="1268"/>
    <w:bookmarkStart w:name="z1491" w:id="1269"/>
    <w:p>
      <w:pPr>
        <w:spacing w:after="0"/>
        <w:ind w:left="0"/>
        <w:jc w:val="both"/>
      </w:pPr>
      <w:r>
        <w:rPr>
          <w:rFonts w:ascii="Times New Roman"/>
          <w:b w:val="false"/>
          <w:i w:val="false"/>
          <w:color w:val="000000"/>
          <w:sz w:val="28"/>
        </w:rPr>
        <w:t>
      ӘЖ атауы_________________________________________________________</w:t>
      </w:r>
    </w:p>
    <w:bookmarkEnd w:id="1269"/>
    <w:bookmarkStart w:name="z1492" w:id="1270"/>
    <w:p>
      <w:pPr>
        <w:spacing w:after="0"/>
        <w:ind w:left="0"/>
        <w:jc w:val="both"/>
      </w:pPr>
      <w:r>
        <w:rPr>
          <w:rFonts w:ascii="Times New Roman"/>
          <w:b w:val="false"/>
          <w:i w:val="false"/>
          <w:color w:val="000000"/>
          <w:sz w:val="28"/>
        </w:rPr>
        <w:t>
      ЖЭК__________________</w:t>
      </w:r>
    </w:p>
    <w:bookmarkEnd w:id="1270"/>
    <w:bookmarkStart w:name="z1493" w:id="1271"/>
    <w:p>
      <w:pPr>
        <w:spacing w:after="0"/>
        <w:ind w:left="0"/>
        <w:jc w:val="both"/>
      </w:pPr>
      <w:r>
        <w:rPr>
          <w:rFonts w:ascii="Times New Roman"/>
          <w:b w:val="false"/>
          <w:i w:val="false"/>
          <w:color w:val="000000"/>
          <w:sz w:val="28"/>
        </w:rPr>
        <w:t>
      20_жылғы "__"__20_жылға "_"__дейін техникалық жай-күйіне бағалау жүргізу кезеңі.</w:t>
      </w:r>
    </w:p>
    <w:bookmarkEnd w:id="1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Көктайғақты еріту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Көктайғақты еріту схемасы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және тексеру нәтижелері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 бағалау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көзін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жабдықты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қорғайтын тростардың жерге тұйықталуын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Көктайғақтың пайда болу сигнализаторларын тексеру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кестенің ұяшықтарында нәтиже "қосу", "алу" немесе "Қосу-алу" белгілерімен белгіленеді. "+", "-" белгілері регламенттік тексерулер нәтижесінің нормативтерге сәйкестігін немесе сәйкес еместігін білдіреді (анық байқалған ақаулардың болмауы немесе болуы), " ± " белгісі ӘЖ элементінің параметрлері шекті рұқсат етілген мәндерге жақын екенін білдіреді (дамушы ақаулардың болуы), техникалық жай-күйдің жалпы бағасы "қалыпты", "жұмыс", "нашарлаған" және "авария алдындағы" ретінде келтіріледі.</w:t>
            </w:r>
          </w:p>
        </w:tc>
      </w:tr>
    </w:tbl>
    <w:bookmarkStart w:name="z1494" w:id="1272"/>
    <w:p>
      <w:pPr>
        <w:spacing w:after="0"/>
        <w:ind w:left="0"/>
        <w:jc w:val="both"/>
      </w:pPr>
      <w:r>
        <w:rPr>
          <w:rFonts w:ascii="Times New Roman"/>
          <w:b w:val="false"/>
          <w:i w:val="false"/>
          <w:color w:val="000000"/>
          <w:sz w:val="28"/>
        </w:rPr>
        <w:t>
      "Көктайғақты еріту жүйесі" элементтерінің техникалық жай-күйінің № ақау ведомосы</w:t>
      </w:r>
    </w:p>
    <w:bookmarkEnd w:id="1272"/>
    <w:bookmarkStart w:name="z1495" w:id="1273"/>
    <w:p>
      <w:pPr>
        <w:spacing w:after="0"/>
        <w:ind w:left="0"/>
        <w:jc w:val="both"/>
      </w:pPr>
      <w:r>
        <w:rPr>
          <w:rFonts w:ascii="Times New Roman"/>
          <w:b w:val="false"/>
          <w:i w:val="false"/>
          <w:color w:val="000000"/>
          <w:sz w:val="28"/>
        </w:rPr>
        <w:t>
      ӘЖ атауы_________________________________________________________</w:t>
      </w:r>
    </w:p>
    <w:bookmarkEnd w:id="1273"/>
    <w:bookmarkStart w:name="z1496" w:id="1274"/>
    <w:p>
      <w:pPr>
        <w:spacing w:after="0"/>
        <w:ind w:left="0"/>
        <w:jc w:val="both"/>
      </w:pPr>
      <w:r>
        <w:rPr>
          <w:rFonts w:ascii="Times New Roman"/>
          <w:b w:val="false"/>
          <w:i w:val="false"/>
          <w:color w:val="000000"/>
          <w:sz w:val="28"/>
        </w:rPr>
        <w:t>
      20_жылғы "__"__20_жылға "_"__дейін техникалық жай-күйіне бағалау жүргізу кезеңі.</w:t>
      </w:r>
    </w:p>
    <w:bookmarkEnd w:id="1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Көктайғақты еріту учаскесі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Көктайғақты еріту схемасы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 мен ұсыныстар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көзінің жабдығы, ақаулығы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жабдық, ақаулық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тростарын жерге қосу, болмауы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Көктайғақтың пайда болу сигнализаторларын тексеру, ақауы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r>
              <w:br/>
            </w:r>
            <w:r>
              <w:rPr>
                <w:rFonts w:ascii="Times New Roman"/>
                <w:b w:val="false"/>
                <w:i w:val="false"/>
                <w:color w:val="000000"/>
                <w:sz w:val="20"/>
              </w:rPr>
              <w:t>Жылыту маусымын іркіліссіз</w:t>
            </w:r>
            <w:r>
              <w:br/>
            </w:r>
            <w:r>
              <w:rPr>
                <w:rFonts w:ascii="Times New Roman"/>
                <w:b w:val="false"/>
                <w:i w:val="false"/>
                <w:color w:val="000000"/>
                <w:sz w:val="20"/>
              </w:rPr>
              <w:t>өткізу үшін энергия өндіруші</w:t>
            </w:r>
            <w:r>
              <w:br/>
            </w:r>
            <w:r>
              <w:rPr>
                <w:rFonts w:ascii="Times New Roman"/>
                <w:b w:val="false"/>
                <w:i w:val="false"/>
                <w:color w:val="000000"/>
                <w:sz w:val="20"/>
              </w:rPr>
              <w:t>ұйымдарға отын сатып алуға</w:t>
            </w:r>
            <w:r>
              <w:br/>
            </w:r>
            <w:r>
              <w:rPr>
                <w:rFonts w:ascii="Times New Roman"/>
                <w:b w:val="false"/>
                <w:i w:val="false"/>
                <w:color w:val="000000"/>
                <w:sz w:val="20"/>
              </w:rPr>
              <w:t>субсидия беру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9" w:id="1275"/>
    <w:p>
      <w:pPr>
        <w:spacing w:after="0"/>
        <w:ind w:left="0"/>
        <w:jc w:val="left"/>
      </w:pPr>
      <w:r>
        <w:rPr>
          <w:rFonts w:ascii="Times New Roman"/>
          <w:b/>
          <w:i w:val="false"/>
          <w:color w:val="000000"/>
        </w:rPr>
        <w:t xml:space="preserve"> Жылыту маусымын іркіліссіз өткізу үшін отын сатып алуға субсидияларды мақсатты пайдалану туралы есеп</w:t>
      </w:r>
    </w:p>
    <w:bookmarkEnd w:id="1275"/>
    <w:bookmarkStart w:name="z1500" w:id="1276"/>
    <w:p>
      <w:pPr>
        <w:spacing w:after="0"/>
        <w:ind w:left="0"/>
        <w:jc w:val="left"/>
      </w:pPr>
      <w:r>
        <w:rPr>
          <w:rFonts w:ascii="Times New Roman"/>
          <w:b/>
          <w:i w:val="false"/>
          <w:color w:val="000000"/>
        </w:rPr>
        <w:t xml:space="preserve"> ____________________________________________________________________</w:t>
      </w:r>
    </w:p>
    <w:bookmarkEnd w:id="1276"/>
    <w:bookmarkStart w:name="z1501" w:id="1277"/>
    <w:p>
      <w:pPr>
        <w:spacing w:after="0"/>
        <w:ind w:left="0"/>
        <w:jc w:val="left"/>
      </w:pPr>
      <w:r>
        <w:rPr>
          <w:rFonts w:ascii="Times New Roman"/>
          <w:b/>
          <w:i w:val="false"/>
          <w:color w:val="000000"/>
        </w:rPr>
        <w:t xml:space="preserve"> ____________________________________________________________________</w:t>
      </w:r>
    </w:p>
    <w:bookmarkEnd w:id="1277"/>
    <w:bookmarkStart w:name="z1502" w:id="1278"/>
    <w:p>
      <w:pPr>
        <w:spacing w:after="0"/>
        <w:ind w:left="0"/>
        <w:jc w:val="left"/>
      </w:pPr>
      <w:r>
        <w:rPr>
          <w:rFonts w:ascii="Times New Roman"/>
          <w:b/>
          <w:i w:val="false"/>
          <w:color w:val="000000"/>
        </w:rPr>
        <w:t xml:space="preserve"> (ұйымның атауы)</w:t>
      </w:r>
    </w:p>
    <w:bookmarkEnd w:id="1278"/>
    <w:bookmarkStart w:name="z1503" w:id="1279"/>
    <w:p>
      <w:pPr>
        <w:spacing w:after="0"/>
        <w:ind w:left="0"/>
        <w:jc w:val="both"/>
      </w:pPr>
      <w:r>
        <w:rPr>
          <w:rFonts w:ascii="Times New Roman"/>
          <w:b w:val="false"/>
          <w:i w:val="false"/>
          <w:color w:val="000000"/>
          <w:sz w:val="28"/>
        </w:rPr>
        <w:t>
      20__ жылғы___________________облысы (республикалық маңызы бар қала, астана)</w:t>
      </w:r>
    </w:p>
    <w:bookmarkEnd w:id="1279"/>
    <w:bookmarkStart w:name="z1504" w:id="1280"/>
    <w:p>
      <w:pPr>
        <w:spacing w:after="0"/>
        <w:ind w:left="0"/>
        <w:jc w:val="both"/>
      </w:pPr>
      <w:r>
        <w:rPr>
          <w:rFonts w:ascii="Times New Roman"/>
          <w:b w:val="false"/>
          <w:i w:val="false"/>
          <w:color w:val="000000"/>
          <w:sz w:val="28"/>
        </w:rPr>
        <w:t xml:space="preserve">
      бойынша __________________________________ </w:t>
      </w:r>
    </w:p>
    <w:bookmarkEnd w:id="1280"/>
    <w:bookmarkStart w:name="z1505" w:id="1281"/>
    <w:p>
      <w:pPr>
        <w:spacing w:after="0"/>
        <w:ind w:left="0"/>
        <w:jc w:val="both"/>
      </w:pPr>
      <w:r>
        <w:rPr>
          <w:rFonts w:ascii="Times New Roman"/>
          <w:b w:val="false"/>
          <w:i w:val="false"/>
          <w:color w:val="000000"/>
          <w:sz w:val="28"/>
        </w:rPr>
        <w:t>
      мың. теңге</w:t>
      </w:r>
    </w:p>
    <w:bookmarkEnd w:id="1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Игермеу себептері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отынның түрі мен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бөлінді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6" w:id="1282"/>
    <w:p>
      <w:pPr>
        <w:spacing w:after="0"/>
        <w:ind w:left="0"/>
        <w:jc w:val="both"/>
      </w:pPr>
      <w:r>
        <w:rPr>
          <w:rFonts w:ascii="Times New Roman"/>
          <w:b w:val="false"/>
          <w:i w:val="false"/>
          <w:color w:val="000000"/>
          <w:sz w:val="28"/>
        </w:rPr>
        <w:t>
      Ұйым басшысы _______________________</w:t>
      </w:r>
    </w:p>
    <w:bookmarkEnd w:id="1282"/>
    <w:bookmarkStart w:name="z1507" w:id="1283"/>
    <w:p>
      <w:pPr>
        <w:spacing w:after="0"/>
        <w:ind w:left="0"/>
        <w:jc w:val="both"/>
      </w:pPr>
      <w:r>
        <w:rPr>
          <w:rFonts w:ascii="Times New Roman"/>
          <w:b w:val="false"/>
          <w:i w:val="false"/>
          <w:color w:val="000000"/>
          <w:sz w:val="28"/>
        </w:rPr>
        <w:t>
      Бас бухгалтер _____________________________</w:t>
      </w:r>
    </w:p>
    <w:bookmarkEnd w:id="12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