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0597" w14:textId="33e0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31 желтоқсандағы № 414 бұйрығы. Қазақстан Республикасының Әділет министрлігінде 2022 жылғы 5 қаңтарда № 26379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Осы бұйрыққа қосымшаға сәйкес өзгерістер енгізілетін дене шынықтыру және спорт саласындағы кейбір бұйрықтардың тізбесі бекітілсін.</w:t>
      </w:r>
    </w:p>
    <w:bookmarkEnd w:id="0"/>
    <w:bookmarkStart w:name="z2" w:id="1"/>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Мәдениет және спорт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Білім және ғылым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r>
              <w:br/>
            </w:r>
            <w:r>
              <w:rPr>
                <w:rFonts w:ascii="Times New Roman"/>
                <w:b w:val="false"/>
                <w:i w:val="false"/>
                <w:color w:val="000000"/>
                <w:sz w:val="20"/>
              </w:rPr>
              <w:t>№ 414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Өзгерістер енгізілетін дене шынықтыру және спорт саласындағы кейбір бұйрықтардың тізбесі</w:t>
      </w:r>
    </w:p>
    <w:bookmarkEnd w:id="4"/>
    <w:bookmarkStart w:name="z7" w:id="5"/>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қағидаларын бекіту туралы" Қазақстан Республикасы Спорт және дене шынықтыру істері агенттігі төрағасының 2014 жылғы 28 шілдедегі № 292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9672 болып тіркелген) мынадай өзгерістер енгізілсін: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Көрсетілетін қызметті берушінің жауапты қызметкері құжаттарды портал арқылы алған сәттен бастап 2 (екі) жұмыс күні ішінде ұсынылған құжаттардың Стандарттың 8-тармағында көзделген толықтығы мен сәйкестігін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электрондық цифрлық қолтаңбасы (бұдан әрі – ЭЦҚ) қойылған электрондық құжат нысанында өтінішті одан әрі қараудан дәлелді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қызметкері 2 (екі) жұмыс күні ішінде құжаттарды қоса бере отырып, өз басшысының атына қорытынды шығарады, оның негізінде 1 (бір) жұмыс күні ішінде өтемақы төлемін жүзеге асыру туралы шешім қабылданады және көрсетілетін қызметті алушыға өтемақы төлемі туралы хабарлама не мемлекеттік қызметті көрсетуден бас тарту туралы дәлелді жауап жіберіледі.</w:t>
      </w:r>
    </w:p>
    <w:p>
      <w:pPr>
        <w:spacing w:after="0"/>
        <w:ind w:left="0"/>
        <w:jc w:val="both"/>
      </w:pPr>
      <w:r>
        <w:rPr>
          <w:rFonts w:ascii="Times New Roman"/>
          <w:b w:val="false"/>
          <w:i w:val="false"/>
          <w:color w:val="000000"/>
          <w:sz w:val="28"/>
        </w:rPr>
        <w:t>
      Жауап теріс болған немесе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өтемақы төлемін жүзеге асыру туралы оң шешім болған кезде көрсетілетін қызметті алушыға өтемақы төлемі туралы хабарлама, теріс шешім болған кезде - көрсетілетін қызметті берушінің уәкілетті адамының ЭЦҚ қойылған электрондық құжат нысанында мемлекеттік қызметті көрсетуден бас тарту туралы дәлелді жауап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жасалатын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 </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12" w:id="7"/>
    <w:p>
      <w:pPr>
        <w:spacing w:after="0"/>
        <w:ind w:left="0"/>
        <w:jc w:val="both"/>
      </w:pPr>
      <w:r>
        <w:rPr>
          <w:rFonts w:ascii="Times New Roman"/>
          <w:b w:val="false"/>
          <w:i w:val="false"/>
          <w:color w:val="000000"/>
          <w:sz w:val="28"/>
        </w:rPr>
        <w:t xml:space="preserve">
      осы Қағидалардың 1-қосымшасына сәйкес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4-тармағы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және 8-тармақтары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w:t>
            </w:r>
          </w:p>
          <w:p>
            <w:pPr>
              <w:spacing w:after="20"/>
              <w:ind w:left="20"/>
              <w:jc w:val="both"/>
            </w:pPr>
            <w:r>
              <w:rPr>
                <w:rFonts w:ascii="Times New Roman"/>
                <w:b w:val="false"/>
                <w:i w:val="false"/>
                <w:color w:val="000000"/>
                <w:sz w:val="20"/>
              </w:rPr>
              <w:t>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(сенім білдірілген өкілі) жүгінген кезде – нотариус куәландырған сенімхат (сенім білдірушінің) (сәйкестендіру үшін);</w:t>
            </w:r>
          </w:p>
          <w:p>
            <w:pPr>
              <w:spacing w:after="20"/>
              <w:ind w:left="20"/>
              <w:jc w:val="both"/>
            </w:pPr>
            <w:r>
              <w:rPr>
                <w:rFonts w:ascii="Times New Roman"/>
                <w:b w:val="false"/>
                <w:i w:val="false"/>
                <w:color w:val="000000"/>
                <w:sz w:val="20"/>
              </w:rPr>
              <w:t xml:space="preserve">
2) осы Стандарттың қосымшасына сәйкес нысан бойынша өтемақы төлемдерін жүзеге асыру үшін өтініш; </w:t>
            </w:r>
          </w:p>
          <w:p>
            <w:pPr>
              <w:spacing w:after="20"/>
              <w:ind w:left="20"/>
              <w:jc w:val="both"/>
            </w:pPr>
            <w:r>
              <w:rPr>
                <w:rFonts w:ascii="Times New Roman"/>
                <w:b w:val="false"/>
                <w:i w:val="false"/>
                <w:color w:val="000000"/>
                <w:sz w:val="20"/>
              </w:rPr>
              <w:t>
3) тиісті халықаралық спорттық жарыстарға қатысқанын растайтын құжат;</w:t>
            </w:r>
          </w:p>
          <w:p>
            <w:pPr>
              <w:spacing w:after="20"/>
              <w:ind w:left="20"/>
              <w:jc w:val="both"/>
            </w:pPr>
            <w:r>
              <w:rPr>
                <w:rFonts w:ascii="Times New Roman"/>
                <w:b w:val="false"/>
                <w:i w:val="false"/>
                <w:color w:val="000000"/>
                <w:sz w:val="20"/>
              </w:rPr>
              <w:t>
4)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медициналық қорытынды;</w:t>
            </w:r>
          </w:p>
          <w:p>
            <w:pPr>
              <w:spacing w:after="20"/>
              <w:ind w:left="20"/>
              <w:jc w:val="both"/>
            </w:pPr>
            <w:r>
              <w:rPr>
                <w:rFonts w:ascii="Times New Roman"/>
                <w:b w:val="false"/>
                <w:i w:val="false"/>
                <w:color w:val="000000"/>
                <w:sz w:val="20"/>
              </w:rPr>
              <w:t>
5) міндетті медициналық сақтандыру жүйесіндегі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электрондық құжат нысанында тиісті халықаралық спорттық жарыстарға қатысқанын растайтын құжат;</w:t>
            </w:r>
          </w:p>
          <w:p>
            <w:pPr>
              <w:spacing w:after="20"/>
              <w:ind w:left="20"/>
              <w:jc w:val="both"/>
            </w:pPr>
            <w:r>
              <w:rPr>
                <w:rFonts w:ascii="Times New Roman"/>
                <w:b w:val="false"/>
                <w:i w:val="false"/>
                <w:color w:val="000000"/>
                <w:sz w:val="20"/>
              </w:rPr>
              <w:t xml:space="preserve">
3)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 берген, халықаралық спорттық жарыста алған жарақат және мертігуі бойынша диагнозы көрсетілген құжаттың электрондық көшірмесі нысанындағы медициналық қорытынды; </w:t>
            </w:r>
          </w:p>
          <w:p>
            <w:pPr>
              <w:spacing w:after="20"/>
              <w:ind w:left="20"/>
              <w:jc w:val="both"/>
            </w:pPr>
            <w:r>
              <w:rPr>
                <w:rFonts w:ascii="Times New Roman"/>
                <w:b w:val="false"/>
                <w:i w:val="false"/>
                <w:color w:val="000000"/>
                <w:sz w:val="20"/>
              </w:rPr>
              <w:t>
4) міндетті медициналық сақтандыру жүйесінде тегін медициналық көмектің және (немесе) медициналық көмектің кепілдік берілген көлемінен тыс спорттық жарақат алған және мертіккен адамды емдеуге және (немесе) оңалтуға жұмсалған шығындардың құнын растайтын құжаттың электрондық нысанындағы құжат.</w:t>
            </w:r>
          </w:p>
        </w:tc>
      </w:tr>
    </w:tbl>
    <w:p>
      <w:pPr>
        <w:spacing w:after="0"/>
        <w:ind w:left="0"/>
        <w:jc w:val="both"/>
      </w:pP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10-тармағы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 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p>
          <w:p>
            <w:pPr>
              <w:spacing w:after="20"/>
              <w:ind w:left="20"/>
              <w:jc w:val="both"/>
            </w:pPr>
            <w:r>
              <w:rPr>
                <w:rFonts w:ascii="Times New Roman"/>
                <w:b w:val="false"/>
                <w:i w:val="false"/>
                <w:color w:val="000000"/>
                <w:sz w:val="20"/>
              </w:rPr>
              <w:t>
Көрсетілетін қызметті алушы өзінің ЭЦҚ болған жағдайда, мемлекеттік қызметті алуға сұранысты портал арқылы электрондық нысанда жібереді.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both"/>
      </w:pP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2.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9675 болып тіркелген) мынадай өзгерістер енгізілсін:</w:t>
      </w:r>
    </w:p>
    <w:bookmarkEnd w:id="10"/>
    <w:bookmarkStart w:name="z16" w:id="11"/>
    <w:p>
      <w:pPr>
        <w:spacing w:after="0"/>
        <w:ind w:left="0"/>
        <w:jc w:val="both"/>
      </w:pPr>
      <w:r>
        <w:rPr>
          <w:rFonts w:ascii="Times New Roman"/>
          <w:b w:val="false"/>
          <w:i w:val="false"/>
          <w:color w:val="000000"/>
          <w:sz w:val="28"/>
        </w:rPr>
        <w:t xml:space="preserve">
      көрсетілген бұйрықпен бекітілген Спорттық атақтар, разрядтар және біліктілік санаттарын беру және олардан айыру, омырауға тағатын белгілерді беру қағидалары, сондай-ақ олардың сипаттамасының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Көрсетілетін қызметті берушінің жауапты қызметкері құжаттарды портал арқылы алған сәттен бастап 2 (екі) жұмыс күні ішінде Стандарттың 8-тармағында көзделген ұсынылған құжаттардың толықтығы мен сәйкестігін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электрондық цифрлық қолтаңбасы (бұдан әрі – ЭЦҚ) қойылған электрондық құжат нысанында өтінішті одан әрі қараудан дәлелді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спорттық атақтар мен біліктілік санаттарын беру (айыру) туралы комиссияның отырысы өткізіледі.</w:t>
      </w:r>
    </w:p>
    <w:p>
      <w:pPr>
        <w:spacing w:after="0"/>
        <w:ind w:left="0"/>
        <w:jc w:val="both"/>
      </w:pPr>
      <w:r>
        <w:rPr>
          <w:rFonts w:ascii="Times New Roman"/>
          <w:b w:val="false"/>
          <w:i w:val="false"/>
          <w:color w:val="000000"/>
          <w:sz w:val="28"/>
        </w:rPr>
        <w:t>
      Комиссияның оң шешімі болған кезде уәкілетті орган 3 (үш) жұмыс күні ішінде спорттық атақтар мен біліктілік санаттарын беру туралы бұйрық (бұдан әрі - спорттық атақтар мен біліктілік санаттарын беру туралы бұйрық)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Комиссия теріс шешім қабылдаған немесе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ескертулер жойылған кезде құжаттар топтамасы комиссия отырысында қайта қаралады, жойылмаған жағдайда - көрсетілетін қызметті беруші дәлелді бас тартуды жібереді.</w:t>
      </w:r>
    </w:p>
    <w:p>
      <w:pPr>
        <w:spacing w:after="0"/>
        <w:ind w:left="0"/>
        <w:jc w:val="both"/>
      </w:pPr>
      <w:r>
        <w:rPr>
          <w:rFonts w:ascii="Times New Roman"/>
          <w:b w:val="false"/>
          <w:i w:val="false"/>
          <w:color w:val="000000"/>
          <w:sz w:val="28"/>
        </w:rPr>
        <w:t>
      Комиссияның оң шешімі болған кезде уәкілетті орган 1 (бір) жұмыс күні ішінде спорттық атақтар мен біліктілік санаттарын беру туралы бұйрықты, комиссияның теріс шешімі болған кезде - дәлелді бас тартуды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Көрсетілетін қызметті берушінің жауапты қызметкері құжаттарды портал арқылы алған сәттен бастап 2 (екі) жұмыс күні ішінде ұсынылған құжаттардың Стандарттың 8-тармағында көзделген толықтығы мен сәйкестігін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ЭЦҚ қойылған электрондық құжат нысанында өтінішті одан әрі қараудан дәлелді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спорттық атақтар мен біліктілік санаттарын беру (айыру) туралы комиссияның отырысы өткізіледі.</w:t>
      </w:r>
    </w:p>
    <w:p>
      <w:pPr>
        <w:spacing w:after="0"/>
        <w:ind w:left="0"/>
        <w:jc w:val="both"/>
      </w:pPr>
      <w:r>
        <w:rPr>
          <w:rFonts w:ascii="Times New Roman"/>
          <w:b w:val="false"/>
          <w:i w:val="false"/>
          <w:color w:val="000000"/>
          <w:sz w:val="28"/>
        </w:rPr>
        <w:t>
      Комиссия отырысы хаттамасының негізінде уәкілетті орган комиссияның оң шешімі болған жағдайда 1 (бір) жұмыс күні ішінде спорттық атақтар мен біліктілік санаттарын беру туралы бұйрық қабылдайды.</w:t>
      </w:r>
    </w:p>
    <w:p>
      <w:pPr>
        <w:spacing w:after="0"/>
        <w:ind w:left="0"/>
        <w:jc w:val="both"/>
      </w:pPr>
      <w:r>
        <w:rPr>
          <w:rFonts w:ascii="Times New Roman"/>
          <w:b w:val="false"/>
          <w:i w:val="false"/>
          <w:color w:val="000000"/>
          <w:sz w:val="28"/>
        </w:rPr>
        <w:t>
      Комиссия теріс шешім қабылдаған немесе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ескертулер жойылған кезде құжаттар топтамасы комиссия отырысында қайта қаралады, жойылмаған жағдайда - көрсетілетін қызметті беруші дәлелді бас тартуды жібереді.</w:t>
      </w:r>
    </w:p>
    <w:p>
      <w:pPr>
        <w:spacing w:after="0"/>
        <w:ind w:left="0"/>
        <w:jc w:val="both"/>
      </w:pPr>
      <w:r>
        <w:rPr>
          <w:rFonts w:ascii="Times New Roman"/>
          <w:b w:val="false"/>
          <w:i w:val="false"/>
          <w:color w:val="000000"/>
          <w:sz w:val="28"/>
        </w:rPr>
        <w:t>
      Комиссияның оң шешімі болған кезде уәкілетті орган 1 (бір) жұмыс күні ішінде спорттық атақтар мен біліктілік санаттарын беру туралы бұйрықты, комиссияның теріс шешімі болған кезде - дәлелді бас тартуды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Спорттық атақтар, разрядтар және біліктілік санаттары құжаттарды тапсыру сәтінде қолданыстағы Спорттық атақтарды, разрядтар мен біліктілік санаттарын беру үшін нормалар мен талаптар негізінде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жасалатын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Start w:name="z22"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және "Қазақстан Республикасының еңбек сіңірген жаттықтырушысы" спорттық атақтарын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 мемлекеттік көрсетілетін қызмет стандартында:</w:t>
      </w:r>
    </w:p>
    <w:bookmarkEnd w:id="12"/>
    <w:bookmarkStart w:name="z23" w:id="13"/>
    <w:p>
      <w:pPr>
        <w:spacing w:after="0"/>
        <w:ind w:left="0"/>
        <w:jc w:val="both"/>
      </w:pPr>
      <w:r>
        <w:rPr>
          <w:rFonts w:ascii="Times New Roman"/>
          <w:b w:val="false"/>
          <w:i w:val="false"/>
          <w:color w:val="000000"/>
          <w:sz w:val="28"/>
        </w:rPr>
        <w:t>
      4-тармағы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bl>
    <w:p>
      <w:pPr>
        <w:spacing w:after="0"/>
        <w:ind w:left="0"/>
        <w:jc w:val="both"/>
      </w:pP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7 және 8-тармақтары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xml:space="preserve">
1) "Қазақстан Республикасының еңбек сіңірген спорт шебері", "Қазақстан Республикасының еңбек сіңірген жаттықтырушысы" спорттық атақтарын беру үшін: </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басшысының мөрімен және қолымен расталған жарыстардың хаттамалары;</w:t>
            </w:r>
          </w:p>
          <w:p>
            <w:pPr>
              <w:spacing w:after="20"/>
              <w:ind w:left="20"/>
              <w:jc w:val="both"/>
            </w:pPr>
            <w:r>
              <w:rPr>
                <w:rFonts w:ascii="Times New Roman"/>
                <w:b w:val="false"/>
                <w:i w:val="false"/>
                <w:color w:val="000000"/>
                <w:sz w:val="20"/>
              </w:rPr>
              <w:t>
3х4 көлеміндегі түрлі-түсті екі фотосурет;</w:t>
            </w:r>
          </w:p>
          <w:p>
            <w:pPr>
              <w:spacing w:after="20"/>
              <w:ind w:left="20"/>
              <w:jc w:val="both"/>
            </w:pPr>
            <w:r>
              <w:rPr>
                <w:rFonts w:ascii="Times New Roman"/>
                <w:b w:val="false"/>
                <w:i w:val="false"/>
                <w:color w:val="000000"/>
                <w:sz w:val="20"/>
              </w:rPr>
              <w:t>
2) "Қазақстан Республикасының халықаралық дәрежедегі спорт шебері", "Қазақстан Республикасының спорт шебері" спорттық атақтарын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осы мемлекеттік көрсетілетін қызмет стандартына 3-қосымшаға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басшысының мөрімен және қолымен расталған жарыстардың хаттамалары;</w:t>
            </w:r>
          </w:p>
          <w:p>
            <w:pPr>
              <w:spacing w:after="20"/>
              <w:ind w:left="20"/>
              <w:jc w:val="both"/>
            </w:pPr>
            <w:r>
              <w:rPr>
                <w:rFonts w:ascii="Times New Roman"/>
                <w:b w:val="false"/>
                <w:i w:val="false"/>
                <w:color w:val="000000"/>
                <w:sz w:val="20"/>
              </w:rPr>
              <w:t>
3х4 көлеміндегі түрлі-түсті екі фотосурет;</w:t>
            </w:r>
          </w:p>
          <w:p>
            <w:pPr>
              <w:spacing w:after="20"/>
              <w:ind w:left="20"/>
              <w:jc w:val="both"/>
            </w:pPr>
            <w:r>
              <w:rPr>
                <w:rFonts w:ascii="Times New Roman"/>
                <w:b w:val="false"/>
                <w:i w:val="false"/>
                <w:color w:val="000000"/>
                <w:sz w:val="20"/>
              </w:rPr>
              <w:t>
3)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біліктілік санаттарын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xml:space="preserve">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көшірмесін,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осы мемлекеттік көрсетілетін қызмет стандартына 4-қосымшаға сәйкес нысан бойынша жаттықтырушы, жаттықтырушы-оқытушының спортшыларды дайындауы туралы анықтамасы;</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басшысының мөрімен және қолымен расталған жарыстардың хаттамалары немесе спорт түрлері бойынша Қазақстан Республикасының құрама және штаттық құрама командалары (спорт түрлері бойынша ұлттық құрама командалар) құрамының тізімі);</w:t>
            </w:r>
          </w:p>
          <w:p>
            <w:pPr>
              <w:spacing w:after="20"/>
              <w:ind w:left="20"/>
              <w:jc w:val="both"/>
            </w:pPr>
            <w:r>
              <w:rPr>
                <w:rFonts w:ascii="Times New Roman"/>
                <w:b w:val="false"/>
                <w:i w:val="false"/>
                <w:color w:val="000000"/>
                <w:sz w:val="20"/>
              </w:rPr>
              <w:t>
4) біліктілігі жоғары деңгейдегі жоғары санатты әдіскер, біліктілігі орта деңгейдегі жоғары санатты әдіскер біліктілік санаттарын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облыстың (республикалық маңызы бар қаланың, астананың) дене шынықтыру және спорт мәселелері жөніндегі жергілікті атқарушы органының қолдаухаты;</w:t>
            </w:r>
          </w:p>
          <w:p>
            <w:pPr>
              <w:spacing w:after="20"/>
              <w:ind w:left="20"/>
              <w:jc w:val="both"/>
            </w:pPr>
            <w:r>
              <w:rPr>
                <w:rFonts w:ascii="Times New Roman"/>
                <w:b w:val="false"/>
                <w:i w:val="false"/>
                <w:color w:val="000000"/>
                <w:sz w:val="20"/>
              </w:rPr>
              <w:t xml:space="preserve">
кәсіптік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әдістемелік әзірлеме;</w:t>
            </w:r>
          </w:p>
          <w:p>
            <w:pPr>
              <w:spacing w:after="20"/>
              <w:ind w:left="20"/>
              <w:jc w:val="both"/>
            </w:pPr>
            <w:r>
              <w:rPr>
                <w:rFonts w:ascii="Times New Roman"/>
                <w:b w:val="false"/>
                <w:i w:val="false"/>
                <w:color w:val="000000"/>
                <w:sz w:val="20"/>
              </w:rPr>
              <w:t>
5) біліктілігі жоғары деңгейдегі жоғары санатты нұсқаушы-спортшы біліктілік санатын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электрондық құжат нысанындағы өтініш;</w:t>
            </w:r>
          </w:p>
          <w:p>
            <w:pPr>
              <w:spacing w:after="20"/>
              <w:ind w:left="20"/>
              <w:jc w:val="both"/>
            </w:pPr>
            <w:r>
              <w:rPr>
                <w:rFonts w:ascii="Times New Roman"/>
                <w:b w:val="false"/>
                <w:i w:val="false"/>
                <w:color w:val="000000"/>
                <w:sz w:val="20"/>
              </w:rPr>
              <w:t xml:space="preserve">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мұрағаттың анықтамасы;</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спорттық федерацияның мөрімен куәландырылған, спортшының соңғы 2 жылдағы жетістіктері көрсетілген санат беру туралы қолдаухат;</w:t>
            </w:r>
          </w:p>
          <w:p>
            <w:pPr>
              <w:spacing w:after="20"/>
              <w:ind w:left="20"/>
              <w:jc w:val="both"/>
            </w:pPr>
            <w:r>
              <w:rPr>
                <w:rFonts w:ascii="Times New Roman"/>
                <w:b w:val="false"/>
                <w:i w:val="false"/>
                <w:color w:val="000000"/>
                <w:sz w:val="20"/>
              </w:rPr>
              <w:t>
6) жоғары санатты ұлттық спорт төрешісі, ұлттық спорт төрешісі біліктілік санаттарын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осы мемлекеттік көрсетілетін қызмет стандартына 3-қосымшаға сәйкес ұсыным;</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өткізетін төрешілердің семинарынан өткені туралы анықтама;</w:t>
            </w:r>
          </w:p>
          <w:p>
            <w:pPr>
              <w:spacing w:after="20"/>
              <w:ind w:left="20"/>
              <w:jc w:val="both"/>
            </w:pPr>
            <w:r>
              <w:rPr>
                <w:rFonts w:ascii="Times New Roman"/>
                <w:b w:val="false"/>
                <w:i w:val="false"/>
                <w:color w:val="000000"/>
                <w:sz w:val="20"/>
              </w:rPr>
              <w:t>
төрешілік туралы анықтама немесе көрсетілетін қызметті алушының төрешілігін растайтын жарыстардың хаттамасы;</w:t>
            </w:r>
          </w:p>
          <w:p>
            <w:pPr>
              <w:spacing w:after="20"/>
              <w:ind w:left="20"/>
              <w:jc w:val="both"/>
            </w:pPr>
            <w:r>
              <w:rPr>
                <w:rFonts w:ascii="Times New Roman"/>
                <w:b w:val="false"/>
                <w:i w:val="false"/>
                <w:color w:val="000000"/>
                <w:sz w:val="20"/>
              </w:rPr>
              <w:t>
3х4 көлеміндегі түрлі-түсті екі фотосурет;</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1) "Қазақстан Республикасының еңбек сіңірген спорт шебері", "Қазақстан Республикасының еңбек сіңірген жаттықтырушысы" спорттық атақтарын беру үшін: </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электрондық құжат нысанында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федерациясының мөрімен және басшысының қолымен расталған электрондық құжат нысанындағы жарыстардың хаттамалары;</w:t>
            </w:r>
          </w:p>
          <w:p>
            <w:pPr>
              <w:spacing w:after="20"/>
              <w:ind w:left="20"/>
              <w:jc w:val="both"/>
            </w:pPr>
            <w:r>
              <w:rPr>
                <w:rFonts w:ascii="Times New Roman"/>
                <w:b w:val="false"/>
                <w:i w:val="false"/>
                <w:color w:val="000000"/>
                <w:sz w:val="20"/>
              </w:rPr>
              <w:t>
электрондық құжат нысанындағы 3х4 көлеміндегі түрлі-түсті фотосурет;</w:t>
            </w:r>
          </w:p>
          <w:p>
            <w:pPr>
              <w:spacing w:after="20"/>
              <w:ind w:left="20"/>
              <w:jc w:val="both"/>
            </w:pPr>
            <w:r>
              <w:rPr>
                <w:rFonts w:ascii="Times New Roman"/>
                <w:b w:val="false"/>
                <w:i w:val="false"/>
                <w:color w:val="000000"/>
                <w:sz w:val="20"/>
              </w:rPr>
              <w:t>
2) "Қазақстан Республикасының халықаралық дәрежедегі спорт шебері", "Қазақстан Республикасының спорт шебері" спорттық атақтарын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мемлекеттік көрсетілетін қызмет стандартына 3-қосымшаға сәйкес нысан бойынша электрондық құжат нысанында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федерациясының мөрімен және басшысының қолымен расталған электрондық құжат нысанындағы жарыстардың хаттамалары;</w:t>
            </w:r>
          </w:p>
          <w:p>
            <w:pPr>
              <w:spacing w:after="20"/>
              <w:ind w:left="20"/>
              <w:jc w:val="both"/>
            </w:pPr>
            <w:r>
              <w:rPr>
                <w:rFonts w:ascii="Times New Roman"/>
                <w:b w:val="false"/>
                <w:i w:val="false"/>
                <w:color w:val="000000"/>
                <w:sz w:val="20"/>
              </w:rPr>
              <w:t>
электрондық құжат нысанындағы 3х4 көлеміндегі түрлі-түсті фотосурет;</w:t>
            </w:r>
          </w:p>
          <w:p>
            <w:pPr>
              <w:spacing w:after="20"/>
              <w:ind w:left="20"/>
              <w:jc w:val="both"/>
            </w:pPr>
            <w:r>
              <w:rPr>
                <w:rFonts w:ascii="Times New Roman"/>
                <w:b w:val="false"/>
                <w:i w:val="false"/>
                <w:color w:val="000000"/>
                <w:sz w:val="20"/>
              </w:rPr>
              <w:t>
3)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біліктілік санаттарын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xml:space="preserve">
құжаттың электрондық нысанындағы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p>
            <w:pPr>
              <w:spacing w:after="20"/>
              <w:ind w:left="20"/>
              <w:jc w:val="both"/>
            </w:pPr>
            <w:r>
              <w:rPr>
                <w:rFonts w:ascii="Times New Roman"/>
                <w:b w:val="false"/>
                <w:i w:val="false"/>
                <w:color w:val="000000"/>
                <w:sz w:val="20"/>
              </w:rPr>
              <w:t>
осы мемлекеттік көрсетілетін қызмет стандартына 4-қосымшаға сәйкес нысан бойынша жаттықтырушы, жаттықтырушы-оқытушының спортшыларды дайындауы туралы құжаттың электрондық нысанындағы анықтамасы;</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республикалық және (немесе) өңірлік спорттық федерацияның мөрімен және оның басшысының қолымен куәландырылған жарыстардың хаттамалары немесе спорт түрлері бойынша Қазақстан Республикасының құрама және штаттық құрама командалары (спорт түрлері бойынша ұлттық құрама командалар) тізімі;</w:t>
            </w:r>
          </w:p>
          <w:p>
            <w:pPr>
              <w:spacing w:after="20"/>
              <w:ind w:left="20"/>
              <w:jc w:val="both"/>
            </w:pPr>
            <w:r>
              <w:rPr>
                <w:rFonts w:ascii="Times New Roman"/>
                <w:b w:val="false"/>
                <w:i w:val="false"/>
                <w:color w:val="000000"/>
                <w:sz w:val="20"/>
              </w:rPr>
              <w:t>
4) біліктілік санаттарын беру үшін: біліктілігі жоғары деңгейдегі жоғары санатты әдіскер, біліктілігі орта деңгейдегі жоғары санатты әдіскер:</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облыстың (республикалық маңызы бар қаланың, астананың) дене шынықтыру және спорт мәселелері жөніндегі жергілікті атқарушы органның құжаттың электрондық нысанындағы қолдаухаты;</w:t>
            </w:r>
          </w:p>
          <w:p>
            <w:pPr>
              <w:spacing w:after="20"/>
              <w:ind w:left="20"/>
              <w:jc w:val="both"/>
            </w:pPr>
            <w:r>
              <w:rPr>
                <w:rFonts w:ascii="Times New Roman"/>
                <w:b w:val="false"/>
                <w:i w:val="false"/>
                <w:color w:val="000000"/>
                <w:sz w:val="20"/>
              </w:rPr>
              <w:t xml:space="preserve">
құжаттың электрондық нысанындағы кәсіптік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p>
            <w:pPr>
              <w:spacing w:after="20"/>
              <w:ind w:left="20"/>
              <w:jc w:val="both"/>
            </w:pPr>
            <w:r>
              <w:rPr>
                <w:rFonts w:ascii="Times New Roman"/>
                <w:b w:val="false"/>
                <w:i w:val="false"/>
                <w:color w:val="000000"/>
                <w:sz w:val="20"/>
              </w:rPr>
              <w:t>
құжаттың электрондық нысанындағы әдістемелік әзірлеме;</w:t>
            </w:r>
          </w:p>
          <w:p>
            <w:pPr>
              <w:spacing w:after="20"/>
              <w:ind w:left="20"/>
              <w:jc w:val="both"/>
            </w:pPr>
            <w:r>
              <w:rPr>
                <w:rFonts w:ascii="Times New Roman"/>
                <w:b w:val="false"/>
                <w:i w:val="false"/>
                <w:color w:val="000000"/>
                <w:sz w:val="20"/>
              </w:rPr>
              <w:t>
5) біліктілігі жоғары деңгейдегі жоғары санатты нұсқаушы-спортшы біліктілік санатын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xml:space="preserve">
құжаттың электрондық нысанындағы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 немесе еңбек шарты, немесе еңбек шартын жасау және тоқтату негізінде еңбек қатынастарының туындауын және тоқтатылуын растайтын жұмыс берушінің актісінен үзінді, немесе қызметкердің еңбек қызметі туралы мәліметтер қамтылған мұрағаттық анықтамасы;</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спорттық федерацияның мөрімен куәландырылған, спортшының соңғы 2 жылдағы жетістіктері көрсетілген санат беру туралы құжаттың электрондық нысанындағы қолдаухат;</w:t>
            </w:r>
          </w:p>
          <w:p>
            <w:pPr>
              <w:spacing w:after="20"/>
              <w:ind w:left="20"/>
              <w:jc w:val="both"/>
            </w:pPr>
            <w:r>
              <w:rPr>
                <w:rFonts w:ascii="Times New Roman"/>
                <w:b w:val="false"/>
                <w:i w:val="false"/>
                <w:color w:val="000000"/>
                <w:sz w:val="20"/>
              </w:rPr>
              <w:t>
6) жоғары санатты ұлттық спорт төрешісі, ұлттық спорт төрешісі біліктілік санаттарын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мемлекеттік көрсетілетін қызмет стандартына 3-қосымшаға сәйкес құжаттың электрондық нысанындағы ұсыныс;</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 өткізетін төрешілердің семинарынан өткені туралы құжаттың электрондық нысанындағы анықтама;</w:t>
            </w:r>
          </w:p>
          <w:p>
            <w:pPr>
              <w:spacing w:after="20"/>
              <w:ind w:left="20"/>
              <w:jc w:val="both"/>
            </w:pPr>
            <w:r>
              <w:rPr>
                <w:rFonts w:ascii="Times New Roman"/>
                <w:b w:val="false"/>
                <w:i w:val="false"/>
                <w:color w:val="000000"/>
                <w:sz w:val="20"/>
              </w:rPr>
              <w:t>
құжаттың электрондық нысанындағы төрешілік туралы анықтама немесе көрсетілетін қызметті алушының төрешілігін растайтын жарыстардың хаттамалары;</w:t>
            </w:r>
          </w:p>
          <w:p>
            <w:pPr>
              <w:spacing w:after="20"/>
              <w:ind w:left="20"/>
              <w:jc w:val="both"/>
            </w:pPr>
            <w:r>
              <w:rPr>
                <w:rFonts w:ascii="Times New Roman"/>
                <w:b w:val="false"/>
                <w:i w:val="false"/>
                <w:color w:val="000000"/>
                <w:sz w:val="20"/>
              </w:rPr>
              <w:t>
құжаттың электрондық нысанындағы 3х4 көлеміндегі түрлі-түсті екі фотосурет.</w:t>
            </w:r>
          </w:p>
        </w:tc>
      </w:tr>
    </w:tbl>
    <w:p>
      <w:pPr>
        <w:spacing w:after="0"/>
        <w:ind w:left="0"/>
        <w:jc w:val="both"/>
      </w:pP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10-тармағы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пошта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both"/>
      </w:pP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және "Қазақстан Республикасының еңбек сіңірген жаттықтырушысы" спорттық атақтарын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 мемлекеттік көрсетілетін қызмет стандартының </w:t>
      </w:r>
      <w:r>
        <w:rPr>
          <w:rFonts w:ascii="Times New Roman"/>
          <w:b w:val="false"/>
          <w:i w:val="false"/>
          <w:color w:val="000000"/>
          <w:sz w:val="28"/>
        </w:rPr>
        <w:t>1-қосымшасы</w:t>
      </w:r>
      <w:r>
        <w:rPr>
          <w:rFonts w:ascii="Times New Roman"/>
          <w:b w:val="false"/>
          <w:i w:val="false"/>
          <w:color w:val="000000"/>
          <w:sz w:val="28"/>
        </w:rPr>
        <w:t xml:space="preserve"> мынадай редакцияда жазылсын:</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еңбек сіңірген спорт шебері", </w:t>
            </w:r>
            <w:r>
              <w:br/>
            </w:r>
            <w:r>
              <w:rPr>
                <w:rFonts w:ascii="Times New Roman"/>
                <w:b w:val="false"/>
                <w:i w:val="false"/>
                <w:color w:val="000000"/>
                <w:sz w:val="20"/>
              </w:rPr>
              <w:t xml:space="preserve">"Қазақстан Республикасының халықаралық дәрежедегі спорт шебері", </w:t>
            </w:r>
            <w:r>
              <w:br/>
            </w:r>
            <w:r>
              <w:rPr>
                <w:rFonts w:ascii="Times New Roman"/>
                <w:b w:val="false"/>
                <w:i w:val="false"/>
                <w:color w:val="000000"/>
                <w:sz w:val="20"/>
              </w:rPr>
              <w:t xml:space="preserve">"Қазақстан Республикасының спорт шебері" және </w:t>
            </w:r>
            <w:r>
              <w:br/>
            </w:r>
            <w:r>
              <w:rPr>
                <w:rFonts w:ascii="Times New Roman"/>
                <w:b w:val="false"/>
                <w:i w:val="false"/>
                <w:color w:val="000000"/>
                <w:sz w:val="20"/>
              </w:rPr>
              <w:t xml:space="preserve">"Қазақстан Республикасының еңбек сіңірген жаттықтырушысы" </w:t>
            </w:r>
            <w:r>
              <w:br/>
            </w:r>
            <w:r>
              <w:rPr>
                <w:rFonts w:ascii="Times New Roman"/>
                <w:b w:val="false"/>
                <w:i w:val="false"/>
                <w:color w:val="000000"/>
                <w:sz w:val="20"/>
              </w:rPr>
              <w:t xml:space="preserve">спорттық атақтарын және бiлiктiлiгi жоғары деңгейдегi жоғары санатты </w:t>
            </w:r>
            <w:r>
              <w:br/>
            </w:r>
            <w:r>
              <w:rPr>
                <w:rFonts w:ascii="Times New Roman"/>
                <w:b w:val="false"/>
                <w:i w:val="false"/>
                <w:color w:val="000000"/>
                <w:sz w:val="20"/>
              </w:rPr>
              <w:t xml:space="preserve">жаттықтырушы, бiлiктiлiгi жоғары деңгейдегi жоғары санатты </w:t>
            </w:r>
            <w:r>
              <w:br/>
            </w:r>
            <w:r>
              <w:rPr>
                <w:rFonts w:ascii="Times New Roman"/>
                <w:b w:val="false"/>
                <w:i w:val="false"/>
                <w:color w:val="000000"/>
                <w:sz w:val="20"/>
              </w:rPr>
              <w:t xml:space="preserve">жаттықтырушы-оқытушы, бiлiктiлiгi орта деңгейдегi жоғары санатты </w:t>
            </w:r>
            <w:r>
              <w:br/>
            </w:r>
            <w:r>
              <w:rPr>
                <w:rFonts w:ascii="Times New Roman"/>
                <w:b w:val="false"/>
                <w:i w:val="false"/>
                <w:color w:val="000000"/>
                <w:sz w:val="20"/>
              </w:rPr>
              <w:t xml:space="preserve">жаттықтырушы, бiлiктiлiгi орта деңгейдегi жоғары санатты </w:t>
            </w:r>
            <w:r>
              <w:br/>
            </w:r>
            <w:r>
              <w:rPr>
                <w:rFonts w:ascii="Times New Roman"/>
                <w:b w:val="false"/>
                <w:i w:val="false"/>
                <w:color w:val="000000"/>
                <w:sz w:val="20"/>
              </w:rPr>
              <w:t>жаттықтырушы-оқытушы, бiлiктiлiгi жоғары деңгейдегi жоғары санатты әдіскер,</w:t>
            </w:r>
            <w:r>
              <w:br/>
            </w:r>
            <w:r>
              <w:rPr>
                <w:rFonts w:ascii="Times New Roman"/>
                <w:b w:val="false"/>
                <w:i w:val="false"/>
                <w:color w:val="000000"/>
                <w:sz w:val="20"/>
              </w:rPr>
              <w:t xml:space="preserve">бiлiктiлiгi орта деңгейдегi жоғары санатты әдiскер, бiлiктiлiгi жоғары </w:t>
            </w:r>
            <w:r>
              <w:br/>
            </w:r>
            <w:r>
              <w:rPr>
                <w:rFonts w:ascii="Times New Roman"/>
                <w:b w:val="false"/>
                <w:i w:val="false"/>
                <w:color w:val="000000"/>
                <w:sz w:val="20"/>
              </w:rPr>
              <w:t>деңгейдегi жоғары санатты нұсқаушы-спортшы, жоғары санатты</w:t>
            </w:r>
            <w:r>
              <w:br/>
            </w:r>
            <w:r>
              <w:rPr>
                <w:rFonts w:ascii="Times New Roman"/>
                <w:b w:val="false"/>
                <w:i w:val="false"/>
                <w:color w:val="000000"/>
                <w:sz w:val="20"/>
              </w:rPr>
              <w:t>ұлттық спорт төрешiсi, ұлттық спорт төрешiсi біліктілік</w:t>
            </w:r>
            <w:r>
              <w:br/>
            </w:r>
            <w:r>
              <w:rPr>
                <w:rFonts w:ascii="Times New Roman"/>
                <w:b w:val="false"/>
                <w:i w:val="false"/>
                <w:color w:val="000000"/>
                <w:sz w:val="20"/>
              </w:rPr>
              <w:t>санаттарын беру" 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(Дене шынықтыру және спорт</w:t>
            </w:r>
            <w:r>
              <w:br/>
            </w:r>
            <w:r>
              <w:rPr>
                <w:rFonts w:ascii="Times New Roman"/>
                <w:b w:val="false"/>
                <w:i w:val="false"/>
                <w:color w:val="000000"/>
                <w:sz w:val="20"/>
              </w:rPr>
              <w:t>______________________________</w:t>
            </w:r>
            <w:r>
              <w:br/>
            </w:r>
            <w:r>
              <w:rPr>
                <w:rFonts w:ascii="Times New Roman"/>
                <w:b w:val="false"/>
                <w:i w:val="false"/>
                <w:color w:val="000000"/>
                <w:sz w:val="20"/>
              </w:rPr>
              <w:t>саласындағы уәкілетті органның атауы)</w:t>
            </w:r>
            <w:r>
              <w:br/>
            </w:r>
            <w:r>
              <w:rPr>
                <w:rFonts w:ascii="Times New Roman"/>
                <w:b w:val="false"/>
                <w:i w:val="false"/>
                <w:color w:val="000000"/>
                <w:sz w:val="20"/>
              </w:rPr>
              <w:t>___________________________________</w:t>
            </w:r>
            <w:r>
              <w:br/>
            </w:r>
            <w:r>
              <w:rPr>
                <w:rFonts w:ascii="Times New Roman"/>
                <w:b w:val="false"/>
                <w:i w:val="false"/>
                <w:color w:val="000000"/>
                <w:sz w:val="20"/>
              </w:rPr>
              <w:t>біліктілік комиссиясының төрағасына</w:t>
            </w:r>
          </w:p>
        </w:tc>
      </w:tr>
    </w:tbl>
    <w:p>
      <w:pPr>
        <w:spacing w:after="0"/>
        <w:ind w:left="0"/>
        <w:jc w:val="both"/>
      </w:pPr>
      <w:r>
        <w:rPr>
          <w:rFonts w:ascii="Times New Roman"/>
          <w:b w:val="false"/>
          <w:i w:val="false"/>
          <w:color w:val="000000"/>
          <w:sz w:val="28"/>
        </w:rPr>
        <w:t>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(спортшыға, жаттықтырушыға, жаттықтырушы-оқытушыға, нұсқаушы-спортшыға,</w:t>
            </w:r>
            <w:r>
              <w:br/>
            </w:r>
            <w:r>
              <w:rPr>
                <w:rFonts w:ascii="Times New Roman"/>
                <w:b w:val="false"/>
                <w:i w:val="false"/>
                <w:color w:val="000000"/>
                <w:sz w:val="20"/>
              </w:rPr>
              <w:t>спорттық төрешіге спорт түрін көрсету, әдіскерлерге – спорт мекемесінің атауы)</w:t>
            </w:r>
          </w:p>
        </w:tc>
      </w:tr>
    </w:tbl>
    <w:p>
      <w:pPr>
        <w:spacing w:after="0"/>
        <w:ind w:left="0"/>
        <w:jc w:val="both"/>
      </w:pPr>
      <w:r>
        <w:rPr>
          <w:rFonts w:ascii="Times New Roman"/>
          <w:b w:val="false"/>
          <w:i w:val="false"/>
          <w:color w:val="000000"/>
          <w:sz w:val="28"/>
        </w:rPr>
        <w:t xml:space="preserve">
      Мен, _______________________________________________________________ </w:t>
      </w:r>
    </w:p>
    <w:p>
      <w:pPr>
        <w:spacing w:after="0"/>
        <w:ind w:left="0"/>
        <w:jc w:val="both"/>
      </w:pPr>
      <w:r>
        <w:rPr>
          <w:rFonts w:ascii="Times New Roman"/>
          <w:b w:val="false"/>
          <w:i w:val="false"/>
          <w:color w:val="000000"/>
          <w:sz w:val="28"/>
        </w:rPr>
        <w:t xml:space="preserve">
      Туған жылы ________________________________________________________ </w:t>
      </w:r>
    </w:p>
    <w:p>
      <w:pPr>
        <w:spacing w:after="0"/>
        <w:ind w:left="0"/>
        <w:jc w:val="both"/>
      </w:pPr>
      <w:r>
        <w:rPr>
          <w:rFonts w:ascii="Times New Roman"/>
          <w:b w:val="false"/>
          <w:i w:val="false"/>
          <w:color w:val="000000"/>
          <w:sz w:val="28"/>
        </w:rPr>
        <w:t xml:space="preserve">
      Спорттық атағы _____________________________________________________ </w:t>
      </w:r>
    </w:p>
    <w:p>
      <w:pPr>
        <w:spacing w:after="0"/>
        <w:ind w:left="0"/>
        <w:jc w:val="both"/>
      </w:pPr>
      <w:r>
        <w:rPr>
          <w:rFonts w:ascii="Times New Roman"/>
          <w:b w:val="false"/>
          <w:i w:val="false"/>
          <w:color w:val="000000"/>
          <w:sz w:val="28"/>
        </w:rPr>
        <w:t xml:space="preserve">
      Жұмыс орны, атқаратын лауазымы_____________________________________ </w:t>
      </w:r>
    </w:p>
    <w:p>
      <w:pPr>
        <w:spacing w:after="0"/>
        <w:ind w:left="0"/>
        <w:jc w:val="both"/>
      </w:pPr>
      <w:r>
        <w:rPr>
          <w:rFonts w:ascii="Times New Roman"/>
          <w:b w:val="false"/>
          <w:i w:val="false"/>
          <w:color w:val="000000"/>
          <w:sz w:val="28"/>
        </w:rPr>
        <w:t xml:space="preserve">
      Жаттықтырушы-оқытушылық жұмыс өтілі ______________________________ </w:t>
      </w:r>
    </w:p>
    <w:p>
      <w:pPr>
        <w:spacing w:after="0"/>
        <w:ind w:left="0"/>
        <w:jc w:val="both"/>
      </w:pPr>
      <w:r>
        <w:rPr>
          <w:rFonts w:ascii="Times New Roman"/>
          <w:b w:val="false"/>
          <w:i w:val="false"/>
          <w:color w:val="000000"/>
          <w:sz w:val="28"/>
        </w:rPr>
        <w:t xml:space="preserve">
      Тұрғылықты мекенжайы:______________________________________________ </w:t>
      </w:r>
    </w:p>
    <w:p>
      <w:pPr>
        <w:spacing w:after="0"/>
        <w:ind w:left="0"/>
        <w:jc w:val="both"/>
      </w:pPr>
      <w:r>
        <w:rPr>
          <w:rFonts w:ascii="Times New Roman"/>
          <w:b w:val="false"/>
          <w:i w:val="false"/>
          <w:color w:val="000000"/>
          <w:sz w:val="28"/>
        </w:rPr>
        <w:t xml:space="preserve">
      Ұялы байланыстың абоненттік нөмірі:__________________________________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Маған ________________________________________________________</w:t>
      </w:r>
    </w:p>
    <w:p>
      <w:pPr>
        <w:spacing w:after="0"/>
        <w:ind w:left="0"/>
        <w:jc w:val="both"/>
      </w:pPr>
      <w:r>
        <w:rPr>
          <w:rFonts w:ascii="Times New Roman"/>
          <w:b w:val="false"/>
          <w:i w:val="false"/>
          <w:color w:val="000000"/>
          <w:sz w:val="28"/>
        </w:rPr>
        <w:t>
      беру туралы мәселені қарауыңызды сұраймын.</w:t>
      </w:r>
    </w:p>
    <w:p>
      <w:pPr>
        <w:spacing w:after="0"/>
        <w:ind w:left="0"/>
        <w:jc w:val="both"/>
      </w:pPr>
      <w:r>
        <w:rPr>
          <w:rFonts w:ascii="Times New Roman"/>
          <w:b w:val="false"/>
          <w:i w:val="false"/>
          <w:color w:val="000000"/>
          <w:sz w:val="28"/>
        </w:rPr>
        <w:t xml:space="preserve">
      Спорттық атақтар мен біліктілік санаттарын беру үшін келесі нәтижелер негіз деп санаймын: </w:t>
      </w:r>
    </w:p>
    <w:p>
      <w:pPr>
        <w:spacing w:after="0"/>
        <w:ind w:left="0"/>
        <w:jc w:val="both"/>
      </w:pPr>
      <w:r>
        <w:rPr>
          <w:rFonts w:ascii="Times New Roman"/>
          <w:b w:val="false"/>
          <w:i w:val="false"/>
          <w:color w:val="000000"/>
          <w:sz w:val="28"/>
        </w:rPr>
        <w:t>
      ___________________________________________________________________ 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және "Қазақстан Республикасының еңбек сіңірген жаттықтырушысы" спорттық атақтарын және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(жеке қолы)";</w:t>
            </w:r>
          </w:p>
        </w:tc>
      </w:tr>
    </w:tbl>
    <w:bookmarkStart w:name="z28" w:id="17"/>
    <w:p>
      <w:pPr>
        <w:spacing w:after="0"/>
        <w:ind w:left="0"/>
        <w:jc w:val="both"/>
      </w:pPr>
      <w:r>
        <w:rPr>
          <w:rFonts w:ascii="Times New Roman"/>
          <w:b w:val="false"/>
          <w:i w:val="false"/>
          <w:color w:val="000000"/>
          <w:sz w:val="28"/>
        </w:rPr>
        <w:t xml:space="preserve">
      осы Қағидалардың 2-қосымшасына сәйкес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стандартында: </w:t>
      </w:r>
    </w:p>
    <w:bookmarkEnd w:id="17"/>
    <w:bookmarkStart w:name="z29" w:id="18"/>
    <w:p>
      <w:pPr>
        <w:spacing w:after="0"/>
        <w:ind w:left="0"/>
        <w:jc w:val="both"/>
      </w:pPr>
      <w:r>
        <w:rPr>
          <w:rFonts w:ascii="Times New Roman"/>
          <w:b w:val="false"/>
          <w:i w:val="false"/>
          <w:color w:val="000000"/>
          <w:sz w:val="28"/>
        </w:rPr>
        <w:t>
      1 және 2-тармақтары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"Азаматтарға арналған үкімет" мемлекеттік корпорациясы" коммерциялық емес акционерлік қоғамы, "электрондық үкіметтің" веб-порталы: www.egov.kz (бұдан әрі - портал) арқылы жүзеге асырылады.</w:t>
            </w:r>
          </w:p>
          <w:p>
            <w:pPr>
              <w:spacing w:after="20"/>
              <w:ind w:left="20"/>
              <w:jc w:val="both"/>
            </w:pPr>
            <w:r>
              <w:rPr>
                <w:rFonts w:ascii="Times New Roman"/>
                <w:b w:val="false"/>
                <w:i w:val="false"/>
                <w:color w:val="000000"/>
                <w:sz w:val="20"/>
              </w:rPr>
              <w:t>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tc>
      </w:tr>
    </w:tbl>
    <w:p>
      <w:pPr>
        <w:spacing w:after="0"/>
        <w:ind w:left="0"/>
        <w:jc w:val="both"/>
      </w:pP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4-тармағы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bl>
    <w:p>
      <w:pPr>
        <w:spacing w:after="0"/>
        <w:ind w:left="0"/>
        <w:jc w:val="both"/>
      </w:pP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7 және 8-тармақтары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w:t>
            </w:r>
          </w:p>
          <w:p>
            <w:pPr>
              <w:spacing w:after="20"/>
              <w:ind w:left="20"/>
              <w:jc w:val="both"/>
            </w:pPr>
            <w:r>
              <w:rPr>
                <w:rFonts w:ascii="Times New Roman"/>
                <w:b w:val="false"/>
                <w:i w:val="false"/>
                <w:color w:val="000000"/>
                <w:sz w:val="20"/>
              </w:rPr>
              <w:t xml:space="preserve">
1) "Қазақстан Республикасының спорт шеберіне кандидат" спорттық разрядын беру үшін: </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ұсыныс;</w:t>
            </w:r>
          </w:p>
          <w:p>
            <w:pPr>
              <w:spacing w:after="20"/>
              <w:ind w:left="20"/>
              <w:jc w:val="both"/>
            </w:pPr>
            <w:r>
              <w:rPr>
                <w:rFonts w:ascii="Times New Roman"/>
                <w:b w:val="false"/>
                <w:i w:val="false"/>
                <w:color w:val="000000"/>
                <w:sz w:val="20"/>
              </w:rPr>
              <w:t xml:space="preserve">
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 </w:t>
            </w:r>
          </w:p>
          <w:p>
            <w:pPr>
              <w:spacing w:after="20"/>
              <w:ind w:left="20"/>
              <w:jc w:val="both"/>
            </w:pPr>
            <w:r>
              <w:rPr>
                <w:rFonts w:ascii="Times New Roman"/>
                <w:b w:val="false"/>
                <w:i w:val="false"/>
                <w:color w:val="000000"/>
                <w:sz w:val="20"/>
              </w:rPr>
              <w:t>
3х4 көлеміндегі түрлі-түсті бір фотосурет;</w:t>
            </w:r>
          </w:p>
          <w:p>
            <w:pPr>
              <w:spacing w:after="20"/>
              <w:ind w:left="20"/>
              <w:jc w:val="both"/>
            </w:pPr>
            <w:r>
              <w:rPr>
                <w:rFonts w:ascii="Times New Roman"/>
                <w:b w:val="false"/>
                <w:i w:val="false"/>
                <w:color w:val="000000"/>
                <w:sz w:val="20"/>
              </w:rPr>
              <w:t>
2) 1-разрядты спортшы спорттық разрядын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w:t>
            </w:r>
          </w:p>
          <w:p>
            <w:pPr>
              <w:spacing w:after="20"/>
              <w:ind w:left="20"/>
              <w:jc w:val="both"/>
            </w:pPr>
            <w:r>
              <w:rPr>
                <w:rFonts w:ascii="Times New Roman"/>
                <w:b w:val="false"/>
                <w:i w:val="false"/>
                <w:color w:val="000000"/>
                <w:sz w:val="20"/>
              </w:rPr>
              <w:t>
3х4 көлеміндегі түрлі-түсті фотосурет;</w:t>
            </w:r>
          </w:p>
          <w:p>
            <w:pPr>
              <w:spacing w:after="20"/>
              <w:ind w:left="20"/>
              <w:jc w:val="both"/>
            </w:pPr>
            <w:r>
              <w:rPr>
                <w:rFonts w:ascii="Times New Roman"/>
                <w:b w:val="false"/>
                <w:i w:val="false"/>
                <w:color w:val="000000"/>
                <w:sz w:val="20"/>
              </w:rPr>
              <w:t>
3)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біліктілік санаттарын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өтініш;</w:t>
            </w:r>
          </w:p>
          <w:p>
            <w:pPr>
              <w:spacing w:after="20"/>
              <w:ind w:left="20"/>
              <w:jc w:val="both"/>
            </w:pPr>
            <w:r>
              <w:rPr>
                <w:rFonts w:ascii="Times New Roman"/>
                <w:b w:val="false"/>
                <w:i w:val="false"/>
                <w:color w:val="000000"/>
                <w:sz w:val="20"/>
              </w:rPr>
              <w:t xml:space="preserve">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осы мемлекеттік көрсетілетін қызмет стандартына 3-қосымшаға сәйкес нысан бойынша жаттықтырушы, жаттықтырушы-оқытушының спортшыларды дайындауы туралы анықтама;</w:t>
            </w:r>
          </w:p>
          <w:p>
            <w:pPr>
              <w:spacing w:after="20"/>
              <w:ind w:left="20"/>
              <w:jc w:val="both"/>
            </w:pPr>
            <w:r>
              <w:rPr>
                <w:rFonts w:ascii="Times New Roman"/>
                <w:b w:val="false"/>
                <w:i w:val="false"/>
                <w:color w:val="000000"/>
                <w:sz w:val="20"/>
              </w:rPr>
              <w:t>
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 немесе спорт түрлері бойынша Қазақстан Республикасының құрама және штаттық құрама командалары (спорт түрлері бойынша ұлттық құрама командалар) тізімі;</w:t>
            </w:r>
          </w:p>
          <w:p>
            <w:pPr>
              <w:spacing w:after="20"/>
              <w:ind w:left="20"/>
              <w:jc w:val="both"/>
            </w:pPr>
            <w:r>
              <w:rPr>
                <w:rFonts w:ascii="Times New Roman"/>
                <w:b w:val="false"/>
                <w:i w:val="false"/>
                <w:color w:val="000000"/>
                <w:sz w:val="20"/>
              </w:rPr>
              <w:t>
4) біліктілігі жоғары деңгейдегі бірінші санатты әдіскер, біліктілігі орта деңгейдегі бірінші санатты әдіскер біліктілік санаттарын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өтініш;</w:t>
            </w:r>
          </w:p>
          <w:p>
            <w:pPr>
              <w:spacing w:after="20"/>
              <w:ind w:left="20"/>
              <w:jc w:val="both"/>
            </w:pPr>
            <w:r>
              <w:rPr>
                <w:rFonts w:ascii="Times New Roman"/>
                <w:b w:val="false"/>
                <w:i w:val="false"/>
                <w:color w:val="000000"/>
                <w:sz w:val="20"/>
              </w:rPr>
              <w:t xml:space="preserve">
кәсіптік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5) біліктілігі жоғары деңгейдегі бірінші санатты нұсқаушы-спортшы біліктілік санатын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өтініш;</w:t>
            </w:r>
          </w:p>
          <w:p>
            <w:pPr>
              <w:spacing w:after="20"/>
              <w:ind w:left="20"/>
              <w:jc w:val="both"/>
            </w:pPr>
            <w:r>
              <w:rPr>
                <w:rFonts w:ascii="Times New Roman"/>
                <w:b w:val="false"/>
                <w:i w:val="false"/>
                <w:color w:val="000000"/>
                <w:sz w:val="20"/>
              </w:rPr>
              <w:t xml:space="preserve">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6) бірінші санатты спорт төрешісі біліктілік санатын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өтініш;</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ұсыныс;</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 өткізетін төрешілердің семинарынан өткені туралы анықтама;</w:t>
            </w:r>
          </w:p>
          <w:p>
            <w:pPr>
              <w:spacing w:after="20"/>
              <w:ind w:left="20"/>
              <w:jc w:val="both"/>
            </w:pPr>
            <w:r>
              <w:rPr>
                <w:rFonts w:ascii="Times New Roman"/>
                <w:b w:val="false"/>
                <w:i w:val="false"/>
                <w:color w:val="000000"/>
                <w:sz w:val="20"/>
              </w:rPr>
              <w:t>
қызмет берушінің төрешілік растайтын жарыс хаттамалары немесе төрешілік туралы анықтама;</w:t>
            </w:r>
          </w:p>
          <w:p>
            <w:pPr>
              <w:spacing w:after="20"/>
              <w:ind w:left="20"/>
              <w:jc w:val="both"/>
            </w:pPr>
            <w:r>
              <w:rPr>
                <w:rFonts w:ascii="Times New Roman"/>
                <w:b w:val="false"/>
                <w:i w:val="false"/>
                <w:color w:val="000000"/>
                <w:sz w:val="20"/>
              </w:rPr>
              <w:t>
3х4 көлеміндегі түрлі-түсті екі фотосурет;</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"Қазақстан Республикасының спорт шеберіне кандидат" спорттық разрядын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құжаттың электрондық нысанындағы ұсыныс;</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w:t>
            </w:r>
          </w:p>
          <w:p>
            <w:pPr>
              <w:spacing w:after="20"/>
              <w:ind w:left="20"/>
              <w:jc w:val="both"/>
            </w:pPr>
            <w:r>
              <w:rPr>
                <w:rFonts w:ascii="Times New Roman"/>
                <w:b w:val="false"/>
                <w:i w:val="false"/>
                <w:color w:val="000000"/>
                <w:sz w:val="20"/>
              </w:rPr>
              <w:t>
құжаттың электрондық нысанындағы 3х4 көлеміндегі түрлі-түсті фотосурет;</w:t>
            </w:r>
          </w:p>
          <w:p>
            <w:pPr>
              <w:spacing w:after="20"/>
              <w:ind w:left="20"/>
              <w:jc w:val="both"/>
            </w:pPr>
            <w:r>
              <w:rPr>
                <w:rFonts w:ascii="Times New Roman"/>
                <w:b w:val="false"/>
                <w:i w:val="false"/>
                <w:color w:val="000000"/>
                <w:sz w:val="20"/>
              </w:rPr>
              <w:t>
2) 1-разрядты спортшы спорттық разрядын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құжаттың электрондық нысанындағы ұсыныс;</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w:t>
            </w:r>
          </w:p>
          <w:p>
            <w:pPr>
              <w:spacing w:after="20"/>
              <w:ind w:left="20"/>
              <w:jc w:val="both"/>
            </w:pPr>
            <w:r>
              <w:rPr>
                <w:rFonts w:ascii="Times New Roman"/>
                <w:b w:val="false"/>
                <w:i w:val="false"/>
                <w:color w:val="000000"/>
                <w:sz w:val="20"/>
              </w:rPr>
              <w:t>
құжаттың электрондық нысанындағы 3х4 көлеміндегі түрлі-түсті фотосурет;</w:t>
            </w:r>
          </w:p>
          <w:p>
            <w:pPr>
              <w:spacing w:after="20"/>
              <w:ind w:left="20"/>
              <w:jc w:val="both"/>
            </w:pPr>
            <w:r>
              <w:rPr>
                <w:rFonts w:ascii="Times New Roman"/>
                <w:b w:val="false"/>
                <w:i w:val="false"/>
                <w:color w:val="000000"/>
                <w:sz w:val="20"/>
              </w:rPr>
              <w:t>
3)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біліктілік санаттарын беру туралы мемлекеттік көрсетілетін қызметті алу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xml:space="preserve">
құжаттың электрондық нысанындағы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құжаттың электрондық нысанындағы осы мемлекеттік көрсетілетін қызмет стандартына 3-қосымшаға сәйкес нысан бойынша жаттықтырушы, жаттықтырушы-оқытушының спортшыларды дайындауы туралы анықтама;</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облыс федерациясы мөрімен куәландырылған, спорт түрі бойынша облыс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 немесе спорт түрлері бойынша Қазақстан Республикасының құрама және штаттық құрама командалары (спорт түрлері бойынша ұлттық құрама командалар) тізімі;</w:t>
            </w:r>
          </w:p>
          <w:p>
            <w:pPr>
              <w:spacing w:after="20"/>
              <w:ind w:left="20"/>
              <w:jc w:val="both"/>
            </w:pPr>
            <w:r>
              <w:rPr>
                <w:rFonts w:ascii="Times New Roman"/>
                <w:b w:val="false"/>
                <w:i w:val="false"/>
                <w:color w:val="000000"/>
                <w:sz w:val="20"/>
              </w:rPr>
              <w:t>
4) біліктілігі жоғары деңгейдегі бірінші санатты әдіскер, біліктілігі орта деңгейдегі бірінші санатты әдіскер біліктілік санаттарын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xml:space="preserve">
құжаттың электрондық нысанындағы кәсіптік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5) біліктілігі жоғары деңгейдегі бірінші санатты нұсқаушы-спортшы біліктілік санатын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xml:space="preserve">
құжаттың электрондық нысанындағы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6) бірінші санатты спорт төрешісі біліктілік санатын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осы мемлекеттік көрсетілетін қызмет стандартына 1-қосымшаға сәйкес нысан бойынша ұсыныс;</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 өткізетін төрешілердің семинарынан өткені туралы анықтама;</w:t>
            </w:r>
          </w:p>
          <w:p>
            <w:pPr>
              <w:spacing w:after="20"/>
              <w:ind w:left="20"/>
              <w:jc w:val="both"/>
            </w:pPr>
            <w:r>
              <w:rPr>
                <w:rFonts w:ascii="Times New Roman"/>
                <w:b w:val="false"/>
                <w:i w:val="false"/>
                <w:color w:val="000000"/>
                <w:sz w:val="20"/>
              </w:rPr>
              <w:t>
құжаттың электрондық нысанындағы қызмет берушінің төрешілік растайтын жарыс хаттамасы немесе төрешілік туралы анықтама;</w:t>
            </w:r>
          </w:p>
          <w:p>
            <w:pPr>
              <w:spacing w:after="20"/>
              <w:ind w:left="20"/>
              <w:jc w:val="both"/>
            </w:pPr>
            <w:r>
              <w:rPr>
                <w:rFonts w:ascii="Times New Roman"/>
                <w:b w:val="false"/>
                <w:i w:val="false"/>
                <w:color w:val="000000"/>
                <w:sz w:val="20"/>
              </w:rPr>
              <w:t>
құжаттың электрондық нысанындағы 3х4 көлеміндегі түрлі-түсті фотосурет.</w:t>
            </w:r>
          </w:p>
        </w:tc>
      </w:tr>
    </w:tbl>
    <w:p>
      <w:pPr>
        <w:spacing w:after="0"/>
        <w:ind w:left="0"/>
        <w:jc w:val="both"/>
      </w:pP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10-тармағы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both"/>
      </w:pP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мынадай редакцияда жазылсын:</w:t>
      </w:r>
    </w:p>
    <w:bookmarkEnd w:id="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спорт шеберлігіне кандидат, 1-разрядты </w:t>
            </w:r>
            <w:r>
              <w:br/>
            </w:r>
            <w:r>
              <w:rPr>
                <w:rFonts w:ascii="Times New Roman"/>
                <w:b w:val="false"/>
                <w:i w:val="false"/>
                <w:color w:val="000000"/>
                <w:sz w:val="20"/>
              </w:rPr>
              <w:t>спортшы cпорттық разрядтар және бiлiктiлiгi жоғары деңгейдегi бірінші</w:t>
            </w:r>
            <w:r>
              <w:br/>
            </w:r>
            <w:r>
              <w:rPr>
                <w:rFonts w:ascii="Times New Roman"/>
                <w:b w:val="false"/>
                <w:i w:val="false"/>
                <w:color w:val="000000"/>
                <w:sz w:val="20"/>
              </w:rPr>
              <w:t>санатты жаттықтырушы, бiлiктiлiгi жоғары деңгейдегi бірінші санатты</w:t>
            </w:r>
            <w:r>
              <w:br/>
            </w:r>
            <w:r>
              <w:rPr>
                <w:rFonts w:ascii="Times New Roman"/>
                <w:b w:val="false"/>
                <w:i w:val="false"/>
                <w:color w:val="000000"/>
                <w:sz w:val="20"/>
              </w:rPr>
              <w:t>жаттықтырушы-оқытушы, бiлiктiлiгi орта деңгейдегi бірінші санатты</w:t>
            </w:r>
            <w:r>
              <w:br/>
            </w:r>
            <w:r>
              <w:rPr>
                <w:rFonts w:ascii="Times New Roman"/>
                <w:b w:val="false"/>
                <w:i w:val="false"/>
                <w:color w:val="000000"/>
                <w:sz w:val="20"/>
              </w:rPr>
              <w:t xml:space="preserve">жаттықтырушы, бiлiктiлiгi орта деңгейдегi бірінші санатты </w:t>
            </w:r>
            <w:r>
              <w:br/>
            </w:r>
            <w:r>
              <w:rPr>
                <w:rFonts w:ascii="Times New Roman"/>
                <w:b w:val="false"/>
                <w:i w:val="false"/>
                <w:color w:val="000000"/>
                <w:sz w:val="20"/>
              </w:rPr>
              <w:t>жаттықтырушы-оқытушы, бiлiктiлiгi жоғары деңгейдегi бірінші</w:t>
            </w:r>
            <w:r>
              <w:br/>
            </w:r>
            <w:r>
              <w:rPr>
                <w:rFonts w:ascii="Times New Roman"/>
                <w:b w:val="false"/>
                <w:i w:val="false"/>
                <w:color w:val="000000"/>
                <w:sz w:val="20"/>
              </w:rPr>
              <w:t xml:space="preserve">санатты әдіскер, бiлiктiлiгi орта деңгейдегi бірінші санатты әдіскер, </w:t>
            </w:r>
            <w:r>
              <w:br/>
            </w:r>
            <w:r>
              <w:rPr>
                <w:rFonts w:ascii="Times New Roman"/>
                <w:b w:val="false"/>
                <w:i w:val="false"/>
                <w:color w:val="000000"/>
                <w:sz w:val="20"/>
              </w:rPr>
              <w:t>бiлiктiлiгi жоғары деңгейдегі бірінші санатты нұсқаушы-спортшы,</w:t>
            </w:r>
            <w:r>
              <w:br/>
            </w:r>
            <w:r>
              <w:rPr>
                <w:rFonts w:ascii="Times New Roman"/>
                <w:b w:val="false"/>
                <w:i w:val="false"/>
                <w:color w:val="000000"/>
                <w:sz w:val="20"/>
              </w:rPr>
              <w:t>бiрiншi санатты спорт төрешiсi біліктілік санаттарын беру"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______________________________</w:t>
            </w:r>
            <w:r>
              <w:br/>
            </w:r>
            <w:r>
              <w:rPr>
                <w:rFonts w:ascii="Times New Roman"/>
                <w:b w:val="false"/>
                <w:i w:val="false"/>
                <w:color w:val="000000"/>
                <w:sz w:val="20"/>
              </w:rPr>
              <w:t>      (Дене шынықтыру және спорт</w:t>
            </w:r>
            <w:r>
              <w:br/>
            </w:r>
            <w:r>
              <w:rPr>
                <w:rFonts w:ascii="Times New Roman"/>
                <w:b w:val="false"/>
                <w:i w:val="false"/>
                <w:color w:val="000000"/>
                <w:sz w:val="20"/>
              </w:rPr>
              <w:t>      ______________________________</w:t>
            </w:r>
            <w:r>
              <w:br/>
            </w:r>
            <w:r>
              <w:rPr>
                <w:rFonts w:ascii="Times New Roman"/>
                <w:b w:val="false"/>
                <w:i w:val="false"/>
                <w:color w:val="000000"/>
                <w:sz w:val="20"/>
              </w:rPr>
              <w:t>      саласындағы жергілікті атқарушы</w:t>
            </w:r>
            <w:r>
              <w:br/>
            </w:r>
            <w:r>
              <w:rPr>
                <w:rFonts w:ascii="Times New Roman"/>
                <w:b w:val="false"/>
                <w:i w:val="false"/>
                <w:color w:val="000000"/>
                <w:sz w:val="20"/>
              </w:rPr>
              <w:t>      ___________________________________</w:t>
            </w:r>
            <w:r>
              <w:br/>
            </w:r>
            <w:r>
              <w:rPr>
                <w:rFonts w:ascii="Times New Roman"/>
                <w:b w:val="false"/>
                <w:i w:val="false"/>
                <w:color w:val="000000"/>
                <w:sz w:val="20"/>
              </w:rPr>
              <w:t>      органның атауы)</w:t>
            </w:r>
            <w:r>
              <w:br/>
            </w:r>
            <w:r>
              <w:rPr>
                <w:rFonts w:ascii="Times New Roman"/>
                <w:b w:val="false"/>
                <w:i w:val="false"/>
                <w:color w:val="000000"/>
                <w:sz w:val="20"/>
              </w:rPr>
              <w:t>      басшысына</w:t>
            </w:r>
          </w:p>
        </w:tc>
      </w:tr>
    </w:tbl>
    <w:p>
      <w:pPr>
        <w:spacing w:after="0"/>
        <w:ind w:left="0"/>
        <w:jc w:val="both"/>
      </w:pPr>
      <w:r>
        <w:rPr>
          <w:rFonts w:ascii="Times New Roman"/>
          <w:b w:val="false"/>
          <w:i w:val="false"/>
          <w:color w:val="000000"/>
          <w:sz w:val="28"/>
        </w:rPr>
        <w:t>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(спортшыларға, жаттықтырушыға, жаттықтырушы-оқытушыларға, нұсқаушы-спортшыға,</w:t>
            </w:r>
            <w:r>
              <w:br/>
            </w:r>
            <w:r>
              <w:rPr>
                <w:rFonts w:ascii="Times New Roman"/>
                <w:b w:val="false"/>
                <w:i w:val="false"/>
                <w:color w:val="000000"/>
                <w:sz w:val="20"/>
              </w:rPr>
              <w:t>спорттық төрешіге спорт түрін көрсету, әдіскерлерге – спорт мекемесінің атауы)</w:t>
            </w:r>
          </w:p>
        </w:tc>
      </w:tr>
    </w:tbl>
    <w:p>
      <w:pPr>
        <w:spacing w:after="0"/>
        <w:ind w:left="0"/>
        <w:jc w:val="both"/>
      </w:pPr>
      <w:r>
        <w:rPr>
          <w:rFonts w:ascii="Times New Roman"/>
          <w:b w:val="false"/>
          <w:i w:val="false"/>
          <w:color w:val="000000"/>
          <w:sz w:val="28"/>
        </w:rPr>
        <w:t xml:space="preserve">
      Мен, _______________________________________________________________ </w:t>
      </w:r>
    </w:p>
    <w:p>
      <w:pPr>
        <w:spacing w:after="0"/>
        <w:ind w:left="0"/>
        <w:jc w:val="both"/>
      </w:pPr>
      <w:r>
        <w:rPr>
          <w:rFonts w:ascii="Times New Roman"/>
          <w:b w:val="false"/>
          <w:i w:val="false"/>
          <w:color w:val="000000"/>
          <w:sz w:val="28"/>
        </w:rPr>
        <w:t xml:space="preserve">
      Спорттық атағы _____________________________________________________ </w:t>
      </w:r>
    </w:p>
    <w:p>
      <w:pPr>
        <w:spacing w:after="0"/>
        <w:ind w:left="0"/>
        <w:jc w:val="both"/>
      </w:pPr>
      <w:r>
        <w:rPr>
          <w:rFonts w:ascii="Times New Roman"/>
          <w:b w:val="false"/>
          <w:i w:val="false"/>
          <w:color w:val="000000"/>
          <w:sz w:val="28"/>
        </w:rPr>
        <w:t xml:space="preserve">
      Жұмыс орны, атқаратын лауазымы _____________________________________ </w:t>
      </w:r>
    </w:p>
    <w:p>
      <w:pPr>
        <w:spacing w:after="0"/>
        <w:ind w:left="0"/>
        <w:jc w:val="both"/>
      </w:pPr>
      <w:r>
        <w:rPr>
          <w:rFonts w:ascii="Times New Roman"/>
          <w:b w:val="false"/>
          <w:i w:val="false"/>
          <w:color w:val="000000"/>
          <w:sz w:val="28"/>
        </w:rPr>
        <w:t xml:space="preserve">
      Жаттықтырушы-оқытушылық жұмыс өтілі ______________________________ </w:t>
      </w:r>
    </w:p>
    <w:p>
      <w:pPr>
        <w:spacing w:after="0"/>
        <w:ind w:left="0"/>
        <w:jc w:val="both"/>
      </w:pPr>
      <w:r>
        <w:rPr>
          <w:rFonts w:ascii="Times New Roman"/>
          <w:b w:val="false"/>
          <w:i w:val="false"/>
          <w:color w:val="000000"/>
          <w:sz w:val="28"/>
        </w:rPr>
        <w:t xml:space="preserve">
      Тұрғылықты мекенжайы:______________________________________________ </w:t>
      </w:r>
    </w:p>
    <w:p>
      <w:pPr>
        <w:spacing w:after="0"/>
        <w:ind w:left="0"/>
        <w:jc w:val="both"/>
      </w:pPr>
      <w:r>
        <w:rPr>
          <w:rFonts w:ascii="Times New Roman"/>
          <w:b w:val="false"/>
          <w:i w:val="false"/>
          <w:color w:val="000000"/>
          <w:sz w:val="28"/>
        </w:rPr>
        <w:t xml:space="preserve">
      Ұялы байланыстың абоненттік нөмірі:__________________________________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Маған ________________________________________________________</w:t>
      </w:r>
    </w:p>
    <w:p>
      <w:pPr>
        <w:spacing w:after="0"/>
        <w:ind w:left="0"/>
        <w:jc w:val="both"/>
      </w:pPr>
      <w:r>
        <w:rPr>
          <w:rFonts w:ascii="Times New Roman"/>
          <w:b w:val="false"/>
          <w:i w:val="false"/>
          <w:color w:val="000000"/>
          <w:sz w:val="28"/>
        </w:rPr>
        <w:t>
      беру туралы мәселені қарауыңызды сұраймын.</w:t>
      </w:r>
    </w:p>
    <w:p>
      <w:pPr>
        <w:spacing w:after="0"/>
        <w:ind w:left="0"/>
        <w:jc w:val="both"/>
      </w:pPr>
      <w:r>
        <w:rPr>
          <w:rFonts w:ascii="Times New Roman"/>
          <w:b w:val="false"/>
          <w:i w:val="false"/>
          <w:color w:val="000000"/>
          <w:sz w:val="28"/>
        </w:rPr>
        <w:t xml:space="preserve">
      Спорттық разрядтар мен біліктілік санаттарын беру үшін келесі нәтижелер негіз деп санаймын: </w:t>
      </w:r>
    </w:p>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спорт шеберлігіне кандидат, 1-разрядты спортшы cпорттық разрядтар және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(жеке қолы)";</w:t>
            </w:r>
          </w:p>
        </w:tc>
      </w:tr>
    </w:tbl>
    <w:bookmarkStart w:name="z36" w:id="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стандартында:</w:t>
      </w:r>
    </w:p>
    <w:bookmarkEnd w:id="23"/>
    <w:p>
      <w:pPr>
        <w:spacing w:after="0"/>
        <w:ind w:left="0"/>
        <w:jc w:val="both"/>
      </w:pPr>
      <w:r>
        <w:rPr>
          <w:rFonts w:ascii="Times New Roman"/>
          <w:b w:val="false"/>
          <w:i w:val="false"/>
          <w:color w:val="000000"/>
          <w:sz w:val="28"/>
        </w:rPr>
        <w:t>
      1 және 2-тармақтары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"Азаматтарға арналған үкімет" мемлекеттік корпорациясы" коммерциялық емес акционерлік қоғамы, "электрондық үкіметтің" веб-порталы: www.egov.kz (бұдан әрі - портал) арқылы жүзеге асырылады.</w:t>
            </w:r>
          </w:p>
          <w:p>
            <w:pPr>
              <w:spacing w:after="20"/>
              <w:ind w:left="20"/>
              <w:jc w:val="both"/>
            </w:pPr>
            <w:r>
              <w:rPr>
                <w:rFonts w:ascii="Times New Roman"/>
                <w:b w:val="false"/>
                <w:i w:val="false"/>
                <w:color w:val="000000"/>
                <w:sz w:val="20"/>
              </w:rPr>
              <w:t>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және 8-тармақтары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бастапқы спорттық ұйымның мөрімен және қолымен куәландырылған қолдаухаты;</w:t>
            </w:r>
          </w:p>
          <w:p>
            <w:pPr>
              <w:spacing w:after="20"/>
              <w:ind w:left="20"/>
              <w:jc w:val="both"/>
            </w:pPr>
            <w:r>
              <w:rPr>
                <w:rFonts w:ascii="Times New Roman"/>
                <w:b w:val="false"/>
                <w:i w:val="false"/>
                <w:color w:val="000000"/>
                <w:sz w:val="20"/>
              </w:rPr>
              <w:t>
спорт түрі бойынша облыс федерациясының мөрімен куәландырылған облыстық және (немесе) қалалық жарыстар, спорт түрі бойынша аккредиттелген облыс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жарыстардың хаттамалары;</w:t>
            </w:r>
          </w:p>
          <w:p>
            <w:pPr>
              <w:spacing w:after="20"/>
              <w:ind w:left="20"/>
              <w:jc w:val="both"/>
            </w:pPr>
            <w:r>
              <w:rPr>
                <w:rFonts w:ascii="Times New Roman"/>
                <w:b w:val="false"/>
                <w:i w:val="false"/>
                <w:color w:val="000000"/>
                <w:sz w:val="20"/>
              </w:rPr>
              <w:t>
2)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біліктілік санаттарын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xml:space="preserve">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осы мемлекеттік көрсетілетін қызмет стандартына 2-қосымшаға сәйкес нысан бойынша жаттықтырушы, жаттықтырушы-оқытушының спортшыларды дайындауы туралы анықтамасы;</w:t>
            </w:r>
          </w:p>
          <w:p>
            <w:pPr>
              <w:spacing w:after="20"/>
              <w:ind w:left="20"/>
              <w:jc w:val="both"/>
            </w:pPr>
            <w:r>
              <w:rPr>
                <w:rFonts w:ascii="Times New Roman"/>
                <w:b w:val="false"/>
                <w:i w:val="false"/>
                <w:color w:val="000000"/>
                <w:sz w:val="20"/>
              </w:rPr>
              <w:t>
спорт түрлері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жарыстардың хаттамалары;</w:t>
            </w:r>
          </w:p>
          <w:p>
            <w:pPr>
              <w:spacing w:after="20"/>
              <w:ind w:left="20"/>
              <w:jc w:val="both"/>
            </w:pPr>
            <w:r>
              <w:rPr>
                <w:rFonts w:ascii="Times New Roman"/>
                <w:b w:val="false"/>
                <w:i w:val="false"/>
                <w:color w:val="000000"/>
                <w:sz w:val="20"/>
              </w:rPr>
              <w:t>
3) біліктілігі жоғары деңгейдегі екінші санатты әдіскер, біліктілігі орта деңгейдегі екінші санатты әдіскер біліктілік санаттарын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xml:space="preserve">
кәсіптік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4) біліктілігі жоғары деңгейдегі екінші санатты нұсқаушы-спортшы біліктілік санатын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xml:space="preserve">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5) спорт төрешісі біліктілік санатын беру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немесе цифрлық құжаттар сервисінен алынған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осы мемлекеттік көрсетілетін қызмет стандартына 1-қосымшаға сәйкес нысан бойынша өтініш;</w:t>
            </w:r>
          </w:p>
          <w:p>
            <w:pPr>
              <w:spacing w:after="20"/>
              <w:ind w:left="20"/>
              <w:jc w:val="both"/>
            </w:pPr>
            <w:r>
              <w:rPr>
                <w:rFonts w:ascii="Times New Roman"/>
                <w:b w:val="false"/>
                <w:i w:val="false"/>
                <w:color w:val="000000"/>
                <w:sz w:val="20"/>
              </w:rPr>
              <w:t>
қызмет берушінің төрешілік растайтын жарыс хаттамасының көшірмесі немесе төрешілік туралы анықтама;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бастапқы спорттық ұйымның мөрімен және қолымен куәландырылған қолдаухаты;</w:t>
            </w:r>
          </w:p>
          <w:p>
            <w:pPr>
              <w:spacing w:after="20"/>
              <w:ind w:left="20"/>
              <w:jc w:val="both"/>
            </w:pPr>
            <w:r>
              <w:rPr>
                <w:rFonts w:ascii="Times New Roman"/>
                <w:b w:val="false"/>
                <w:i w:val="false"/>
                <w:color w:val="000000"/>
                <w:sz w:val="20"/>
              </w:rPr>
              <w:t>
құжаттың электрондық нысанындағы спорт түрі бойынша облыс федерациясының мөрімен куәландырылған облыстық және (немесе) қалалық жарыстар, спорт түрі бойынша аккредиттелген облыс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жарыстардың хаттамалары;</w:t>
            </w:r>
          </w:p>
          <w:p>
            <w:pPr>
              <w:spacing w:after="20"/>
              <w:ind w:left="20"/>
              <w:jc w:val="both"/>
            </w:pPr>
            <w:r>
              <w:rPr>
                <w:rFonts w:ascii="Times New Roman"/>
                <w:b w:val="false"/>
                <w:i w:val="false"/>
                <w:color w:val="000000"/>
                <w:sz w:val="20"/>
              </w:rPr>
              <w:t>
2)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біліктілік санаттарын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xml:space="preserve">
құжаттың электрондық нысанындағы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құжаттың электрондық нысанындағы осы мемлекеттік көрсетілетін қызмет стандартына 2-қосымшаға сәйкес нысан бойынша жаттықтырушы, жаттықтырушы-оқытушының спортшыларды дайындауы туралы анықтамасы;</w:t>
            </w:r>
          </w:p>
          <w:p>
            <w:pPr>
              <w:spacing w:after="20"/>
              <w:ind w:left="20"/>
              <w:jc w:val="both"/>
            </w:pPr>
            <w:r>
              <w:rPr>
                <w:rFonts w:ascii="Times New Roman"/>
                <w:b w:val="false"/>
                <w:i w:val="false"/>
                <w:color w:val="000000"/>
                <w:sz w:val="20"/>
              </w:rPr>
              <w:t>
құжаттың электрондық нысанындағы спорт түрлер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жарыстардың хаттамалары;</w:t>
            </w:r>
          </w:p>
          <w:p>
            <w:pPr>
              <w:spacing w:after="20"/>
              <w:ind w:left="20"/>
              <w:jc w:val="both"/>
            </w:pPr>
            <w:r>
              <w:rPr>
                <w:rFonts w:ascii="Times New Roman"/>
                <w:b w:val="false"/>
                <w:i w:val="false"/>
                <w:color w:val="000000"/>
                <w:sz w:val="20"/>
              </w:rPr>
              <w:t>
3) біліктілігі жоғары деңгейдегі екінші санатты әдіскер, біліктілігі орта деңгейдегі екінші санатты әдіскер біліктілік санаттарын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xml:space="preserve">
құжаттың электрондық нысанындағы кәсіптік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4) біліктілігі жоғары деңгейдегі екінші санатты нұсқаушы-спортшы біліктілік санатын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xml:space="preserve">
құжаттың электрондық нысанындағы білімі туралы диплом немесе цифрлық құжаттар сервисінен алынған цифрлық құжат; </w:t>
            </w:r>
          </w:p>
          <w:p>
            <w:pPr>
              <w:spacing w:after="20"/>
              <w:ind w:left="20"/>
              <w:jc w:val="both"/>
            </w:pPr>
            <w:r>
              <w:rPr>
                <w:rFonts w:ascii="Times New Roman"/>
                <w:b w:val="false"/>
                <w:i w:val="false"/>
                <w:color w:val="000000"/>
                <w:sz w:val="20"/>
              </w:rPr>
              <w:t>
құжаттың электрондық нысанындағы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p>
            <w:pPr>
              <w:spacing w:after="20"/>
              <w:ind w:left="20"/>
              <w:jc w:val="both"/>
            </w:pPr>
            <w:r>
              <w:rPr>
                <w:rFonts w:ascii="Times New Roman"/>
                <w:b w:val="false"/>
                <w:i w:val="false"/>
                <w:color w:val="000000"/>
                <w:sz w:val="20"/>
              </w:rPr>
              <w:t>
құжаттың электрондық нысанындағы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w:t>
            </w:r>
          </w:p>
          <w:p>
            <w:pPr>
              <w:spacing w:after="20"/>
              <w:ind w:left="20"/>
              <w:jc w:val="both"/>
            </w:pPr>
            <w:r>
              <w:rPr>
                <w:rFonts w:ascii="Times New Roman"/>
                <w:b w:val="false"/>
                <w:i w:val="false"/>
                <w:color w:val="000000"/>
                <w:sz w:val="20"/>
              </w:rPr>
              <w:t>
5) спорт төрешісі біліктілік санатын беру үшін:</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құжаттың электрондық нысанындағы қызмет берушінің төрешілік растайтын жарыстардың хаттамалары немесе төрешілік туралы анықтама.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3-қосымшасына сәйкес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стандартының </w:t>
      </w:r>
      <w:r>
        <w:rPr>
          <w:rFonts w:ascii="Times New Roman"/>
          <w:b w:val="false"/>
          <w:i w:val="false"/>
          <w:color w:val="000000"/>
          <w:sz w:val="28"/>
        </w:rPr>
        <w:t>1-қосымшасы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"2-разрядты спортшы, 3-разрядты спортшы, </w:t>
            </w:r>
            <w:r>
              <w:br/>
            </w:r>
            <w:r>
              <w:rPr>
                <w:rFonts w:ascii="Times New Roman"/>
                <w:b w:val="false"/>
                <w:i w:val="false"/>
                <w:color w:val="000000"/>
                <w:sz w:val="20"/>
              </w:rPr>
              <w:t>1-жасөспірімдік разрядты спортшы, 2-жасөспірімдік</w:t>
            </w:r>
            <w:r>
              <w:br/>
            </w:r>
            <w:r>
              <w:rPr>
                <w:rFonts w:ascii="Times New Roman"/>
                <w:b w:val="false"/>
                <w:i w:val="false"/>
                <w:color w:val="000000"/>
                <w:sz w:val="20"/>
              </w:rPr>
              <w:t xml:space="preserve">разрядты спортшы, 3-жасөспірімдік разрядты спортшы </w:t>
            </w:r>
            <w:r>
              <w:br/>
            </w:r>
            <w:r>
              <w:rPr>
                <w:rFonts w:ascii="Times New Roman"/>
                <w:b w:val="false"/>
                <w:i w:val="false"/>
                <w:color w:val="000000"/>
                <w:sz w:val="20"/>
              </w:rPr>
              <w:t xml:space="preserve">спорттық разрядтарын және бiлiктiлiгi жоғары деңгейдегi </w:t>
            </w:r>
            <w:r>
              <w:br/>
            </w:r>
            <w:r>
              <w:rPr>
                <w:rFonts w:ascii="Times New Roman"/>
                <w:b w:val="false"/>
                <w:i w:val="false"/>
                <w:color w:val="000000"/>
                <w:sz w:val="20"/>
              </w:rPr>
              <w:t xml:space="preserve">екiншi санатты жаттықтырушы, бiлiктiлiгi жоғары деңгейдегi </w:t>
            </w:r>
            <w:r>
              <w:br/>
            </w:r>
            <w:r>
              <w:rPr>
                <w:rFonts w:ascii="Times New Roman"/>
                <w:b w:val="false"/>
                <w:i w:val="false"/>
                <w:color w:val="000000"/>
                <w:sz w:val="20"/>
              </w:rPr>
              <w:t>екiншi санатты жаттықтырушы-оқытушы, бiлiктiлiгi орта деңгейдегi</w:t>
            </w:r>
            <w:r>
              <w:br/>
            </w:r>
            <w:r>
              <w:rPr>
                <w:rFonts w:ascii="Times New Roman"/>
                <w:b w:val="false"/>
                <w:i w:val="false"/>
                <w:color w:val="000000"/>
                <w:sz w:val="20"/>
              </w:rPr>
              <w:t>екiншi санатты жаттықтырушы, бiлiктiлiгi орта деңгейдегi екiншi санатты</w:t>
            </w:r>
            <w:r>
              <w:br/>
            </w:r>
            <w:r>
              <w:rPr>
                <w:rFonts w:ascii="Times New Roman"/>
                <w:b w:val="false"/>
                <w:i w:val="false"/>
                <w:color w:val="000000"/>
                <w:sz w:val="20"/>
              </w:rPr>
              <w:t>жаттықтырушы-оқытушы, бiлiктiлiгi жоғары деңгейдегi екiншi санатты</w:t>
            </w:r>
            <w:r>
              <w:br/>
            </w:r>
            <w:r>
              <w:rPr>
                <w:rFonts w:ascii="Times New Roman"/>
                <w:b w:val="false"/>
                <w:i w:val="false"/>
                <w:color w:val="000000"/>
                <w:sz w:val="20"/>
              </w:rPr>
              <w:t>әдiскер, бiлiктiлiгi орта деңгейдегi екiншi санатты әдiскер, бiлiктiлiгi</w:t>
            </w:r>
            <w:r>
              <w:br/>
            </w:r>
            <w:r>
              <w:rPr>
                <w:rFonts w:ascii="Times New Roman"/>
                <w:b w:val="false"/>
                <w:i w:val="false"/>
                <w:color w:val="000000"/>
                <w:sz w:val="20"/>
              </w:rPr>
              <w:t>жоғары деңгейдегi екiншi санатты нұсқаушы-спортшы, спорт төрешiсi</w:t>
            </w:r>
            <w:r>
              <w:br/>
            </w:r>
            <w:r>
              <w:rPr>
                <w:rFonts w:ascii="Times New Roman"/>
                <w:b w:val="false"/>
                <w:i w:val="false"/>
                <w:color w:val="000000"/>
                <w:sz w:val="20"/>
              </w:rPr>
              <w:t xml:space="preserve">біліктілік санаттарын беру" мемлекеттік көрсетілетін қызмет стандартына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______________________________</w:t>
            </w:r>
            <w:r>
              <w:br/>
            </w:r>
            <w:r>
              <w:rPr>
                <w:rFonts w:ascii="Times New Roman"/>
                <w:b w:val="false"/>
                <w:i w:val="false"/>
                <w:color w:val="000000"/>
                <w:sz w:val="20"/>
              </w:rPr>
              <w:t>      (Дене шынықтыру және спорт</w:t>
            </w:r>
            <w:r>
              <w:br/>
            </w:r>
            <w:r>
              <w:rPr>
                <w:rFonts w:ascii="Times New Roman"/>
                <w:b w:val="false"/>
                <w:i w:val="false"/>
                <w:color w:val="000000"/>
                <w:sz w:val="20"/>
              </w:rPr>
              <w:t>      ______________________________</w:t>
            </w:r>
            <w:r>
              <w:br/>
            </w:r>
            <w:r>
              <w:rPr>
                <w:rFonts w:ascii="Times New Roman"/>
                <w:b w:val="false"/>
                <w:i w:val="false"/>
                <w:color w:val="000000"/>
                <w:sz w:val="20"/>
              </w:rPr>
              <w:t>      саласындағы жергілікті атқарушы</w:t>
            </w:r>
            <w:r>
              <w:br/>
            </w:r>
            <w:r>
              <w:rPr>
                <w:rFonts w:ascii="Times New Roman"/>
                <w:b w:val="false"/>
                <w:i w:val="false"/>
                <w:color w:val="000000"/>
                <w:sz w:val="20"/>
              </w:rPr>
              <w:t>      ___________________________________</w:t>
            </w:r>
            <w:r>
              <w:br/>
            </w:r>
            <w:r>
              <w:rPr>
                <w:rFonts w:ascii="Times New Roman"/>
                <w:b w:val="false"/>
                <w:i w:val="false"/>
                <w:color w:val="000000"/>
                <w:sz w:val="20"/>
              </w:rPr>
              <w:t>органның атауы) біліктілік</w:t>
            </w:r>
            <w:r>
              <w:br/>
            </w:r>
            <w:r>
              <w:rPr>
                <w:rFonts w:ascii="Times New Roman"/>
                <w:b w:val="false"/>
                <w:i w:val="false"/>
                <w:color w:val="000000"/>
                <w:sz w:val="20"/>
              </w:rPr>
              <w:t>комиссиясының төрағасына</w:t>
            </w:r>
          </w:p>
        </w:tc>
      </w:tr>
    </w:tbl>
    <w:p>
      <w:pPr>
        <w:spacing w:after="0"/>
        <w:ind w:left="0"/>
        <w:jc w:val="both"/>
      </w:pPr>
      <w:r>
        <w:rPr>
          <w:rFonts w:ascii="Times New Roman"/>
          <w:b w:val="false"/>
          <w:i w:val="false"/>
          <w:color w:val="000000"/>
          <w:sz w:val="28"/>
        </w:rPr>
        <w:t>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(спортшыларға, жаттықтырушыға, жаттықтырушы-оқытушыларға, нұсқаушы-спортшыға,</w:t>
            </w:r>
            <w:r>
              <w:br/>
            </w:r>
            <w:r>
              <w:rPr>
                <w:rFonts w:ascii="Times New Roman"/>
                <w:b w:val="false"/>
                <w:i w:val="false"/>
                <w:color w:val="000000"/>
                <w:sz w:val="20"/>
              </w:rPr>
              <w:t>спорттық төрешіге спорт түрін көрсету, әдіскерлерге – спорт мекемесінің атауы)</w:t>
            </w:r>
          </w:p>
        </w:tc>
      </w:tr>
    </w:tbl>
    <w:p>
      <w:pPr>
        <w:spacing w:after="0"/>
        <w:ind w:left="0"/>
        <w:jc w:val="both"/>
      </w:pPr>
      <w:r>
        <w:rPr>
          <w:rFonts w:ascii="Times New Roman"/>
          <w:b w:val="false"/>
          <w:i w:val="false"/>
          <w:color w:val="000000"/>
          <w:sz w:val="28"/>
        </w:rPr>
        <w:t xml:space="preserve">
      Мен, _______________________________________________________________ </w:t>
      </w:r>
    </w:p>
    <w:p>
      <w:pPr>
        <w:spacing w:after="0"/>
        <w:ind w:left="0"/>
        <w:jc w:val="both"/>
      </w:pPr>
      <w:r>
        <w:rPr>
          <w:rFonts w:ascii="Times New Roman"/>
          <w:b w:val="false"/>
          <w:i w:val="false"/>
          <w:color w:val="000000"/>
          <w:sz w:val="28"/>
        </w:rPr>
        <w:t xml:space="preserve">
      Спорттық атағы _____________________________________________________ </w:t>
      </w:r>
    </w:p>
    <w:p>
      <w:pPr>
        <w:spacing w:after="0"/>
        <w:ind w:left="0"/>
        <w:jc w:val="both"/>
      </w:pPr>
      <w:r>
        <w:rPr>
          <w:rFonts w:ascii="Times New Roman"/>
          <w:b w:val="false"/>
          <w:i w:val="false"/>
          <w:color w:val="000000"/>
          <w:sz w:val="28"/>
        </w:rPr>
        <w:t xml:space="preserve">
      Жұмыс орны, атқаратын лауазымы _____________________________________ </w:t>
      </w:r>
    </w:p>
    <w:p>
      <w:pPr>
        <w:spacing w:after="0"/>
        <w:ind w:left="0"/>
        <w:jc w:val="both"/>
      </w:pPr>
      <w:r>
        <w:rPr>
          <w:rFonts w:ascii="Times New Roman"/>
          <w:b w:val="false"/>
          <w:i w:val="false"/>
          <w:color w:val="000000"/>
          <w:sz w:val="28"/>
        </w:rPr>
        <w:t xml:space="preserve">
      Жаттықтырушы-оқытушылық жұмыс өтілі ______________________________ </w:t>
      </w:r>
    </w:p>
    <w:p>
      <w:pPr>
        <w:spacing w:after="0"/>
        <w:ind w:left="0"/>
        <w:jc w:val="both"/>
      </w:pPr>
      <w:r>
        <w:rPr>
          <w:rFonts w:ascii="Times New Roman"/>
          <w:b w:val="false"/>
          <w:i w:val="false"/>
          <w:color w:val="000000"/>
          <w:sz w:val="28"/>
        </w:rPr>
        <w:t xml:space="preserve">
      Тұрғылықты мекенжайы:______________________________________________ </w:t>
      </w:r>
    </w:p>
    <w:p>
      <w:pPr>
        <w:spacing w:after="0"/>
        <w:ind w:left="0"/>
        <w:jc w:val="both"/>
      </w:pPr>
      <w:r>
        <w:rPr>
          <w:rFonts w:ascii="Times New Roman"/>
          <w:b w:val="false"/>
          <w:i w:val="false"/>
          <w:color w:val="000000"/>
          <w:sz w:val="28"/>
        </w:rPr>
        <w:t xml:space="preserve">
      Ұялы байланыстың абоненттік нөмірі:__________________________________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Маған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беру туралы мәселені қарауыңызды сұраймын.</w:t>
      </w:r>
    </w:p>
    <w:p>
      <w:pPr>
        <w:spacing w:after="0"/>
        <w:ind w:left="0"/>
        <w:jc w:val="both"/>
      </w:pPr>
      <w:r>
        <w:rPr>
          <w:rFonts w:ascii="Times New Roman"/>
          <w:b w:val="false"/>
          <w:i w:val="false"/>
          <w:color w:val="000000"/>
          <w:sz w:val="28"/>
        </w:rPr>
        <w:t>
      Жасөспірім разрядтары мен біліктілік санаттарын беру үшін келесі нәтижелер негіз деп санаймын: 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 мемлекеттік көрсетілетін қызмет стандартында көзделген ақпараттық жүйелерде қамтылған заңмен қорғалатын құпияны құрайтын мәліметтерді пайдалануға келісем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(жеке қолы)".</w:t>
            </w:r>
          </w:p>
        </w:tc>
      </w:tr>
    </w:tbl>
    <w:bookmarkStart w:name="z38" w:id="24"/>
    <w:p>
      <w:pPr>
        <w:spacing w:after="0"/>
        <w:ind w:left="0"/>
        <w:jc w:val="both"/>
      </w:pPr>
      <w:r>
        <w:rPr>
          <w:rFonts w:ascii="Times New Roman"/>
          <w:b w:val="false"/>
          <w:i w:val="false"/>
          <w:color w:val="000000"/>
          <w:sz w:val="28"/>
        </w:rPr>
        <w:t xml:space="preserve">
      3.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міндетін атқарушының 2014 жылғы 28 қазандағы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9912 болып тіркелген) мынадай өзгерістер енгізілсін:</w:t>
      </w:r>
    </w:p>
    <w:bookmarkEnd w:id="24"/>
    <w:bookmarkStart w:name="z39" w:id="25"/>
    <w:p>
      <w:pPr>
        <w:spacing w:after="0"/>
        <w:ind w:left="0"/>
        <w:jc w:val="both"/>
      </w:pPr>
      <w:r>
        <w:rPr>
          <w:rFonts w:ascii="Times New Roman"/>
          <w:b w:val="false"/>
          <w:i w:val="false"/>
          <w:color w:val="000000"/>
          <w:sz w:val="28"/>
        </w:rPr>
        <w:t xml:space="preserve">
      көрсетілген бұйрықпен бекітілген Спорт түрлерін, спорт салаларын тану және спорт түрлерінің тізілімін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спорт саласы – айырым белгілері бар және өзінде бір немесе бірнеше спорттық жарыстар түрі (бағдарламалары) қамтылатын спорт түрінің бір бөлігі;</w:t>
      </w:r>
    </w:p>
    <w:p>
      <w:pPr>
        <w:spacing w:after="0"/>
        <w:ind w:left="0"/>
        <w:jc w:val="both"/>
      </w:pPr>
      <w:r>
        <w:rPr>
          <w:rFonts w:ascii="Times New Roman"/>
          <w:b w:val="false"/>
          <w:i w:val="false"/>
          <w:color w:val="000000"/>
          <w:sz w:val="28"/>
        </w:rPr>
        <w:t>
      2) спорт түрi – жаттығу ортасы, жарыстастық қызметіндегі дене шынықтыру жаттығуларының немесе интеллектуалдық қабілеттердің жиынтығы және жарыстар қағидалары айырым белгiлерi болып табылатын спорттың құрамдас бөлiгi;</w:t>
      </w:r>
    </w:p>
    <w:p>
      <w:pPr>
        <w:spacing w:after="0"/>
        <w:ind w:left="0"/>
        <w:jc w:val="both"/>
      </w:pPr>
      <w:r>
        <w:rPr>
          <w:rFonts w:ascii="Times New Roman"/>
          <w:b w:val="false"/>
          <w:i w:val="false"/>
          <w:color w:val="000000"/>
          <w:sz w:val="28"/>
        </w:rPr>
        <w:t>
      3) спорт түрлерінің тізілімі – Қазақстан Республикасының аумағында дамып отырған спорт түрлері мен спорт салалары туралы қағаз және электрондық жеткізгіштерде тіркелген мәліметтерді қамтитын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Өтінішті уәкілетті органның кеңсесі арқылы берген кезде оның көшірмесіне күні мен уәкілетті органның кеңсе қызметкерінің тегі көрсетілген қабылдау туралы белгі қойылады.</w:t>
      </w:r>
    </w:p>
    <w:p>
      <w:pPr>
        <w:spacing w:after="0"/>
        <w:ind w:left="0"/>
        <w:jc w:val="both"/>
      </w:pPr>
      <w:r>
        <w:rPr>
          <w:rFonts w:ascii="Times New Roman"/>
          <w:b w:val="false"/>
          <w:i w:val="false"/>
          <w:color w:val="000000"/>
          <w:sz w:val="28"/>
        </w:rPr>
        <w:t>
      Мемлекеттік көрсетілетін қызметті алу үшін портал арқылы жүгінген жағдайда, Мемлекеттік көрсетілетін қызмет стандартының 8-тармағында көзделген құжаттарды көрсетілетін қызметті алушы электрондық немесе сканерленген түрде жүктейді.</w:t>
      </w:r>
    </w:p>
    <w:p>
      <w:pPr>
        <w:spacing w:after="0"/>
        <w:ind w:left="0"/>
        <w:jc w:val="both"/>
      </w:pPr>
      <w:r>
        <w:rPr>
          <w:rFonts w:ascii="Times New Roman"/>
          <w:b w:val="false"/>
          <w:i w:val="false"/>
          <w:color w:val="000000"/>
          <w:sz w:val="28"/>
        </w:rPr>
        <w:t>
      Бұл ретте, "жеке кабинетте" көрсетілетін қызметті алушының өтініштері тарихында мемлекеттік қызметті көрсету үшін сұрау салу қабылдау туралы мәртебе, сондай-ақ мемлекеттік көрсетілетін қызмет нәтижесін алу күні көрсетілген хабарлама жіберіледі.</w:t>
      </w:r>
    </w:p>
    <w:p>
      <w:pPr>
        <w:spacing w:after="0"/>
        <w:ind w:left="0"/>
        <w:jc w:val="both"/>
      </w:pPr>
      <w:r>
        <w:rPr>
          <w:rFonts w:ascii="Times New Roman"/>
          <w:b w:val="false"/>
          <w:i w:val="false"/>
          <w:color w:val="000000"/>
          <w:sz w:val="28"/>
        </w:rPr>
        <w:t>
      8. Уәкілетті органның жауапты орындаушысы құжаттарды портал арқылы алған сәттен бастап 2 (екі) жұмыс күні ішінде Мемлекеттік көрсетілетін қызмет стандартының 8-тармағында көзделген ұсынылған құжаттардың толықтығы мен сәйкестігін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электрондық цифрлық қолтаңбасы (бұдан әрі – ЭЦҚ) қойылған электрондық құжат нысанында өтінішті одан әрі қараудан дәлелді бас тартуды жібереді.</w:t>
      </w:r>
    </w:p>
    <w:p>
      <w:pPr>
        <w:spacing w:after="0"/>
        <w:ind w:left="0"/>
        <w:jc w:val="both"/>
      </w:pPr>
      <w:r>
        <w:rPr>
          <w:rFonts w:ascii="Times New Roman"/>
          <w:b w:val="false"/>
          <w:i w:val="false"/>
          <w:color w:val="000000"/>
          <w:sz w:val="28"/>
        </w:rPr>
        <w:t>
      9. Көрсетілетін қызметті алушы ұсынған құжаттардың толық топтамасын уәкілетті органның жауапты орындаушысы 4 (төрт) жұмыс күні ішінде қарайды және спорт түрін, спорт пәндерін тану жөніндегі комиссияның (бұдан әрі – комиссия) отырысында қарау үшін дайындайды.</w:t>
      </w:r>
    </w:p>
    <w:p>
      <w:pPr>
        <w:spacing w:after="0"/>
        <w:ind w:left="0"/>
        <w:jc w:val="both"/>
      </w:pPr>
      <w:r>
        <w:rPr>
          <w:rFonts w:ascii="Times New Roman"/>
          <w:b w:val="false"/>
          <w:i w:val="false"/>
          <w:color w:val="000000"/>
          <w:sz w:val="28"/>
        </w:rPr>
        <w:t>
      Комиссия мүшелерінің жалпы саны тақ санды, кемінде бес адамды құрайды.</w:t>
      </w:r>
    </w:p>
    <w:p>
      <w:pPr>
        <w:spacing w:after="0"/>
        <w:ind w:left="0"/>
        <w:jc w:val="both"/>
      </w:pPr>
      <w:r>
        <w:rPr>
          <w:rFonts w:ascii="Times New Roman"/>
          <w:b w:val="false"/>
          <w:i w:val="false"/>
          <w:color w:val="000000"/>
          <w:sz w:val="28"/>
        </w:rPr>
        <w:t>
      Уәкілетті органның өкілдері, уәкілетті органның ведомстволық бағынысты ұйымдарының басшылары комиссия мүшелері болып табылады. Комиссия төрағасы мен хатшысы уәкілетті орган өкілдерінің арасынан айқындалады.</w:t>
      </w:r>
    </w:p>
    <w:p>
      <w:pPr>
        <w:spacing w:after="0"/>
        <w:ind w:left="0"/>
        <w:jc w:val="both"/>
      </w:pPr>
      <w:r>
        <w:rPr>
          <w:rFonts w:ascii="Times New Roman"/>
          <w:b w:val="false"/>
          <w:i w:val="false"/>
          <w:color w:val="000000"/>
          <w:sz w:val="28"/>
        </w:rPr>
        <w:t>
      Комиссия хатшысы құжаттарды дайындауды және хаттаманы ресімдеуді жүзеге асырады. Комиссия хатшысы комиссия мүшесі болып табылмайды және комиссия шешімдерін қабылдау кезінде дауыс беру құқығы жоқ.</w:t>
      </w:r>
    </w:p>
    <w:p>
      <w:pPr>
        <w:spacing w:after="0"/>
        <w:ind w:left="0"/>
        <w:jc w:val="both"/>
      </w:pPr>
      <w:r>
        <w:rPr>
          <w:rFonts w:ascii="Times New Roman"/>
          <w:b w:val="false"/>
          <w:i w:val="false"/>
          <w:color w:val="000000"/>
          <w:sz w:val="28"/>
        </w:rPr>
        <w:t>
      Комиссия отырысы, егер оған комиссия мүшелерінің жалпы санының кемінде 2/3 қатысса, заңды деп есептеледі.</w:t>
      </w:r>
    </w:p>
    <w:p>
      <w:pPr>
        <w:spacing w:after="0"/>
        <w:ind w:left="0"/>
        <w:jc w:val="both"/>
      </w:pPr>
      <w:r>
        <w:rPr>
          <w:rFonts w:ascii="Times New Roman"/>
          <w:b w:val="false"/>
          <w:i w:val="false"/>
          <w:color w:val="000000"/>
          <w:sz w:val="28"/>
        </w:rPr>
        <w:t>
      Комиссия шешімі қатысып отырған комиссия мүшелерінің көпшілік даусымен қабылданады. Дауыстар тең болған жағдайда төрағалық етушінің дауысы шешуші болып табылады.</w:t>
      </w:r>
    </w:p>
    <w:p>
      <w:pPr>
        <w:spacing w:after="0"/>
        <w:ind w:left="0"/>
        <w:jc w:val="both"/>
      </w:pPr>
      <w:r>
        <w:rPr>
          <w:rFonts w:ascii="Times New Roman"/>
          <w:b w:val="false"/>
          <w:i w:val="false"/>
          <w:color w:val="000000"/>
          <w:sz w:val="28"/>
        </w:rPr>
        <w:t>
      Комиссия мүшесі болмаған жағдайда комиссия отырысының хаттамасында себебі көрсетіледі.</w:t>
      </w:r>
    </w:p>
    <w:p>
      <w:pPr>
        <w:spacing w:after="0"/>
        <w:ind w:left="0"/>
        <w:jc w:val="both"/>
      </w:pPr>
      <w:r>
        <w:rPr>
          <w:rFonts w:ascii="Times New Roman"/>
          <w:b w:val="false"/>
          <w:i w:val="false"/>
          <w:color w:val="000000"/>
          <w:sz w:val="28"/>
        </w:rPr>
        <w:t>
      Комиссия отырысында құжаттарды қарау және хаттамаға қол қою 1 (бір) жұмыс күні ішінде жүзеге асырылады.</w:t>
      </w:r>
    </w:p>
    <w:p>
      <w:pPr>
        <w:spacing w:after="0"/>
        <w:ind w:left="0"/>
        <w:jc w:val="both"/>
      </w:pPr>
      <w:r>
        <w:rPr>
          <w:rFonts w:ascii="Times New Roman"/>
          <w:b w:val="false"/>
          <w:i w:val="false"/>
          <w:color w:val="000000"/>
          <w:sz w:val="28"/>
        </w:rPr>
        <w:t>
      Комиссия отырысы хаттамасының негізінде уәкілетті орган 2 (екі) жұмыс күні ішінде спорт түрлерін, спорт пәндерін тану туралы бұйрықты (бұдан әрі - бұйрық) немесе мемлекеттік қызмет көрсетуден бас тарту туралы дәлелді жауапты қабылдайды.</w:t>
      </w:r>
    </w:p>
    <w:p>
      <w:pPr>
        <w:spacing w:after="0"/>
        <w:ind w:left="0"/>
        <w:jc w:val="both"/>
      </w:pPr>
      <w:r>
        <w:rPr>
          <w:rFonts w:ascii="Times New Roman"/>
          <w:b w:val="false"/>
          <w:i w:val="false"/>
          <w:color w:val="000000"/>
          <w:sz w:val="28"/>
        </w:rPr>
        <w:t>
      10. Спорт түрлерін, спорт пәндерін танудан бас тартқан не мемлекеттік қызмет көрсетуден бас тарту үшін өзге де негіздер анықталған жағдайда, уәкілетті органның жауапты орындаушысы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ескертулер жойылған кезде құжаттар топтамасы комиссия отырысында қайта қаралады, жойылмаған жағдайда - көрсетілетін қызметті беруші дәлелді бас тартуды жібереді.</w:t>
      </w:r>
    </w:p>
    <w:p>
      <w:pPr>
        <w:spacing w:after="0"/>
        <w:ind w:left="0"/>
        <w:jc w:val="both"/>
      </w:pPr>
      <w:r>
        <w:rPr>
          <w:rFonts w:ascii="Times New Roman"/>
          <w:b w:val="false"/>
          <w:i w:val="false"/>
          <w:color w:val="000000"/>
          <w:sz w:val="28"/>
        </w:rPr>
        <w:t>
      Комиссияның оң шешімі болған кезде уәкілетті орган 1 (бір) жұмыс күні ішінде бұйрықты, комиссияның теріс шешімі болған кезде дәлелді бас тартуды қабылдайды.</w:t>
      </w:r>
    </w:p>
    <w:p>
      <w:pPr>
        <w:spacing w:after="0"/>
        <w:ind w:left="0"/>
        <w:jc w:val="both"/>
      </w:pPr>
      <w:r>
        <w:rPr>
          <w:rFonts w:ascii="Times New Roman"/>
          <w:b w:val="false"/>
          <w:i w:val="false"/>
          <w:color w:val="000000"/>
          <w:sz w:val="28"/>
        </w:rPr>
        <w:t>
      Уәкілетті органның жауапты орындаушысы 1 (бір) жұмыс күні ішінде бұйрықтың көшірмесін немесе мемлекеттік қызметті көрсетуден бас тарту туралы дәлелді жауапты көрсетілетін қызметті алушыға жолдайды.</w:t>
      </w:r>
    </w:p>
    <w:p>
      <w:pPr>
        <w:spacing w:after="0"/>
        <w:ind w:left="0"/>
        <w:jc w:val="both"/>
      </w:pPr>
      <w:r>
        <w:rPr>
          <w:rFonts w:ascii="Times New Roman"/>
          <w:b w:val="false"/>
          <w:i w:val="false"/>
          <w:color w:val="000000"/>
          <w:sz w:val="28"/>
        </w:rPr>
        <w:t>
      Порталда - ЭЦҚ-мен куәландырылған мемлекеттік қызмет нәтижесінің дайындығы туралы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27-тармағы мынадай редакцияда жазылсын:</w:t>
      </w:r>
    </w:p>
    <w:p>
      <w:pPr>
        <w:spacing w:after="0"/>
        <w:ind w:left="0"/>
        <w:jc w:val="both"/>
      </w:pPr>
      <w:r>
        <w:rPr>
          <w:rFonts w:ascii="Times New Roman"/>
          <w:b w:val="false"/>
          <w:i w:val="false"/>
          <w:color w:val="000000"/>
          <w:sz w:val="28"/>
        </w:rPr>
        <w:t>
      "27.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bookmarkStart w:name="z43" w:id="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"Спорт түрлерін, спорт салаларын тану" мемлекеттік көрсетілетін қызмет стандартында:</w:t>
      </w:r>
    </w:p>
    <w:bookmarkEnd w:id="26"/>
    <w:bookmarkStart w:name="z44" w:id="27"/>
    <w:p>
      <w:pPr>
        <w:spacing w:after="0"/>
        <w:ind w:left="0"/>
        <w:jc w:val="both"/>
      </w:pPr>
      <w:r>
        <w:rPr>
          <w:rFonts w:ascii="Times New Roman"/>
          <w:b w:val="false"/>
          <w:i w:val="false"/>
          <w:color w:val="000000"/>
          <w:sz w:val="28"/>
        </w:rPr>
        <w:t>
      4-тармағы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bl>
    <w:p>
      <w:pPr>
        <w:spacing w:after="0"/>
        <w:ind w:left="0"/>
        <w:jc w:val="both"/>
      </w:pP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7-тармағы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Көрсетілетін қызметті берушінің кеңсесі: өтініштерді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интернет-ресурсында:www.gov.kz/entities/msm "Қызметтер" бөлімінде орналастырылған.</w:t>
            </w:r>
          </w:p>
        </w:tc>
      </w:tr>
    </w:tbl>
    <w:p>
      <w:pPr>
        <w:spacing w:after="0"/>
        <w:ind w:left="0"/>
        <w:jc w:val="both"/>
      </w:pP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10-тармағы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both"/>
      </w:pPr>
      <w:r>
        <w:rPr>
          <w:rFonts w:ascii="Times New Roman"/>
          <w:b w:val="false"/>
          <w:i w:val="false"/>
          <w:color w:val="000000"/>
          <w:sz w:val="28"/>
        </w:rPr>
        <w:t>
      ";</w:t>
      </w:r>
    </w:p>
    <w:bookmarkStart w:name="z47" w:id="30"/>
    <w:p>
      <w:pPr>
        <w:spacing w:after="0"/>
        <w:ind w:left="0"/>
        <w:jc w:val="both"/>
      </w:pPr>
      <w:r>
        <w:rPr>
          <w:rFonts w:ascii="Times New Roman"/>
          <w:b w:val="false"/>
          <w:i w:val="false"/>
          <w:color w:val="000000"/>
          <w:sz w:val="28"/>
        </w:rPr>
        <w:t xml:space="preserve">
      4.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9947 болып тіркелген) мынадай өзгерістер енгізілсін:</w:t>
      </w:r>
    </w:p>
    <w:bookmarkEnd w:id="30"/>
    <w:bookmarkStart w:name="z48" w:id="31"/>
    <w:p>
      <w:pPr>
        <w:spacing w:after="0"/>
        <w:ind w:left="0"/>
        <w:jc w:val="both"/>
      </w:pPr>
      <w:r>
        <w:rPr>
          <w:rFonts w:ascii="Times New Roman"/>
          <w:b w:val="false"/>
          <w:i w:val="false"/>
          <w:color w:val="000000"/>
          <w:sz w:val="28"/>
        </w:rPr>
        <w:t xml:space="preserve">
      көрсетілген бұйрықпен бекітілген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31"/>
    <w:bookmarkStart w:name="z49"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 мемлекеттік қызмет көрсету стандартында:</w:t>
      </w:r>
    </w:p>
    <w:bookmarkEnd w:id="32"/>
    <w:bookmarkStart w:name="z50" w:id="33"/>
    <w:p>
      <w:pPr>
        <w:spacing w:after="0"/>
        <w:ind w:left="0"/>
        <w:jc w:val="both"/>
      </w:pPr>
      <w:r>
        <w:rPr>
          <w:rFonts w:ascii="Times New Roman"/>
          <w:b w:val="false"/>
          <w:i w:val="false"/>
          <w:color w:val="000000"/>
          <w:sz w:val="28"/>
        </w:rPr>
        <w:t>
      7 және 8-тармақтары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Олимпиадалық резервтің республикалық мамандандырылған мектеп-интернаттары-колледждері (бұдан әрі - ОРММИК) және спорттағы дарынды балаларға арналған облыстық мектеп-интернаттардың (бұдан әрі - СДБМИ) 5, 6, 7, 8, 9, 10 және 11 сыныптарына оқуға түсушілер үшін:</w:t>
            </w:r>
          </w:p>
          <w:p>
            <w:pPr>
              <w:spacing w:after="20"/>
              <w:ind w:left="20"/>
              <w:jc w:val="both"/>
            </w:pPr>
            <w:r>
              <w:rPr>
                <w:rFonts w:ascii="Times New Roman"/>
                <w:b w:val="false"/>
                <w:i w:val="false"/>
                <w:color w:val="000000"/>
                <w:sz w:val="20"/>
              </w:rPr>
              <w:t>
1) ата-анасының бірінің (заңды өкілінің) еркін нысандағы өтініші;</w:t>
            </w:r>
          </w:p>
          <w:p>
            <w:pPr>
              <w:spacing w:after="20"/>
              <w:ind w:left="20"/>
              <w:jc w:val="both"/>
            </w:pPr>
            <w:r>
              <w:rPr>
                <w:rFonts w:ascii="Times New Roman"/>
                <w:b w:val="false"/>
                <w:i w:val="false"/>
                <w:color w:val="000000"/>
                <w:sz w:val="20"/>
              </w:rPr>
              <w:t>
2) оқуға түсушінің жеке басын куәландыратын құжат (жеке сәйкестендіру нөмірі бар туу туралы)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3) оқуға түсушінің ата-анасының немесе заңды өкілдің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4) осы Қағидалардың 3-қосымшасына сәйкес нысан бойынша толтырылған спортшының жеке карточкасы;</w:t>
            </w:r>
          </w:p>
          <w:p>
            <w:pPr>
              <w:spacing w:after="20"/>
              <w:ind w:left="20"/>
              <w:jc w:val="both"/>
            </w:pPr>
            <w:r>
              <w:rPr>
                <w:rFonts w:ascii="Times New Roman"/>
                <w:b w:val="false"/>
                <w:i w:val="false"/>
                <w:color w:val="000000"/>
                <w:sz w:val="20"/>
              </w:rPr>
              <w:t>
5) негізгі орта мектепті бітіргені туралы аттестат немесе жалпы орта білім туралы аттестат немесе цифрлық құжаттар сервисінен алынған цифрлық құжат (10 және 11 сыныптарға оқуға түсетін кезде);</w:t>
            </w:r>
          </w:p>
          <w:p>
            <w:pPr>
              <w:spacing w:after="20"/>
              <w:ind w:left="20"/>
              <w:jc w:val="both"/>
            </w:pPr>
            <w:r>
              <w:rPr>
                <w:rFonts w:ascii="Times New Roman"/>
                <w:b w:val="false"/>
                <w:i w:val="false"/>
                <w:color w:val="000000"/>
                <w:sz w:val="20"/>
              </w:rPr>
              <w:t>
6) куәліктің немесе мынадай спорттық атақтарды немесе спорттық разрядтарды беру туралы бұйрықтан үзінді көшірме: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1-разрядты спортшы, 2-разрядты спортшы, 3-разрядты спортшы, 1-жасөспірімдік разрядты спортшы, 2-жасөспірімдік разрядты спортшы, 3-жасөспірімдік разрядты спортшы, мынадай спорттық атақтар немесе спорттық разрядтар беру туралы куәліктің көшірмесі немесе бұйрықтың көшірмесі, немесе бұйрықтан үзіндінің көшірмесі.</w:t>
            </w:r>
          </w:p>
          <w:p>
            <w:pPr>
              <w:spacing w:after="20"/>
              <w:ind w:left="20"/>
              <w:jc w:val="both"/>
            </w:pPr>
            <w:r>
              <w:rPr>
                <w:rFonts w:ascii="Times New Roman"/>
                <w:b w:val="false"/>
                <w:i w:val="false"/>
                <w:color w:val="000000"/>
                <w:sz w:val="20"/>
              </w:rPr>
              <w:t>
Спорттық атақты беру туралы бұйрықтың көшірмесі немесе бұйрықтан үзінді уәкілетті органның мөрімен расталады, ал спорттық разрядты беру туралы бұйрықтың көшірмесі немесе бұйрықтан үзінді жергілікті атқарушы органның мөрімен расталады;</w:t>
            </w:r>
          </w:p>
          <w:p>
            <w:pPr>
              <w:spacing w:after="20"/>
              <w:ind w:left="20"/>
              <w:jc w:val="both"/>
            </w:pPr>
            <w:r>
              <w:rPr>
                <w:rFonts w:ascii="Times New Roman"/>
                <w:b w:val="false"/>
                <w:i w:val="false"/>
                <w:color w:val="000000"/>
                <w:sz w:val="20"/>
              </w:rPr>
              <w:t>
7) 3х4 өлшемдегі алты фотосурет;</w:t>
            </w:r>
          </w:p>
          <w:p>
            <w:pPr>
              <w:spacing w:after="20"/>
              <w:ind w:left="20"/>
              <w:jc w:val="both"/>
            </w:pPr>
            <w:r>
              <w:rPr>
                <w:rFonts w:ascii="Times New Roman"/>
                <w:b w:val="false"/>
                <w:i w:val="false"/>
                <w:color w:val="000000"/>
                <w:sz w:val="20"/>
              </w:rPr>
              <w:t>
8)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бұйрығының (Нормативтік құқықтық актілерді мемлекеттік тіркеу тізілімінде № 21579 болып тіркелген) (бұдан әрі - Қазақстан Республикасы Денсаулық сақтау министрінің міндетін атқарушының 2020 жылғы 30 қазандағы № ҚР ДСМ-175/2020 бұйрығы) 3-қосымшасымен бекітілген амбулаториялық-емханалық ұйымдарда пайдаланылатын медициналық есепке алу құжаттамасының түпнұсқасы, атап айтқанда, № 075/у нысандағы медициналық анықтамасы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 № 052/е нысаны бойынша амбулаториялық науқастың медициналық картасы (бар болған жағдайда), № 065/е нысаны бойынша профилактикалық екпелердің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қорытындылары, электроэнцефалограф негізінде жасалған медициналық қорытындысы, сондай-ақ мидың магниттік-резонанстық көрінісі туралы қорытындысы (бокс бөліміне түсу кезінде);</w:t>
            </w:r>
          </w:p>
          <w:p>
            <w:pPr>
              <w:spacing w:after="20"/>
              <w:ind w:left="20"/>
              <w:jc w:val="both"/>
            </w:pPr>
            <w:r>
              <w:rPr>
                <w:rFonts w:ascii="Times New Roman"/>
                <w:b w:val="false"/>
                <w:i w:val="false"/>
                <w:color w:val="000000"/>
                <w:sz w:val="20"/>
              </w:rPr>
              <w:t>
9)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көшірмелері (бар болған жағдайда);</w:t>
            </w:r>
          </w:p>
          <w:p>
            <w:pPr>
              <w:spacing w:after="20"/>
              <w:ind w:left="20"/>
              <w:jc w:val="both"/>
            </w:pPr>
            <w:r>
              <w:rPr>
                <w:rFonts w:ascii="Times New Roman"/>
                <w:b w:val="false"/>
                <w:i w:val="false"/>
                <w:color w:val="000000"/>
                <w:sz w:val="20"/>
              </w:rPr>
              <w:t>
10) облыстық ОРММИК-ке және СДБМИ-ға оқуға түсушілер үшін бірыңғай аймақтық спорттық-бұқаралық іс-шаралардың күнтізбесіне енгізілген облыстардың, республикалық маңызы бар қалалардың, астананың немесе қалалық, немесе аудандық спорттық жарыстарда жүлделі орын алғандығын куәландыратын дипломдардың, грамоталардың, жарыстың хаттамалардың көшірмелері (бар болған жағдайда).</w:t>
            </w:r>
          </w:p>
          <w:p>
            <w:pPr>
              <w:spacing w:after="20"/>
              <w:ind w:left="20"/>
              <w:jc w:val="both"/>
            </w:pPr>
            <w:r>
              <w:rPr>
                <w:rFonts w:ascii="Times New Roman"/>
                <w:b w:val="false"/>
                <w:i w:val="false"/>
                <w:color w:val="000000"/>
                <w:sz w:val="20"/>
              </w:rPr>
              <w:t>
ОРММИК колледжінің бірінші курсына оқуға түсушілер үшін:</w:t>
            </w:r>
          </w:p>
          <w:p>
            <w:pPr>
              <w:spacing w:after="20"/>
              <w:ind w:left="20"/>
              <w:jc w:val="both"/>
            </w:pPr>
            <w:r>
              <w:rPr>
                <w:rFonts w:ascii="Times New Roman"/>
                <w:b w:val="false"/>
                <w:i w:val="false"/>
                <w:color w:val="000000"/>
                <w:sz w:val="20"/>
              </w:rPr>
              <w:t>
1) еркін нысадағы өтініш;</w:t>
            </w:r>
          </w:p>
          <w:p>
            <w:pPr>
              <w:spacing w:after="20"/>
              <w:ind w:left="20"/>
              <w:jc w:val="both"/>
            </w:pPr>
            <w:r>
              <w:rPr>
                <w:rFonts w:ascii="Times New Roman"/>
                <w:b w:val="false"/>
                <w:i w:val="false"/>
                <w:color w:val="000000"/>
                <w:sz w:val="20"/>
              </w:rPr>
              <w:t>
2) оқуға түсушінің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3) жалпы орта білім туралы аттестат немесе цифрлық құжаттар сервисінен алынған цифрлық құжат;</w:t>
            </w:r>
          </w:p>
          <w:p>
            <w:pPr>
              <w:spacing w:after="20"/>
              <w:ind w:left="20"/>
              <w:jc w:val="both"/>
            </w:pPr>
            <w:r>
              <w:rPr>
                <w:rFonts w:ascii="Times New Roman"/>
                <w:b w:val="false"/>
                <w:i w:val="false"/>
                <w:color w:val="000000"/>
                <w:sz w:val="20"/>
              </w:rPr>
              <w:t>
4) Ұлттық бірыңғай тестілеу сертификаты немесе кешенді тестілеу сертификаты (бар болған жағдайда);</w:t>
            </w:r>
          </w:p>
          <w:p>
            <w:pPr>
              <w:spacing w:after="20"/>
              <w:ind w:left="20"/>
              <w:jc w:val="both"/>
            </w:pPr>
            <w:r>
              <w:rPr>
                <w:rFonts w:ascii="Times New Roman"/>
                <w:b w:val="false"/>
                <w:i w:val="false"/>
                <w:color w:val="000000"/>
                <w:sz w:val="20"/>
              </w:rPr>
              <w:t>
5)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келесі спорттық атақтар немесе спорттық разрядтар беру туралы куәліктің көшірмесі немесе бұйрықтың (бұйрықтан үзінді) көшірмесі.</w:t>
            </w:r>
          </w:p>
          <w:p>
            <w:pPr>
              <w:spacing w:after="20"/>
              <w:ind w:left="20"/>
              <w:jc w:val="both"/>
            </w:pPr>
            <w:r>
              <w:rPr>
                <w:rFonts w:ascii="Times New Roman"/>
                <w:b w:val="false"/>
                <w:i w:val="false"/>
                <w:color w:val="000000"/>
                <w:sz w:val="20"/>
              </w:rPr>
              <w:t>
Спорттық атақты беру туралы бұйрықтың көшірмесі немесе бұйрықтан үзінді уәкілетті органның мөрімен расталады, спорттық разряд беру туралы бұйрықтың көшірмесі немесе бұйрықтан үзінді жергілікті атқарушы органның мөрімен расталады;</w:t>
            </w:r>
          </w:p>
          <w:p>
            <w:pPr>
              <w:spacing w:after="20"/>
              <w:ind w:left="20"/>
              <w:jc w:val="both"/>
            </w:pPr>
            <w:r>
              <w:rPr>
                <w:rFonts w:ascii="Times New Roman"/>
                <w:b w:val="false"/>
                <w:i w:val="false"/>
                <w:color w:val="000000"/>
                <w:sz w:val="20"/>
              </w:rPr>
              <w:t>
6) 3х4 өлшемдегі алты фотосурет;</w:t>
            </w:r>
          </w:p>
          <w:p>
            <w:pPr>
              <w:spacing w:after="20"/>
              <w:ind w:left="20"/>
              <w:jc w:val="both"/>
            </w:pPr>
            <w:r>
              <w:rPr>
                <w:rFonts w:ascii="Times New Roman"/>
                <w:b w:val="false"/>
                <w:i w:val="false"/>
                <w:color w:val="000000"/>
                <w:sz w:val="20"/>
              </w:rPr>
              <w:t>
7) Қазақстан Республикасы Денсаулық сақтау министрінің міндетін атқарушының 2020 жылғы 30 қазандағы № ҚР ДСМ-175/2020 бұйрығының 3-қосымшасымен бекітілген амбулаториялық-емханалық ұйымдарда пайдаланылатын медициналық есепке алу құжаттамасының түпнұсқасы, атап айтқанда, № 075/у нысандағы медициналық анықтамасы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 № 052/е нысаны бойынша амбулаториялық науқастың медициналық картасы (бар болған жағдайда), № 065/е нысаны бойынша профилактикалық екпелердің картасы, сондай-ақ эпидемиологиялық жағдай туралы медициналық анықтама, жүректің, бүйректің, ішектің мүшелерінің ультрадыбыстық зерттеуі туралы медициналық қорытындылары, электроэнцефалограф негізінде жасалған медициналық қорытындысы, сондай-ақ мидың магниттік-резонанстық көрінісі туралы қорытындысы (бокс бөліміне түсу кезінде);</w:t>
            </w:r>
          </w:p>
          <w:p>
            <w:pPr>
              <w:spacing w:after="20"/>
              <w:ind w:left="20"/>
              <w:jc w:val="both"/>
            </w:pPr>
            <w:r>
              <w:rPr>
                <w:rFonts w:ascii="Times New Roman"/>
                <w:b w:val="false"/>
                <w:i w:val="false"/>
                <w:color w:val="000000"/>
                <w:sz w:val="20"/>
              </w:rPr>
              <w:t>
8)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көшірмелері (бар болған жағдайда);</w:t>
            </w:r>
          </w:p>
          <w:p>
            <w:pPr>
              <w:spacing w:after="20"/>
              <w:ind w:left="20"/>
              <w:jc w:val="both"/>
            </w:pPr>
            <w:r>
              <w:rPr>
                <w:rFonts w:ascii="Times New Roman"/>
                <w:b w:val="false"/>
                <w:i w:val="false"/>
                <w:color w:val="000000"/>
                <w:sz w:val="20"/>
              </w:rPr>
              <w:t>
9) Қағидалардың 3-қосымшасына сәйкес нысан бойынша толтырылған спортшының жеке карточкасы;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ОРММИК және СДБМИ-дың 5, 6, 7, 8, 9, 10 және 11 сыныптарына оқуға түсушілер үшін:</w:t>
            </w:r>
          </w:p>
          <w:p>
            <w:pPr>
              <w:spacing w:after="20"/>
              <w:ind w:left="20"/>
              <w:jc w:val="both"/>
            </w:pPr>
            <w:r>
              <w:rPr>
                <w:rFonts w:ascii="Times New Roman"/>
                <w:b w:val="false"/>
                <w:i w:val="false"/>
                <w:color w:val="000000"/>
                <w:sz w:val="20"/>
              </w:rPr>
              <w:t>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1) осы Қағидалардың 3-қосымшасына сәйкес нысан бойынша толтырылған спортшының жеке карточкасының электрондық көшірмесі;</w:t>
            </w:r>
          </w:p>
          <w:p>
            <w:pPr>
              <w:spacing w:after="20"/>
              <w:ind w:left="20"/>
              <w:jc w:val="both"/>
            </w:pPr>
            <w:r>
              <w:rPr>
                <w:rFonts w:ascii="Times New Roman"/>
                <w:b w:val="false"/>
                <w:i w:val="false"/>
                <w:color w:val="000000"/>
                <w:sz w:val="20"/>
              </w:rPr>
              <w:t>
2) құжаттың электрондық нысанындағы негізгі орта мектепті бітіргені туралы аттестат немесе жалпы орта білім туралы аттестат (10 және 11-сыныптарға түскен кезде) немесе цифрлық құжаттар сервисінен цифрлық құжат;</w:t>
            </w:r>
          </w:p>
          <w:p>
            <w:pPr>
              <w:spacing w:after="20"/>
              <w:ind w:left="20"/>
              <w:jc w:val="both"/>
            </w:pPr>
            <w:r>
              <w:rPr>
                <w:rFonts w:ascii="Times New Roman"/>
                <w:b w:val="false"/>
                <w:i w:val="false"/>
                <w:color w:val="000000"/>
                <w:sz w:val="20"/>
              </w:rPr>
              <w:t>
3)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1-разрядты спортшы, 2-разрядты спортшы, 3-разрядты спортшы, 1-жасөспірімдік разрядты спортшы, 2-жасөспірімдік разрядты спортшы, 3-жасөспірімдік разрядты спортшы, мынадай спорттық атақтар немесе спорттық разрядтар беру туралы куәліктің электрондық көшірмесі немесе бұйрықтың электрондық көшірмесі немесе бұйрықтан үзіндінің электрондық көшірмесі.</w:t>
            </w:r>
          </w:p>
          <w:p>
            <w:pPr>
              <w:spacing w:after="20"/>
              <w:ind w:left="20"/>
              <w:jc w:val="both"/>
            </w:pPr>
            <w:r>
              <w:rPr>
                <w:rFonts w:ascii="Times New Roman"/>
                <w:b w:val="false"/>
                <w:i w:val="false"/>
                <w:color w:val="000000"/>
                <w:sz w:val="20"/>
              </w:rPr>
              <w:t>
Спорттық атақты беру туралы бұйрықтың көшірмесі немесе бұйрықтан үзінді уәкілетті органның мөрімен расталады, спорттық разряд беру туралы бұйрықтың көшірмесі немесе бұйрықтан үзінді жергілікті атқарушы органның мөрімен расталады;</w:t>
            </w:r>
          </w:p>
          <w:p>
            <w:pPr>
              <w:spacing w:after="20"/>
              <w:ind w:left="20"/>
              <w:jc w:val="both"/>
            </w:pPr>
            <w:r>
              <w:rPr>
                <w:rFonts w:ascii="Times New Roman"/>
                <w:b w:val="false"/>
                <w:i w:val="false"/>
                <w:color w:val="000000"/>
                <w:sz w:val="20"/>
              </w:rPr>
              <w:t>
4) 3х4 өлшемдегі алты фотосурет;</w:t>
            </w:r>
          </w:p>
          <w:p>
            <w:pPr>
              <w:spacing w:after="20"/>
              <w:ind w:left="20"/>
              <w:jc w:val="both"/>
            </w:pPr>
            <w:r>
              <w:rPr>
                <w:rFonts w:ascii="Times New Roman"/>
                <w:b w:val="false"/>
                <w:i w:val="false"/>
                <w:color w:val="000000"/>
                <w:sz w:val="20"/>
              </w:rPr>
              <w:t>
5)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(бар болған жағдайда), облыстық ОРММИК-ке және СДБМИ-ға оқуға түсушілер үшін бірыңғай аймақтық спорттық-бұқаралық іс-шаралардың күнтізбесіне енгізілген облыстардың, республикалық маңызы бар қалалардың, астананың немесе қалалық, немесе аудандық спорттық жарыстарда жүлделі орын алғандығын куәландыратын дипломдардың, грамоталардың, жарыстың хаттамалардың электрондық көшірмелері (бар болған жағдайда);</w:t>
            </w:r>
          </w:p>
          <w:p>
            <w:pPr>
              <w:spacing w:after="20"/>
              <w:ind w:left="20"/>
              <w:jc w:val="both"/>
            </w:pPr>
            <w:r>
              <w:rPr>
                <w:rFonts w:ascii="Times New Roman"/>
                <w:b w:val="false"/>
                <w:i w:val="false"/>
                <w:color w:val="000000"/>
                <w:sz w:val="20"/>
              </w:rPr>
              <w:t>
6) Қазақстан Республикасы Денсаулық сақтау министрінің міндетін атқарушының 2020 жылғы 30 қазандағы № ҚР ДСМ-175/2020 бұйрығының 3-қосымшасымен бекітілген амбулаториялық-емханалық ұйымдарда пайдаланылатын медициналық есепке алу құжаттама түпнұсқаның электрондық көшірмелері, атап айтқанда электрондық көшірмелері: № 075/у нысандағы медициналық анықтамасының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қорытындыларының), № 052/е нысаны бойынша амбулаториялық науқастың медициналық картасының (бар болған жағдайда), № 065/е нысаны бойынша профилактикалық екпелердің картасының, сондай-ақ эпидемиологиялық жағдай туралы медициналық анықтамасының, жүректің, бүйректің, ішектің мүшелерінің ультрадыбыстық зерттеуі туралы медициналық қорытындыларының, электроэнцефалограф негізінде жасалған медициналық қорытындысының, сондай-ақ мидың магниттік-резонанстық көрінісі туралы қорытындысының (бокс бөліміне түсу кезінде).</w:t>
            </w:r>
          </w:p>
          <w:p>
            <w:pPr>
              <w:spacing w:after="20"/>
              <w:ind w:left="20"/>
              <w:jc w:val="both"/>
            </w:pPr>
            <w:r>
              <w:rPr>
                <w:rFonts w:ascii="Times New Roman"/>
                <w:b w:val="false"/>
                <w:i w:val="false"/>
                <w:color w:val="000000"/>
                <w:sz w:val="20"/>
              </w:rPr>
              <w:t>
ОРММИК колледжінің бірінші курсына оқуға түсушілер үшін: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xml:space="preserve">
1) осы Қағидалардың 3-қосымшасына сәйкес нысан бойынша толтырылған спортшының жеке карточкасының электрондық көшірмесі; </w:t>
            </w:r>
          </w:p>
          <w:p>
            <w:pPr>
              <w:spacing w:after="20"/>
              <w:ind w:left="20"/>
              <w:jc w:val="both"/>
            </w:pPr>
            <w:r>
              <w:rPr>
                <w:rFonts w:ascii="Times New Roman"/>
                <w:b w:val="false"/>
                <w:i w:val="false"/>
                <w:color w:val="000000"/>
                <w:sz w:val="20"/>
              </w:rPr>
              <w:t>
2) құжаттың электрондық нысанындағы жалпы орта білім туралы аттестат немесе цифрлық құжаттар сервисінен цифрлық құжат;</w:t>
            </w:r>
          </w:p>
          <w:p>
            <w:pPr>
              <w:spacing w:after="20"/>
              <w:ind w:left="20"/>
              <w:jc w:val="both"/>
            </w:pPr>
            <w:r>
              <w:rPr>
                <w:rFonts w:ascii="Times New Roman"/>
                <w:b w:val="false"/>
                <w:i w:val="false"/>
                <w:color w:val="000000"/>
                <w:sz w:val="20"/>
              </w:rPr>
              <w:t>
3) Ұлттық бірыңғай тестілеу сертификаты немесе кешенді тестілеу сертификатының электрондық көшірмесі (бар болған жағдайда);</w:t>
            </w:r>
          </w:p>
          <w:p>
            <w:pPr>
              <w:spacing w:after="20"/>
              <w:ind w:left="20"/>
              <w:jc w:val="both"/>
            </w:pPr>
            <w:r>
              <w:rPr>
                <w:rFonts w:ascii="Times New Roman"/>
                <w:b w:val="false"/>
                <w:i w:val="false"/>
                <w:color w:val="000000"/>
                <w:sz w:val="20"/>
              </w:rPr>
              <w:t>
4)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спорт шеберлігіне кандидат" мынадай спорттық атақтар немесе спорттық разрядтар беру туралы куәліктің электрондық көшірмесі немесе бұйрықтың (бұйрықтан үзінді) электрондық көшірмесі;</w:t>
            </w:r>
          </w:p>
          <w:p>
            <w:pPr>
              <w:spacing w:after="20"/>
              <w:ind w:left="20"/>
              <w:jc w:val="both"/>
            </w:pPr>
            <w:r>
              <w:rPr>
                <w:rFonts w:ascii="Times New Roman"/>
                <w:b w:val="false"/>
                <w:i w:val="false"/>
                <w:color w:val="000000"/>
                <w:sz w:val="20"/>
              </w:rPr>
              <w:t xml:space="preserve">
5) 3х4 өлшемдегі электрондық фотосурет; </w:t>
            </w:r>
          </w:p>
          <w:p>
            <w:pPr>
              <w:spacing w:after="20"/>
              <w:ind w:left="20"/>
              <w:jc w:val="both"/>
            </w:pPr>
            <w:r>
              <w:rPr>
                <w:rFonts w:ascii="Times New Roman"/>
                <w:b w:val="false"/>
                <w:i w:val="false"/>
                <w:color w:val="000000"/>
                <w:sz w:val="20"/>
              </w:rPr>
              <w:t xml:space="preserve">
6) ОРММИК-ке оқуға түсушілер үшін бірыңғай республикалық спорттық-бұқаралық іс-шаралардың күнтізбесіне енгізілген халықаралық немесе республикалық немесе облыстық спорттық жарыстарда жүлделі орын алғаны туралы куәландыратын дипломдардың, грамоталардың, жарыстар хаттамаларының электрондық көшірмелері (бар болған жағдайда); </w:t>
            </w:r>
          </w:p>
          <w:p>
            <w:pPr>
              <w:spacing w:after="20"/>
              <w:ind w:left="20"/>
              <w:jc w:val="both"/>
            </w:pPr>
            <w:r>
              <w:rPr>
                <w:rFonts w:ascii="Times New Roman"/>
                <w:b w:val="false"/>
                <w:i w:val="false"/>
                <w:color w:val="000000"/>
                <w:sz w:val="20"/>
              </w:rPr>
              <w:t>
7) Қазақстан Республикасы Денсаулық сақтау министрінің міндетін атқарушының 2020 жылғы 30 қазандағы № ҚР ДСМ-175/2020 бұйрығының 3-қосымшасымен бекітілген амбулаториялық-емханалық ұйымдарда пайдаланылатын медициналық есепке алу құжаттама түпнұсқасының электрондық көшірмелері, атап айтқанда электрондық көшірмелері: № 075/у нысандағы медициналық анықтамасының (дәрігерлік кәсіби-консультациялық қорытынды) қанның, несептің жалпы талдауының деректері өтінім беру күніне дейін 10 күнтізбелік күн бұрын, стоматолог, эндокринолог, кардиолог, туберкулезге қарсы маманның (фтизиатр) (тұрақты Манту реакциясы жағдайында) қорытындыларының), № 052/е нысаны бойынша амбулаториялық науқастың медициналық картасының (бар болған жағдайда), № 065/е нысаны бойынша профилактикалық екпелердің картасының, сондай-ақ эпидемиологиялық жағдай туралы медициналық анықтамасының, жүректің, бүйректің, ішектің мүшелерінің ультрадыбыстық зерттеуі туралы медициналық қорытындыларының, электроэнцефалограф негізінде жасалған медициналық қорытындысының, сондай-ақ мидың магниттік-резонанстық көрінісі туралы қорытындысының (бокс бөліміне түсу кезінде).</w:t>
            </w:r>
          </w:p>
        </w:tc>
      </w:tr>
    </w:tbl>
    <w:p>
      <w:pPr>
        <w:spacing w:after="0"/>
        <w:ind w:left="0"/>
        <w:jc w:val="both"/>
      </w:pPr>
      <w:r>
        <w:rPr>
          <w:rFonts w:ascii="Times New Roman"/>
          <w:b w:val="false"/>
          <w:i w:val="false"/>
          <w:color w:val="000000"/>
          <w:sz w:val="28"/>
        </w:rPr>
        <w:t>
      ";</w:t>
      </w:r>
    </w:p>
    <w:bookmarkStart w:name="z51" w:id="34"/>
    <w:p>
      <w:pPr>
        <w:spacing w:after="0"/>
        <w:ind w:left="0"/>
        <w:jc w:val="both"/>
      </w:pPr>
      <w:r>
        <w:rPr>
          <w:rFonts w:ascii="Times New Roman"/>
          <w:b w:val="false"/>
          <w:i w:val="false"/>
          <w:color w:val="000000"/>
          <w:sz w:val="28"/>
        </w:rPr>
        <w:t>
      10-тармағы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оқуға түсушілердің ата-аналарынан немесе заңды өкілдерінен қабылданады: 5, 6, 7, 8 және 9 – сыныптарға - ағымдағы күнтізбелік жылдың 1 маусымынан бастап 20 тамызға дейін қоса алғанда;</w:t>
            </w:r>
          </w:p>
          <w:p>
            <w:pPr>
              <w:spacing w:after="20"/>
              <w:ind w:left="20"/>
              <w:jc w:val="both"/>
            </w:pPr>
            <w:r>
              <w:rPr>
                <w:rFonts w:ascii="Times New Roman"/>
                <w:b w:val="false"/>
                <w:i w:val="false"/>
                <w:color w:val="000000"/>
                <w:sz w:val="20"/>
              </w:rPr>
              <w:t>
10 және 11-сыныптарға–ағымдағы күнтізбелік жылдың 15 маусымынан бастап 20 тамызға дейін қоса алғанда;</w:t>
            </w:r>
          </w:p>
          <w:p>
            <w:pPr>
              <w:spacing w:after="20"/>
              <w:ind w:left="20"/>
              <w:jc w:val="both"/>
            </w:pPr>
            <w:r>
              <w:rPr>
                <w:rFonts w:ascii="Times New Roman"/>
                <w:b w:val="false"/>
                <w:i w:val="false"/>
                <w:color w:val="000000"/>
                <w:sz w:val="20"/>
              </w:rPr>
              <w:t>
колледжге - ағымдағы күнтізбелік жылдың 20 маусымынан бастап 20 тамызға дейін қоса алғанда.</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both"/>
      </w:pP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xml:space="preserve">
      5.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10012 болып тіркелген) мынадай өзгерістер енгізілсін:</w:t>
      </w:r>
    </w:p>
    <w:bookmarkEnd w:id="35"/>
    <w:bookmarkStart w:name="z53" w:id="36"/>
    <w:p>
      <w:pPr>
        <w:spacing w:after="0"/>
        <w:ind w:left="0"/>
        <w:jc w:val="both"/>
      </w:pPr>
      <w:r>
        <w:rPr>
          <w:rFonts w:ascii="Times New Roman"/>
          <w:b w:val="false"/>
          <w:i w:val="false"/>
          <w:color w:val="000000"/>
          <w:sz w:val="28"/>
        </w:rPr>
        <w:t xml:space="preserve">
      көрсетілген бұйрықпен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мүгедектерге арналған спорт мектептері қызметінің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36"/>
    <w:bookmarkStart w:name="z54"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"Балалар-жасөспірімдер спорт мектептеріне, мүгедектерге арналған спорт мектептеріне құжаттарды қабылдау" мемлекеттік көрсетілетін қызмет стандартында:</w:t>
      </w:r>
    </w:p>
    <w:bookmarkEnd w:id="37"/>
    <w:bookmarkStart w:name="z55" w:id="38"/>
    <w:p>
      <w:pPr>
        <w:spacing w:after="0"/>
        <w:ind w:left="0"/>
        <w:jc w:val="both"/>
      </w:pPr>
      <w:r>
        <w:rPr>
          <w:rFonts w:ascii="Times New Roman"/>
          <w:b w:val="false"/>
          <w:i w:val="false"/>
          <w:color w:val="000000"/>
          <w:sz w:val="28"/>
        </w:rPr>
        <w:t>
      7 және 8-тармақтары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оқуға түсушінің ата-анасынан немесе заңды өкілдерінен еркін нысандағы өтініш;</w:t>
            </w:r>
          </w:p>
          <w:p>
            <w:pPr>
              <w:spacing w:after="20"/>
              <w:ind w:left="20"/>
              <w:jc w:val="both"/>
            </w:pPr>
            <w:r>
              <w:rPr>
                <w:rFonts w:ascii="Times New Roman"/>
                <w:b w:val="false"/>
                <w:i w:val="false"/>
                <w:color w:val="000000"/>
                <w:sz w:val="20"/>
              </w:rPr>
              <w:t>
2) жеке сәйкестендіру нөмірі бар оқуға түсушінің туу туралы куәлігі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3)ата-анасының немесе заңды өкілінің жеке басын куәландыратын құжат немесе цифрлық құжаттар сервисінен алынған цифрлық құжат (сәйкестендіру үшін);</w:t>
            </w:r>
          </w:p>
          <w:p>
            <w:pPr>
              <w:spacing w:after="20"/>
              <w:ind w:left="20"/>
              <w:jc w:val="both"/>
            </w:pPr>
            <w:r>
              <w:rPr>
                <w:rFonts w:ascii="Times New Roman"/>
                <w:b w:val="false"/>
                <w:i w:val="false"/>
                <w:color w:val="000000"/>
                <w:sz w:val="20"/>
              </w:rPr>
              <w:t>
4) таңдаған спорт түрі бойынша сабақтарға жіберілгені туралы учаскелік дәрігер берген медициналық анықтама;</w:t>
            </w:r>
          </w:p>
          <w:p>
            <w:pPr>
              <w:spacing w:after="20"/>
              <w:ind w:left="20"/>
              <w:jc w:val="both"/>
            </w:pPr>
            <w:r>
              <w:rPr>
                <w:rFonts w:ascii="Times New Roman"/>
                <w:b w:val="false"/>
                <w:i w:val="false"/>
                <w:color w:val="000000"/>
                <w:sz w:val="20"/>
              </w:rPr>
              <w:t>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Қазақстан Республикасы Денсаулық сақтау министрінің міндетін атқарушының 2020 жылғы 30 қазандағы № ҚР ДСМ-175/2020 бұйрығы) бекітілген 031/е (Медициналық-әлеуметтік сараптамаға қорытындыны мүгедектер ұсынады) нысандағы медициналық құжаттама.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(ата-анасының немесе заңды өкілінің)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таңдаған спорт түрі бойынша сабақтарға жіберілгені туралы учаскелік дәрігер берген медициналық анықтамасының электрондық көшірмесі;</w:t>
            </w:r>
          </w:p>
          <w:p>
            <w:pPr>
              <w:spacing w:after="20"/>
              <w:ind w:left="20"/>
              <w:jc w:val="both"/>
            </w:pPr>
            <w:r>
              <w:rPr>
                <w:rFonts w:ascii="Times New Roman"/>
                <w:b w:val="false"/>
                <w:i w:val="false"/>
                <w:color w:val="000000"/>
                <w:sz w:val="20"/>
              </w:rPr>
              <w:t>
3) Қазақстан Республикасы Денсаулық сақтау министрінің міндетін атқарушының 2020 жылғы 30 қазандағы № ҚР ДСМ-175/2020 бұйрығымен бекітілген 031/е (Медициналық-әлеуметтік сараптамаға қорытындыны мүгедектер ұсынады) нысандағы медициналық құжаттаманың электрондық көшірмесі.</w:t>
            </w:r>
          </w:p>
        </w:tc>
      </w:tr>
    </w:tbl>
    <w:p>
      <w:pPr>
        <w:spacing w:after="0"/>
        <w:ind w:left="0"/>
        <w:jc w:val="both"/>
      </w:pP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10-тармағы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 сауықтыру топтарына және спорт түрлері бойынша бірінші оқу жылының бастапқы даярлық топтарына құжаттарды қабылдау оқу жылы бойы жүргізіледі.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both"/>
      </w:pP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xml:space="preserve">
      6.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мынадай өзгерістер енгізілсін:</w:t>
      </w:r>
    </w:p>
    <w:bookmarkEnd w:id="40"/>
    <w:bookmarkStart w:name="z57" w:id="41"/>
    <w:p>
      <w:pPr>
        <w:spacing w:after="0"/>
        <w:ind w:left="0"/>
        <w:jc w:val="both"/>
      </w:pPr>
      <w:r>
        <w:rPr>
          <w:rFonts w:ascii="Times New Roman"/>
          <w:b w:val="false"/>
          <w:i w:val="false"/>
          <w:color w:val="000000"/>
          <w:sz w:val="28"/>
        </w:rPr>
        <w:t xml:space="preserve">
      көрсетілген бұйрықпен бекітілген Спорт федерацияларын аккредиттеу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"18.Комиссия хаттамасының негізінде уәкілетті орган екі жұмыс күні ішінде спорт федерациясын аккредиттеу туралы бұйрықты немесе мемлекеттік қызмет көрсетуден бас тарту туралы дәлелді жауапты қабылдайды.</w:t>
      </w:r>
    </w:p>
    <w:p>
      <w:pPr>
        <w:spacing w:after="0"/>
        <w:ind w:left="0"/>
        <w:jc w:val="both"/>
      </w:pPr>
      <w:r>
        <w:rPr>
          <w:rFonts w:ascii="Times New Roman"/>
          <w:b w:val="false"/>
          <w:i w:val="false"/>
          <w:color w:val="000000"/>
          <w:sz w:val="28"/>
        </w:rPr>
        <w:t>
      Спорт федерациясын аккредиттеуден бас тартқан немесе мемлекеттік қызметті көрсетуден бас тарту үшін өзге де негіздер анықталған жағдайда, уәкілетті органның жауапты құрылымдық бөлімшесінің қызметкері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ескертулер жойылған кезде құжаттар топтамасы комиссия отырысында қайта қаралады, жойылмаған жағдайда - көрсетілетін қызметті беруші дәлелді бас тартуды жібереді.</w:t>
      </w:r>
    </w:p>
    <w:p>
      <w:pPr>
        <w:spacing w:after="0"/>
        <w:ind w:left="0"/>
        <w:jc w:val="both"/>
      </w:pPr>
      <w:r>
        <w:rPr>
          <w:rFonts w:ascii="Times New Roman"/>
          <w:b w:val="false"/>
          <w:i w:val="false"/>
          <w:color w:val="000000"/>
          <w:sz w:val="28"/>
        </w:rPr>
        <w:t>
      Комиссия отырысы хаттамасының негізінде уәкілетті орган комиссияның оң шешімі болған кезде спорт федерациясын аккредиттеу туралы бұйрықты, комиссияның теріс шешімі болған кезде мемлекеттік қызмет көрсетуден бас тарту туралы дәлелді жауапты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Комиссия хаттамасының негізінде уәкілетті орган екі жұмыс күні ішінде спорт федерациясын аккредиттеу туралы бұйрықты немесе мемлекеттік қызмет көрсетуден бас тарту туралы дәлелді жауапты қабылдайды.</w:t>
      </w:r>
    </w:p>
    <w:p>
      <w:pPr>
        <w:spacing w:after="0"/>
        <w:ind w:left="0"/>
        <w:jc w:val="both"/>
      </w:pPr>
      <w:r>
        <w:rPr>
          <w:rFonts w:ascii="Times New Roman"/>
          <w:b w:val="false"/>
          <w:i w:val="false"/>
          <w:color w:val="000000"/>
          <w:sz w:val="28"/>
        </w:rPr>
        <w:t>
      Спорт федерациясын аккредиттеуден бас тартқан немесе мемлекеттік қызметті көрсетуден бас тарту үшін өзге де негіздер анықталған жағдайда, жергілікті атқарушы органның жауапты құрылымдық бөлімшесінің қызметкері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ескертулер жойылған кезде құжаттар топтамасы комиссия отырысында қайта қаралады, жойылмаған жағдайда - көрсетілетін қызметті беруші дәлелді бас тартуды жібереді.</w:t>
      </w:r>
    </w:p>
    <w:p>
      <w:pPr>
        <w:spacing w:after="0"/>
        <w:ind w:left="0"/>
        <w:jc w:val="both"/>
      </w:pPr>
      <w:r>
        <w:rPr>
          <w:rFonts w:ascii="Times New Roman"/>
          <w:b w:val="false"/>
          <w:i w:val="false"/>
          <w:color w:val="000000"/>
          <w:sz w:val="28"/>
        </w:rPr>
        <w:t>
      Комиссия отырысы хаттамасының негізінде уәкілетті орган комиссияның оң шешімі болған кезде спорт федерациясын аккредиттеу туралы бұйрықты, комиссияның теріс шешімі болған кезде мемлекеттік қызмет көрсетуден бас тарту туралы дәлелді жауапты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Уәкілетті органның немесе жергілікті атқарушы органның куәліктің қолданылуын тоқтата тұру туралы бұйрығында тоқтата тұруға негіз болған себептерді жою үшін мерзім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Тоқтата тұру үшін негіз болған себептерді уақтылы жойған кезде куәлік уәкілетті органның немесе жергілікті атқарушы органның бұйрығы негізінде қайта жаңартылады.";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Уәкілетті немесе жергілікті атқарушы органның куәлікті тоқтата тұру, қайта бастау немесе кері қайтарып алу туралы шешімі уәкілетті органның немесе жергілікті атқарушы органның тиісті бұйрығымен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Мемлекеттік көрсетілетін қызметтер туралы Заңның 25-бабының 2-тармағына сәйкес мемлекеттік қызметті тікелей көрсететін мемлекеттік органның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64" w:id="4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"Республикалық және өңірлік спорт федерацияларын аккредиттеу" мемлекеттік көрсетілетін қызмет стандартында:</w:t>
      </w:r>
    </w:p>
    <w:bookmarkEnd w:id="42"/>
    <w:bookmarkStart w:name="z65" w:id="43"/>
    <w:p>
      <w:pPr>
        <w:spacing w:after="0"/>
        <w:ind w:left="0"/>
        <w:jc w:val="both"/>
      </w:pPr>
      <w:r>
        <w:rPr>
          <w:rFonts w:ascii="Times New Roman"/>
          <w:b w:val="false"/>
          <w:i w:val="false"/>
          <w:color w:val="000000"/>
          <w:sz w:val="28"/>
        </w:rPr>
        <w:t>
      4-тармағы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bl>
    <w:p>
      <w:pPr>
        <w:spacing w:after="0"/>
        <w:ind w:left="0"/>
        <w:jc w:val="both"/>
      </w:pP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7-тармағы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bl>
    <w:p>
      <w:pPr>
        <w:spacing w:after="0"/>
        <w:ind w:left="0"/>
        <w:jc w:val="both"/>
      </w:pPr>
      <w:r>
        <w:rPr>
          <w:rFonts w:ascii="Times New Roman"/>
          <w:b w:val="false"/>
          <w:i w:val="false"/>
          <w:color w:val="000000"/>
          <w:sz w:val="28"/>
        </w:rPr>
        <w:t>
      ";</w:t>
      </w:r>
    </w:p>
    <w:bookmarkStart w:name="z67" w:id="45"/>
    <w:p>
      <w:pPr>
        <w:spacing w:after="0"/>
        <w:ind w:left="0"/>
        <w:jc w:val="both"/>
      </w:pPr>
      <w:r>
        <w:rPr>
          <w:rFonts w:ascii="Times New Roman"/>
          <w:b w:val="false"/>
          <w:i w:val="false"/>
          <w:color w:val="000000"/>
          <w:sz w:val="28"/>
        </w:rPr>
        <w:t>
      10-тармағы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both"/>
      </w:pPr>
      <w:r>
        <w:rPr>
          <w:rFonts w:ascii="Times New Roman"/>
          <w:b w:val="false"/>
          <w:i w:val="false"/>
          <w:color w:val="000000"/>
          <w:sz w:val="28"/>
        </w:rPr>
        <w:t>
      ";</w:t>
      </w:r>
    </w:p>
    <w:bookmarkStart w:name="z68"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"Жергілікті спорт федерацияларын аккредиттеу" мемлекеттік көрсетілетін қызмет стандартында:</w:t>
      </w:r>
    </w:p>
    <w:bookmarkEnd w:id="46"/>
    <w:bookmarkStart w:name="z69" w:id="47"/>
    <w:p>
      <w:pPr>
        <w:spacing w:after="0"/>
        <w:ind w:left="0"/>
        <w:jc w:val="both"/>
      </w:pPr>
      <w:r>
        <w:rPr>
          <w:rFonts w:ascii="Times New Roman"/>
          <w:b w:val="false"/>
          <w:i w:val="false"/>
          <w:color w:val="000000"/>
          <w:sz w:val="28"/>
        </w:rPr>
        <w:t>
      1-тармағы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ЖАО (бұдан әрі - көрсетілетін қызметті беруші).</w:t>
            </w:r>
          </w:p>
        </w:tc>
      </w:tr>
    </w:tbl>
    <w:p>
      <w:pPr>
        <w:spacing w:after="0"/>
        <w:ind w:left="0"/>
        <w:jc w:val="both"/>
      </w:pPr>
      <w:r>
        <w:rPr>
          <w:rFonts w:ascii="Times New Roman"/>
          <w:b w:val="false"/>
          <w:i w:val="false"/>
          <w:color w:val="000000"/>
          <w:sz w:val="28"/>
        </w:rPr>
        <w:t>
      ";</w:t>
      </w:r>
    </w:p>
    <w:bookmarkStart w:name="z70" w:id="48"/>
    <w:p>
      <w:pPr>
        <w:spacing w:after="0"/>
        <w:ind w:left="0"/>
        <w:jc w:val="both"/>
      </w:pPr>
      <w:r>
        <w:rPr>
          <w:rFonts w:ascii="Times New Roman"/>
          <w:b w:val="false"/>
          <w:i w:val="false"/>
          <w:color w:val="000000"/>
          <w:sz w:val="28"/>
        </w:rPr>
        <w:t>
      4-тармағы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bl>
    <w:p>
      <w:pPr>
        <w:spacing w:after="0"/>
        <w:ind w:left="0"/>
        <w:jc w:val="both"/>
      </w:pPr>
      <w:r>
        <w:rPr>
          <w:rFonts w:ascii="Times New Roman"/>
          <w:b w:val="false"/>
          <w:i w:val="false"/>
          <w:color w:val="000000"/>
          <w:sz w:val="28"/>
        </w:rPr>
        <w:t>
      ";</w:t>
      </w:r>
    </w:p>
    <w:bookmarkStart w:name="z71" w:id="49"/>
    <w:p>
      <w:pPr>
        <w:spacing w:after="0"/>
        <w:ind w:left="0"/>
        <w:jc w:val="both"/>
      </w:pPr>
      <w:r>
        <w:rPr>
          <w:rFonts w:ascii="Times New Roman"/>
          <w:b w:val="false"/>
          <w:i w:val="false"/>
          <w:color w:val="000000"/>
          <w:sz w:val="28"/>
        </w:rPr>
        <w:t>
      7-тармағы мынадай редакцияда жазылсын: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bl>
    <w:p>
      <w:pPr>
        <w:spacing w:after="0"/>
        <w:ind w:left="0"/>
        <w:jc w:val="both"/>
      </w:pPr>
      <w:r>
        <w:rPr>
          <w:rFonts w:ascii="Times New Roman"/>
          <w:b w:val="false"/>
          <w:i w:val="false"/>
          <w:color w:val="000000"/>
          <w:sz w:val="28"/>
        </w:rPr>
        <w:t>
      ";</w:t>
      </w:r>
    </w:p>
    <w:bookmarkStart w:name="z72" w:id="50"/>
    <w:p>
      <w:pPr>
        <w:spacing w:after="0"/>
        <w:ind w:left="0"/>
        <w:jc w:val="both"/>
      </w:pPr>
      <w:r>
        <w:rPr>
          <w:rFonts w:ascii="Times New Roman"/>
          <w:b w:val="false"/>
          <w:i w:val="false"/>
          <w:color w:val="000000"/>
          <w:sz w:val="28"/>
        </w:rPr>
        <w:t>
      10-тармағы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both"/>
      </w:pPr>
      <w:r>
        <w:rPr>
          <w:rFonts w:ascii="Times New Roman"/>
          <w:b w:val="false"/>
          <w:i w:val="false"/>
          <w:color w:val="000000"/>
          <w:sz w:val="28"/>
        </w:rPr>
        <w:t>
      ".</w:t>
      </w:r>
    </w:p>
    <w:bookmarkStart w:name="z73" w:id="51"/>
    <w:p>
      <w:pPr>
        <w:spacing w:after="0"/>
        <w:ind w:left="0"/>
        <w:jc w:val="both"/>
      </w:pPr>
      <w:r>
        <w:rPr>
          <w:rFonts w:ascii="Times New Roman"/>
          <w:b w:val="false"/>
          <w:i w:val="false"/>
          <w:color w:val="000000"/>
          <w:sz w:val="28"/>
        </w:rPr>
        <w:t xml:space="preserve">
      7.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міндетін атқарушының 2015 жылғы 9 маусымдағы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11642 болып тіркелген) мынадай өзгерістер енгізілсін:</w:t>
      </w:r>
    </w:p>
    <w:bookmarkEnd w:id="51"/>
    <w:bookmarkStart w:name="z74" w:id="52"/>
    <w:p>
      <w:pPr>
        <w:spacing w:after="0"/>
        <w:ind w:left="0"/>
        <w:jc w:val="both"/>
      </w:pPr>
      <w:r>
        <w:rPr>
          <w:rFonts w:ascii="Times New Roman"/>
          <w:b w:val="false"/>
          <w:i w:val="false"/>
          <w:color w:val="000000"/>
          <w:sz w:val="28"/>
        </w:rPr>
        <w:t xml:space="preserve">
      көрсетілген бұйрықпен бекітілген Спорт мектептеріне және спорт мектептерінің бөлімшелеріне "мамандандырылған" деген мәртебе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Көрсетілетін қызметті берушінің жауапты қызметкері құжаттарды портал арқылы алған сәттен бастап 2 (екі) жұмыс күні ішінде Мемлекеттік көрсетілетін қызмет стандартының 8-тармағында көзделген ұсынылған құжаттардың толықтығы мен сәйкестігін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электрондық цифрлық қолтаңбасы (бұдан әрі – ЭЦҚ) қойылған электрондық құжат нысанында өтінішті одан әрі қараудан дәлелді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орындаушысы 2 (екі) жұмыс күні ішінде құжаттарды қоса бере отырып, өз басшысының атына қорытынды шығарады, оның негізінде 1 (бір) жұмыс күні ішінде спорт мектептеріне немесе спорт мектептерінің бөлімшелеріне "мамандандырылған" мәртебесін беру туралы бұйрық немесе мемлекеттік қызметті көрсетуден бас тарту туралы дәлелді жауап шығарады.</w:t>
      </w:r>
    </w:p>
    <w:p>
      <w:pPr>
        <w:spacing w:after="0"/>
        <w:ind w:left="0"/>
        <w:jc w:val="both"/>
      </w:pPr>
      <w:r>
        <w:rPr>
          <w:rFonts w:ascii="Times New Roman"/>
          <w:b w:val="false"/>
          <w:i w:val="false"/>
          <w:color w:val="000000"/>
          <w:sz w:val="28"/>
        </w:rPr>
        <w:t>
      Жауап теріс болған немесе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спорт мектептеріне немесе спорт мектептерінің бөлімшелеріне "мамандандырылған" деген мәртебе беру туралы бұйрық немесе мемлекеттік қызметті көрсетуден бас тарту туралы дәлелді жауап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16.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xml:space="preserve">
      17.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 </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тақырыбы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w:t>
            </w:r>
            <w:r>
              <w:br/>
            </w:r>
            <w:r>
              <w:rPr>
                <w:rFonts w:ascii="Times New Roman"/>
                <w:b w:val="false"/>
                <w:i w:val="false"/>
                <w:color w:val="000000"/>
                <w:sz w:val="20"/>
              </w:rPr>
              <w:t>және спорт мектептерінің</w:t>
            </w:r>
            <w:r>
              <w:br/>
            </w:r>
            <w:r>
              <w:rPr>
                <w:rFonts w:ascii="Times New Roman"/>
                <w:b w:val="false"/>
                <w:i w:val="false"/>
                <w:color w:val="000000"/>
                <w:sz w:val="20"/>
              </w:rPr>
              <w:t>бөлімшелеріне "мамандандырылған"</w:t>
            </w:r>
            <w:r>
              <w:br/>
            </w:r>
            <w:r>
              <w:rPr>
                <w:rFonts w:ascii="Times New Roman"/>
                <w:b w:val="false"/>
                <w:i w:val="false"/>
                <w:color w:val="000000"/>
                <w:sz w:val="20"/>
              </w:rPr>
              <w:t>деген мәртебе беру қағидаларына</w:t>
            </w:r>
            <w:r>
              <w:br/>
            </w:r>
            <w:r>
              <w:rPr>
                <w:rFonts w:ascii="Times New Roman"/>
                <w:b w:val="false"/>
                <w:i w:val="false"/>
                <w:color w:val="000000"/>
                <w:sz w:val="20"/>
              </w:rPr>
              <w:t>1-қосымша";</w:t>
            </w:r>
          </w:p>
        </w:tc>
      </w:tr>
    </w:tbl>
    <w:bookmarkStart w:name="z79" w:id="53"/>
    <w:p>
      <w:pPr>
        <w:spacing w:after="0"/>
        <w:ind w:left="0"/>
        <w:jc w:val="both"/>
      </w:pPr>
      <w:r>
        <w:rPr>
          <w:rFonts w:ascii="Times New Roman"/>
          <w:b w:val="false"/>
          <w:i w:val="false"/>
          <w:color w:val="000000"/>
          <w:sz w:val="28"/>
        </w:rPr>
        <w:t>
      осы Қағидалардың 1-қосымшасына сәйкес "Спорт мектептеріне және спорт мектептерінің бөлімшелеріне "мамандандырылған" деген мәртебе беру" мемлекеттік көрсетілетін қызмет стандартында:</w:t>
      </w:r>
    </w:p>
    <w:bookmarkEnd w:id="53"/>
    <w:p>
      <w:pPr>
        <w:spacing w:after="0"/>
        <w:ind w:left="0"/>
        <w:jc w:val="both"/>
      </w:pPr>
      <w:r>
        <w:rPr>
          <w:rFonts w:ascii="Times New Roman"/>
          <w:b w:val="false"/>
          <w:i w:val="false"/>
          <w:color w:val="000000"/>
          <w:sz w:val="28"/>
        </w:rPr>
        <w:t>
      1-тармағы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Нұр-сұлтан, Алматы және Шымкент қалаларының ЖАО (бұдан әрі - көрсетілетін қызметті беруші) көрсетеді.</w:t>
            </w:r>
          </w:p>
        </w:tc>
      </w:tr>
    </w:tbl>
    <w:p>
      <w:pPr>
        <w:spacing w:after="0"/>
        <w:ind w:left="0"/>
        <w:jc w:val="both"/>
      </w:pP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3 және 4-тармақтары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құжаттарды тапсырған сәттен бастап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bl>
    <w:p>
      <w:pPr>
        <w:spacing w:after="0"/>
        <w:ind w:left="0"/>
        <w:jc w:val="both"/>
      </w:pPr>
      <w:r>
        <w:rPr>
          <w:rFonts w:ascii="Times New Roman"/>
          <w:b w:val="false"/>
          <w:i w:val="false"/>
          <w:color w:val="000000"/>
          <w:sz w:val="28"/>
        </w:rPr>
        <w:t>
      ";</w:t>
      </w:r>
    </w:p>
    <w:bookmarkStart w:name="z81" w:id="55"/>
    <w:p>
      <w:pPr>
        <w:spacing w:after="0"/>
        <w:ind w:left="0"/>
        <w:jc w:val="both"/>
      </w:pPr>
      <w:r>
        <w:rPr>
          <w:rFonts w:ascii="Times New Roman"/>
          <w:b w:val="false"/>
          <w:i w:val="false"/>
          <w:color w:val="000000"/>
          <w:sz w:val="28"/>
        </w:rPr>
        <w:t>
      7 және 8-тармақтары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"мамандандырылған" мәртебесін беру туралы мемлекеттік қызметті алу үшін:</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спорт мектебі басшысының жеке басын куәландыратын құжат немесе цифрлық құжаттар сервисінен алынған цифрлық құжат (немесе) спорт мектебінің өкілі жүгінген кезде – заңды тұлғаның сенімхаты (сәйкестендіру үшін);</w:t>
            </w:r>
          </w:p>
          <w:p>
            <w:pPr>
              <w:spacing w:after="20"/>
              <w:ind w:left="20"/>
              <w:jc w:val="both"/>
            </w:pPr>
            <w:r>
              <w:rPr>
                <w:rFonts w:ascii="Times New Roman"/>
                <w:b w:val="false"/>
                <w:i w:val="false"/>
                <w:color w:val="000000"/>
                <w:sz w:val="20"/>
              </w:rPr>
              <w:t>
2) осы Қағидалардың 2 – қосымшасына сәйкес нысан бойынша өтініш;</w:t>
            </w:r>
          </w:p>
          <w:p>
            <w:pPr>
              <w:spacing w:after="20"/>
              <w:ind w:left="20"/>
              <w:jc w:val="both"/>
            </w:pPr>
            <w:r>
              <w:rPr>
                <w:rFonts w:ascii="Times New Roman"/>
                <w:b w:val="false"/>
                <w:i w:val="false"/>
                <w:color w:val="000000"/>
                <w:sz w:val="20"/>
              </w:rPr>
              <w:t>
3) осы Қағидалардың 3 – қосымшасына сәйкес спорт объектісі (үй – жай) туралы мәліметтер;</w:t>
            </w:r>
          </w:p>
          <w:p>
            <w:pPr>
              <w:spacing w:after="20"/>
              <w:ind w:left="20"/>
              <w:jc w:val="both"/>
            </w:pPr>
            <w:r>
              <w:rPr>
                <w:rFonts w:ascii="Times New Roman"/>
                <w:b w:val="false"/>
                <w:i w:val="false"/>
                <w:color w:val="000000"/>
                <w:sz w:val="20"/>
              </w:rPr>
              <w:t>
4) спорт мектебінің спортшыларын медициналық тексеруден тұрақты өткізу туралы спорт мектебі мен дәрігерлік-дене шынықтыру диспансері немесе басқа да медициналық ұйымдар арасында жасалған қолданыстағы шарт;</w:t>
            </w:r>
          </w:p>
          <w:p>
            <w:pPr>
              <w:spacing w:after="20"/>
              <w:ind w:left="20"/>
              <w:jc w:val="both"/>
            </w:pPr>
            <w:r>
              <w:rPr>
                <w:rFonts w:ascii="Times New Roman"/>
                <w:b w:val="false"/>
                <w:i w:val="false"/>
                <w:color w:val="000000"/>
                <w:sz w:val="20"/>
              </w:rPr>
              <w:t>
5) осы Қағидалардың 4 – қосымшасына сәйкес спорт мектебінің басшысы куәландырған спорт резервін даярлау жөніндегі бөлімшенің жұмысы туралы анықтама;</w:t>
            </w:r>
          </w:p>
          <w:p>
            <w:pPr>
              <w:spacing w:after="20"/>
              <w:ind w:left="20"/>
              <w:jc w:val="both"/>
            </w:pPr>
            <w:r>
              <w:rPr>
                <w:rFonts w:ascii="Times New Roman"/>
                <w:b w:val="false"/>
                <w:i w:val="false"/>
                <w:color w:val="000000"/>
                <w:sz w:val="20"/>
              </w:rPr>
              <w:t>
6) спорт мектептерінің бөлімшелеріне "мамандандырылған" мәртебесін беру туралы бұйрықтардың көшірмелері;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осы Қағидалардың 3 – қосымшасына сәйкес электрондық құжат нысанындағы спорт объектісі (үй – жай) туралы мәліметтер;</w:t>
            </w:r>
          </w:p>
          <w:p>
            <w:pPr>
              <w:spacing w:after="20"/>
              <w:ind w:left="20"/>
              <w:jc w:val="both"/>
            </w:pPr>
            <w:r>
              <w:rPr>
                <w:rFonts w:ascii="Times New Roman"/>
                <w:b w:val="false"/>
                <w:i w:val="false"/>
                <w:color w:val="000000"/>
                <w:sz w:val="20"/>
              </w:rPr>
              <w:t>
3) спорт мектебі мен дәрігерлік-дене шынықтыру диспансері немесе басқа да медициналық ұйымдар арасында спорт мектебі спортшыларын медициналық тексеруден тұрақты өткізу туралы электрондық құжат нысанындағы қолданыстағы шарт;</w:t>
            </w:r>
          </w:p>
          <w:p>
            <w:pPr>
              <w:spacing w:after="20"/>
              <w:ind w:left="20"/>
              <w:jc w:val="both"/>
            </w:pPr>
            <w:r>
              <w:rPr>
                <w:rFonts w:ascii="Times New Roman"/>
                <w:b w:val="false"/>
                <w:i w:val="false"/>
                <w:color w:val="000000"/>
                <w:sz w:val="20"/>
              </w:rPr>
              <w:t>
4) осы Қағидалардың 4 – қосымшасына сәйкес спорт мектебінің басшысы куәландырған спорт резервін даярлау жөніндегі бөлімшенің жұмысы туралы электрондық құжат нысанындағы анықтама;</w:t>
            </w:r>
          </w:p>
          <w:p>
            <w:pPr>
              <w:spacing w:after="20"/>
              <w:ind w:left="20"/>
              <w:jc w:val="both"/>
            </w:pPr>
            <w:r>
              <w:rPr>
                <w:rFonts w:ascii="Times New Roman"/>
                <w:b w:val="false"/>
                <w:i w:val="false"/>
                <w:color w:val="000000"/>
                <w:sz w:val="20"/>
              </w:rPr>
              <w:t>
5) электрондық құжат нысанында спорт мектептерінің бөлімшелеріне "мамандандырылған" мәртебесін беру туралы бұйрықтар;</w:t>
            </w:r>
          </w:p>
          <w:p>
            <w:pPr>
              <w:spacing w:after="20"/>
              <w:ind w:left="20"/>
              <w:jc w:val="both"/>
            </w:pPr>
            <w:r>
              <w:rPr>
                <w:rFonts w:ascii="Times New Roman"/>
                <w:b w:val="false"/>
                <w:i w:val="false"/>
                <w:color w:val="000000"/>
                <w:sz w:val="20"/>
              </w:rPr>
              <w:t>
спорт мектептерінің бөлімшелеріне "мамандандырылған" мәртебесін беру туралы мемлекеттік қызметті алу үшін:</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спорт мектебі басшысының жеке басын куәландыратын құжат немесе цифрлық құжаттар сервисінен алынған цифрлық құжат (немесе) спорт мектебінің өкілі жүгінген кезде – заңды тұлғаның сенімхаты (сәйкестендіру үшін);</w:t>
            </w:r>
          </w:p>
          <w:p>
            <w:pPr>
              <w:spacing w:after="20"/>
              <w:ind w:left="20"/>
              <w:jc w:val="both"/>
            </w:pPr>
            <w:r>
              <w:rPr>
                <w:rFonts w:ascii="Times New Roman"/>
                <w:b w:val="false"/>
                <w:i w:val="false"/>
                <w:color w:val="000000"/>
                <w:sz w:val="20"/>
              </w:rPr>
              <w:t>
2) осы Қағидалардың 2 – қосымшасына сәйкес нысан бойынша өтініш;</w:t>
            </w:r>
          </w:p>
          <w:p>
            <w:pPr>
              <w:spacing w:after="20"/>
              <w:ind w:left="20"/>
              <w:jc w:val="both"/>
            </w:pPr>
            <w:r>
              <w:rPr>
                <w:rFonts w:ascii="Times New Roman"/>
                <w:b w:val="false"/>
                <w:i w:val="false"/>
                <w:color w:val="000000"/>
                <w:sz w:val="20"/>
              </w:rPr>
              <w:t>
3) осы Қағидалардың 3 – қосымшасына сәйкес спорт объектісі (үй – жай) туралы мәліметтер;</w:t>
            </w:r>
          </w:p>
          <w:p>
            <w:pPr>
              <w:spacing w:after="20"/>
              <w:ind w:left="20"/>
              <w:jc w:val="both"/>
            </w:pPr>
            <w:r>
              <w:rPr>
                <w:rFonts w:ascii="Times New Roman"/>
                <w:b w:val="false"/>
                <w:i w:val="false"/>
                <w:color w:val="000000"/>
                <w:sz w:val="20"/>
              </w:rPr>
              <w:t>
4) спорт мектебі мен дәрігерлік-дене шынықтыру диспансері немесе басқа да медициналық ұйымдар арасында спорт мектебі спортшыларын медициналық тексеруден тұрақты өткізу туралы жасалған қолданыстағы шарт;</w:t>
            </w:r>
          </w:p>
          <w:p>
            <w:pPr>
              <w:spacing w:after="20"/>
              <w:ind w:left="20"/>
              <w:jc w:val="both"/>
            </w:pPr>
            <w:r>
              <w:rPr>
                <w:rFonts w:ascii="Times New Roman"/>
                <w:b w:val="false"/>
                <w:i w:val="false"/>
                <w:color w:val="000000"/>
                <w:sz w:val="20"/>
              </w:rPr>
              <w:t>
5) осы Қағидалардың 4 – қосымшасына сәйкес спорт мектебінің басшысы куәландырған спорт резервін даярлау жөніндегі бөлімшенің жұмысы туралы анықтама;</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xml:space="preserve">
1) көрсетілетін қызметті алушының ЭЦҚ-мен куәландырылған электрондық құжат нысанындағы сұрау салу; </w:t>
            </w:r>
          </w:p>
          <w:p>
            <w:pPr>
              <w:spacing w:after="20"/>
              <w:ind w:left="20"/>
              <w:jc w:val="both"/>
            </w:pPr>
            <w:r>
              <w:rPr>
                <w:rFonts w:ascii="Times New Roman"/>
                <w:b w:val="false"/>
                <w:i w:val="false"/>
                <w:color w:val="000000"/>
                <w:sz w:val="20"/>
              </w:rPr>
              <w:t>
2) осы Қағидалардың 3 – қосымшасына сәйкес электрондық құжат нысанындағы спорт объектісі (үй – жай) туралы мәліметтер;</w:t>
            </w:r>
          </w:p>
          <w:p>
            <w:pPr>
              <w:spacing w:after="20"/>
              <w:ind w:left="20"/>
              <w:jc w:val="both"/>
            </w:pPr>
            <w:r>
              <w:rPr>
                <w:rFonts w:ascii="Times New Roman"/>
                <w:b w:val="false"/>
                <w:i w:val="false"/>
                <w:color w:val="000000"/>
                <w:sz w:val="20"/>
              </w:rPr>
              <w:t>
3) спорт мектебі мен дәрігерлік-дене шынықтыру диспансері немесе басқа да медициналық ұйымдар арасында спорт түрі бойынша бөлімше спортшыларын медициналық тексеруден тұрақты өткізу туралы электрондық құжат нысанындағы қолданыстағы шарт;</w:t>
            </w:r>
          </w:p>
          <w:p>
            <w:pPr>
              <w:spacing w:after="20"/>
              <w:ind w:left="20"/>
              <w:jc w:val="both"/>
            </w:pPr>
            <w:r>
              <w:rPr>
                <w:rFonts w:ascii="Times New Roman"/>
                <w:b w:val="false"/>
                <w:i w:val="false"/>
                <w:color w:val="000000"/>
                <w:sz w:val="20"/>
              </w:rPr>
              <w:t>
4) осы Қағидалардың 4 – қосымшасына сәйкес спорт мектебінің басшысы куәландырған спорт резервін даярлау жөніндегі бөлімшенің жұмысы туралы электрондық құжат нысанындағы анықтама.</w:t>
            </w:r>
          </w:p>
        </w:tc>
      </w:tr>
    </w:tbl>
    <w:p>
      <w:pPr>
        <w:spacing w:after="0"/>
        <w:ind w:left="0"/>
        <w:jc w:val="both"/>
      </w:pP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10-тармағы мынадай редакцияда жазылсын: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спорт мектептерінің бөлімшелеріне "мамандандырылған" мәртебелері көрсетілетін қызмет беруші берген күннен бастап төрт жыл бойы қолданылады.</w:t>
            </w:r>
          </w:p>
          <w:p>
            <w:pPr>
              <w:spacing w:after="20"/>
              <w:ind w:left="20"/>
              <w:jc w:val="both"/>
            </w:pPr>
            <w:r>
              <w:rPr>
                <w:rFonts w:ascii="Times New Roman"/>
                <w:b w:val="false"/>
                <w:i w:val="false"/>
                <w:color w:val="000000"/>
                <w:sz w:val="20"/>
              </w:rPr>
              <w:t xml:space="preserve">
Көрсетілетін қызметті алушының жеке басын куәландыратын құжаттардың мәліметтерін көрсетілетін қызметті беруші тиісті мемлекеттік ақпараттық жүйелерден "электрондық үкімет" шлюзі арқылы алады. </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көрсетілетін қызметті көрсету мерзіміне кірмейді.</w:t>
            </w:r>
          </w:p>
          <w:p>
            <w:pPr>
              <w:spacing w:after="20"/>
              <w:ind w:left="20"/>
              <w:jc w:val="both"/>
            </w:pPr>
            <w:r>
              <w:rPr>
                <w:rFonts w:ascii="Times New Roman"/>
                <w:b w:val="false"/>
                <w:i w:val="false"/>
                <w:color w:val="000000"/>
                <w:sz w:val="20"/>
              </w:rPr>
              <w:t>
Порталда мемлекеттік қызметті көрсету үшін өтінішті қабылдау көрсетілетін қызметті алушының "жеке кабинетінде" ЭЦҚ-мен куәландырылған электрондық түрде жүзеге асырылады.</w:t>
            </w:r>
          </w:p>
          <w:p>
            <w:pPr>
              <w:spacing w:after="20"/>
              <w:ind w:left="20"/>
              <w:jc w:val="both"/>
            </w:pPr>
            <w:r>
              <w:rPr>
                <w:rFonts w:ascii="Times New Roman"/>
                <w:b w:val="false"/>
                <w:i w:val="false"/>
                <w:color w:val="000000"/>
                <w:sz w:val="20"/>
              </w:rPr>
              <w:t>
Портал арқылы жүгінген жағдайда, "жеке кабинетте" көрсетілетін қызметті алушының өтініштерінің тарихында мемлекеттік қызметті көрсету үшін электрондық сұрау салуды қабылдау туралы мәртебе көрсетіледі.</w:t>
            </w:r>
          </w:p>
          <w:p>
            <w:pPr>
              <w:spacing w:after="20"/>
              <w:ind w:left="20"/>
              <w:jc w:val="both"/>
            </w:pPr>
            <w:r>
              <w:rPr>
                <w:rFonts w:ascii="Times New Roman"/>
                <w:b w:val="false"/>
                <w:i w:val="false"/>
                <w:color w:val="000000"/>
                <w:sz w:val="20"/>
              </w:rPr>
              <w:t>
Көрсетілетін қызметті беруші мемлекеттік көрсетілетін қызмет мерзімінің аяқталуына бір күн қалғанда мемлекеттік көрсетілетін қызметті көрсету нәтижесін Мемлекеттік корпорацияға жолдайды.</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both"/>
      </w:pPr>
      <w:r>
        <w:rPr>
          <w:rFonts w:ascii="Times New Roman"/>
          <w:b w:val="false"/>
          <w:i w:val="false"/>
          <w:color w:val="000000"/>
          <w:sz w:val="28"/>
        </w:rPr>
        <w:t>
      ".</w:t>
      </w:r>
    </w:p>
    <w:bookmarkStart w:name="z83" w:id="57"/>
    <w:p>
      <w:pPr>
        <w:spacing w:after="0"/>
        <w:ind w:left="0"/>
        <w:jc w:val="both"/>
      </w:pPr>
      <w:r>
        <w:rPr>
          <w:rFonts w:ascii="Times New Roman"/>
          <w:b w:val="false"/>
          <w:i w:val="false"/>
          <w:color w:val="000000"/>
          <w:sz w:val="28"/>
        </w:rPr>
        <w:t xml:space="preserve">
      8.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15344 болып тіркелген) мынадай өзгерістер енгізілсін:</w:t>
      </w:r>
    </w:p>
    <w:bookmarkEnd w:id="57"/>
    <w:bookmarkStart w:name="z84" w:id="58"/>
    <w:p>
      <w:pPr>
        <w:spacing w:after="0"/>
        <w:ind w:left="0"/>
        <w:jc w:val="both"/>
      </w:pPr>
      <w:r>
        <w:rPr>
          <w:rFonts w:ascii="Times New Roman"/>
          <w:b w:val="false"/>
          <w:i w:val="false"/>
          <w:color w:val="000000"/>
          <w:sz w:val="28"/>
        </w:rPr>
        <w:t xml:space="preserve">
      көрсетілген бұйрықпен бекітілген Дене шынықтыру және спорт саласындағы кадрларды даярлау, қайта даярлау мен олардың біліктілігін арттыру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p>
      <w:pPr>
        <w:spacing w:after="0"/>
        <w:ind w:left="0"/>
        <w:jc w:val="both"/>
      </w:pPr>
      <w:r>
        <w:rPr>
          <w:rFonts w:ascii="Times New Roman"/>
          <w:b w:val="false"/>
          <w:i w:val="false"/>
          <w:color w:val="000000"/>
          <w:sz w:val="28"/>
        </w:rPr>
        <w:t>
      14.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xml:space="preserve">
      15.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 </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"Дене шынықтыру және спорт саласында кадрларды даярлауға, қайта даярлауға және біліктілігін арттыруға құжаттарды қабылдау" мемлекеттік көрсетілетін қызмет стандартында:</w:t>
      </w:r>
    </w:p>
    <w:bookmarkStart w:name="z87" w:id="59"/>
    <w:p>
      <w:pPr>
        <w:spacing w:after="0"/>
        <w:ind w:left="0"/>
        <w:jc w:val="both"/>
      </w:pPr>
      <w:r>
        <w:rPr>
          <w:rFonts w:ascii="Times New Roman"/>
          <w:b w:val="false"/>
          <w:i w:val="false"/>
          <w:color w:val="000000"/>
          <w:sz w:val="28"/>
        </w:rPr>
        <w:t>
      8-тармағы мынадай редакцияда жазылсын: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сәйкестендіру үшін жіберуші заңды тұлға басшысының жеке басын куәландыратын құжат немесе цифрлық құжаттар сервисінен цифрлық құжат (заңды тұлғаның басшысы құжаттарды ұсынған кезде) немесе заңды тұлғаның уәкілетті өкілінің жеке басты куәландыратын құжат немесе цифрлық құжаттар сервисінен цифрлық құжат, нотариат куәландырған сенімхаты (заңды тұлғаның уәкілетті өкілі құжаттарды ұсынған кезде);</w:t>
            </w:r>
          </w:p>
          <w:p>
            <w:pPr>
              <w:spacing w:after="20"/>
              <w:ind w:left="20"/>
              <w:jc w:val="both"/>
            </w:pPr>
            <w:r>
              <w:rPr>
                <w:rFonts w:ascii="Times New Roman"/>
                <w:b w:val="false"/>
                <w:i w:val="false"/>
                <w:color w:val="000000"/>
                <w:sz w:val="20"/>
              </w:rPr>
              <w:t>
сәйкестендіру үшін жеке тұлғаның жеке басын куәландыратын құжат немесе цифрлық құжаттар сервисінен цифрлық құжат (жеке тұлға құжаттарды ұсынған кезде);</w:t>
            </w:r>
          </w:p>
          <w:p>
            <w:pPr>
              <w:spacing w:after="20"/>
              <w:ind w:left="20"/>
              <w:jc w:val="both"/>
            </w:pPr>
            <w:r>
              <w:rPr>
                <w:rFonts w:ascii="Times New Roman"/>
                <w:b w:val="false"/>
                <w:i w:val="false"/>
                <w:color w:val="000000"/>
                <w:sz w:val="20"/>
              </w:rPr>
              <w:t>
жеке басын куәландыратын құжат немесе цифрлық құжаттар сервисінен цифрлық құжат, немесе жеке тұлғаның уәкілетті өкілінің құжат немесе цифрлық құжаттар сервисінен цифрлық құжат, нотариалды куәландырылған сенімхаты (жеке тұлғаның өкілі құжаттарды ұсынған кезде);</w:t>
            </w:r>
          </w:p>
          <w:p>
            <w:pPr>
              <w:spacing w:after="20"/>
              <w:ind w:left="20"/>
              <w:jc w:val="both"/>
            </w:pPr>
            <w:r>
              <w:rPr>
                <w:rFonts w:ascii="Times New Roman"/>
                <w:b w:val="false"/>
                <w:i w:val="false"/>
                <w:color w:val="000000"/>
                <w:sz w:val="20"/>
              </w:rPr>
              <w:t>
2) осы Қағидалардың 1-қосымшасына сәйкес нысан бойынша дене шынықтыру және спорт саласындағы кадрларды даярлауға, қайта даярлауға, біліктілігін арттыруға толтырылған өтінім.</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Қағидалардың 1-қосымшасына сәйкес нысан бойынша заңды және жеке тұлғалар үшін дене шынықтыру және спорт саласындағы кадрларды даярлауға, қайта даярлауға, олардың біліктілігін арттыруға электрондық құжат нысанында сұрау салу.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курстарды өткізу басталғанға дейін 14 (он төрт) күнтізбелік күн бұрын көрсетілетін қызметті берушіге жүгінеді.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both"/>
      </w:pPr>
      <w:r>
        <w:rPr>
          <w:rFonts w:ascii="Times New Roman"/>
          <w:b w:val="false"/>
          <w:i w:val="false"/>
          <w:color w:val="000000"/>
          <w:sz w:val="28"/>
        </w:rPr>
        <w:t>
      ".</w:t>
      </w:r>
    </w:p>
    <w:bookmarkStart w:name="z88" w:id="60"/>
    <w:p>
      <w:pPr>
        <w:spacing w:after="0"/>
        <w:ind w:left="0"/>
        <w:jc w:val="both"/>
      </w:pPr>
      <w:r>
        <w:rPr>
          <w:rFonts w:ascii="Times New Roman"/>
          <w:b w:val="false"/>
          <w:i w:val="false"/>
          <w:color w:val="000000"/>
          <w:sz w:val="28"/>
        </w:rPr>
        <w:t xml:space="preserve">
      9.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20438 болып тіркелген) мынадай өзгерістер енгізілсін:</w:t>
      </w:r>
    </w:p>
    <w:bookmarkEnd w:id="60"/>
    <w:bookmarkStart w:name="z89" w:id="61"/>
    <w:p>
      <w:pPr>
        <w:spacing w:after="0"/>
        <w:ind w:left="0"/>
        <w:jc w:val="both"/>
      </w:pPr>
      <w:r>
        <w:rPr>
          <w:rFonts w:ascii="Times New Roman"/>
          <w:b w:val="false"/>
          <w:i w:val="false"/>
          <w:color w:val="000000"/>
          <w:sz w:val="28"/>
        </w:rPr>
        <w:t xml:space="preserve">
      көрсетілген бұйрықпен бекітілген Олимпиадалық, Паралимпиадалық және Сурдлимпиадалық ойындардың чемпиондары мен жүлдегерлеріне тұрғынжай беру және оны пайдалану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Көрсетілетін қызметті беруші құжаттар келіп түскен күні оларды қабылдауды және тіркеуді жүзеге асырады және көрсетілетін қызметті берушінің жауапты орындаушысына қарауға береді.</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алған сәттен бастап 2 (екі) жұмыс күні ішінде Стандарттың 8-тармағында көзделген ұсынылған құжаттардың толықтығы мен сәйкестігін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өтінішті одан әрі қараудан дәлелді бас тартуды жібереді.</w:t>
      </w:r>
    </w:p>
    <w:p>
      <w:pPr>
        <w:spacing w:after="0"/>
        <w:ind w:left="0"/>
        <w:jc w:val="both"/>
      </w:pPr>
      <w:r>
        <w:rPr>
          <w:rFonts w:ascii="Times New Roman"/>
          <w:b w:val="false"/>
          <w:i w:val="false"/>
          <w:color w:val="000000"/>
          <w:sz w:val="28"/>
        </w:rPr>
        <w:t>
      14. Көрсетілетін қызметті алушы құжаттардың толық топтамасын ұсынған кезде көрсетілетін қызметті берушінің жауапты орындаушысы 6 (алты) жұмыс күні ішінде құжаттар пакетін зерделейді және 1 (бір) күн ішінде Қазақстан Республикасының азаматтарына коммуналдық тұрғын үй қорынан тұрғынжайды беруді жүзеге асыратын тұрғын-үй қатынастары саласындағы құрылымдық бөлімшеге (бұдан әрі - бөлімше) хат жолдайды, хат 15 (он бес) жұмыс күні ішінде қаралады.</w:t>
      </w:r>
    </w:p>
    <w:p>
      <w:pPr>
        <w:spacing w:after="0"/>
        <w:ind w:left="0"/>
        <w:jc w:val="both"/>
      </w:pPr>
      <w:r>
        <w:rPr>
          <w:rFonts w:ascii="Times New Roman"/>
          <w:b w:val="false"/>
          <w:i w:val="false"/>
          <w:color w:val="000000"/>
          <w:sz w:val="28"/>
        </w:rPr>
        <w:t>
      Бөлімше хатты қарағаннан кейін оны тұрғын үй комиссиясының қарауына жолдайды</w:t>
      </w:r>
    </w:p>
    <w:p>
      <w:pPr>
        <w:spacing w:after="0"/>
        <w:ind w:left="0"/>
        <w:jc w:val="both"/>
      </w:pPr>
      <w:r>
        <w:rPr>
          <w:rFonts w:ascii="Times New Roman"/>
          <w:b w:val="false"/>
          <w:i w:val="false"/>
          <w:color w:val="000000"/>
          <w:sz w:val="28"/>
        </w:rPr>
        <w:t>
      Тұрғын үй комиссиясы хатты 30 (отыз) күнтізбелік күн ішінде қарайды.</w:t>
      </w:r>
    </w:p>
    <w:p>
      <w:pPr>
        <w:spacing w:after="0"/>
        <w:ind w:left="0"/>
        <w:jc w:val="both"/>
      </w:pPr>
      <w:r>
        <w:rPr>
          <w:rFonts w:ascii="Times New Roman"/>
          <w:b w:val="false"/>
          <w:i w:val="false"/>
          <w:color w:val="000000"/>
          <w:sz w:val="28"/>
        </w:rPr>
        <w:t>
      Тұрғын үй комиссиясының оң шешімі негізінде, "Дене шынықтыру және спорт туралы", "Тұрғын үй қатынастары туралы" Қазақстан Республикасының заңдарына сәйкес көрсетілетін қызметті беруші 10 (он) жұмыс күні ішінде көрсетілетін қызметті алушыға ЖАО әкімдігінің тұрғын үй беру туралы қаулысын немесе мемлекеттік қызметті көрсетуден бас тарту туралы дәлелді жауап шығарады.</w:t>
      </w:r>
    </w:p>
    <w:p>
      <w:pPr>
        <w:spacing w:after="0"/>
        <w:ind w:left="0"/>
        <w:jc w:val="both"/>
      </w:pPr>
      <w:r>
        <w:rPr>
          <w:rFonts w:ascii="Times New Roman"/>
          <w:b w:val="false"/>
          <w:i w:val="false"/>
          <w:color w:val="000000"/>
          <w:sz w:val="28"/>
        </w:rPr>
        <w:t>
      15. Тұрғын үй комиссиясының шешімі теріс болған немесе мемлекеттік қызметті көрсетуден бас тарту үшін өзге де негіздер анықталған кезде көрсетілетін қызметті беруші көрсетілетін қызметті алушыға алдын ала шешім бойынша позициясын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комиссияның оң шешімі болған кезде 10 (он) жұмыс күні ішінде ЖАО әкімдігінің көрсетілетін қызметті алушыға тұрғын үй беру туралы қаулысын, комиссияның теріс шешімі болған кезде мемлекеттік қызметті көрсетуден бас тарту туралы дәлелді жауап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xml:space="preserve">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 </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both"/>
      </w:pPr>
      <w:r>
        <w:rPr>
          <w:rFonts w:ascii="Times New Roman"/>
          <w:b w:val="false"/>
          <w:i w:val="false"/>
          <w:color w:val="000000"/>
          <w:sz w:val="28"/>
        </w:rPr>
        <w:t>
      30. Мемлекеттік көрсетілетін қызметтер туралы Заңның 25-бабының 2-тармағына сәйкес мемлекеттік қызметті тікелей көрсететін мемлекеттік органның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қағидаларына </w:t>
      </w:r>
      <w:r>
        <w:rPr>
          <w:rFonts w:ascii="Times New Roman"/>
          <w:b w:val="false"/>
          <w:i w:val="false"/>
          <w:color w:val="000000"/>
          <w:sz w:val="28"/>
        </w:rPr>
        <w:t>1-қосымша</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"Олимпиадалық, Паралимпиадалық,</w:t>
            </w:r>
            <w:r>
              <w:br/>
            </w:r>
            <w:r>
              <w:rPr>
                <w:rFonts w:ascii="Times New Roman"/>
                <w:b w:val="false"/>
                <w:i w:val="false"/>
                <w:color w:val="000000"/>
                <w:sz w:val="20"/>
              </w:rPr>
              <w:t>Сурдлимпиадалық ойындардың</w:t>
            </w:r>
            <w:r>
              <w:br/>
            </w:r>
            <w:r>
              <w:rPr>
                <w:rFonts w:ascii="Times New Roman"/>
                <w:b w:val="false"/>
                <w:i w:val="false"/>
                <w:color w:val="000000"/>
                <w:sz w:val="20"/>
              </w:rPr>
              <w:t>чемпиондары мен жүлдегерлеріне</w:t>
            </w:r>
            <w:r>
              <w:br/>
            </w:r>
            <w:r>
              <w:rPr>
                <w:rFonts w:ascii="Times New Roman"/>
                <w:b w:val="false"/>
                <w:i w:val="false"/>
                <w:color w:val="000000"/>
                <w:sz w:val="20"/>
              </w:rPr>
              <w:t>тұрғын үй беру және оны</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____________________________</w:t>
            </w:r>
            <w:r>
              <w:br/>
            </w:r>
            <w:r>
              <w:rPr>
                <w:rFonts w:ascii="Times New Roman"/>
                <w:b w:val="false"/>
                <w:i w:val="false"/>
                <w:color w:val="000000"/>
                <w:sz w:val="20"/>
              </w:rPr>
              <w:t>астананың, аудандардың,</w:t>
            </w:r>
            <w:r>
              <w:br/>
            </w:r>
            <w:r>
              <w:rPr>
                <w:rFonts w:ascii="Times New Roman"/>
                <w:b w:val="false"/>
                <w:i w:val="false"/>
                <w:color w:val="000000"/>
                <w:sz w:val="20"/>
              </w:rPr>
              <w:t>облыстық маңызы бар</w:t>
            </w:r>
            <w:r>
              <w:br/>
            </w:r>
            <w:r>
              <w:rPr>
                <w:rFonts w:ascii="Times New Roman"/>
                <w:b w:val="false"/>
                <w:i w:val="false"/>
                <w:color w:val="000000"/>
                <w:sz w:val="20"/>
              </w:rPr>
              <w:t>____________________________</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w:t>
            </w:r>
            <w:r>
              <w:br/>
            </w:r>
            <w:r>
              <w:rPr>
                <w:rFonts w:ascii="Times New Roman"/>
                <w:b w:val="false"/>
                <w:i w:val="false"/>
                <w:color w:val="000000"/>
                <w:sz w:val="20"/>
              </w:rPr>
              <w:t>___________________________</w:t>
            </w:r>
            <w:r>
              <w:br/>
            </w:r>
            <w:r>
              <w:rPr>
                <w:rFonts w:ascii="Times New Roman"/>
                <w:b w:val="false"/>
                <w:i w:val="false"/>
                <w:color w:val="000000"/>
                <w:sz w:val="20"/>
              </w:rPr>
              <w:t>басшысының лауазымы,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Кімнен______________________</w:t>
            </w:r>
            <w:r>
              <w:br/>
            </w:r>
            <w:r>
              <w:rPr>
                <w:rFonts w:ascii="Times New Roman"/>
                <w:b w:val="false"/>
                <w:i w:val="false"/>
                <w:color w:val="000000"/>
                <w:sz w:val="20"/>
              </w:rPr>
              <w:t>чемпионның не жүлдегердің</w:t>
            </w:r>
            <w:r>
              <w:br/>
            </w:r>
            <w:r>
              <w:rPr>
                <w:rFonts w:ascii="Times New Roman"/>
                <w:b w:val="false"/>
                <w:i w:val="false"/>
                <w:color w:val="000000"/>
                <w:sz w:val="20"/>
              </w:rPr>
              <w:t>немесе уәкілетті</w:t>
            </w:r>
            <w:r>
              <w:br/>
            </w:r>
            <w:r>
              <w:rPr>
                <w:rFonts w:ascii="Times New Roman"/>
                <w:b w:val="false"/>
                <w:i w:val="false"/>
                <w:color w:val="000000"/>
                <w:sz w:val="20"/>
              </w:rPr>
              <w:t>____________________________</w:t>
            </w:r>
            <w:r>
              <w:br/>
            </w:r>
            <w:r>
              <w:rPr>
                <w:rFonts w:ascii="Times New Roman"/>
                <w:b w:val="false"/>
                <w:i w:val="false"/>
                <w:color w:val="000000"/>
                <w:sz w:val="20"/>
              </w:rPr>
              <w:t>өкілдің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_______________________________</w:t>
            </w:r>
            <w:r>
              <w:br/>
            </w:r>
            <w:r>
              <w:rPr>
                <w:rFonts w:ascii="Times New Roman"/>
                <w:b w:val="false"/>
                <w:i w:val="false"/>
                <w:color w:val="000000"/>
                <w:sz w:val="20"/>
              </w:rPr>
              <w:t>Ұялы байланыстың</w:t>
            </w:r>
            <w:r>
              <w:br/>
            </w:r>
            <w:r>
              <w:rPr>
                <w:rFonts w:ascii="Times New Roman"/>
                <w:b w:val="false"/>
                <w:i w:val="false"/>
                <w:color w:val="000000"/>
                <w:sz w:val="20"/>
              </w:rPr>
              <w:t>абоненттік нөмірі:</w:t>
            </w:r>
            <w:r>
              <w:br/>
            </w:r>
            <w:r>
              <w:rPr>
                <w:rFonts w:ascii="Times New Roman"/>
                <w:b w:val="false"/>
                <w:i w:val="false"/>
                <w:color w:val="000000"/>
                <w:sz w:val="20"/>
              </w:rPr>
              <w:t>_____________________________</w:t>
            </w:r>
            <w:r>
              <w:br/>
            </w:r>
            <w:r>
              <w:rPr>
                <w:rFonts w:ascii="Times New Roman"/>
                <w:b w:val="false"/>
                <w:i w:val="false"/>
                <w:color w:val="000000"/>
                <w:sz w:val="20"/>
              </w:rPr>
              <w:t>Электрондық пошта мекенжайы:</w:t>
            </w:r>
            <w:r>
              <w:br/>
            </w:r>
            <w:r>
              <w:rPr>
                <w:rFonts w:ascii="Times New Roman"/>
                <w:b w:val="false"/>
                <w:i w:val="false"/>
                <w:color w:val="000000"/>
                <w:sz w:val="20"/>
              </w:rPr>
              <w:t>_________________________________.</w:t>
            </w:r>
            <w:r>
              <w:br/>
            </w:r>
          </w:p>
        </w:tc>
      </w:tr>
    </w:tbl>
    <w:p>
      <w:pPr>
        <w:spacing w:after="0"/>
        <w:ind w:left="0"/>
        <w:jc w:val="both"/>
      </w:pPr>
      <w:r>
        <w:rPr>
          <w:rFonts w:ascii="Times New Roman"/>
          <w:b w:val="false"/>
          <w:i w:val="false"/>
          <w:color w:val="000000"/>
          <w:sz w:val="28"/>
        </w:rPr>
        <w:t>
            Тұрғынжай беру туралы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 Заңының 47-бабына сәйкес маған </w:t>
      </w:r>
    </w:p>
    <w:p>
      <w:pPr>
        <w:spacing w:after="0"/>
        <w:ind w:left="0"/>
        <w:jc w:val="both"/>
      </w:pPr>
      <w:r>
        <w:rPr>
          <w:rFonts w:ascii="Times New Roman"/>
          <w:b w:val="false"/>
          <w:i w:val="false"/>
          <w:color w:val="000000"/>
          <w:sz w:val="28"/>
        </w:rPr>
        <w:t xml:space="preserve">
      ______________________________________________________________________ ______________________________________________________________________  </w:t>
      </w:r>
    </w:p>
    <w:p>
      <w:pPr>
        <w:spacing w:after="0"/>
        <w:ind w:left="0"/>
        <w:jc w:val="both"/>
      </w:pPr>
      <w:r>
        <w:rPr>
          <w:rFonts w:ascii="Times New Roman"/>
          <w:b w:val="false"/>
          <w:i w:val="false"/>
          <w:color w:val="000000"/>
          <w:sz w:val="28"/>
        </w:rPr>
        <w:t>
      (тұрғынжайдың орналасу орнын (облыс, қала) көрсету керек)</w:t>
      </w:r>
    </w:p>
    <w:p>
      <w:pPr>
        <w:spacing w:after="0"/>
        <w:ind w:left="0"/>
        <w:jc w:val="both"/>
      </w:pPr>
      <w:r>
        <w:rPr>
          <w:rFonts w:ascii="Times New Roman"/>
          <w:b w:val="false"/>
          <w:i w:val="false"/>
          <w:color w:val="000000"/>
          <w:sz w:val="28"/>
        </w:rPr>
        <w:t xml:space="preserve">
      тұрғынжай беруді сұраймын.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 _______________________________________________       (қолы) (тегi, аты, әкесінің аты (болған жағдайда)</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Өтiнiштiң түскен күнi 20__ жылғы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қолы, тегi, аты, әкесінің аты (болған жағдайда)";</w:t>
      </w:r>
    </w:p>
    <w:bookmarkStart w:name="z92" w:id="6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"Олимпиадалық, Паралимпиадалық және Сурдлимпиадалық ойындардың чемпиондары мен жүлдегерлеріне тұрғынжай беру және оны пайдалану" мемлекеттік көрсетілетін қызмет стандартында:</w:t>
      </w:r>
    </w:p>
    <w:bookmarkEnd w:id="62"/>
    <w:bookmarkStart w:name="z93" w:id="63"/>
    <w:p>
      <w:pPr>
        <w:spacing w:after="0"/>
        <w:ind w:left="0"/>
        <w:jc w:val="both"/>
      </w:pPr>
      <w:r>
        <w:rPr>
          <w:rFonts w:ascii="Times New Roman"/>
          <w:b w:val="false"/>
          <w:i w:val="false"/>
          <w:color w:val="000000"/>
          <w:sz w:val="28"/>
        </w:rPr>
        <w:t>
      7 және 8-тармақтары мынадай редакцияда жазылсын: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Мемлекеттік қызметті көрсету үшін қажетті құжаттар тізбесі:</w:t>
            </w:r>
          </w:p>
          <w:p>
            <w:pPr>
              <w:spacing w:after="20"/>
              <w:ind w:left="20"/>
              <w:jc w:val="both"/>
            </w:pPr>
            <w:r>
              <w:rPr>
                <w:rFonts w:ascii="Times New Roman"/>
                <w:b w:val="false"/>
                <w:i w:val="false"/>
                <w:color w:val="000000"/>
                <w:sz w:val="20"/>
              </w:rPr>
              <w:t>
1) жеке тұлғаның басын куәландыратын құжат немесе цифрлық құжаттар сервисінен алынғын цифрлық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20"/>
              <w:ind w:left="20"/>
              <w:jc w:val="both"/>
            </w:pPr>
            <w:r>
              <w:rPr>
                <w:rFonts w:ascii="Times New Roman"/>
                <w:b w:val="false"/>
                <w:i w:val="false"/>
                <w:color w:val="000000"/>
                <w:sz w:val="20"/>
              </w:rPr>
              <w:t>
2) осы Қағидаларға 1-қосымшаға сәйкес тұрғынжай алуға өтініш.</w:t>
            </w:r>
          </w:p>
        </w:tc>
      </w:tr>
    </w:tbl>
    <w:p>
      <w:pPr>
        <w:spacing w:after="0"/>
        <w:ind w:left="0"/>
        <w:jc w:val="both"/>
      </w:pPr>
      <w:r>
        <w:rPr>
          <w:rFonts w:ascii="Times New Roman"/>
          <w:b w:val="false"/>
          <w:i w:val="false"/>
          <w:color w:val="000000"/>
          <w:sz w:val="28"/>
        </w:rPr>
        <w:t>
      ";</w:t>
      </w:r>
    </w:p>
    <w:bookmarkStart w:name="z94" w:id="64"/>
    <w:p>
      <w:pPr>
        <w:spacing w:after="0"/>
        <w:ind w:left="0"/>
        <w:jc w:val="both"/>
      </w:pPr>
      <w:r>
        <w:rPr>
          <w:rFonts w:ascii="Times New Roman"/>
          <w:b w:val="false"/>
          <w:i w:val="false"/>
          <w:color w:val="000000"/>
          <w:sz w:val="28"/>
        </w:rPr>
        <w:t>
      10-тармағы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тұрақтыбұзылуы бар, өзіне-өзі қызмет көрсету,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Мемлекеттік корпорация қызметкері тұрғылықты жеріне барып, бірыңғай байланыс орталығы арқылы өтініш беру жолымен жүргізеді.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both"/>
      </w:pPr>
      <w:r>
        <w:rPr>
          <w:rFonts w:ascii="Times New Roman"/>
          <w:b w:val="false"/>
          <w:i w:val="false"/>
          <w:color w:val="000000"/>
          <w:sz w:val="28"/>
        </w:rPr>
        <w:t>
      ".</w:t>
      </w:r>
    </w:p>
    <w:bookmarkStart w:name="z95" w:id="65"/>
    <w:p>
      <w:pPr>
        <w:spacing w:after="0"/>
        <w:ind w:left="0"/>
        <w:jc w:val="both"/>
      </w:pPr>
      <w:r>
        <w:rPr>
          <w:rFonts w:ascii="Times New Roman"/>
          <w:b w:val="false"/>
          <w:i w:val="false"/>
          <w:color w:val="000000"/>
          <w:sz w:val="28"/>
        </w:rPr>
        <w:t xml:space="preserve">
      10.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20784 болып тіркелген) мынадай өзгерістер енгізілсін:</w:t>
      </w:r>
    </w:p>
    <w:bookmarkEnd w:id="65"/>
    <w:bookmarkStart w:name="z96" w:id="66"/>
    <w:p>
      <w:pPr>
        <w:spacing w:after="0"/>
        <w:ind w:left="0"/>
        <w:jc w:val="both"/>
      </w:pPr>
      <w:r>
        <w:rPr>
          <w:rFonts w:ascii="Times New Roman"/>
          <w:b w:val="false"/>
          <w:i w:val="false"/>
          <w:color w:val="000000"/>
          <w:sz w:val="28"/>
        </w:rPr>
        <w:t xml:space="preserve">
      көрсетілген бұйрықпен бекітілген "Спортшылар мен жаттықтырушыларға өмір бойы ай сайынғы материалдық қамсыздандыруды төлеу"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Көрсетілетін қызметті берушінің жауапты қызметкері құжаттарды портал арқылы алған сәттен бастап 2 (екі) жұмыс күні ішінде ұсынылған құжаттардың Стандарттың 8-тармағында көзделген толықтығы мен сәйкестігін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электрондық цифрлық қолтаңбасы (бұдан әрі – ЭЦҚ) қойылған электрондық құжат нысанында өтінішті одан әрі қараудан дәлелді бас тартуды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қызметкері 8 (сегіз) жұмыс күні ішінде ұсынылған құжаттарды қарайды және спортшылар мен жаттықтырушыларға материалдық қамсыздандыруды төлеу жөніндегі комиссияның (бұдан әрі - комиссия) отырысына шығарады.</w:t>
      </w:r>
    </w:p>
    <w:p>
      <w:pPr>
        <w:spacing w:after="0"/>
        <w:ind w:left="0"/>
        <w:jc w:val="both"/>
      </w:pPr>
      <w:r>
        <w:rPr>
          <w:rFonts w:ascii="Times New Roman"/>
          <w:b w:val="false"/>
          <w:i w:val="false"/>
          <w:color w:val="000000"/>
          <w:sz w:val="28"/>
        </w:rPr>
        <w:t>
      Көрсетілетін қызметті беруші құрамында кемінде бес адам бар тұрақты жұмыс істейтін комиссияны құрады. Комиссия отырысы, егер оған комиссия мүшелерінің жалпы санының кемінде 2/3 қатысса, заңды деп есептеледі.</w:t>
      </w:r>
    </w:p>
    <w:p>
      <w:pPr>
        <w:spacing w:after="0"/>
        <w:ind w:left="0"/>
        <w:jc w:val="both"/>
      </w:pPr>
      <w:r>
        <w:rPr>
          <w:rFonts w:ascii="Times New Roman"/>
          <w:b w:val="false"/>
          <w:i w:val="false"/>
          <w:color w:val="000000"/>
          <w:sz w:val="28"/>
        </w:rPr>
        <w:t>
      Комиссия хатшысы құжаттарды дайындауды және комиссия отырысының хаттамасын ресімдеуді жүзеге асырады. Комиссия хатшысы комиссия мүшесі болып табылмайды.</w:t>
      </w:r>
    </w:p>
    <w:p>
      <w:pPr>
        <w:spacing w:after="0"/>
        <w:ind w:left="0"/>
        <w:jc w:val="both"/>
      </w:pPr>
      <w:r>
        <w:rPr>
          <w:rFonts w:ascii="Times New Roman"/>
          <w:b w:val="false"/>
          <w:i w:val="false"/>
          <w:color w:val="000000"/>
          <w:sz w:val="28"/>
        </w:rPr>
        <w:t>
      Комиссия шешімі қатысып отырған комиссия мүшелерінің көпшілік дауысымен қабылданады. Дауыстар тең болған жағдайда төрағалық етушінің дауысы шешуші болып табылады.</w:t>
      </w:r>
    </w:p>
    <w:p>
      <w:pPr>
        <w:spacing w:after="0"/>
        <w:ind w:left="0"/>
        <w:jc w:val="both"/>
      </w:pPr>
      <w:r>
        <w:rPr>
          <w:rFonts w:ascii="Times New Roman"/>
          <w:b w:val="false"/>
          <w:i w:val="false"/>
          <w:color w:val="000000"/>
          <w:sz w:val="28"/>
        </w:rPr>
        <w:t>
      Комиссия мүшесі болмаған жағдайда комиссия отырысының хаттамасында себебі көрсетіледі.</w:t>
      </w:r>
    </w:p>
    <w:p>
      <w:pPr>
        <w:spacing w:after="0"/>
        <w:ind w:left="0"/>
        <w:jc w:val="both"/>
      </w:pPr>
      <w:r>
        <w:rPr>
          <w:rFonts w:ascii="Times New Roman"/>
          <w:b w:val="false"/>
          <w:i w:val="false"/>
          <w:color w:val="000000"/>
          <w:sz w:val="28"/>
        </w:rPr>
        <w:t>
      Комиссия ұсынылған құжаттарды қарайды және спортшылар мен жаттықтырушыларға өмір бойы материалдық қамтамасыз етуді төлеу (төлеуден бас тарту туралы) туралы шешім қабылдайды. Комиссия отырысының хаттамасына қатысып отырған Комиссия мүшелері 1 (бір) жұмыс күні ішінде қол қояды.</w:t>
      </w:r>
    </w:p>
    <w:p>
      <w:pPr>
        <w:spacing w:after="0"/>
        <w:ind w:left="0"/>
        <w:jc w:val="both"/>
      </w:pPr>
      <w:r>
        <w:rPr>
          <w:rFonts w:ascii="Times New Roman"/>
          <w:b w:val="false"/>
          <w:i w:val="false"/>
          <w:color w:val="000000"/>
          <w:sz w:val="28"/>
        </w:rPr>
        <w:t xml:space="preserve">
      Комиссия отырысының хаттамасы негізінде 3 (үш) жұмыс күні ішінде көрсетілетін қызметті беруші көрсетілетін қызметті алушыға материалдық қамсыздандыруды төлеу жөнінде бұйрықты бекітеді. </w:t>
      </w:r>
    </w:p>
    <w:p>
      <w:pPr>
        <w:spacing w:after="0"/>
        <w:ind w:left="0"/>
        <w:jc w:val="both"/>
      </w:pPr>
      <w:r>
        <w:rPr>
          <w:rFonts w:ascii="Times New Roman"/>
          <w:b w:val="false"/>
          <w:i w:val="false"/>
          <w:color w:val="000000"/>
          <w:sz w:val="28"/>
        </w:rPr>
        <w:t>
      Көрсетілетін қызметті берушінің жауапты қызметкері 1 (бір) жұмыс күні ішінде көрсетілетін қызметті алушыға материалдық қамсыздандыруды төлеу туралы хабарламаны жолдайды.</w:t>
      </w:r>
    </w:p>
    <w:p>
      <w:pPr>
        <w:spacing w:after="0"/>
        <w:ind w:left="0"/>
        <w:jc w:val="both"/>
      </w:pPr>
      <w:r>
        <w:rPr>
          <w:rFonts w:ascii="Times New Roman"/>
          <w:b w:val="false"/>
          <w:i w:val="false"/>
          <w:color w:val="000000"/>
          <w:sz w:val="28"/>
        </w:rPr>
        <w:t>
      Спортшылар мен жаттықтырушыларға өмір бойы материалдық қамтамасыз етуді төлеуден бас тартылған немесе мемлекеттік қызметті көрсетуден бас тарту үшін өзге де негіздер анықталған жағдайда, көрсетілетін қызметті беруші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w:t>
      </w:r>
    </w:p>
    <w:p>
      <w:pPr>
        <w:spacing w:after="0"/>
        <w:ind w:left="0"/>
        <w:jc w:val="both"/>
      </w:pPr>
      <w:r>
        <w:rPr>
          <w:rFonts w:ascii="Times New Roman"/>
          <w:b w:val="false"/>
          <w:i w:val="false"/>
          <w:color w:val="000000"/>
          <w:sz w:val="28"/>
        </w:rPr>
        <w:t>
      Тыңдау нәтижелері бойынша ескертулер жойылған кезде құжаттар топтамасы комиссия отырысында қайта қаралады, жойылмаған жағдайда - көрсетілетін қызметті беруші дәлелді бас тартуды жібереді.</w:t>
      </w:r>
    </w:p>
    <w:p>
      <w:pPr>
        <w:spacing w:after="0"/>
        <w:ind w:left="0"/>
        <w:jc w:val="both"/>
      </w:pPr>
      <w:r>
        <w:rPr>
          <w:rFonts w:ascii="Times New Roman"/>
          <w:b w:val="false"/>
          <w:i w:val="false"/>
          <w:color w:val="000000"/>
          <w:sz w:val="28"/>
        </w:rPr>
        <w:t>
      Тыңдау нәтижелері бойынша көрсетілетін қызметті беруші комиссияның оң шешімі болған кезде көрсетілетін қызметті алушыға материалдық қамтамасыз етуді төлеу туралы бұйрықты, комиссияның теріс шешімі болған кезде мемлекеттік қызметті көрсетуден бас тарту туралы дәлелді жауапты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11.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12.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15-тармағы</w:t>
      </w:r>
      <w:r>
        <w:rPr>
          <w:rFonts w:ascii="Times New Roman"/>
          <w:b w:val="false"/>
          <w:i w:val="false"/>
          <w:color w:val="000000"/>
          <w:sz w:val="28"/>
        </w:rPr>
        <w:t xml:space="preserve"> алып тасталсын;</w:t>
      </w:r>
    </w:p>
    <w:bookmarkStart w:name="z100" w:id="6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"Спортшылар мен жаттықтырушыларға өмір бойы ай сайынғы материалдық қамсыздандыруды төлеу" мемлекеттік көрсетілетін қызмет стандартында:</w:t>
      </w:r>
    </w:p>
    <w:bookmarkEnd w:id="67"/>
    <w:bookmarkStart w:name="z101" w:id="68"/>
    <w:p>
      <w:pPr>
        <w:spacing w:after="0"/>
        <w:ind w:left="0"/>
        <w:jc w:val="both"/>
      </w:pPr>
      <w:r>
        <w:rPr>
          <w:rFonts w:ascii="Times New Roman"/>
          <w:b w:val="false"/>
          <w:i w:val="false"/>
          <w:color w:val="000000"/>
          <w:sz w:val="28"/>
        </w:rPr>
        <w:t>
      4-тармағы мынадай редакцияда жазылсын:</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bl>
    <w:p>
      <w:pPr>
        <w:spacing w:after="0"/>
        <w:ind w:left="0"/>
        <w:jc w:val="both"/>
      </w:pPr>
      <w:r>
        <w:rPr>
          <w:rFonts w:ascii="Times New Roman"/>
          <w:b w:val="false"/>
          <w:i w:val="false"/>
          <w:color w:val="000000"/>
          <w:sz w:val="28"/>
        </w:rPr>
        <w:t>
      ";</w:t>
      </w:r>
    </w:p>
    <w:bookmarkStart w:name="z102" w:id="69"/>
    <w:p>
      <w:pPr>
        <w:spacing w:after="0"/>
        <w:ind w:left="0"/>
        <w:jc w:val="both"/>
      </w:pPr>
      <w:r>
        <w:rPr>
          <w:rFonts w:ascii="Times New Roman"/>
          <w:b w:val="false"/>
          <w:i w:val="false"/>
          <w:color w:val="000000"/>
          <w:sz w:val="28"/>
        </w:rPr>
        <w:t>
      7 және 8-тармақтары мынадай редакцияда жазылсын: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Мемлекеттік корпорация: Қазақстан Республикасының еңбек заңнамасына сәйкес жексенбі және мереке күндерін қоспағанда, дүйсенбі мен сенбіні қоса алғанда белгіленген жұмыс кестесіне сәйкес түскі үзіліссіз сағат 9.00 – ден 20.00 – ге дейін.</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жеделдетілген қызмет көрсетусіз "электрондық" кезек тәртібімен көрсетіледі немесе портал арқылы электрондық кезекті брондауға болады.</w:t>
            </w:r>
          </w:p>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 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корпорацияға: </w:t>
            </w:r>
          </w:p>
          <w:p>
            <w:pPr>
              <w:spacing w:after="20"/>
              <w:ind w:left="20"/>
              <w:jc w:val="both"/>
            </w:pPr>
            <w:r>
              <w:rPr>
                <w:rFonts w:ascii="Times New Roman"/>
                <w:b w:val="false"/>
                <w:i w:val="false"/>
                <w:color w:val="000000"/>
                <w:sz w:val="20"/>
              </w:rPr>
              <w:t>
спортшы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цифрлық құжат немесе көрсетілетін қызметті алушының өкілі (сенім білдірілген өкіл) жүгінген кезде – жеке тұлғаның (сенім білдірушінің) нотариуспен куәландырылған сенімхаты (сәйкестендіру үшін);</w:t>
            </w:r>
          </w:p>
          <w:p>
            <w:pPr>
              <w:spacing w:after="20"/>
              <w:ind w:left="20"/>
              <w:jc w:val="both"/>
            </w:pPr>
            <w:r>
              <w:rPr>
                <w:rFonts w:ascii="Times New Roman"/>
                <w:b w:val="false"/>
                <w:i w:val="false"/>
                <w:color w:val="000000"/>
                <w:sz w:val="20"/>
              </w:rPr>
              <w:t xml:space="preserve">
2) осы Стандарттың қосымшасына сәйкес нысан бойынша өтініш; </w:t>
            </w:r>
          </w:p>
          <w:p>
            <w:pPr>
              <w:spacing w:after="20"/>
              <w:ind w:left="20"/>
              <w:jc w:val="both"/>
            </w:pPr>
            <w:r>
              <w:rPr>
                <w:rFonts w:ascii="Times New Roman"/>
                <w:b w:val="false"/>
                <w:i w:val="false"/>
                <w:color w:val="000000"/>
                <w:sz w:val="20"/>
              </w:rPr>
              <w:t>
3) Қазақстан Республикасының аумағында дене шынықтыру және спорт саласында жиырма жыл еңбек өтілін растайтын еңбек кiтапшасы, немесе төменде көрсетілген құжаттардың кез келгені:</w:t>
            </w:r>
          </w:p>
          <w:p>
            <w:pPr>
              <w:spacing w:after="20"/>
              <w:ind w:left="20"/>
              <w:jc w:val="both"/>
            </w:pPr>
            <w:r>
              <w:rPr>
                <w:rFonts w:ascii="Times New Roman"/>
                <w:b w:val="false"/>
                <w:i w:val="false"/>
                <w:color w:val="000000"/>
                <w:sz w:val="20"/>
              </w:rPr>
              <w:t>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жұмыскерлерге жалақы төлеу ведомосынан үзінді көшірмелер;</w:t>
            </w:r>
          </w:p>
          <w:p>
            <w:pPr>
              <w:spacing w:after="20"/>
              <w:ind w:left="20"/>
              <w:jc w:val="both"/>
            </w:pPr>
            <w:r>
              <w:rPr>
                <w:rFonts w:ascii="Times New Roman"/>
                <w:b w:val="false"/>
                <w:i w:val="false"/>
                <w:color w:val="000000"/>
                <w:sz w:val="20"/>
              </w:rPr>
              <w:t>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4) Олимпиада, Паралимпиада және Сурдлимпиада ойындарының чемпионы мен жүлдегері және (немесе) олимпиадалық спорт түрлерi бойынша әлем чемпионы атағын растайтын жарыстар хаттамасының көшiрмесі;</w:t>
            </w:r>
          </w:p>
          <w:p>
            <w:pPr>
              <w:spacing w:after="20"/>
              <w:ind w:left="20"/>
              <w:jc w:val="both"/>
            </w:pPr>
            <w:r>
              <w:rPr>
                <w:rFonts w:ascii="Times New Roman"/>
                <w:b w:val="false"/>
                <w:i w:val="false"/>
                <w:color w:val="000000"/>
                <w:sz w:val="20"/>
              </w:rPr>
              <w:t>
жаттықтырушы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немесе цифрлық құжаттар сервисінен цифрлық құжат немесе көрсетілетін қызметті алушының өкілі (сенім білдірілген өкіл) жүгінген кезде – жеке тұлғаның (сенім білдірушінің) нотариуспен куәландырылған сенімхаты (сәйкестендіру үшін);</w:t>
            </w:r>
          </w:p>
          <w:p>
            <w:pPr>
              <w:spacing w:after="20"/>
              <w:ind w:left="20"/>
              <w:jc w:val="both"/>
            </w:pPr>
            <w:r>
              <w:rPr>
                <w:rFonts w:ascii="Times New Roman"/>
                <w:b w:val="false"/>
                <w:i w:val="false"/>
                <w:color w:val="000000"/>
                <w:sz w:val="20"/>
              </w:rPr>
              <w:t xml:space="preserve">
2) осы Стандарттың қосымшасына сәйкес нысан бойынша өтініш; </w:t>
            </w:r>
          </w:p>
          <w:p>
            <w:pPr>
              <w:spacing w:after="20"/>
              <w:ind w:left="20"/>
              <w:jc w:val="both"/>
            </w:pPr>
            <w:r>
              <w:rPr>
                <w:rFonts w:ascii="Times New Roman"/>
                <w:b w:val="false"/>
                <w:i w:val="false"/>
                <w:color w:val="000000"/>
                <w:sz w:val="20"/>
              </w:rPr>
              <w:t>
3) Қазақстан Республикасының аумағында жаттықтырушылық жұмысының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жұмыскерлерге жалақы төлеу ведомосынан үзінді көшірмелер;</w:t>
            </w:r>
          </w:p>
          <w:p>
            <w:pPr>
              <w:spacing w:after="20"/>
              <w:ind w:left="20"/>
              <w:jc w:val="both"/>
            </w:pPr>
            <w:r>
              <w:rPr>
                <w:rFonts w:ascii="Times New Roman"/>
                <w:b w:val="false"/>
                <w:i w:val="false"/>
                <w:color w:val="000000"/>
                <w:sz w:val="20"/>
              </w:rPr>
              <w:t>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4) Олимпиада, Паралимпиада және Сурдлимпиада ойындарының чемпионы мен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(өтініш берген кезде жаттықтырушы болып жұмыс істемеген жағдайда – Қазақстан Республикасының Ұлттық Олимпиада комитетінен немесе спорт түрі бойынша республикалық және (немесе) өңірлік аккредиттелген спорт федерациясынан) анықтама;</w:t>
            </w:r>
          </w:p>
          <w:p>
            <w:pPr>
              <w:spacing w:after="20"/>
              <w:ind w:left="20"/>
              <w:jc w:val="both"/>
            </w:pPr>
            <w:r>
              <w:rPr>
                <w:rFonts w:ascii="Times New Roman"/>
                <w:b w:val="false"/>
                <w:i w:val="false"/>
                <w:color w:val="000000"/>
                <w:sz w:val="20"/>
              </w:rPr>
              <w:t>
5) өзі жаттықтырған спортшының Олимпиада, Паралимпиада және Сурдлимпиада ойындарының чемпионы мен жүлдегері және (немесе) олимпиадалық спорт түрлері бойынша әлем чемпионы атағын растайтын жарыстар хаттамасының көшірмесі;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спортшы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2) электрондық құжат нысанындағы, Қазақстан Республикасының аумағында дене шынықтыру және спорт саласында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электрондық құжат нысанындағы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электрондық құжат нысанындағы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электрондық құжат нысанындағы жұмыскерлерге жалақы төлеу ведомосынан үзінді көшірмелер;</w:t>
            </w:r>
          </w:p>
          <w:p>
            <w:pPr>
              <w:spacing w:after="20"/>
              <w:ind w:left="20"/>
              <w:jc w:val="both"/>
            </w:pPr>
            <w:r>
              <w:rPr>
                <w:rFonts w:ascii="Times New Roman"/>
                <w:b w:val="false"/>
                <w:i w:val="false"/>
                <w:color w:val="000000"/>
                <w:sz w:val="20"/>
              </w:rPr>
              <w:t>
электрондық құжат нысанындағы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электрондық құжат нысанындағы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3) электрондық құжат нысанындағы Олимпиада, Паралимпиада және Сурдлимпиада ойындарының чемпионы мен жүлдегері және (немесе) олимпиадалық спорт түрлерi бойынша әлем чемпионы атағын растайтын жарыстар хаттамасының көшiрмесі;</w:t>
            </w:r>
          </w:p>
          <w:p>
            <w:pPr>
              <w:spacing w:after="20"/>
              <w:ind w:left="20"/>
              <w:jc w:val="both"/>
            </w:pPr>
            <w:r>
              <w:rPr>
                <w:rFonts w:ascii="Times New Roman"/>
                <w:b w:val="false"/>
                <w:i w:val="false"/>
                <w:color w:val="000000"/>
                <w:sz w:val="20"/>
              </w:rPr>
              <w:t>
жаттықтырушы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2) электрондық құжат нысанындағы Қазақстан Республикасының аумағында жаттықтырушылық жұмысының жиырма жыл еңбек өтілін растайтын еңбек кiтапшасы, не төменде көрсетілген құжаттардың кез келгені:</w:t>
            </w:r>
          </w:p>
          <w:p>
            <w:pPr>
              <w:spacing w:after="20"/>
              <w:ind w:left="20"/>
              <w:jc w:val="both"/>
            </w:pPr>
            <w:r>
              <w:rPr>
                <w:rFonts w:ascii="Times New Roman"/>
                <w:b w:val="false"/>
                <w:i w:val="false"/>
                <w:color w:val="000000"/>
                <w:sz w:val="20"/>
              </w:rPr>
              <w:t>
электрондық құжат нысанындағы тоқтату күні мен оны тоқтатудың негізі туралы жұмыс берушінің белгісі бар еңбек шарты;</w:t>
            </w:r>
          </w:p>
          <w:p>
            <w:pPr>
              <w:spacing w:after="20"/>
              <w:ind w:left="20"/>
              <w:jc w:val="both"/>
            </w:pPr>
            <w:r>
              <w:rPr>
                <w:rFonts w:ascii="Times New Roman"/>
                <w:b w:val="false"/>
                <w:i w:val="false"/>
                <w:color w:val="000000"/>
                <w:sz w:val="20"/>
              </w:rPr>
              <w:t>
электрондық құжат нысанындағы еңбек шартын жасасу және (немесе) тоқтату негізінде еңбек қатынастарының туындауын және (немесе) тоқтатылуын растайтын жұмыс беруші актілерінен үзінді көшірмелер;</w:t>
            </w:r>
          </w:p>
          <w:p>
            <w:pPr>
              <w:spacing w:after="20"/>
              <w:ind w:left="20"/>
              <w:jc w:val="both"/>
            </w:pPr>
            <w:r>
              <w:rPr>
                <w:rFonts w:ascii="Times New Roman"/>
                <w:b w:val="false"/>
                <w:i w:val="false"/>
                <w:color w:val="000000"/>
                <w:sz w:val="20"/>
              </w:rPr>
              <w:t>
электрондық құжат нысанындағы жұмыскерлерге жалақы төлеу ведомосынан үзінді көшірмелер;</w:t>
            </w:r>
          </w:p>
          <w:p>
            <w:pPr>
              <w:spacing w:after="20"/>
              <w:ind w:left="20"/>
              <w:jc w:val="both"/>
            </w:pPr>
            <w:r>
              <w:rPr>
                <w:rFonts w:ascii="Times New Roman"/>
                <w:b w:val="false"/>
                <w:i w:val="false"/>
                <w:color w:val="000000"/>
                <w:sz w:val="20"/>
              </w:rPr>
              <w:t>
электрондық құжат нысанындағы жұмыс беруші қол қойған және мөрімен (ол болған кезде) растаған қызметтік тізім (жұмыскердің жұмысы, еңбек қызметі туралы мәліметтер тізбесі);</w:t>
            </w:r>
          </w:p>
          <w:p>
            <w:pPr>
              <w:spacing w:after="20"/>
              <w:ind w:left="20"/>
              <w:jc w:val="both"/>
            </w:pPr>
            <w:r>
              <w:rPr>
                <w:rFonts w:ascii="Times New Roman"/>
                <w:b w:val="false"/>
                <w:i w:val="false"/>
                <w:color w:val="000000"/>
                <w:sz w:val="20"/>
              </w:rPr>
              <w:t>
электрондық құжат нысанындағы жұмыскердің еңбек қызметі туралы мәліметтер қамтылған архивтік анықтама;</w:t>
            </w:r>
          </w:p>
          <w:p>
            <w:pPr>
              <w:spacing w:after="20"/>
              <w:ind w:left="20"/>
              <w:jc w:val="both"/>
            </w:pPr>
            <w:r>
              <w:rPr>
                <w:rFonts w:ascii="Times New Roman"/>
                <w:b w:val="false"/>
                <w:i w:val="false"/>
                <w:color w:val="000000"/>
                <w:sz w:val="20"/>
              </w:rPr>
              <w:t>
3) электрондық құжат нысанындағы Олимпиада, Паралимпиада және Сурдлимпиада ойындарының чемпионы мен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(өтініш берген кезде жаттықтырушы болып жұмыс істемеген жағдайда – Қазақстан Республикасының Ұлттық Олимпиада комитетінен, немесе спорт түрі бойынша республикалық және (немесе) өңірлік аккредиттелген спорт федерациясынан) анықтама;</w:t>
            </w:r>
          </w:p>
          <w:p>
            <w:pPr>
              <w:spacing w:after="20"/>
              <w:ind w:left="20"/>
              <w:jc w:val="both"/>
            </w:pPr>
            <w:r>
              <w:rPr>
                <w:rFonts w:ascii="Times New Roman"/>
                <w:b w:val="false"/>
                <w:i w:val="false"/>
                <w:color w:val="000000"/>
                <w:sz w:val="20"/>
              </w:rPr>
              <w:t>
4) электрондық құжат нысанындағы өзі жаттықтырған спортшының Олимпиада, Паралимпиада және Сурдлимпиада ойындарының чемпионы мен жүлдегері және (немесе) олимпиадалық спорт түрлері бойынша әлем чемпионы атағын растайтын жарыстар хаттамасының көшірмесі.</w:t>
            </w:r>
          </w:p>
        </w:tc>
      </w:tr>
    </w:tbl>
    <w:p>
      <w:pPr>
        <w:spacing w:after="0"/>
        <w:ind w:left="0"/>
        <w:jc w:val="both"/>
      </w:pPr>
      <w:r>
        <w:rPr>
          <w:rFonts w:ascii="Times New Roman"/>
          <w:b w:val="false"/>
          <w:i w:val="false"/>
          <w:color w:val="000000"/>
          <w:sz w:val="28"/>
        </w:rPr>
        <w:t>
      ";</w:t>
      </w:r>
    </w:p>
    <w:bookmarkStart w:name="z103" w:id="70"/>
    <w:p>
      <w:pPr>
        <w:spacing w:after="0"/>
        <w:ind w:left="0"/>
        <w:jc w:val="both"/>
      </w:pPr>
      <w:r>
        <w:rPr>
          <w:rFonts w:ascii="Times New Roman"/>
          <w:b w:val="false"/>
          <w:i w:val="false"/>
          <w:color w:val="000000"/>
          <w:sz w:val="28"/>
        </w:rPr>
        <w:t>
      10-тармағы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"Мемлекеттік көрсетілетін қызметтер туралы" Қазақстан Республикасы Заңының 5-бабы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