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1aea1" w14:textId="0d1ae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"Жоғары технологиялық медициналық көмек түрлерін айқындау тәртібін және олардың тізбесін, сондай-ақ жоғары технологиялық медициналық көмек түрлерінің мамандандырылған медициналық көмектің көрсетілетін қызметтері тізбесіне өту өлшемшарттарын бекіту туралы" Қазақстан Республикасы Денсаулық сақтау министрінің 2020 жылғы 16 қазандағы № ҚР ДСМ-134/2020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м.а. 2021 жылғы 31 желтоқсандағы № ҚР ДСМ -141 бұйрығы. Қазақстан Республикасының Әділет министрлігінде 2022 жылғы 6 қаңтарда № 26398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"Жоғары технологиялық медициналық көмек түрлерін айқындау тәртібін және олардың тізбесін, сондай-ақ жоғары технологиялық медициналық көмек түрлерінің мамандандырылған медициналық көмектің көрсетілетін қызметтері тізбесіне өту өлшемшарттарын бекіту туралы" Қазақстан Республикасы Денсаулық сақтау министрінің 2020 жылғы 16 қазандағы № ҚР ДСМ-134/2020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21471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жоғары технологиялық медициналық көмек түрлерінің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Медициналық көмек ұйымдастыру департаменті Қазақстан Республикасының заңнамасында белгіленген тәртіппен: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жариялағаннан кейін оны Қазақстан Республикасы Денсаулық сақтау министрлігінің интернет-ресурсында орналастыруды;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Буркитбаев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 -141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ДСМ-134/2020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технологиялық медициналық көмек түрлерінің тізбесі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1-кесте. Шұғыл емдеуге жатқызу кезінде тегін медициналық көмектің кепілдік берілген көлемі шеңберінде көрсетілетін жоғары технологиялық медициналық қызметтердің түрлері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ЖТМК коды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ЖТМК атауы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жүйенің дефибрилляторын ескертусіз бивентрикулярлық электрокардиостимуляторды импланттау (CRT-P)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Экстракорпоралдық мембраналық оксигенация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жіктелмейтін ірі тамырлардың транспозициясын толық қалпына келтіру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Митралдық қақпақшаны тіндік трансплантаттаумен ашық және басқаша ауыстыру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Қолқа қақпақшасын тіндік трансплантаттаумен ашық және басқаша ауыстыру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 веналарының аномалдық қосылысын толық қалпына келтіру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Автоматты кардиовертерді/дефибрилляторды имплантаттау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Имплантатталатын қосалқы жүрек жүйесін енгізу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Аннулопластика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Эндокорректор фиксациясы арқылы кеуде және бел омыртқаларының спондиллодезі, эндотүзеткіштер арқылы ішкі бекітумен алдыңғы жету әдісі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пен мойынның тамырларын эндоваскулярлық (жаппай) эмболиялау немесе окклюзиялау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Стенттерді бассүйекішілік артерияларға тері арқылы имплантаттау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Интракраниалдық нейростимулятордың электродын (электродтарын) имплантаттау немесе ауыстыру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Негіздемелік стереотаксиялық жүйені қолданумен операция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Стереотаксиялық жүйені қолданумен ми нейростимуляторын импланттау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 және сегізкөз омыртқаларының спондиллодезі, бүйір көлденең қол жеткізу, дискіні протездеу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Эндокорректордың ішкі фиксациясы арқылы бел және сегізкөз омыртқаларының спондиллодезі, алдыңғы жету әдісі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транспедикулярлық жүйе мен кейдждердің фиксациясы арқылы кеуде және бел омыртқаларының спондиллодезі, алдыңғы жету әдісі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Сан-жамбас буынының ауыстырылуын тексеру, нақтыланбаған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Тізе буынының ауыстырылуын тексеру, нақтыланбаған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Өлімнен кейінгі донордан бауырды трансплантаттау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Өлімнен кейінгі донордан бүйректі трансплантаттау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Бауырды басқа трансплантаттау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Теріні аллотрансплантаттау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Радикалдық субтоталдық панкреатэктомия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Консультациялық-диагностикалық көмек шеңберінде қатерлі ісік аурулары бойынша технологиялар тізімі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Қуықасты безі обырының жоғары мөлшердегі брахитерапиясы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Қуықасты безінің оқшауланған обырының интерстициалдық сәулелік терапиясы (брахитерапия)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Сызықтық үдеткіште фотондарды қолдану арқылы қашықтықтан сәулелік 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 жыныс мүшелерінің обыры кезіндегі жоғары дозалы брахитерапия</w:t>
            </w:r>
          </w:p>
        </w:tc>
      </w:tr>
    </w:tbl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2-кесте. Жоспарлы емдеуге жатқызу кезіндегі тегін медициналық көмектің кепілдік берілген көлемі шеңберінде және әлеуметтік медициналық сақтандыру жүйесінде көрсетілетін жоғары технологиялық медициналық қызметтердің түрлері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АХЖ-9 коды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АХЖ - 9 атауы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Қалқанша безі ауруының радио-йод терапиясы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Гамма-пышақ аппаратын қолдана отырып, орталық жүйке жүйесі ауруларын емдеудің радиохирургиялық әдісі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Қуықасты безі обырының жоғары мөлшердегі брахитерапиясы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Қуықасты безінің оқшауланған обырының интерстициалдық сәулелік терапиясы (брахитерапия)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Сызықтық үдеткіште фотондарды қолдану арқылы қашықтықтан сәулелік 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 жыныс мүшелерінің обыры кезіндегі жоғары дозалы брахитерапия</w:t>
            </w:r>
          </w:p>
        </w:tc>
      </w:tr>
    </w:tbl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3-кесте. Жоспарлы емдеуге жатқызу кезіндегі міндетті әлеуметтік медициналық сақтандыру жүйесінде көрсетілетін жоғары технологиялық медициналық көмектің түрлері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АХЖ-9 коды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АХЖ - 9 атауы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жүйенің дефибрилляторын ескертусіз бивентрикулярлық электрокардиостимуляторды имплантаттау (CRT-P)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жүйенің бивентрикулярлық дефибрилляторын имплантаттау (CRT-D)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Стенттерді бассүйекішілік артерияларға тері арқылы имплантаттау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Трансплантаттау үшін кадаврдан ағзаларды және/немесе тіндерді алу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 кезінде мидың лобэктомиясы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Интракраниалдық нейростимулятордың электродын (электродтарын) имплантаттау немесе ауыстыру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Негіздемелік стереотаксиялық жүйені қолданумен операция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Стереотаксиялық жүйені қолданумен ми нейростимуляторын имплантаттау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нейростимулятордың электродын (электродтарын) имплантаттау немесе ауыстыру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Электромагниттік есту аппаратын имплантаттау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Өкпені трансплантаттау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"Жүрек – өкпе" кешенін аралас трансплантаттау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Қолқа қақпақшасын эндоваскулярлық ауыстыру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Қолқа қақпақшасының ауыстырмастан ашық вальвулопластикасы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Митралдық қақпақшасының ауыстырылмастан ашық вальвулопластикасы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Митралдық тесік стенозының баллондық вальвулопластикасы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Үшжармалы қақпақшаның ауыстырылмастан ашық вальвулопластикасы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Қолқа қақпақшасын тіндік трансплантаттаумен ашық және басқаша ауыстыру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Тіндік трансплантаттаумен митралдық қақпақшаны ашық және басқаша ауыстыру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Аннулопластика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Протездеу арқылы қарыншааралық қалқаншаның ақауын жабық әдіспен жою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 веналарының аномалдық қосылысын толық қалпына келтіру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Артериялық діңді толық қалпына келтіру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айдарларда жіктелмеген ірі тамырлардың транспозициясын толық қалпына келтіру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Веналық ағудың жүрекшеаралық транспозициясы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35.9900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Интраоперациялық радиожиілік аблацияны пайдалана отырып жүрек қақпақшаларын протездеу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Митралдық тесікті клиптеу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Интраоперациялық радиожиілік аблацияны пайдалана отырып аортокоронарлық шунттау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 ішкі маммарлық-коронарлық шунттау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 аневризмасын кесу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Парциалдық вентрикулоэктомия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Жүрекшенің сол жақ құлақшасын кесу, деструкциялау және алып тастау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Жүректі трансплантаттау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Имплантатталатын қосалқы жүрек жүйесін енгізу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Трансвеналық атриялық және/немесе вентрикулярлық электродты (электродтарды) ауыстыру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Автоматты кардиовертерді/дефибрилляторды имплантаттау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37.941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Автоматты кардиовертерді/дефибрилляторды, жалпы жүйені ауыстыру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Автоматты кардиовертердің/дефибриллятордың тек импульстарының генераторын ғана имплантаттау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Бастың және мойынның басқа артерияларының эндартерэктомиясы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Анастомозбен қолқаның резекциясы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Қолқа доғасының үзілісін түзету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Экстра-интракраниалдық васкулярлық шунттау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Қолқа-өкпе саңылауының пластикасы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Экстракорпоралдық мембраналық оксигенация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пен мойынның тамырларын эндоваскулярлық (жаппай) эмболиялау немесе окклюзиялау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Кеуде қолқасына протезді эндоваскулярлық имплантантаттау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Аортаның коарктациясын стенттеу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 кемігінің мезенхималдық дің жасушаларын трансплантаттау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Аутологиялық гемопоэздік дің жасушаларын тазартусыз трансплантаттау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Аллогендік гемопоэздік дің жасушаларын тазартусыз трансплантаттау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 дің жасушаларын трансплантаттау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Феталдық бағаналық жасушаларды трансплантаттау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Өлімнен кейінгі донордан бауырды трансплантаттау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Бауырды басқа трансплантаттау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Радикалдық субтоталдық панкреатэктомия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Ұйқыбезін трансплантаттау, нақтыланбаған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55.5016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Тромбэктомиямен түбегейлі нефрэктомия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Өлімнен кейінгі донордан бүйректі трансплантаттау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56.7404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Блохин бойынша қосымша антирефлюксті механизмі бар Политано-Летбеттердің модификацияланған әдісі бойынша уретероцистонеостомия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63.8301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Обструкциялық азошәует кезіндегі микрохирургиялық инвагинациондық вазоэпидидимостомия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69.921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Классикалық экстракорпоралдық ұрықтандыру, ұзақ хаттама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69.922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Классикалық экстракорпоралдық ұрықтандыру, қысқа хаттама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69.923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АЖСИИ (аналық жасушаға сперматозоидты интрацитоплазмалық инъекциялау) жасай отырып, экстракорпоралдық ұрықтандыру, ұзын хаттама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69.924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АЖСИИ (аналық жасушаға сперматозоидты интрацитоплазмалық инъекциялау) жасай отырып экстракорпоралдық ұрықтандыру, қысқа хаттама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Кезеңдік түзетуді қажет ететін жамбас сүйектерінде сыртқы бекітуші құрылғыны пайдалану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транспедикулярлық жүйе мен кейдждердің фиксациясы арқылы кеуде және бел омыртқаларының спондиллодезі, алдыңғы жету әдісі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Эндокорректор фиксациясы арқылы кеуде және бел омыртқаларының спондиллодезі, алдыңғы жету әдісі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Эндокорректордың ішкі фиксациясы арқылы бел және сегізкөз омыртқаларының спондиллодезі, алдыңғы жету әдісі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 және сегізкөз омыртқаларының спондиллодезі, бүйір көлденең қол жеткізу, дискіні протездеу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Сан-жамбас буынының ауыстырылуын тексеру, нақтыланбаған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Тізе буынының ауыстырылуын тексеру, нақтыланбаған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81.9610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 ісігі кезінде буындарды және/немесе сүйекті ауыстыру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Теріні аллотрансплантаттау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99.791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гематопоэздік дің жасушаларын дайындау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