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2391" w14:textId="19d2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2021 жылға арналған жұмыс орындарының квотасын белгілеу туралы</w:t>
      </w:r>
    </w:p>
    <w:p>
      <w:pPr>
        <w:spacing w:after="0"/>
        <w:ind w:left="0"/>
        <w:jc w:val="both"/>
      </w:pPr>
      <w:r>
        <w:rPr>
          <w:rFonts w:ascii="Times New Roman"/>
          <w:b w:val="false"/>
          <w:i w:val="false"/>
          <w:color w:val="000000"/>
          <w:sz w:val="28"/>
        </w:rPr>
        <w:t>Нұр-Сұлтан қаласы әкімдігінің 2021 жылғы 27 қаңтардағы № 158-257 қаулысы. Нұр-Сұлтан қаласының Әділет департаментінде 2021 жылғы 2 ақпанда № 1306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 31-бабының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2016 жылғы 6 сәуірдегі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6), 7), 8), 9) тармақшаларына, </w:t>
      </w:r>
      <w:r>
        <w:rPr>
          <w:rFonts w:ascii="Times New Roman"/>
          <w:b w:val="false"/>
          <w:i w:val="false"/>
          <w:color w:val="000000"/>
          <w:sz w:val="28"/>
        </w:rPr>
        <w:t>27-бабына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Нұр-Сұлтан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Нұр-Сұлтан қаласының жұмыс берушілеріне ауыр жұмыстарды, еңбек жағдайлары зиянды, қауіпті жұмыс орындарын есептемегенде мүгедектерді жұмысқа орналастыру үшін 2021 жылға арналған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Нұр-Сұлтан қаласының жұмыс берушілеріне пробация қызметінің есебінде тұрған адамдарды жұмысқа орналастыру үшін 2021 жылға арналған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xml:space="preserve">
      3. Нұр-Сұлтан қаласының жұмыс берушілеріне бас бостандығынан айыру орындарынан босатылған адамдарды жұмысқа орналастыру үшін 2021 жылға арналған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6" w:id="4"/>
    <w:p>
      <w:pPr>
        <w:spacing w:after="0"/>
        <w:ind w:left="0"/>
        <w:jc w:val="both"/>
      </w:pPr>
      <w:r>
        <w:rPr>
          <w:rFonts w:ascii="Times New Roman"/>
          <w:b w:val="false"/>
          <w:i w:val="false"/>
          <w:color w:val="000000"/>
          <w:sz w:val="28"/>
        </w:rPr>
        <w:t xml:space="preserve">
      4. Нұр-Сұлтан қаласының жұмыс берушілеріне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2021 жылға арналған жұмыс орындарының квотасы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4"/>
    <w:bookmarkStart w:name="z7" w:id="5"/>
    <w:p>
      <w:pPr>
        <w:spacing w:after="0"/>
        <w:ind w:left="0"/>
        <w:jc w:val="both"/>
      </w:pPr>
      <w:r>
        <w:rPr>
          <w:rFonts w:ascii="Times New Roman"/>
          <w:b w:val="false"/>
          <w:i w:val="false"/>
          <w:color w:val="000000"/>
          <w:sz w:val="28"/>
        </w:rPr>
        <w:t xml:space="preserve">
      5. "Нұр-Сұлтан қаласының Жұмыспен қамту және әлеуметтік қорғау басқармасы" мемлекеттік мекемесінің басшысы Қазақстан Республикасының заңнамасында белгіленген тәртіпте: </w:t>
      </w:r>
    </w:p>
    <w:bookmarkEnd w:id="5"/>
    <w:bookmarkStart w:name="z8" w:id="6"/>
    <w:p>
      <w:pPr>
        <w:spacing w:after="0"/>
        <w:ind w:left="0"/>
        <w:jc w:val="both"/>
      </w:pPr>
      <w:r>
        <w:rPr>
          <w:rFonts w:ascii="Times New Roman"/>
          <w:b w:val="false"/>
          <w:i w:val="false"/>
          <w:color w:val="000000"/>
          <w:sz w:val="28"/>
        </w:rPr>
        <w:t xml:space="preserve">
      1) осы қаулының әділет органында мемлекеттік тіркелуін; </w:t>
      </w:r>
    </w:p>
    <w:bookmarkEnd w:id="6"/>
    <w:bookmarkStart w:name="z9" w:id="7"/>
    <w:p>
      <w:pPr>
        <w:spacing w:after="0"/>
        <w:ind w:left="0"/>
        <w:jc w:val="both"/>
      </w:pP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Нұр-Сұлтан қаласының аумағында таратылатын мерзімді баспа басылымдарында ресми жариялау үшін жіберуді; </w:t>
      </w:r>
    </w:p>
    <w:bookmarkEnd w:id="7"/>
    <w:bookmarkStart w:name="z10" w:id="8"/>
    <w:p>
      <w:pPr>
        <w:spacing w:after="0"/>
        <w:ind w:left="0"/>
        <w:jc w:val="both"/>
      </w:pPr>
      <w:r>
        <w:rPr>
          <w:rFonts w:ascii="Times New Roman"/>
          <w:b w:val="false"/>
          <w:i w:val="false"/>
          <w:color w:val="000000"/>
          <w:sz w:val="28"/>
        </w:rPr>
        <w:t xml:space="preserve">
      3) осы қаулы ресми жарияланғаннан кейін Нұр-Сұлтан қаласы әкімдігінің интернет-ресурсында орналастыруды; </w:t>
      </w:r>
    </w:p>
    <w:bookmarkEnd w:id="8"/>
    <w:bookmarkStart w:name="z11" w:id="9"/>
    <w:p>
      <w:pPr>
        <w:spacing w:after="0"/>
        <w:ind w:left="0"/>
        <w:jc w:val="both"/>
      </w:pPr>
      <w:r>
        <w:rPr>
          <w:rFonts w:ascii="Times New Roman"/>
          <w:b w:val="false"/>
          <w:i w:val="false"/>
          <w:color w:val="000000"/>
          <w:sz w:val="28"/>
        </w:rPr>
        <w:t>
      4) осы қаулы мемлекеттік тіркелгеннен кейін он жұмыс күні ішінде әділет органына осы тармақтың 2), 3) тармақшаларымен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xml:space="preserve">
      6. "Нұр-Сұлтан қаласында жұмыс орындарына квота белгілеу туралы" Нұр-Сұлтан қаласы әкімдігінің 2020 жылғы 5 мамырдағы № 158-741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1269 болып тіркелген, 2020 жылғы 13 мамырда Қазақстан Республикасы нормативтік-құқықтық актілерінің Эталондық бақылау банкінде жарияланған) күші жойылды деп танылсын.</w:t>
      </w:r>
    </w:p>
    <w:bookmarkEnd w:id="10"/>
    <w:bookmarkStart w:name="z13" w:id="11"/>
    <w:p>
      <w:pPr>
        <w:spacing w:after="0"/>
        <w:ind w:left="0"/>
        <w:jc w:val="both"/>
      </w:pPr>
      <w:r>
        <w:rPr>
          <w:rFonts w:ascii="Times New Roman"/>
          <w:b w:val="false"/>
          <w:i w:val="false"/>
          <w:color w:val="000000"/>
          <w:sz w:val="28"/>
        </w:rPr>
        <w:t>
      7. Осы қаулының орындалуын бақылау Нұр-Сұлтан қаласы әкімінің орынбасары Б.М. Мәкенге жүктелсін.</w:t>
      </w:r>
    </w:p>
    <w:bookmarkEnd w:id="11"/>
    <w:bookmarkStart w:name="z14" w:id="12"/>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158-257 қаулысына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Нұр-Сұлтан қаласының ұйымдарына ауыр жұмыстарды, еңбек жағдайлары зиянды, қауіпті жұмыс орындарын есептемегенде мүгедектерді жұмысқа орналастыру үшін 2021 жылға арналған жұмыс орындарының квотасы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8781"/>
        <w:gridCol w:w="1077"/>
        <w:gridCol w:w="1000"/>
        <w:gridCol w:w="761"/>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су ресурстары комитетінің "ҚАЗСУШАР"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"ҚАЗСУШАР" ШЖҚ РМК Ақмола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"Сlean City Nc"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РМҚ "Астана су арнасы"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TECHNOLOGY"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 жаупкершілігі шектеулі</w:t>
            </w:r>
            <w:r>
              <w:br/>
            </w:r>
            <w:r>
              <w:rPr>
                <w:rFonts w:ascii="Times New Roman"/>
                <w:b w:val="false"/>
                <w:i w:val="false"/>
                <w:color w:val="000000"/>
                <w:sz w:val="20"/>
              </w:rPr>
              <w:t>
компаниясының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Әлеуметтік-кәсіпкерлік корпорациясы"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"Семсер-өрт сөндіруші" ЖШС Нұр-Сұлтан қаласы бойынша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халықты жұмыспен қамту орталығы"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мониторинг және жедел ден қою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"Тәуелсіздік Сарайы"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"Arlan Security" мамандандырылған күзет кәсіпорны"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"Бүркіт" Мемлекеттік Авиакомпания"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 "Әуе қозғалысын ұйымдастырудың Орталық- Қазақстан өңірлік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Otan Партиясы" ҚБ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психикалық денсаулық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 ҚБ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Күзет Фирмасы" (Ns-Kuzet)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"Sarmat" күзет агенттігі"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 Секьюрити" ЖШС "№ 5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"Астанатехстройэксперт"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"Нурсая ЭДС" үй-жай (пәтер) иелері кооперативі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НС"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пайдалану дирекциясы"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 Четыре"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Security System"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шаруашылық басқармасы"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AND SAFETY "SAS"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"ҚАЗСУШАР" ШЖҚ РМК "Қаныш Сәтпаев атындағы Канал"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"Baltiс Сontrol Kazakhstan" ЖШС / Балтик Контрол Қазақстан/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жастар еңбек жасақтарының Республикалық штабы"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 Engineering" ЖШС (Зс Инжиниринг)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күзет фирмасы"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City Center"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Сервис 2015"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Service Company"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"Қазмедиа Орталығы" Басқарушы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"Tengri 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Қорғау"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"Kmg-Security"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 "Жалпы қызмет көрсету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 "Marden Property"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пәтер иелерінің кооперативі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"ИНТЕРТИЧ" отбасылық дәрігерлік амбулаториясы" МЕМ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Clinic"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 Аудио Қазақстан"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Life Medical (Нью Лайф Медикал)"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 Астана балалар қаласы" мемлекеттік емес білім беру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"Бас Әскері"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"Транспланттауды және жоғары технологиялық медициналық қызметтерді үйлестіру жөніндегі республикалық орталық"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"Жолды Диагностикалау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МКК "Патологоанатомиялық Бюро"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 дамыту қоры" қоғамдық қоры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Shahar Med"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"Санитарлық-эпидемиологиялық сараптама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 "Казақстандық әлеуметтік-медициналық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профилактика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Clinic" ЖШС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 Vita Clinic"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"Olymp Medical Group"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"Ұлттық сараптама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буйымдарды саралау ұлттық орталығы" ЖШҚ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халықтық медицина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Clinic"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"Өмірлік қиын жағдайда жүрген балаларды қолдау орталығы"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шаруашылық жүргізу құқығындағы "Қалалық психикалық денсаулық орталығы"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Assistance Group" ЖШС Астана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Dent"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"Қарттарға, мүгедектерге және мүгедек балаларға арналған оңалту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"Достық "Отбасылық денсаулық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"Қалалық фтизиопульмонология орталығы"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Көпбейінді қалалық балалар ауруханасы"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"Көпбейінді медициналық орталық"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ҰАТ"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IТ-стартаптардың Халықаралық технопаркі" корпоративтік қоры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Радиосы"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инженерлік орталығы" ЖШҚ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"Қазгеоақпарат "Республикалық геологиялық ақпарат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Строй 7"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"Астана-Тазарту"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"Медикер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Здоровья"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"Dent-Lux (Дент-Люкс)" АҚ</w:t>
            </w:r>
            <w:r>
              <w:br/>
            </w:r>
            <w:r>
              <w:rPr>
                <w:rFonts w:ascii="Times New Roman"/>
                <w:b w:val="false"/>
                <w:i w:val="false"/>
                <w:color w:val="000000"/>
                <w:sz w:val="20"/>
              </w:rPr>
              <w:t>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"Стомотология" Оқу-клиникалық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"Отан соғысының мүгедектеріне арналған орталық клиникалық госпиталі"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 B. Nura"</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"Шипагер "Отбасылық денсаулық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"Мамандандырылған балалар үйі" МКМ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12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"Наркология және психотерапия орталығы"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Көпбейінді медициналық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"Денсаулық сақтауды дамыту республикалық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"Шарапат" әлеуметтік қызмет көрсету" КМК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МКК "№ 13 Қалалық емхана"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қоғамдық денсаулық сақтау комитетінің "Ұлттық сараптама орталығы" ШЖҚ РМК Нұр-Сұлтан қаласы бойынша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"Медикер Педиатрия"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"Нұрлы Жүрек" әлеуметтік қызмет көрсету орталығы"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Қалалық көпбейінді ауруханасы"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11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15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"Трансфузиология ғылыми-өндірістік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"Бас әскери клиникалық госпиталі"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Көпбейінді қалалық балалар ауруханасы"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"Емханасы бар орталық госпиталь" 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9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10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Көпбейінді қалалық аурухана"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перинаталдық орталық"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"Орталық жол ауруханасы"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 Қалалық емхана"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"Травматология және ортопедия ғылыми-зерттеу институты"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жұқпалы аурулар ауруханасы"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Колледжі" білім беру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Петролеум" ЖШС Нұр-Сұлтан қаласындағыфилиалы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жедел медициналық жәрдем станциясы"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Көпбейінді қалалық балалар ауруханасы"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"№1 Көпбейінді қалалық аурухана"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"Медикер"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"Smarthightech"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"Тамур"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"Kazinfosystems"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"Элитком"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"Platonus"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Қызмет персоналын басқару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 ақпараттық технологиялар және сервис орталығы"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"Kazintersoft"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"Elorda Aqparat"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"Орталық өңірлік телекоммуникация дирекциясы"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"Documentolog"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"Талдау және ақпарат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"Нұр-Медиа"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"Астана-Ерц"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"Электрэнергетикасын дамыту және энергияүнемдеу институты" АҚ (Қазақэнергиясараптама)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"Kaztranscom"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телекоммуникейшнс Казахстан"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Теледидары"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"Республикалық электрондық денсаулық сақтау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"Ақпараттық-есептеу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Holding Atameken Business"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"Мемлекеттік радиожиілік қызметі"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"Оңтүстік" "Ақпарат-логистикалық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Сервис"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"Мемлекеттік техникалық қызмет"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"Казпочта"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"АЛМА-ТВ"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 Нұр-Сұлтан қаласындағы "Астанатранстелеком"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"Qazcloud (Қазклауд)"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инженерлік-техникалық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&amp; Technology Services" ЖШС (Бизнес Энд Текнолоджи Сервисез)</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"Энергоинформ"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"Жігер" Спорт Клубы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"Күрес түрлері бойынша олимпиадалық даярлау орталығы"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"Қ.Қуанышбаев атындағы мемлекеттік академиялық қазақ музыкалық драма театры"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федерациясы" РҚБ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"Қуыршақ театры"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мұрағаты"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"Жаснұр" өндірістік-шаруашылық кәсіпорны"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"FITNESS PALACE KZ" ТК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"Алатау"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FITNESS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"Дәулет "Спорткомбинаты"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 Горький атындағы мемлекеттік академиялық орыс драма театры"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"Бейбітшілік және келісім сарайы"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"Нұр-Сұлтан қаласындағы Қазақстан Республикасының Ұлттық академиялық кітапханасы"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"Наз" мемлекеттік би театры"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"Орталықтандырылған кітапханалар жүйесі"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"Жастар театры"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"Nomad City Hall " (Номад Сити Холл)"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"Ailand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Сарайы"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"Астаналық Цирк"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"Хоккей Клубы"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"Спортты дамыту дирекциясы"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"Қазақконцерт" Мемлекеттік концерттік ұйымы"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Мұражайы"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"Стальцинк"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Кілем"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"С-Геопроект"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"Kazger"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"Сүт Зауыты"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Ютария Ltd өндірістік инновациялық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Алтын"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"Өкм Операторы"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"Polytech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15 жылдығы атындағы № 1 Кірпіш Зауыты"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"Конкрит продактс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"Тпэп"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Aselsan Инжиниринг" ЖШС (Қазақстан Аселсан Инжиниринг)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"Целингидромаш"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110/10 Члз"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"Мастер-Кондитер"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"Айқын-Литер "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K. Kunststoffe"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 (Kazakhstan Engineering)</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 Стеклопакетная Компания"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"Қазсушар"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Агропродукт"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 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"Астана-Боттлерс"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Консолидирующий Центр"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"Ремстрой Алматы"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"Atayurt ("Атаюрт")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Med ("Эйра Мед")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Мтс"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"Цесна-Мак"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Электротехникалық Зауыты"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(Kazakhstan Electricity Grid Operating Company) "Kegoc" АҚ Ақмола жүйеаралық электр желілері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"Jsn Holding"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2030"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Құбыр Зауыты"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Pipe Pro"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Е. 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Paramount Engineering ЖШС("Қазақстан Парамаунт Инжиниринг")")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"Modex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 Фирмасы"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Цесна-Астық"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Орманы"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"Стройконструкция"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"Glb"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38 "Шаттық"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49 "Алтынай"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26 "Үміт"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"Ақбөпе-2009"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 English Course"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63 "Әсем-Ай"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"№48 "Ақ Көгершін"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"Көру қабілеті бұзылған балаларға арналған №23 "Алтын Бесік Балабақшасы"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 "Аружан" Бөбекжайы"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73 "Аяулым"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16 "Шағала"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72 "Жанарым"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"Колледжі" білім беру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 Тынышпаев атындағы қазақ көлік және коммуникация академиясы" Ақмола колледжі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46 "Самал" Санаторлық Балабақшасы"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86 "Зияткер"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"Балауса" Балабақшасы"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90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 Олимпиадалық резервтің мамандандырылған балалар-жасөспірімдер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менеджмент және бизнес колледжі"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43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Әбдіров атындағы № 33 балабақша-бастауыш мектеп кешені"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89 "Қыз Жібек"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53 "Мерей"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39 "Меруерт"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19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47 Ақ Желкен"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 М.-Қазақстан"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 "Сұңқар"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61 "Шолпан"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89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58 "Өркен"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79 "Шабыт"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42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66 "Толағай"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54 "Нұр-Ай"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9 балалар-жасөспірімдер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"Ақбота"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67 "Шұғыла"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"Spectrum "Халықаралық Мектеп-Балабақша"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65 "Бал Бала"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бала мектепке дейінгі білім беру ұйымы академиясы"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арт-терапиясының басым бағыты бар "№ 45 Самұрық Бөбекжайы"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37 "Арман"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47 Балабақша-Мектеп-Гимназия Кешені"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"Технологиялық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21 "Гүлдер"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 Олимпиадалық резервтің мамандандырылған балалар-жасөспірімдер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22 "Әлем"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Олимпиадалық резервтің мамандандырылған балалар-жасөспірімдер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21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45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83 "Жансая"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34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9 "Зерде" мамандандырылған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"Қазтұтынуодағының Жоғары Сауда-Экономикалық Колледжі" білім беру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"Білім Беруді Жаңғырту Орталығы"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35 Ертегі Сәбилер 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балалар музыка мектебі"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психологиялық-педагогикалық түзету кабинеті"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орталығы" ЖМ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25 Таңшолпан Бөбекжайы" МҚҚҚ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34 "Ақ Бидай" Бөбек-Бақшасы" МҚҚҚ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"№8 "Думан" Бөбекжайы"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1 -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"№41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55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Мащхур Жүсіп Атындағы "№57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33 "Алтын Дән"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Нұрмағамбетова С. К. Атындағы "Жас Ұлан" Республикалық Мектебі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44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"Техникалық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"Құрылыс-Техникалық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"Қазақстан Республикасының Тұңғыш Президенті - Елбасы атындағы Ұлттық Қорғаныс Университеті"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63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АҚ колледжі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"Көпсалалы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32 "Балдәурен"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15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88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"Шайбалы Хоккейден № 10 мамандандырылған балалар-жасөспірімдер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46 Балабақша - Мектеп-Гимназия "Кешені"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25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"Дарынды Балаларға Арналған Билим-Инновация Лицей-Интернаты"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Балалар Музыка Мектебі"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29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 мамандандырылған балалар мен жасөспірімдер спорт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27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23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Білім Басқармасының "№ 20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"Балалар-жасөспірімдер туризмі және өлкетану орталығы"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49 Орта Мектеп"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"Дарынды Қыздарға Арналған Билим-Инновация Лицей-Интернаты"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Мектеп-Гимназия"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86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"Бәйтерек"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"Аққу" Балабақшасы"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"Ғафу Қайырбеков Атындағы" №2 Мектеп-Гимзия"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"Қоғамдық тамақтандыру және сервис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70 Мектеп-Лицейі"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14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58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17 Ақан Құрманов Атындағы Мектеп-Гимназия"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"Жамбыл Жабаев Атындағы № 4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 5 Гимназия"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"Spectrum "Халықаралық Мектебі"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"Оқушылар Сарайы "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73 Мектеп-Лицейі"КММ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"Райымбек Батыр Атындағы Қазғарыш № 50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"Жоғары Медициналық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"Әлкей Марғұлан Атындағы № 40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"Кәсіптік-Техникалық Колледжі"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Университетінің Қазақстандық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30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56 Мектеп – Лицей"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"Көлік және коммуникация жоғары колледжі"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Service Management"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35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"Тамим Бен Хамада Әл-Тани № 85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24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 Айбергеновт атындағы "№ 16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Білім беру бағдарламалары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10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28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31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18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38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 Орманов атындағы "№ 7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"Nurorda" мектеп-лицейі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"Абай Құнанбаев атындағы № 87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 Дулатов атындағы № 68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"Haileybury Astana School"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"Махамбет Өтемісов атындағы оқушылар сарайы"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79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балалар музыка мектебі"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74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81 Astana English Schoоl Мамандандырылған 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67 Гимназия"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"Б. Майлин Атындағы № 52 Мектеп-Гиназиясы"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"С. Сейфуллин атындағы № 80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48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64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78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61 Орта Мектебі"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75 Мектеп-Гимназиясы"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76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Білім Басқармасының "Гуманитарлық Колледж"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54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спортынан олимпиадалық даярлау орталығы"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 51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"Ұлттық биотехнология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мекеме "Корпоративтік Университет "Самрұқ-Қазына"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"Нұрсұлтан Назарбаевтың Білім Беру Қоры" Қоғамдық Қорының "Мирас" Халықаралық мектебі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"Республикалық Физика-Математика Мектебі" АҚФКЕ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69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60 Мектеп-Лицейі"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59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"С. Мәуленов Атындағы № 37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22 Мектеп-Гимназия"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66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Білім Басқармасының "Политехникалық Колледжі"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 53 Мектеп-Лицейі"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32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83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"Хоккей Клубы"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"Мұңайтпасов атындағы спортта дарынды балаларға арналған республикалық спорт мектеп-интернаты"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71 Мектеп-Лицейі"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72 Мектеп-Лицей"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АҚКЕ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Нұр-Сұлтан қаласындағы Назарбаев Зияткерлік Мектебі"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65 Мектеп-Гимназиясы"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сауда университеті"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"Халықаралық Нұр-Сұлтан қаласының мектебі"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 Нәрікбаев Атындағы КазГЮУ Университеті"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"Коммерциялық Емес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 Н. Гумилев Атындағы Еуразия Ұлттық Университеті"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"Ренко Проперти"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 Сервис Нс "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Тауэр Ишлетме"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Service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Жылжымайтын Мүлік" ШЖҚ МКК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System"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"Mall Management Company" ЖШС (Молл Менеджмент Компани)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"Евроцентр"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Plaza" ЖШС (Мега Плаза)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 "Материалдық-техникалық қамтамасыз ету басқармасының әкімшілік ғимараттар дирекциясы"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Іс Басқармасының "Мемлекеттік резиденциялар дирекциясы"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Шаруашылық Басқармасы"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ЖШС Нұр-Сұлтан қаласындағы № 2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"Petroretail" ЖШС Астана қаласы және Павлодар облысы бойынша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"Subaru Motor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"Жайылган-Астана"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"Tarkett Kaz/Таркетт Каз"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Аспан-Сервис"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Rill Group"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Distributors-Астана"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"Zhiger Trade"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Motors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"Сауда Үйі"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"Jlr Terra Motors"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"Медико-Инновациялық Технологиялар"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"Мца Terra Motors"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Group Kazakhstan" ЖШС ("Евразия Групп Казахстан")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Star Burger Nursultan"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Өнімі"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Center Astana Motor"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ЖШС Ақмола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"Astek-Auto"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Motors Premium"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Әлем"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"Moonlight 84"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"Абди Компани"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"Медилаб" ЖШС Филиалы / "Medilab "Smartpharma"</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"Interfood" (Интерфуд) "Қазақстан-Герман Бірлескен Кәсіпорны ЖШС № 1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"Redpark"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Татым"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 Logistics"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Жқс"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"Melior Logistic"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Центр-Сарыарқа"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Әділ Kz"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"Шате-М Плюс"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Electric"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"Фудмастер-Трэйд Компаниясы"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Стиль"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Star Motors"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Мұнай Трэйд"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"Спортмастер Қазақстан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 Trade Company"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"Астанагазсервис"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"Медилаб" ЖШС "Medilab"</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T. C.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"Вичунай-Қазақстан"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Group"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"Глобалторг"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Retail Group" ЖШС Фэшн Ритэйл Груп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"Бипэк Авто Қазақстан"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"Каз-Флор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мемлекеттік қорғаныстық тапсырыс комитетінің "Қазарнаулыэкспорт (Казспецэкспорт)"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Auto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Астана-2012"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Мир-Казахстан"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"Rainbow Ltd"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Distributors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"Sinetempore" АҚ (Синетэмпорэ)</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Gas Company"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"Мечел - Сервис Казахстан"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Motor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Oil Ltd Kz" ЖШС (Ин Оил Лтд Кз)</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"Довеку"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Астана Diy"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"Аурика"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"Дария-2012"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"Kbt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Трэйд" ЖШС Нұр-Сұлтан Қаласы, Ақмола Және Қарағанды облыстары бойынша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Машинери Казахстан"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 Грейн"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ЖШС Нұр-Сұлтан қаласындағы № 3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 Гиппократ"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"Сат-Сентрал Азия Трейдинг"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"Эпирок Орталық Азия"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Аспан"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"Кенмарт"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 Premium"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Дистрибьюшн"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Астықжан сауда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"Казимпэкс" Республикалық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 Корпорациясы"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System Sos"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Отель"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Formelle Kazakhstan" ЖШС (Марк Формель Қазақстан)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"Тсп Казахстан"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Кәсіпорнының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"Связьстройснабсервис-2008"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"Aitas Meat Distribution"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"Тәп-Тәтті"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Management"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"Меломан Home Video"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Ветер Kz"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 &amp; Carry"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 Security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Хлеб"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Мекен"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"Тарихи-мәдени мұра объектілерін және ескерткіштерді сақтауды қамтамасыз ету жөніндегі дирекциясы"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"Қазақстан мұнай-газ және энергетика кешені ұйымдарының қауымдастығы" заңды тұлғалар бірлестігі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Күзет Фирмасы" ЖШС (Ns-Kuzet)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 Group" ЖШС</w:t>
            </w:r>
            <w:r>
              <w:br/>
            </w:r>
            <w:r>
              <w:rPr>
                <w:rFonts w:ascii="Times New Roman"/>
                <w:b w:val="false"/>
                <w:i w:val="false"/>
                <w:color w:val="000000"/>
                <w:sz w:val="20"/>
              </w:rPr>
              <w:t>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"Н.М.Наговицына"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Және 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Дружина"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Clients"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Н.Назарбаев Орталығы"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Инвестициялық-Құрылыс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"Юско Интернешнл"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"Абенова Кк"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"Amitech Astana" ЖШС (Амитех Астана)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 Software" ЖШС (Сапа Софтвер)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"Өмірлік Қиын Жағдайда Қалған Адамдарды Қайта Әлеуметтендіру Орталығы" КММ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"Demeu Техникалық Құзырет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 Astana"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"Rokos Group Global"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Өнеркәсібі"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"Ас-Ай"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 Astana" ЖШС ("Корона Астана")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Holding" ЖШС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Холдинг"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Development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Транс Қазақстан"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жаңғырту мен дамытудың қазақстандық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"СААД-Отель"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"Danmard"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Секьюрити" Күзет кәсіпорны"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"Csgkz (Си Эс Джи Кз)"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Holding"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Жилсервис"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"Солакс" Қонақ Үй Бизнесін Басқару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Темір Жол Күзеті"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"Астанагорархитектура"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 Gourmet Central Asia (Гейт Гурме Сэнтрал Эйша)"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"Turion Investment Group" ЖШС (Турион Инвестмент Груп)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ОТЕЛЬ ТУРИЗМ ИШЛЕТМЕДЖИЛИК" АҚ Астана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Сервис Нс"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"Людмила-Kz"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Жөндеу-Пайдалану Учаскесі"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"Агентство-ГОРСЕРВИС"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ЖШС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Vill Service / Хай Вил Сервис "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"Mtex Management"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Мамандандырылған Күзет Бөлімшесі"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"Теміртранссервис"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"Астанастройэнерго"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"Азиямебель Астана Сү"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Секьюрити"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"Ерам Kazakhstan" ЖШС (Эпам Қазақстан)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Тазалық"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 Әкімшілігі Мен Үкіметінің Әкімшілік Ғимараттары Дирекциясы "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"Алмас"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Филиалы- "Бизнесті Трансформациялау Орталығы"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"Nazarbayev University Research And Innovation System " жеке мекемесі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"Оқулық "Республикалық Ғылыми-Практикалық Орталығы"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"Қаздоринновация "Ғылыми-зерттеу және өндірістік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 Қазақстан Б. В."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Innovations"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"Республикалық ветеринариялық зертхана" ШЖҚ РМК Ақмола облыстық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"Зевс Энерго"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"Казэнергоэкспертиза"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"Kazindustry Қазақстандық индустрия және экспорт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"Самұрық-Энерго"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еңбекті қорғау жөніндегі республикалық ғылыми-зерттеу институты"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Гис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"Ы.Алтынсарин атындағы ұлттық білім беру академиясы" РМҚК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ШЖҚ РМК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"Мемлекеттік академиялық филармониясы" МКҚК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"Астана-Зеленстрой"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"Djenco Engineering"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"Альтаир-Ск 7"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 Лтд Нс"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Болуын Xxi"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Insaat"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 құрылыс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 Pro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"КазСнабСтрой 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Құрылыс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"Aivva Stroy"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"Имидж-Мв"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"Райкен"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"Ринэлд"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"Ақмола-Бетон"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"Құрылыс-2"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Абк-Бетон"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"Kgs-Astana"</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 Investments"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"Астанатрансстрой" Ск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Инженерлік Орталығы"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 Development"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"Қазжолжоба Жобалау-Іздестіру Институты"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Reality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Аис-Астана"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Kz"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Construction Co"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"Спецнжэлектра"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"Акмоладорсервис"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"26 жол-пайдалану учаскесі"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"Алматытехкомплект"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Лтд"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"Сембол Улусларарасы Ятырым Тарым Пейзаж Иншаат Туризм Санайи Ве Тиджарет Аноним Ширкети"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РММ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Тылсым"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"К-Дорстрой"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"Ару-Жол"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"Шар-Құрылыс"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Инжсервис"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"Biglobal"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Citystroy"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И К"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"Қасбет-Expo"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Өндірістік-Құрылыс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Титан"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"Centerplast"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Астана Құрылыс"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Ғылыми-Зерттеу Жобалау Институты"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"Dicoldi Partners"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Темір Жол Инженерлік-Құрылыс Корпорациясы"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 " Mabco Constructions S. A"</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"Казстройподряд"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"Механизацияланған Колонна</w:t>
            </w:r>
            <w:r>
              <w:br/>
            </w:r>
            <w:r>
              <w:rPr>
                <w:rFonts w:ascii="Times New Roman"/>
                <w:b w:val="false"/>
                <w:i w:val="false"/>
                <w:color w:val="000000"/>
                <w:sz w:val="20"/>
              </w:rPr>
              <w:t>
№ 13"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"Капстрой 2017"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Build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"Мехколонна-56"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"Эльбрус-Астана"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Vill Kazakhstan" ЖШС (Хай Вил Казахстан)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Construction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"Стройастес"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"Ferrimex-Stahlwarenhandel Gesellschaft M.B.H." ("Ферримекс-Штальваренхандель Геселлшафт М.Б.Х.") Қоғамының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 "Ақылы Автомобиль Жолдары Дирекциясы"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"Астана-Авто-Строй"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"Пмс-Астана" ЖШС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"Казахдорстрой"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"Центрказэнергомонтаж"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 Средазэнергомонтаж"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"Arabtec Consolidated Contractors Limited" Компаниясының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"Asem Construction"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"Синьсин Құрылысы Және Дамыту Жөніндегі Қытай Компаниясы" ЖШС Қазақстан Республикасындағы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филиалы - "Бас есептеу орталығы"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"Қазгерстрой бірлескен кәсіпорны"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Транспорт"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Мұнай Ресурс"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Aviation Services"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 Rail"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 мемлекеттік материалдық резервтер комитетінің "Резерв" ШЖҚ РМК "Автоматика"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"Темірсервис Астана"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 Logistics"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"PТС Holding"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"Nomadas"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Өнімдері"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ЖШС "Астана локомотив жөндеу депосы"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 "Северный" жолаушылар тасымалы бойынша аймақтық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 Нұр-Сұлтан қаласы және Ақмола облысы бойынша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"Вагоностроительный Завод "Тұлпар"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Үміт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"Транспортейшн Глоубэл Эл-Эл-Си" Компаниясының Қазақстан Республикасындағы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"Ptc Operator"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 "Автоматтандыру Және Цифрландыру Дирекциясы"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"Continental Logistics"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 4 Автобус Паркі"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LRT"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"Магистральдық Желі Дирекциясы"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Sk Автобус Паркі"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Вагон Жөндеу Зауыты"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"Шаруашылық Басқармасы"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"Астана Теміржол Вокзал Кешені"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"Сороковин Машиналандырылған Жол Дистанциясы"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"Астана Пайдалану Вагон Депосы"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Тасымалдар"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 "Көпфункционалды Қызмет Көрсету Орталығы"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"Сауда-Көлік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Автобус Паркі"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Studio" ЖШС (Фуд Студио)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"Вираделис"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"ТТС Астана-2007 К"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"Мегумистройсервис"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"Инком Астана" ЖШС "Отель-2"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"Инком Астана" ЖШС "Отель"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Кейтеринг"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"Азия-Лайн"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"Aldar Euroasia Hospitality (Алдар Евроазия Хоспиталити)"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"A-Service Management"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 Cake Eurasia"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"Традициональ"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Platinum"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Клиника" ЖШС (Вип Клиника)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"Fortunata"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"Taptatti Retail"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Hotel Management"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 Group"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Сервис Басқарушы Компаниясы"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"Технолизинг"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Коммуналдық Жүйелері"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Мемлекеттік-Жекешелік Әріптестік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"Хоум Кредит Энд Финанс Банк" АҚ Еншілес Банкінің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Республикалық Мемлекеттік Мекемесінің Орталық Филиалы (Нұр-Сұлтан қаласы)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(Кмф) "Микроқаржы Ұйымы" ЖШС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сақтандыру компаниясы"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"Автоломбард Р-Финанс"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АҚ Орталық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Альфа-Банк Еншілес Банкі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компаниясы" АҚ Мемлекеттік Аннуитеттік Компания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Banki"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"Tez Finance "Микроқаржы Ұйымы"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Kassa Nova АҚ ("Fortebank" АҚ Еншілес Банкі")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Heartland Jýsan Bank" АҚ Нұр-Сұлтан қаласындағы филиалы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Қорыә КЕАҚ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Энерго Монтаж НТ"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МКК "Жылу"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Қалалық Жарық"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"Kazrecycleservice"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Электржелілік Үлестіру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(Кazakhstan Electricity Grid Operating Company) Kegoc"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"Астанаэнергосбыт" ЖШС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"Астана-Теплотранзит"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"Астана-Аймақтық Электржелілік Компаниясы"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"Астана-Энергия" 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РМУ - Республикалық мемлекеттік мекеме</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ҚБ – Қоғамдық бірлестік</w:t>
      </w:r>
    </w:p>
    <w:p>
      <w:pPr>
        <w:spacing w:after="0"/>
        <w:ind w:left="0"/>
        <w:jc w:val="both"/>
      </w:pPr>
      <w:r>
        <w:rPr>
          <w:rFonts w:ascii="Times New Roman"/>
          <w:b w:val="false"/>
          <w:i w:val="false"/>
          <w:color w:val="000000"/>
          <w:sz w:val="28"/>
        </w:rPr>
        <w:t>
      РҚБ – Республикалық қоғамдық бірлестік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158-257 қаулысына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2021 жылға арналған жұмыс орындарының квотасы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9493"/>
        <w:gridCol w:w="847"/>
        <w:gridCol w:w="922"/>
        <w:gridCol w:w="556"/>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ЖШС-ның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Group"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Цесна-Астық"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"Sinoil"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"Цесна-Мак"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Transportation Systems"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электржелілік үлестіру компаниясы" АҚ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әкімдігінің"Астана су арнасы" ШЖҚ МКК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"Астықжан" Сауда орталығы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"Дудар"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Қазақстан"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УМиТ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"БИЗНЕС-ПЕТРОЛЕУМ"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СНАБ СТРОЙ СЕРВИС"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"АИС-АСТАНА КОМПАНИЯСЫ"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KZ"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CONSTRUCTION CO"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"СПЕЦНЖЭЛЕКТРА"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"АКМОЛАДОРСЕРВИС"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"ЭДЕМ"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CITYSTROY"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"АЛМАТЫТЕХКОМПЛЕКТ"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ЛТД"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"СЕМБОЛ УЛУСЛАРАРАСЫ ЯТЫРЫМ ТАРЫМ ПЕЙЗАЖ ИНШААТ ТУРИЗМ САНАЙИ ВЕ ТИДЖАРЕТ АНОНИМ ШИРКЕТИ"НҰР-СҰЛТАН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ТЫЛСЫМ"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"К-ДОРСТРОЙ" АҚ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"АРУ-ЖОЛ"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"ШАР-ҚҰРЫЛЫС"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ИНЖСЕРВИС"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"BIGLOBAL"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"БАРИТ-СЕРВИС"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И К"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"ҚАСБЕТ-EXPO"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ӨНДІРІСТІК-ҚҰРЫЛЫС КОМПАНИЯСЫ"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ТИТАН"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"CENTERPLAST"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АСТАНА ҚҰРЫЛЫС"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ҒЫЛЫМИ-ЗЕРТТЕУ ЖОБАЛАУ ИНСТИТУТЫ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"DICOLDI PARTNERS"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ТЕМІР ЖОЛ ИНЖЕНЕРЛІК-ҚҰРЫЛЫС КОРПОРАЦИЯСЫ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 "MABCO CONSTRUCTIONS S. A"</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"КАЗСТРОЙПОДРЯД"</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МЕХАНИКАЛАНДЫРЫЛҒАН КОЛОННА"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"ASTI"</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"КАПСТРОЙ 2017"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BUILD"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"МЕХКОЛОННА-56"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"ЭЛЬБРУС-АСТАНА"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VILL KAZAKHSTAN" ЖШС (ХАЙ ВИЛ ҚАЗАҚСТАН)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CONSTRUCTION GROUP"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"СТРОЙАСТЕС"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"FERRIMEX-STAHLWARENHANDEL GESELLSCHAFT M.B.H." ("ФЕРРИМЕКС-ШТАЛЬВАРЕНХАНДЕЛЬ ГЕСЕЛЛШАФТ М.Б.Х.") ҚОҒАМЫНЫҢ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АҚ-ның "АҚЫЛЫ АВТОМОБИЛЬ ЖОЛДАРЫ ДИРЕКЦИЯСЫ"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"АСТАНА-АВТО-СТРОЙ"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ЖШС –ның "ПМС-АСТАНА"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"КАЗАХДОРСТРОЙ"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"ЦЕНТРКАЗЭНЕРГОМОНТАЖ" АҚ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 СРЕДАЗЭНЕРГОМОНТАЖ" АҚ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"ARABTEC CONSOLIDATED CONTRACTORS LIMITED" КОМПАНИЯСЫНЫҢ АСТАНА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"ASEM CONSTRUCTION"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"СИНЬСИН ҚҰРЫЛЫСЫ ЖӘНЕ ДАМЫТУ ЖӨНІНДЕГІ ҚЫТАЙ КОМПАНИЯСЫ" ЖШС ҚАЗАҚСТАН РЕСПУБЛИКАСЫНДАҒЫ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НҰР-СҰЛТАН ҚАЛАСЫНДАҒЫ ФИЛИАЛЫ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"ҚАЗГЕРСТРОЙ БІРЛЕСКЕН КӘСІПОРНЫ"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ЭЛЕКТРОТЕХНИКАЛЫҚ ЗАУЫТЫ"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ҚҰБЫР ЗАУЫТЫ"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"АСТАНА-ЗЕЛЕНСТРОЙ"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"ҚҰРЛЫҚТЫҚ ЛОГИСТИКА"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"SLEAN CITY NC"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CITY CENTER"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"ГЛБ"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ОРМАНЫ" ЖШС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158-257 қаулысына</w:t>
            </w:r>
            <w:r>
              <w:br/>
            </w:r>
            <w:r>
              <w:rPr>
                <w:rFonts w:ascii="Times New Roman"/>
                <w:b w:val="false"/>
                <w:i w:val="false"/>
                <w:color w:val="000000"/>
                <w:sz w:val="20"/>
              </w:rPr>
              <w:t>3-қосымша</w:t>
            </w:r>
          </w:p>
        </w:tc>
      </w:tr>
    </w:tbl>
    <w:bookmarkStart w:name="z20" w:id="1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2021 жылға арналған жұмыс орындарының квотасы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9550"/>
        <w:gridCol w:w="852"/>
        <w:gridCol w:w="853"/>
        <w:gridCol w:w="560"/>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ЖШС-ның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Group"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Цесна-Астық"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"Sinoil"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"Цесна-Мак"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Transportation Systems"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электржелілік үлестіру компаниясы" АҚ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әкімдігінің"Астана су арнасы" ШЖҚ МКК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"Астықжан" Сауда орталығы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"Дудар"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Қазақстан"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УМиТ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"БИЗНЕС-ПЕТРОЛЕУМ"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СНАБ СТРОЙ СЕРВИС"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"АИС-АСТАНА КОМПАНИЯСЫ"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KZ"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CONSTRUCTION CO"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"СПЕЦНЖЭЛЕКТРА"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"АКМОЛАДОРСЕРВИС"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"ЭДЕМ"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CITYSTROY"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"АЛМАТЫТЕХКОМПЛЕКТ"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ЛТД"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"СЕМБОЛ УЛУСЛАРАРАСЫ ЯТЫРЫМ ТАРЫМ ПЕЙЗАЖ ИНШААТ ТУРИЗМ САНАЙИ ВЕ ТИДЖАРЕТ АНОНИМ ШИРКЕТИ" НҰР-СҰЛТАН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ТЫЛСЫМ"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"К-ДОРСТРОЙ" АҚ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"АРУ-ЖОЛ"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"ШАР-ҚҰРЫЛЫС"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ИНЖСЕРВИС"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"BIGLOBAL"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"БАРИТ-СЕРВИС"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И К"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"ҚАСБЕТ-EXPO"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ӨНДІРІСТІК-ҚҰРЫЛЫС КОМПАНИЯСЫ"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ТИТАН"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"CENTERPLAST"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АСТАНА ҚҰРЫЛЫС"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ҒЫЛЫМИ-ЗЕРТТЕУ ЖОБАЛАУ ИНСТИТУТЫ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"DICOLDI PARTNERS"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ТЕМІР ЖОЛ ИНЖЕНЕРЛІК-ҚҰРЫЛЫС КОРПОРАЦИЯСЫ"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"MABCO CONSTRUCTIONS S. A" АФФ</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"КАЗСТРОЙПОДРЯД"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МЕХАНИКАЛАНДЫРЫЛҒАН КОЛОННА"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"ASTI"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"КАПСТРОЙ 2017"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BUILD"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"МЕХКОЛОННА-56"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"ЭЛЬБРУС-АСТАНА"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VILL KAZAKHSTAN" ЖШС (ХАЙ ВИЛ ҚАЗАҚСТАН)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CONSTRUCTION GROUP"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"СТРОЙАСТЕС"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"FERRIMEX-STAHLWARENHANDEL GESELLSCHAFT M.B.H." ("ФЕРРИМЕКС-ШТАЛЬВАРЕНХАНДЕЛЬ ГЕСЕЛЛШАФТ М.Б.Х.") ҚОҒАМЫНЫҢ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АҚ-ның "АҚЫЛЫ АВТОМОБИЛЬ ЖОЛДАРЫ ДИРЕКЦИЯСЫ"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"АСТАНА-АВТО-СТРОЙ"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ЖШС –ның "ПМС-Нұр-Сұлтан"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"КАЗАХДОРСТРОЙ"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"ЦЕНТРКАЗЭНЕРГОМОНТАЖ" АҚ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 СРЕДАЗЭНЕРГОМОНТАЖ" АҚ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"ARABTEC CONSOLIDATED CONTRACTORS LIMITED" КОМПАНИЯСЫНЫҢ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"ASEM CONSTRUCTION"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"СИНЬСИН ҚҰРЫЛЫСЫ ЖӘНЕ ДАМЫТУ ЖӨНІНДЕГІ ҚЫТАЙ КОМПАНИЯСЫ" ЖШС ҚАЗАҚСТАН РЕСПУБЛИКАСЫНДАҒЫ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НҰР-СҰЛТАН ҚАЛАСЫНДАҒЫ ФИЛИАЛЫ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"ҚАЗГЕРСТРОЙ БІРЛЕСКЕН КӘСІПОРНЫ"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ЭЛЕКТРОТЕХНИКАЛЫҚ ЗАУЫТЫ"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ҚҰБЫР ЗАУЫТЫ"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"АСТАНА-ЗЕЛЕНСТРОЙ"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"ҚҰРЛЫҚТЫҚ ЛОГИСТИКА"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"SLEAN CITY NC"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CITY CENTER"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"GLB"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ОРМАНЫ" ЖШС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ЖШС-Жауапкершілігі шектеулі серіктестік</w:t>
      </w:r>
    </w:p>
    <w:p>
      <w:pPr>
        <w:spacing w:after="0"/>
        <w:ind w:left="0"/>
        <w:jc w:val="both"/>
      </w:pPr>
      <w:r>
        <w:rPr>
          <w:rFonts w:ascii="Times New Roman"/>
          <w:b w:val="false"/>
          <w:i w:val="false"/>
          <w:color w:val="000000"/>
          <w:sz w:val="28"/>
        </w:rPr>
        <w:t>
      АҚ-Акционерлік қоғам</w:t>
      </w:r>
    </w:p>
    <w:p>
      <w:pPr>
        <w:spacing w:after="0"/>
        <w:ind w:left="0"/>
        <w:jc w:val="both"/>
      </w:pPr>
      <w:r>
        <w:rPr>
          <w:rFonts w:ascii="Times New Roman"/>
          <w:b w:val="false"/>
          <w:i w:val="false"/>
          <w:color w:val="000000"/>
          <w:sz w:val="28"/>
        </w:rPr>
        <w:t>
      ШЖҚ МКК-Шаруашылық жүргізу құқығындағы мемлекеттік коммуналдық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158-257 қаулысына</w:t>
            </w:r>
            <w:r>
              <w:br/>
            </w:r>
            <w:r>
              <w:rPr>
                <w:rFonts w:ascii="Times New Roman"/>
                <w:b w:val="false"/>
                <w:i w:val="false"/>
                <w:color w:val="000000"/>
                <w:sz w:val="20"/>
              </w:rPr>
              <w:t>4-қосымша</w:t>
            </w:r>
          </w:p>
        </w:tc>
      </w:tr>
    </w:tbl>
    <w:bookmarkStart w:name="z22" w:id="1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мекемелерінің түлектері болып табылатын жастар қатарындағы азаматтарды жұмысқа орналастыру үшін 2021 жылға арналған жұмыс орындарының квотасы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479"/>
        <w:gridCol w:w="1418"/>
        <w:gridCol w:w="1420"/>
        <w:gridCol w:w="93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күзет фирмасы"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"Қазақконцерт" мемлекеттік концерттік мекемесі" РМҚК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 отбасылық денсаулық орталығы"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 Нұр-Сұлтан қаласындағы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білім беру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"Қазмедиа орталығы" басқарушы компаниясы"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мұражайы" РМҚК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 "Әуе қозғалысын ұйымдастырудың Орталық Қазақстан өңірлік орталығы"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"Дәулет "Спорткомбинаты"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FITNESS ASTANA"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"Әскер"күзет фирмасы"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университетінің қазақстандағы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10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"Цесна-Астық" концерні"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ЖШС Нұр-Сұлтан қаласындағы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ай-Астана"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7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57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Transportation Systems "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9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Энергодор"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"Мемлекеттік академиялық филармониясы"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"Қазжолжоба" жобалау-іздестіру институты"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электржелілік үлестіру компаниясы "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"Қоғамдық тамақтандыру және сервис колледжі"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"Денсаулық сақтауды дамыту республикалық орталығы" ШЖҚ РМК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1 қалалық аурухана "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DENT"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"Астанаэнергосбыт"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"Әлкей Марғұлан атындағы № 40 мектеп-лицейі"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64 мектеп-лицейі"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"Нұр-сұлтан қаласының дерматология және жыныс қатынасы ауруларын алдын ала емдеу орталығы"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11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"Астаналық цирк"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Астықжан" сауда орталығы"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2 қалалық көпбейінді аурухана "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"СААД-Отель"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3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ШЖҚ РМК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13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АСТАНА"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Motor Astana"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ЖШС Нұр-Сұлтан қаласындағы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 Premium"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"РАМСТОР Қазақстан" ЖШС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УМиТ ЖШС Нұр-Сұлтан қаласындағы филиалы үміт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Premium Astana"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"Астанагорархитектура"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"СLEAN CITY NC "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"Астана су арнасы"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"ТӘУЕЛСІЗДІК САРАЙЫ"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ҰАҚ Нұр-Сұлтан қаласы бойынша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АҚ Нұр-Сұлтан қаласындағы филиалы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AND SAFETY "SAS"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CITY CENTER"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"ДОСТЫҚ" отбасылық денсаулық орталығы"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"Қалалық фтизиопульмонология орталығы"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"№3 көпбейінді қалалық балалар ауруханасы"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"Көпбейінді медициналық орталық"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радиосы"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тазарту"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"Медикер Астана"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"DENT-LUX" (ДЕНТ-ЛЮКС) ФАҚ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B. NURA"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12 қалалық емхана" ШЖҚ МКК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көпсалалы медициналық орталығы"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Телекоммуникейшнс Қазақстан ФАҚ Нұр-Сұлтан қаласында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"АЛМА-ТВ"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ҰАҚ"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құбыр зауыты"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Е.Т." ЖШС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46 балабақша-мектеп гимназиясы" кешені"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25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балалар музыка мектебі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29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27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23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20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1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49 орта мектебі"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 мектеп-гимназиясы"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86 мектеп-гимназиясы"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"Аққу" балабақшасы"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2 мектеп-гимназиясы" КММ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"Қоғамдық тамақтандыру және сервис колледжі" МКҚК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xml:space="preserve">
      МКҚК – Мемлекеттік коммуналдық қазыналық кәсіпорын </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РМУ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