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4103" w14:textId="7d54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Чернобыль атом электр станциясындағы апат құрбандарын еске алу күніне Нұр-Сұлтан қаласының мұқтаж азаматтарының жекелеген санаттарына қосымша әлеуметтік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31 наурыздағы № 29/3-VII шешімі. Нұр-Сұлтан қаласының Әділет департаментінде 2021 жылғы 9 сәуірде № 1318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 55-бабы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2007 жылғы 21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"Ардагерлер туралы" 2020 жылғы 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Чернобыль атом электр станциясындағы апаттың құрбандарын еске алу күніне (2021 жылғы 26 сәуір) орай Чернобыль атом электр станциясы апатының зардаптарын жоюға қатысушы тұлғалар ішінен Нұр-Сұлтан қаласында тіркелген және тұрақты тұратын жеңілдіктер бойынша Ұлы Отан соғысының ардагерлеріне теңестірілген ардагерлерге, сондай-ақ "Ардагерлер туралы" 2020 жылғы 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адамдарға 75 000 (жетпіс бес мың) теңге мөлшерінде қосымша әлеуметтік көмек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