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e3d9" w14:textId="469e3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әкімдігінің 2021 жылғы 23 маусымдағы № 505-2164 қаулысы. Қазақстан Республикасының Әділет министрлігінде 2021 жылғы 26 маусымда № 23186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Республикасының кейбір заңнамалық актілеріне мемлекеттік қызметтер көрсету мәселелері бойынша өзгерістер мен толықтырулар енгізу туралы" 2019 жылғы 25 қарашадағы Қазақстан Республикасы Заңы 1-бабы 31-тармағының </w:t>
      </w:r>
      <w:r>
        <w:rPr>
          <w:rFonts w:ascii="Times New Roman"/>
          <w:b w:val="false"/>
          <w:i w:val="false"/>
          <w:color w:val="000000"/>
          <w:sz w:val="28"/>
        </w:rPr>
        <w:t>16)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Нұр-Cұлтан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әкімдіктің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"Нұр-Сұлтан қаласының Қалалық орта сапасы және бақылау басқармасы" мемлекеттік мекемесінің басшысы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Нұр-Сұлтан қаласының аумағында таратылатын мерзімді баспа басылымдарында ресми жариялау үшін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 Нұр-Сұлтан қаласы әкімдігінің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 мемлекеттік тіркелгеннен кейін он жұмыс күні ішінде әділет органына осы тармақтың 2), 3) тармақшаларымен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Нұр-Сұлтан қаласы әкімінің орынбасары Н.Қ. Солтамбековке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505-2164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Әкімдіктің күші жойылды деп танылған қаулыларының тізбесі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"Тұқым шаруашылығы саласындағы мемлекеттік көрсетілетін қызметтер регламенттерін бекіту туралы" 2015 жылғы 18 желтоқсандағы № </w:t>
      </w:r>
      <w:r>
        <w:rPr>
          <w:rFonts w:ascii="Times New Roman"/>
          <w:b w:val="false"/>
          <w:i w:val="false"/>
          <w:color w:val="000000"/>
          <w:sz w:val="28"/>
        </w:rPr>
        <w:t>102-2341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997 болып тіркелген).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"Ауыл шаруашылығы тауарын өндірушілерге су беру қызметтерінің құнын субсидиялау" мемлекеттік көрсетілетін қызмет регламентін бекіту туралы" 2016 жылғы 22 тамыздағы № </w:t>
      </w:r>
      <w:r>
        <w:rPr>
          <w:rFonts w:ascii="Times New Roman"/>
          <w:b w:val="false"/>
          <w:i w:val="false"/>
          <w:color w:val="000000"/>
          <w:sz w:val="28"/>
        </w:rPr>
        <w:t>102-1472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1059 болып тіркелген).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"Астана қаласы әкімдігінің 2015 жылғы 18 желтоқсандағы "Тұқым шаруашылығы саласындағы мемлекеттік көрсетілетін қызметтер регламенттерін бекіту туралы" № 102-2341 қаулысына өзгерістер енгізу туралы" 2017 жылғы 3 тамыздағы № </w:t>
      </w:r>
      <w:r>
        <w:rPr>
          <w:rFonts w:ascii="Times New Roman"/>
          <w:b w:val="false"/>
          <w:i w:val="false"/>
          <w:color w:val="000000"/>
          <w:sz w:val="28"/>
        </w:rPr>
        <w:t>102-1582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1129 болып тіркелген).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