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6044" w14:textId="930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аумағында карантиндік режимді енгізе отырып, карантинді аймақтарды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4 тамыздағы № 505-2632 қаулысы. Қазақстан Республикасының Әділет министрлігінде 2021 жылғы 4 тамызда № 23868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 Ауыл шаруашылығы министрлігі Агроөнеркәсіптік кешендегі мемлекеттік инспекция комитетінің Нұр-Сұлтан қаласы бойынша аумақтық инспекциясы" мемлекеттік мекемесінің 2021 жылғы 9 маусымдағы № 02-02/632 ұсынымына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аумағында карантиндік режимді енгізе отырып, карантиндік аймақтар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оның ресми жарияланғаннан кейін Нұр-Сұлтан қаласы әкімдігінің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505-2632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аумағында карантиндік режим енгізілген карантиндік аймақтар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Нұр-Сұлтан қаласы әкімдігінің 06.04.2022 </w:t>
      </w:r>
      <w:r>
        <w:rPr>
          <w:rFonts w:ascii="Times New Roman"/>
          <w:b w:val="false"/>
          <w:i w:val="false"/>
          <w:color w:val="ff0000"/>
          <w:sz w:val="28"/>
        </w:rPr>
        <w:t>№ 505-1014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аймақтардың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(Нұр-Сұлтан қаласының теміржол вокзалы), М212 белгісі, 10-аудан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(Железнодорожный тұрғын алабы), 5-пикет, 2-жұп жолдың 501 километрі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 шағынгүлбағы ("Ақсу" қонақ үйі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бейбітшілік және келісім саяжолы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(Өндіріс тұрғын алабы), 8-пикет, 39-разъезге қарай 887-888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(Нұр-Сұлтан қаласының теміржол вокзалы), 9-вагон депосы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және Қ. Бекхожин көшелерінің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 ("Сороковая" бекеті, "Азия Ойл" жанар май құю станциясына жақын)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 бойынша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