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9ea6" w14:textId="f649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мәслихатының 2020 жылғы 11 желтоқсандағы № 553/77-VI "Нұр-Сұлтан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2021 жылғы 25 тамыздағы № 75/11-VII шешімі. Қазақстан Республикасының Әділет министрлігінде 2021 жылғы 1 қыркүйекте № 24193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 мәслихатының "Нұр-Сұлтан қаласының 2021-2023 жылдарға арналған бюджеті туралы" 2020 жылғы 11 желтоқсандағы № 553/77-VІ (Нормативтік құқықтық актілерді мемлекеттік тіркеу тізілімінде № 21979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Нұр-Сұлтан қаласының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639 185 708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394 923 599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10 110 607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28 669 000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205 482 502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621 414 541,7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24 784 103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26 357 002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1 572 899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18 699 091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18 699 091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(-25 712 027,7)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25 712 027,7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– 14 331 994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қарыздарды өтеу – (-31 815 967)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қаражатының пайдаланылатын қалдықтары – 43 196 000,7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Нұр-Сұлтан қаласының жергілікті атқарушы органының 2021 жылға арналған резерві 4 571 863 мың теңге сомасында бекітілсін.".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75/11-VІІ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425"/>
        <w:gridCol w:w="302"/>
        <w:gridCol w:w="572"/>
        <w:gridCol w:w="3"/>
        <w:gridCol w:w="1210"/>
        <w:gridCol w:w="3604"/>
        <w:gridCol w:w="2696"/>
        <w:gridCol w:w="284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2021 жылға арналған бюджеті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639 185 708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394 923 599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245 328 563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108 261 299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137 067 264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98 782 739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98 782 739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41 256 915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32 484 827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1 598 025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7 174 063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6 606 496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4 030 258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2 349 238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2 948 886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2 948 886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10 110 607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2 532 859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1 940 859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6 765 774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6 765 774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811 974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811 974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205 482 502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205 482 502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621 414 541,7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Өңірде діни ахуалды зерделеу және талдау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147 320 999,0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оқу-әдістемелік кешендерді сатып алу және жеткізу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өткізу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41 601 081,0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UMІTІ" таланттарын анықтау және қолдау бастамасын іске асыру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COVІD-19 коронавирустық инфекциясының таралуының алдын алуға бағытталған күрделі шығыстар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балаларды, ата-анасының қамқорлығынсыз қалған балаларды әлеуметтік қамсыздандыру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149 353 529,2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46 211 812,0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42 531 523,2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18 704 210,5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4 295 160,7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ішкі саясат басқармасы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жастар саясаты мәселелері басқармасы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өткізу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 бойынша купондық сыйақыны субсидиялау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ішкі қатынастар бойынша жолаушылар тасымалдарын субсидиялау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 реттеудің техникалық құралдарын салу және реконструкциялау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53 318 363,5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53 318 363,5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3 007 292,5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тын-энергетикалық кешені және коммуналдық шаруашылық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кредиттік тұрғын үй салуға бюджеттік кредит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операциялар бойынша сальдо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-25 712 027,7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25 712 027,7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-31 815 967,0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-31 815 967,0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-30 306 820,0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43 196 000,7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75/11-VІІ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988"/>
        <w:gridCol w:w="1988"/>
        <w:gridCol w:w="6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бөлумен, Нұр-Сұлтан қаласының 2021 жылға арналған бюджетінің бюджеттік даму бағдарламаларының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 реттеудің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75/11-VІІ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арналған Нұр-Сұлтан қаласының "Алматы" ауданының бюджеттік бағдарламаларының тізімі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472 831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472 831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470 568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11 086 627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11 086 627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892 446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5 448 807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4 728 443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75/11-VІІ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арналған Нұр-Сұлтан қаласының "Байқоңыр" ауданының бюджеттік бағдарламаларының тізімі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398 892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398 892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396 885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8 703 785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8 703 785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4 090 498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3 894 626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9 102 677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75/11-VІІ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арналған Нұр-Сұлтан қаласының "Есіл" ауданының бюджеттік бағдарламаларының тізімі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393 563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16 788 336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16 788 336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7 820 836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8 350 883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75/11-VІІ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арналған Нұр-Сұлтан қаласының "Сарыарқа" ауданының бюджеттік бағдарламаларының тізімі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588 550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588 550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586 415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9 633 064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9 633 064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846 315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5 198 702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3 541 547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