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e76b" w14:textId="f1ee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Тегін медициналық көмектің кепілдік берілген көлемі шеңберінде жоғары технологиялық медициналық көрсетілетін қызметтерді және (немесе) міндетті әлеуметтік медициналық сақтандыру жүйесінде медициналық көмекті алу үшін Нұр-Сұлтан қаласында тіркелген Қазақстан Республикасының азаматтарына тұрақты тұратын елді мекеннен тысқары жерлерге тегін жол жүруді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2021 жылғы 29 қыркүйектегі № 84/12-VII шешімі. Қазақстан Республикасының Әділет министрлігінде 2021 жылғы 5 қазанда № 24626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Тегін медициналық көмектің кепілдік берілген көлемі шеңберінде жоғары технологиялық медициналық көрсетілетін қызметтерді және (немесе) міндетті әлеуметтік медициналық сақтандыру жүйесінде медициналық көмекті алу үшін "Нұр-Сұлтан қаласының Қоғамдық денсаулық сақтау басқармасы" мемлекеттік мекемесі ұсынған жолдамамен медициналық көрсеткіштері бойынша жолданған Нұр-Сұлтан қаласында тіркелген Қазақстан Республикасының азаматтарына тұрақты тұратын елді мекеннен тысқары жерлерге бюджет қаражаты есебінен тегін жол жүру ұсынылсын.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Нұр-Сұлтан қаласы мәслихатының "Нұр-Сұлтан қаласының тұрғындарына қала шегінен тыс емделу үшін бюджет қаражаты есебінен тегін жол жүруді ұсыну туралы" 2019 жылғы 27 маусымдағы № 397/52-VІ (Нормативтік құқықтық актілердің мемлекеттік тіркеу тізілімінде № 1233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