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3bb3" w14:textId="6173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3 ақпандағы № А-2/47 қаулысы. Ақмола облысының Әділет департаментінде 2021 жылғы 4 ақпанда № 8350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2016 жылғы 6 сәуірдегі Заңына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"Ақмола облысы атқарушы органдарының мемлекеттік қызметшілеріне қызметтік куәлік беру қағидаларын бекіту және оның сипаттамасы туралы" 2016 жылғы 23 қыркүйектегі № А-11/464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(Норматив-тік құқықтық актілерді мемлекеттік тіркеу тізілімінде № 5589 болып тіркелген, 2016 жылғы 8 қарашада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"Мал шаруашылығы саласындағы субсидиялар көлемдерін бекіту туралы" 2020 жылғы 4 ақпандағы № А-2/47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7665 болып тіркелген, 2020 жылғы 6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"Мал шаруашылығы саласындағы субсидиялар көлемдерін бекіту туралы" Ақмола облысы әкімдігінің 2020 жылғы 4 ақпандағы № А-2/47 қаулысына өзгерістер енгізу туралы" 2020 жылғы 20 наурыздағы № А-4/150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7747 болып тіркелген, 2020 жылғы 27 наурызда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"Мал шаруашылығы саласындағы субсидиялар көлемдерін бекіту туралы" Ақмола облысы әкімдігінің 2020 жылғы 4 ақпандағы № А-2/47 қаулысына өзгерістер енгізу туралы" 2020 жылғы 1 маусымдағы № А-6/292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7869 болып тіркелген, 2020 жылғы 2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"Мал шаруашылығы саласындағы субсидиялар көлемдерін бекіту туралы" Ақмола облысы әкімдігінің 2020 жылғы 4 ақпандағы № А-2/47 қаулысына өзгерістер енгізу туралы" 2020 жылғы 4 қыркүйектегі № А-9/446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8011 болып тіркелген, 2020 жылғы 9 қыркүйекте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Ақмола облысы әкімдігінің "Мал шаруашылығы саласындағы субсидиялар көлемдерін бекіту туралы" Ақмола облысы әкімдігінің 2020 жылғы 4 ақпандағы № А-2/47 қаулысына өзгерістер енгізу туралы" 2020 жылғы 15 желтоқсандағы № А-12/648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8246 болып тіркелген, 2020 жылғы 20 желтоқсанда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Ақмола облысы әкімдігінің "Мал шаруашылығы саласындағы субсидиялар көлемдерін бекіту туралы" Ақмола облысы әкімдігінің 2020 жылғы 4 ақпандағы № А-2/47 қаулысына өзгерістер енгізу туралы" 2020 жылғы 25 желтоқсандағы № А-1/671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8265 болып тіркелген, 2020 жылғы 28 желтоқсанда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