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782fb" w14:textId="ae782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облыстық мәслихатының 2016 жылғы 19 қыркүйектегі № 6С-5-3 "Ақмола облысында жылу маусымына дайындық және оны өткізу қағидаларын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2021 жылғы 10 наурыздағы № 7С-2-7 шешімі. Ақмола облысының Әділет департаментінде 2021 жылғы 12 наурызда № 8384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облыстық мәслихатының "Ақмола облысында жылу маусымына дайындық және оны өткізу қағидаларын бекіту туралы" 2016 жылғы 19 қыркүйектегі № 6С-5-3 (Нормативтік құқықтық актілерді мемлекеттік тіркеу тізілімінде № 5579 болып тіркелген, 2016 жылғы 29 қазанда "Арқа ажары" және "Акмолинская правда"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Ақмола облысында жылу беру маусымына дайындық және оны өткізу қағидаларында: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"тұтынушы – электр және (немесе) жылу энергиясын шарт негізінде тұтынатын жеке немесе заңды тұлға;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жылумен жабдықтау жүйесі – жылу өндіретін, жылу беретін және жылу тұтынатын қондырғылардан тұратын кешен;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сараптама ұйымы – Қазақстан Республикасының заңнамасына сәйкес энергетикалық сараптама жүргізу жөніндегі қызметті жүзеге асыратын заңды тұлға;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энергия беруші ұйым – шарттар негізінде электр немесе жылу энергиясын беру жөніндегі қызметті көрсететін ұйым;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энергиямен жабдықтаушы ұйым – сатып алынған электр және (немесе) жылу энергиясын тұтынушыларға сатуды жүзеге асыратын ұйым;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энергия өндіруші ұйым – электр және (немесе) жылу энергиясын өз қажеттіліктері және (немесе) Қазақстан Республикасының жаңартылатын энергия көздерін пайдалануды қолдау саласындағы заңнамасына сәйкес электр және (немесе) жылу энергиясының жеке тұтынушылары мен электр энергиясының нетто-тұтынушылары болып табылатын осындай тұтынушыларды қоспағанда, көтерме сауда нарығында электр энергиясын сатып алушыларға, жылу энергиясын тұтынушыларға өткізу үшін өндіруді жүзеге асыратын ұйым;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 басқару – пәтерлер, тұрғын емес үй-жайлар меншік иелерінің қауіпсіз және жайлы тұруына (болуына) жағдайлар жасауға, кондоминиум объектісінің ортақ мүлкін тиісінше күтіп-ұстауға, кондоминиум объектісінің ортақ мүлкін пайдалану мәселелерін шешуге және коммуналдық көрсетілетін қызметтерді ұсынуға бағытталған іс-шаралар кешені";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Электр станциясы, жылу тораптары мен электр энергетикалық кәсіпорындардың электр желілерінің қысқы кезеңде жұмысқа дайындығын бағалау Қазақстан Республикасы Энергетика министрінің 2015 жылғы 2 ақпандағы № 55 бұйрығымен бекітілген Энергия өндіруші, энергия беруші ұйымдардың күзгі-қысқы кезеңдегі жұмысқа әзірлік паспортын алу қағидалары (Нормативтік құқықтық актілерді мемлекеттік тіркеу тізілімінде № 10516 тіркелген) аясында айқындалады.".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Ж.Амиржанов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