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e6595" w14:textId="36e65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облыстық мәслихатының 2020 жылғы 11 желтоқсандағы № 6С-52-2 "2021-2023 жылдарға арналған облыстық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2021 жылғы 10 наурыздағы № 7С-2-4 шешімі. Ақмола облысының Әділет департаментінде 2021 жылғы 16 наурызда № 8393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2001 жылғы 23 қаңтардағы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облыстық мәслихатының "2021-2023 жылдарға арналған облыстық бюджет туралы" 2020 жылғы 11 желтоқсандағы № 6С-52-2 (Нормативтік құқықтық актілерді мемлекеттік тіркеу тізілімінде № 8254 тіркелген, 2020 жылғы 24 желтоқсанда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2021–2023 жылдарға арналған облыстық бюджет тиісінше 1, 2 және 3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348 756 110,7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29 983 190,0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3 953 125,5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314 819 795,2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352 884 137,2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1 389 277,0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5 081 963,0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3 692 686,0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-5 517 303,5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5 517 303,5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Облыстық бюджетке және аудандық (облыстық маңызы бар қалалардың) бюджеттеріне кірістерді бөлудің нормативтері келесі мөлшерде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облыстық бюджетке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бойынша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облыстық бюджетке төлем көзінен салық салынатын табыстардан ұсталатын жеке табыс салығы бойынша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облыстық бюджетке өңірдің әлеуметтік-экономикалық дамуына және оның инфрақұрылымын дамытуға жер қойнауын пайдаланушылардың аударымдары бойынша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(облыстық маңызы бар қалалардың) бюджеттеріне әлеуметтік салық бойынша – 100 %.";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шешім мәтінінде және қосымшаларда "оралман" сөзі "қандас" сөзімен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күнінен бастап күшiне енедi және 2021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Ж.Амиржанов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"Ақмола облысының экономика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бюджеттік жоспарлау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870"/>
        <w:gridCol w:w="560"/>
        <w:gridCol w:w="6483"/>
        <w:gridCol w:w="38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348 756 110,7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29 983 190,0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26 330 871,0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4 683 416,0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21 647 455,0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3 652 319,0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3 602 372,0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49 947,0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3 953 125,5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1 586 203,0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73 162,0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үшiн сыйақылар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1 505 835,0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642 915,0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642 915,0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1 715 684,5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1 715 684,5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314 819 795,2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70 854 401,2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70 854 401,2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243 965 394,0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243 965 394,0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024"/>
        <w:gridCol w:w="1024"/>
        <w:gridCol w:w="6184"/>
        <w:gridCol w:w="33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352 884 137,2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7 647 925,7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73 739,7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70 693,7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2 927 940,9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2 203 134,5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497 344,6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162 615,8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3 758 191,8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3 712 673,8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91 659,2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91 659,2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172 894,2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166 785,7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6 108,5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135 026,4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49 499,9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80 640,5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278 566,2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278 566,2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120 482,3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111 387,3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789 981,7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433 971,6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129 405,6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304 566,0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356 010,1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283 543,1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8 884 972,8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8 712 846,4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7 098 912,1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1 608 666,3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172 126,4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172 126,4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136 107 227,4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691 373,0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387 263,0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289 620,0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129 261 950,2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453 086,2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1 593 456,4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ұйымдарында білім беру жүйесін ақпараттандыру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702 243,9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1 119 661,0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995 290,9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Облыстық, аудандық (қалалық) ауқымдардағы мектеп олимпиадаларын, мектептен тыс іс-шараларды және конкурстар өткізу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838 545,4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537 311,2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10 840 114,3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335 372,2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2 507 449,0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1 850 152,4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411 696,0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6 324 066,1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Қорының "EL UMITI" таланттарын анықтау және қолдау бастамасын іске асыру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68 240 681,2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452 227,0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243 724,0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15 665 255,0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15 989 386,0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2 786 463,0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442 290,0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2 322 836,0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3 365 668,2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2 850 802,4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514 865,8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5 295 519,4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5 252 688,7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159 197,8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166 169,0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1 480 884,0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110 928,3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2 226 820,6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154 099,0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523 585,0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COVID-19 коронавирустық инфекциясының таралуының алдын алу жөніндегі іс-шараларды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42 830,7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42 830,7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10 076 727,0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8 633 894,7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138 022,7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1 013 655,5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228 516,5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1 645 609,9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296 132,4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5 165 502,7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1 290 825,5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1 101 270,5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171 485,0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89 709,9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85 149,9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36 664,9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36 664,9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27 957 355,7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27 899 500,7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93 960,7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7 220 195,4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19 179 384,6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10 192 228,4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1 221 891,0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328 754,9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252 381,9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570 931,1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66 355,1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4 044 408,0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87 902,9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292 202,9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562 453,8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833 530,0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140 488,4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479 575,6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292 816,0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1 355 438,4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146 874,5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60 764,3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86 110,2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4 564 054,9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76 881,3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112 385,0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3 883 269,8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169 165,0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316 098,8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912 756,0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912 756,0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 іркіліссіз өткізу үшін энергия өндіруші ұйымдардың отын сатып алуға шығындарын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339 352,0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38 052 534,1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266 948,3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56 993,3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2 334 417,8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87 274,2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1 226 490,1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599 106,7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"Шортанды - Щучинск" учаскесінде "Астана – Щучинск" автомобиль жолының бойында орман екпе ағаштарын отырғызу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13 875,8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306 013,0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33 465 665,1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Жергiлiкті деңгейде ауыл шаруашылығы саласындағы мемлекеттiк саясатты iске асыру жөнiндегi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149 908,5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751 235,7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8 027 718,0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(улы химикаттарды) залалсыздандыру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іс-шаралар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4 594 433,0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196 701,0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3 312 101,0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697 815,0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микроқаржы ұйымдарының операциялық шығындарын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тауарларына бағаларды тұрақтандыру тетіктерін іске асыру үшін мамандандырылған ұйымдарға кредит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тауарларының өңірлік тұрақтандыру қорларын қалыптастыру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83 385,0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83 385,0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1 402 564,6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221 417,6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931 895,0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68 553,3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66 814,3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8 746 078,8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8 517 805,2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8 417 733,2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173 463,5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40 791,2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131 146,3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53 670,1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24 447 631,4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24 447 631,4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217 356,3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6 681 752,0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10 703 982,5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5 619 546,6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9 509 169,5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232 330,0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232 330,0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653 398,0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653 398,0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783 550,9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783 550,9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404 539,0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404 539,0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3 632 166,0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2 904 376,0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517 895,0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3 464 716,1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563 156,0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2 901 560,1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320 583,5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171 911,5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2 131 669,0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2 131 669,0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2 127 674,0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62 132 360,3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62 132 360,3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50 865 589,0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1 351 885,5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9 914 884,0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1 389 277,0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5 081 963,0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1 513 290,0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1 513 290,0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жобалауға және салуға кредит беру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1 513 290,0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2 683 616,0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1 483 616,0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1 483 616,0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885 057,0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885 057,0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885 057,0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3 692 686,0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3 692 686,0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3 692 686,0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3 692 686,0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-5 517 303,5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5 517 303,5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870"/>
        <w:gridCol w:w="560"/>
        <w:gridCol w:w="6483"/>
        <w:gridCol w:w="38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263 796 049,0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30 945 329,0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27 223 215,0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5 148 809,0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22 074 406,0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3 722 114,0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3 714 669,0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2 627 843,0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1 509 241,0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76 757,0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үшiн сыйақылар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1 424 102,0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8 246,0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8 246,0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647 289,0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647 289,0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462 741,0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462 741,0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230 222 877,0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70 015 108,0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70 015 108,0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160 207 769,0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160 207 769,0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024"/>
        <w:gridCol w:w="1024"/>
        <w:gridCol w:w="6184"/>
        <w:gridCol w:w="33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264 010 694,0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8 576 818,0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1 860 812,0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1 853 789,0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89 942,0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89 942,0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5 832 087,0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5 793 873,0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96 184,0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96 184,0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121 943,0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121 943,0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113 788,0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275 643,0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275 643,0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121 013,0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111 918,0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421 890,0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349 423,0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292 765,0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7 923 662,0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7 258 662,0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6 745 899,0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507 495,0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94 651 229,0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630 978,0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289 620,0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322 689,0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88 035 148,0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431 035,0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1 309 333,0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ұйымдарында білім беру жүйесін ақпараттандыру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1 029 885,0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835 890,0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Облыстық, аудандық (қалалық) ауқымдардағы мектеп олимпиадаларын, мектептен тыс іс-шараларды және конкурстар өткізу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416 718,0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467 551,0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8 823 572,0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272 039,0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2 047 732,0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1 893 993,0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178 227,0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43 472 784,0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452 227,0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243 474,0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12 857 038,0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13 077 015,0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3 478 970,0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1 876 347,0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1 602 623,0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2 504 360,0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2 131 312,0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373 048,0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2 158 468,0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2 058 468,0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158 927,0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167 429,0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1 335 572,0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124 975,0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4 617 747,0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3 313 678,0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135 036,0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810 733,0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420 447,0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1 438 982,0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258 118,0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250 362,0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1 150 208,0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960 653,0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171 485,0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12 232 271,0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12 232 271,0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87 362,0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10 739 448,0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7 154 151,0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991 359,0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229 732,0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232 633,0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462 238,0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66 756,0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1 850 366,0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247 525,0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316 723,0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674 270,0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114 116,0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409 869,0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119 152,0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4 183 274,0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112 385,0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3 803 814,0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19 919 032,0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261 747,0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1 597 390,0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1 226 600,0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241 156,0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16 696 928,0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Жергiлiкті деңгейде ауыл шаруашылығы саласындағы мемлекеттiк саясатты iске асыру жөнiндегi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150 858,0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749 007,0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7 558 976,0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(улы химикаттарды) залалсыздандыру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іс-шаралар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4 594 433,0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197 815,0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микроқаржы ұйымдарының операциялық шығындарын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1 232 216,0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223 213,0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834 893,0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2 046 546,0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1 952 561,0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71 440,0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1 881 121,0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5 716 144,0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5 716 144,0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1 327 308,0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3 154 829,0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47 714 439,0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671 463,0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671 463,0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44 655 915,0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1 355 756,0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43 300 159,0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2 233 389,0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1 846 161,0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64 702,0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50 236 129,0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50 236 129,0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50 236 129,0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-6 101 489,0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6 515 046,0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6 515 046,0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6 515 046,0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6 515 046,0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5 886 844,0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-5 886 844,0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республикалық бюджеттен берілетін нысаналы трансферттер мен бюджеттік кредиттер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5"/>
        <w:gridCol w:w="3435"/>
      </w:tblGrid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87 343 600,0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61 043 381,0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140 573,0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 қызметкерлерінің лауазымдық жалақыларын арттыруға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140 573,0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4 094 106,0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төлеуге, оның ішінде: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1 581 473,0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1 252 359,0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 берілген әлеуметтік топтамаға, оның ішінде төтенше жағдайға байланысты азық-түлік-тұрмыстық жиынтықтармен қамтамасыз етуге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329 114,0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218 107,0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192 936,0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қызметін көрсетуге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30 217,0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91 936,0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Spina bifida диагнозымен мүгедек балаларды бір реттік қолданылатын катетерлермен қамтамасыз етуге 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 құралдарға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1 986,7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Сурдотехникалық құралдарға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29 140,0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Тифлотехникалық құралдарға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41 742,6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қозғалыс құралдарына (кресло-арбалар)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23 432,0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Санаторлы-курорттық емдеуге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сөйлеу процессорларын ауыстыру және теңшеу жөніндегі көрсетілетін қызметтерге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15 015,0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ішінде: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1 122 414,0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296 405,0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26 420,0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NEET санатындағы жастарға және табысы аз көпбалалы отбасыларға, табысы аз еңбекке қабілетті мүгедектерге жаңа бизнес-идеяларды жүзеге асыру үшін гранттар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302 785,0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496 804,0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451 157,0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256 042,7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бiлiм басқармасы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32 887 715,0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мектепке дейінгі білім беру ұйымдары педагогтерінің еңбегіне ақы төлеуді ұлғайтуға 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1 838 209,0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мектепке дейінгі білім беру ұйымдарының дене шынықтыру педагогтеріне сабақтан тыс іс-шараларды өткізгені үшін қосымша ақы төлеуге 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24 181,0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педагогтеріне біліктілік санаты үшін қосымша ақы төлеуге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424 386,0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2 912 371,0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ұйымдарын қоспағанда, мемлекеттік білім беру ұйымдары педагогтерінің еңбегіне ақы төлеуді ұлғайтуға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18 107 481,0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ұйымдарын қоспағанда, мемлекеттік білім беру ұйымдарының педагогтеріне біліктілік санаты үшін қосымша ақы төлеуге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4 858 695,0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дене шынықтыру педагогтеріне сабақтан тыс іс-шараларды өткізгені үшін қосымша ақы төлеуге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304 025,0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орта білім беру ұйымдарының әдістемелік орталықтарының (кабинеттерінің) әдіскерлеріне магистр дәрежесі үшін қосымша ақы төлеуге 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техникалық және кәсіптік, орта білімнен кейінгі білім беру ұйымдарының дене шынықтыру педагогтеріне сабақтан тыс іс-шараларды өткізгені үшін қосымша ақы төлеуге берілетін 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19 016,0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маман" жобасы шеңберінде колледждер үшін жабдықтар сатып алуға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1 702 989,0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техникалық және кәсіптік, орта білімнен кейінгі білім беру ұйымдары педагогтерінің еңбегіне ақы төлеуді ұлғайтуға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1 432 319,0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техникалық және кәсіптік, орта білімнен кейінгі білім беру ұйымдарының педагогтеріне біліктілік санаты үшін қосымша ақы төлеуге 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300 427,0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364 085,0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және аз қамтылған отбасылардың балалары үшін жоғары білімі бар мамандарды даярлауға мемлекеттік білім беру тапсырысын орналастыруға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82 228,0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білім алушыларға мемлекеттік стипендияның мөлшерін ұлғайтуға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514 001,0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2 146 635,0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жыныстық құмарлықты төмендететін, сот шешімі негізінде жүзеге асырылатын іс-шараларды өткізуіне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шарттарымен сатып алынған санитариялық көлік бойынша лизинг төлемдерін өтеуге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523 585,0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білім алушыларға мемлекеттік стипендияның мөлшерін ұлғайтуға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15 177,0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денсаулық сақтау саласындағы ұйымдары қызметкерлерінің жалақысын көтеруге 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88 847,0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Вакциналарды және басқа да иммундық-биологиялық препараттарды сатып алуға 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1 368 571,0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Саламатты өмір салтын насихаттауға 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29 666,0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ЖИТС профилактикасы және оған қарсы күрес жөніндегі іс-шараларды іске асыруға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 телебағдарламаларының трансляциясын сурдоаудармамен сүйемелдеуді қамтамасыз ету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501 186,0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саласындағы мемлекеттік орта және қосымша білім беру ұйымдары педагогтерінің еңбегіне ақы төлеуді ұлғайтуға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501 186,0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901 021,0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708 501,0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192 520,0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1 338 777,0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беруге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– 2025" бизнесті қолдау мен дамытудың мемлекеттік бағдарламасы және Басым жобаларды кредиттеу тетігі шеңберінде кредиттер бойынша сыйақы мөлшерлемесін субсидиялауға және кепілдік беруге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1 299 777,0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2 660 254,0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инфрақұрылымының басым жобаларын қаржыландыруға 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2 001 677,0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658 577,0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60 157,0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"Шортанды - Щучинск" учаскесінде "Астана – Щучинск" автомобиль жолының бойында орман екпе ағаштарын отырғызу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60 157,0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39 460,0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әлсіз топтарына және (немесе) аз қамтылған көпбалалы отбасыларға коммуналдық тұрғын үй қорының тұрғынжайын сатып алуға Қазақстан Республикасының Ұлттық қорынан берілетін нысаналы трансферттері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39 460,0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16 267 544,0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Инвестициялық салымдар кезінде агроөнеркәсіптік кешен субъектісі шеккен шығыстардың бір бөлігін өтеуге 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11 990 000,0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субсидиялауға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196 701,0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жануарларын, техниканы және технологиялық жабдықты сатып алуға кредит беру, сондай-ақ лизинг кезінде сыйақы мөлшерлемелерін субсидиялауға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3 312 101,0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пестицидтердің, биоагенттердiң (энтомофагтардың) құнын субсидиялауға 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468 742,0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23 145 103,0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7 514 457,0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 және (немесе) реконструкциялауға, оның ішінде: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2 496 144,0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әлеуметтік-осал топтар үшін тұрғын үй салуға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1 489 324,0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көпбалалы отбасылар үшін тұрғын үй салуға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1 006 820,0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1 182 943,0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Индустриялық инфрақұрылымды дамытуға 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553 129,0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911 787,0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2 370 454,0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13 177 365,0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дамудың 2020 – 2025 жылдарға арналған "Нұрлы жер" мемлекеттік бағдарламасы шеңберінде сумен жабдықтау және су бұру жүйелерін дамытуға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2 339 760,0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дамудың 2020 – 2025 жылдарға арналған "Нұрлы жер" мемлекеттік бағдарламасы шеңберінде ауылдық елді мекендердегі сумен жабдықтау және су бұру жүйелерін дамытуға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3 136 656,0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Щучинск-Бурабай курорттық аймағының сумен жабдықтау және су бұру жүйелерін салуға және реконструкицялауға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1 330 367,0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Индустриялық инфрақұрылымды дамытуға 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550 512,0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4 853 805,0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866 265,0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2 453 281,0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 инфрақұрылымды дамытуға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690 000,0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1 763 281,0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3 155 116,0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бюджеттiк жоспарлау басқармасы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1 483 616,0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1 483 616,0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471 500,0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орталықтарында, Нұр-Сұлтан, Алматы, Шымкент, Семей қалаларында және моноқалаларда кәсіпкерлікті дамытуға жәрдемдесуге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471 500,0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дамытуға 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аудандар (облыстық маңызы бар қалалар) бюджеттерiне облыстық бюджеттен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5"/>
        <w:gridCol w:w="3435"/>
      </w:tblGrid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33 596 755,6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20 311 611,2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162 615,8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"Smart Aqkol" коммуналдық мемлекеттік мемемесін қамтамасыз етуге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147 842,8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базаны нығайтуға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14 773,0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45 518,0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45 518,0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1 471 844,0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 мемлекеттік әлеуметтік тапсырысты орналастыру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22 524,0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9 889,2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орай біржолғы материалдық көмек төлеуге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117 412,0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109 702,0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Қоныс аударушылар мен қандастар үшін тұрғын үйді жалдау (жалға алу) бойынша демеу-қаржы шығындарын өтеуге 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47 680,0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67 243,0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250 362,0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және коммуналдық қызметтерді төлеуге 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326 031,8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714 202,4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567 338,7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21 391,0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ауданы, Щучинск қаласы, Абылай хан көшесі, 38 мекенжайы бойынша орналасқан Мәдениет үйі ғимаратын бөлшектеу (бұзу)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ауданының Зеленый Бор ауылындағы Мәдениет үйінің ғимаратын ұстауға және қызметкерлердің еңбек ақысын төлеуге 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17 689,0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материалдық-техникалық базасын нығайтуға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7 783,7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пайдаланушыларға немесе жер учаскелерінің меншік иелеріне Нұр-Сұлтан қаласының жасыл аймағын құру үшін жер учаскелерін мәжбүрлеп иеліктен шығару кезінде келтірілген шығынды өтеуге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316 098,8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Ақкөл қаласындағы стадионының жазық кұрылыстарын ағымдағы жөндеуге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алаңын орнату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136 098,8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жөндеу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7 220 195,4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5 911 839,0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ауданында инженерлік желілермен тұрғын үй сатып алу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343 080,0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тұрғын үй сатып алу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897 776,4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10 045 405,5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9 970 678,5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74 727,0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131 146,3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Егжей-тегжейлі жоспарлау жобасымен бас жоспарларды, даму және құрылыс салу схемаларын әзірлеуге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131 146,3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13 285 144,4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3 826 859,2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салуға және (немесе) реконструкциялауға 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2 025 210,5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1 179 213,4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дамытуға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216 691,3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объектілерін дамытуға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демалыс объектілерін дамытуға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305 744,0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6 102 019,6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1 440 446,0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жүйелерін дамытуға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371 879,9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581 078,0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 абаттандыру мен дамытуға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219 150,3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дамытуға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2 668 427,7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821 037,7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3 356 265,6</w:t>
            </w:r>
          </w:p>
        </w:tc>
      </w:tr>
      <w:tr>
        <w:trPr>
          <w:trHeight w:val="30" w:hRule="atLeast"/>
        </w:trPr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3 356 265,6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