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c785" w14:textId="996c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нормаларын, сондай-ақ пестицидтерді, биоагенттерді (энтомофагтарды) субсидиялауға арналған бюджет қаражатының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16 сәуірдегі № А-4/177 қаулысы. Ақмола облысының Әділет департаментінде 2021 жылғы 19 сәуірде № 8437 болып тіркелді. Күші жойылды - Ақмола облысы әкімдігінің 2022 жылғы 6 маусымдағы № А-6/261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06.06.2022 </w:t>
      </w:r>
      <w:r>
        <w:rPr>
          <w:rFonts w:ascii="Times New Roman"/>
          <w:b w:val="false"/>
          <w:i w:val="false"/>
          <w:color w:val="ff0000"/>
          <w:sz w:val="28"/>
        </w:rPr>
        <w:t>№ А-6/261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пестицидтерді, биоагенттерді (энтомофагтарды) субсидиялауға арналған бюджет қаражатының көлемдері.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нормаларын, сондай-ақ пестицидтерді, биоагенттерді (энтомофагтарды) субсидиялауға арналған бюджет қаражатының көлемдерін бекіту туралы" Ақмола облысы әкімдігінің 2020 жылғы 19 маусымдағы № А-6/322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7905 болып тіркелген)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Ғ.К. Әбдіхалықовқа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диметиламинды тұз, 720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диметиламинды тұз, 722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cулы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диметиламинды тұз, 860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cулы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дихлорфеноксисірке қышқылы 2-этилгексилді эфирі түріндегі, 905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дихлорфеноксисірке қышқылы 2-этилгексилді эфирі түріндегі, 600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дихлорфеноксисірке қышқылы, 344 г/л + дикамба, 120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cулы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эфирі 2,4-Д қышқылы, 552 г/л + дикамба,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түріндегі күрделі 2-этилгексилді эфирі, 410 г/л + флорасулам, 7,4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850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КОРСО, эмульгияланатын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905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клопиралидты,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300 г/л + флорасулам, 3,7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420 г/л + 2-этилгексилді эфир дикамба қышқылы,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564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564 г/л + 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950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коллоидты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диметиламинды тұзы, 344 г/л + дикамба қышқылы түріндегі диметиламинды тұзы,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cулы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амин тұздарының қоспалары, 550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г/л + клопиралид, 40 г/л түріндегі күрделі 2-этилгексилді эфирі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қышқылы, диметиламинды түріндегі, калийлі және натрийлы тұздары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ФЕЛИКС, 757 %,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cулы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калийлі тұзы, 12,5%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cулы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cулы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Р - метил, 108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*ПАССАТ, cулы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cулы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cулы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cулы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cулы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cулы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cулы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cулы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cулы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 қышқылы, 360 г/л + хлорсульфурон қышқылы, 22,2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cулы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cулы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cулы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cулы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cулы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диметиламинды тұз 2,4-Д, 357 г/л + дикамба, 124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cулы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диметиламинды тұз МЦПА, 750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–ЛАЙТНИНГ, 4,8 %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cулы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СУПЕР,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г/кг + тиенкарбазон - метил, 22,5 г/кг + мефенпир - диэтил - антидот, 135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г/л + амидосульфурон, 100 г/л + мефенпир - диэтил - антидот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240 г/л + клоквинтоцет - мексил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г/л + клоксинтоцет - мексил, 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коллоидты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cулы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САМУРАЙ СУПЕР,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имазамокс, 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коллоидты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ПЛУГГЕР, сулы-дисперленген түйіршіктер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г/л + МЦПА, 350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 - мексил (антидот), 11,25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 клоквинтоцет - мексил (антидот), 12,5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сұйық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312,5 г/л + тербутилазин, 187,5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г/кг + метсульфурон-метил, 70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сұйық суспензиясы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метил, 164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сұйық суспензиясы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ГАЛЛАНТНЫЙ, 75% құрғақ сұйық суспензиясы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құрғақ сұйық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сұйық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мексил, 72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100 г/л + фенхлоразол - этил (антидот), 27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120 г/л + фенклоразол - этил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140 г/л + клодинафоп - пропаргил, 90 г/л + клоквинтоцет - мексил,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140 г/л + фенклоразол - этил (антидот),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34,5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70 г/л + клоквинтоцет - мексил (антидот),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клоквинтоцет - мексил,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90 г/л + клодинафоп - пропаргил, 45 г/л + клоквинтоцет - мексил (антидот), 34,5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 - метил - натрия, 1,0 г/л + тиенкарбазон - метил, 10 г/л + ципросульфид - антидот,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майлы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г/кг + метсульфурон - метил, 333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десмедифам, 71 г/л + фенмедифам, 91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метил,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эфир, 510 г/л + флуроксипир,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эфир, 410 г/л + флорасулам, 5 г/л + флуроксопир,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2-этилгексилді эфир, 410 г/л + флорасулам,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г/кг + тифенсульфурон - метил,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 - метил, 120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cулы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2-этилгексилді эфир, 350 г/л + флорасулам,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90 г/л + мефенпир - диэтил, 44 г/л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г/л + дикват,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cулы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аминтұзы, 960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г/л + диурон, 180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АВГУРОН ЭКСТРА, суспензионды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тұзының глифосаты, 888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фенклоразол - этил (антидот),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г/л + хлоримурон - этил, 12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 этилгексилді эфир,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 этилгексилді эфир, 300 г/л + флорасулам, 6,25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түріндегі диметиламинды тұзы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750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cулы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cулы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түріндегі калийлі және натрийлы тұздар қоспалары,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г/кг+ тифенсульфурон - метил,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410 г/кг + тифенсульфурон - метил, 140 г/кг + флорасулам, 200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 + фенмедифам,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г/кг + тифенсульфурон - метил, 375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г/л + изооктил, 2,4-Д дихлорфеноксисірке қышқылы, 540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200 г/л + клоквинтоцет - мексил (антидот),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г/л + амидосульфурон,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г/л + клопиралид, 124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cулы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амидосульфурон,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г/кг + амидосульфурон, 210 г/кг + флорасулам, 90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г/кг + тифенсульфурон, 350 г/кг + метсульфурон - метил, 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170 г/л + клодинафоп - прапаргил, 48,5 г/л + клоквинтоцет - мексил (антидот), 57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г/л + хизалафоп - п - этил, 73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 - п - бутил,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тиенкарбазон - метил, 7,5 г/л + мефенпир - диэтил (антидот),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г/л + МЦПА,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қышқылы натрийлы тұздар түріндегі, 700 г/кг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қышқылы, 630 г/л (2,4-Д этилгексилді эфир, 470 г/л) + 2,4-Д қышқылы, 160 г/л (диметилалкил-аминды тұз)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клоквинтоцет - мексил (антидот), 23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5 г/л + 2,4-Д-2-этилгексил, 430 г/л + мефенпир - диэтил (антидот), 25 г/л)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 - хлорид,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cулы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г/л+цигалофоп - бутил,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г/кг + никосульфурон, 92 г/кг, дикамба кислоты, 550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+ 2,4-Д аз ұшатын эфирлер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г/л + пиклорама, 67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cулы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 - п - тефурил,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г/кг + йодосульфурон - метил - натрий, 6 г/кг + мефенпир – диэтил (антидот), 90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түріндегі күрделі 2-этилгексилді эфирі, 300 г/л + флорасулам, 5,35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2-этилгексилді эфирі, 410 г/л + флорасулам,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г/л + имазапир, 20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клоквинтосет - мексил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г/л + никосульфурон, 60 г/л + тифенсульфурон - метил, 11,25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150 г/кг + трибенурон - метил, 48 г/кг + флорасулам, 16 г/кг + клоквинтоцет - мексил (антидот), 37,5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қышқылы, 160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 г/кг + МЦПА, 680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г/л + 2,4-Д қышқылы түріндегі күрделі эфир,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 этилгексилді эфир,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фенхлоразол - этил (антидот),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г/кг + метсульфурон - метил, 391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г/л + хизалофоп - п - этил, 45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коллоидты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г/л + флорсулам, 3,6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эфир + карфентразон - этил, 20 г/л + флуросипир,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аз ұшатын эфирлер,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қышқылы, 88,5 г/л + пиклорама қышқылы, 8,5 г/л + клопиралида қышқылы, 177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ГОРЧАК, сулы-гликоль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коллоидты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 коллоидты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коллоидты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коллоидты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 - метил, 310 г/л + эпоксиконазол, 187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г/л + карбендазим,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тебуконазол, 148 г/л + протиоканазол, 53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 + пропиконазол,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г/л + тебуконазол,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 160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г/л + тебуконазол, 317 г/л + флутриафол, 93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г/л + тебуконазол, 400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 - метил,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г/л + флутриафол, 117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клотианидин, 73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г/л + 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г/л + пираклостробин, 115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г/л + тебуканазол,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 - метил,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 - метил, 200 г/л + металаксил,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г/л + тебуконазол, 210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г/л + эпоксиконазол,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г/л + азоксистробин, 100 г/л + ципроконазол,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г/л + метконазол, 27,5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коллоидты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г/л + триадимефон,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г/л + пираклостробин, 66,6 г/л + флуксапироксад, 41,6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флуксапироксад, 75 г/л + пираклостробин, 150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микрокапсулалы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 - цигалотрин, 100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 + лямбда - цигалотрин,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210 г/л + бета - цифлутрин, 90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г/л + бифентрин, 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 - циперметрин, 200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80 г/л + дифлубензурон, 96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106 г/л + ацетамиприд, 115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 - метил, 500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майлы –сулы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г/л + флутриафол, 78 г/л + клотианидин, 73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г/л + имидаклоприд, 210 г/л + лямбда - цигалотрин, 105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г/л + лямбда - цигалотрин, 106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г/кг + луфенурон, 400 г/кг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 - цигалотрин, 6,4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г/л + лямбда - цигалотрин,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г/кг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г/кг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г/кг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г/л + лямбда - цигалатрин, 150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 - циперметрин,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 - циперметрин,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 + циперметрин,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г/л + лямбда - цигалотрин, 135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- цигалотрин,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микрокапсулалы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 + циперметрин,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г/л + дельтаметрин, 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- циперметрин,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майлы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кемінде 45 миллиард өміршең споралар/грамм, биологиялық белсенділік 1500 белсенділік бірлігі (ББ)/грамм, экзотоксиннің құрамы 0,6-0,8% (споралы-кристалды кешен және син-экзотоксин Вacillus thurinqiensis, variant Тhurinqiensis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құрғақ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–грамға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 –грамға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тіркеуі бар, гербицид және десикант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тіркеуі бар, инсектицид және ауыл шаруашылығы тауарын өндірушілердің қойма 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фунгицид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 мақсаттағы мемлекеттік тіркеуі бар, инсектицид және егіс алдындағы өндеуге арналған препарат ретінде пайдаланылатын препараттар.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Пестицидтерді, биоагенттердi (энтомофагтарды) субсидиялауға арналған бюджет қаражатының көлемдері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әкімдігінің 18.10.2021 </w:t>
      </w:r>
      <w:r>
        <w:rPr>
          <w:rFonts w:ascii="Times New Roman"/>
          <w:b w:val="false"/>
          <w:i w:val="false"/>
          <w:color w:val="ff0000"/>
          <w:sz w:val="28"/>
        </w:rPr>
        <w:t>№ А-10/517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Қарастырылған қаражат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9 288 773 000,0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468 742 000,0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9 757 515 000,0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