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e3e3" w14:textId="abde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Тереңдете өңдеп өнім өндіру үшін сатып алынатын ауылшаруашылық өнімдерінің бірлігіне арналған субсидиялар нормативін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2021 жылғы 16 сәуірдегі № А-4/176 қаулысы. Ақмола облысының Әділет департаментінде 2021 жылғы 23 сәуірде № 8446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"Өңдеуші кәсіпорындардың ауылшаруашылық өнімін тереңдете өңдеп өнім өндіруі үшін оны сатып алу шығындарын субсидиялау қағидаларын бекіту туралы" Қазақстан Республикасы Ауыл шаруашылығы министрінің 2014 жылғы 26 қарашадағы № 3-2/615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10087 болып тіркелген)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тереңдете өңдеп өнім өндіру үшін сатып алынатын ауылшаруашылық өнімдерінің бірлігіне арналған субсидиялар нормативі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 әкімдігінің кейбір қаулыларының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Ақмола облысы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Тереңдете өңдеп өнім түрлерін өндіру үшін сатып алынатын ауылшаруашылық өнімдерінің бірлігіне арналған субсидиялар нормативі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әкімдігінің 02.05.2024 </w:t>
      </w:r>
      <w:r>
        <w:rPr>
          <w:rFonts w:ascii="Times New Roman"/>
          <w:b w:val="false"/>
          <w:i w:val="false"/>
          <w:color w:val="ff0000"/>
          <w:sz w:val="28"/>
        </w:rPr>
        <w:t>№ А-5/207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Ауылшаруашылық өнімінің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Тереңдете өңделген өнімдердің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Субсидия нормативі, теңге/килограмм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әкімдігінің күші жойылды деп танылған, кейбір қаулыларының тізбесі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"Ауылшаруашылық өнімін тереңдете өңдеп өндіруі үшін сатып алынатын ауылшаруашылық өнімдерінің бірлігіне арналған субсидиялар нормативін бекіту туралы" 2015 жылғы 30 наурыздағы № А-4/123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4784 болып тіркелген).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әкімдігінің "Ауылшаруашылық өнімін тереңдете өңдеп өндіруі үшін сатып алынатын ауылшаруашылық өнімдерінің бірлігіне арналған субсидиялар нормативін бекіту туралы" Ақмола облысы әкімдігінің 2015 жылғы 30 наурыздағы № А-4/123 қаулысына өзгеріс енгізу туралы" 2016 жылғы 29 қаңтардағы № А-2/43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5279 болып тіркелген).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Ақмола облысы әкімдігінің "Ауылшаруашылық өнімін тереңдете өңдеп өндіруі үшін сатып алынатын ауылшаруашылық өнімдерінің бірлігіне арналған субсидиялар нормативін бекіту туралы" Ақмола облысы әкімдігінің 2015 жылғы 30 наурыздағы № А-4/123 қаулысына өзгеріс енгізу туралы" 2019 жылғы 9 сәуірдегі № А-4/159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7129 болып тіркелген).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Ақмола облысы әкімдігінің "Ауылшаруашылық өнімін тереңдете өңдеп өндіруі үшін сатып алынатын ауылшаруашылық өнімдерінің бірлігіне арналған субсидиялар нормативін бекіту туралы" Ақмола облысы әкімдігінің 2015 жылғы 30 наурыздағы № А-4/123 қаулысына өзгеріс енгізу туралы" 2020 жылғы 3 наурыздағы № А-3/107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7715 болып тіркелген).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