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06ae3" w14:textId="b106a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Ақмола облысы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әкімдігінің 2021 жылғы 29 сәуірдегі № А-5/216 қаулысы. Ақмола облысының Әділет департаментінде 2021 жылғы 30 сәуірде № 8461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Ақмола облысының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Ақмола облысы әкімдігінің кейбір қаулыларының күші жойылды деп танылсын: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Ақмола облысы әкімдігінің "Ашық деректердің интернет-порталында орналастырылатын ашық деректер тізбесін бекіту туралы" 2016 жылғы 10 маусымдағы № А-7/269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5460 болып тіркелген);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Ақмола облысы әкімдігінің "Ашық деректердің интернет-порталында орналастырылатын ашық деректер тізбесін бекіту туралы" Ақмола облысы әкімдігінің 2016 жылғы 10 маусымдағы № А-7/269 қаулысына өзгерістер енгізу туралы" 2019 жылғы 30 қазандағы № А-11/520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7465 болып тіркелген).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Ақмола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Е.Маржикпаев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