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4e742" w14:textId="914e7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аумағында карантиндік режимін енгізе отырып карантинді аймағын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2021 жылғы 28 мамырдағы № А-5/270 қаулысы. Ақмола облысының Әділет департаментінде 2021 жылғы 31 мамырда № 8493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Өсімдіктер карантині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Қазақстан Республикасының Заңына, "Қазақстан Республикасының аумағын карантиндік объектілерден және бөтен текті түрлерден қорғау жөніндегі қағидаларды бекіту туралы" Қазақстан Республикасы Ауыл шаруашылығы министрінің 2015 жылғы 29 маусымдағы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Ауыл шаруашылығы министрлігі Агроөнеркәсіптік кешендегі мемлекеттік инспекция комитетінің Ақмола облыстық аумақтық инспекциясының 2021 жылғы 28 сәуірдегі № 03-06-326 ұсынымының негізінде,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карантиндік арамшөп – жатаған (қызғылт) укекіре бойынша залалданған алаңдардың көлемінде Ақмола облысы аумағында карантиндік режимін енгізе отырып карантинді аймақ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карантиндік арамшөп – далалық арамсояу бойынша залалданған алаңдардың көлемінде Ақмола облысы аумағында карантиндік режимін енгізе отырып карантинді аймақ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орманның карантиндік зиянкесі – жұпсыз жібек көбелегі бойынша залалданған алаңдардың көлемінде Ақмола облысы аумағында карантиндік режимін енгізе отырып карантинді аймақ белгіленсін.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облысы әкімдігінің кейбір қаулыларының күші жойылды деп танылсын.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Ақмола облысы әкімінің жетекшілік ететін орынбасарына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А-5/270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облысының аумағында карантиндік арамшөп – жатаған (қызғылт) у кекіремен залалданған алаңдарға карантиндік режим енгізе отырып белгіленген карантинді аймақтар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әкімдігінің 01.03.2024 </w:t>
      </w:r>
      <w:r>
        <w:rPr>
          <w:rFonts w:ascii="Times New Roman"/>
          <w:b w:val="false"/>
          <w:i w:val="false"/>
          <w:color w:val="ff0000"/>
          <w:sz w:val="28"/>
        </w:rPr>
        <w:t>№ А-3/101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бастап қолданысқа енгізіледі) қаулысымен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Қалалардың, ауылдық округтердің, ауылдардың, кенттердің атаулары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Залалданған жерлердің көлемі (гектар)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округтері: Новорыбин, Урюпин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округтері: Астрахан, Есіл, Николаев, Острогор, Первомай, Ұзынкөл; Каменка ауылы.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10 143,7737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Атбасар қаласы; ауылдық округтері: Макеевка, Сергеевка, Шұңқыркөл,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2 433,3489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округтері: Жібек жолы, Бірсуат, Константинов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округтері: Баймырза, Бірсуат, Макинка; Мамай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округтері: Алакөл, Ұзынкөл, Жалманқұлақ; ауылдар: Абай, Бауман, Буревестник, Егіндікөл, Спиридоновка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15 539,3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Еркіншілік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округтері: Бұзылық, Двуречный, Жаныспай, Қаракөл, Красивинский, Свободный; ауылдар: Ақсай, Московский; Красногорский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Державин қаласы; ауылдық округтері: Жаңадала, Костычево, Нахимов, Отрадный, Уәлихан; ауылдар: Бірсуат, Гастелло, Құмсуат, Львов, Пригород, Пятигор, Үшқарасу, Тасөткел, Тассуат, Шойындыкөл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80 314,3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округтері: Жаңа Қийма, Ешім, Қызылсай, Запорожье, Тарасов, Беловод; ауылдар: Жақсы, Терісаққан, Белағаш, Подгорное, Киевское, Новокиенка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14 344,9536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округтері: Зеренді, Күсеп.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округтері: Барақпай, Васильев, Веселов, Жамбыл, Сандықтау, Широков, Максимов; Мәдениет ауылы,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округтері: Қорғалжын, Кеңбидайық, Арықты, Майшұқыр, Қызылсай, Амангелді, Қарашалғын.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34 045,260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округтері: Шалқар, Софиевка, Рахымжан Қошқарбаев, Арайлы, Жаңаесіл, Нұресіл, Оразақ, Жарлыкөл, Родина; ауылдар: Мәншүк Мәметова, Ақмол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36 775,1077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округтері: Раевка, Новокубанка, Бектау, Пригородный, Петровка, Андреевка, Бозайғыр, Дамса; Шортанды кенті.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18 198,294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241 592,3379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А-5/270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облысының аумағында карантиндік арамшөп – далалық арамсояумен залалданған алаңдарға карантиндік режим енгізе отырып белгіленген карантинді аймақтар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Ақмола облысы әкімдігінің 01.03.2024 </w:t>
      </w:r>
      <w:r>
        <w:rPr>
          <w:rFonts w:ascii="Times New Roman"/>
          <w:b w:val="false"/>
          <w:i w:val="false"/>
          <w:color w:val="ff0000"/>
          <w:sz w:val="28"/>
        </w:rPr>
        <w:t>№ А-3/101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бастап қолданысқа енгізіледі) қаулысымен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Қалалар, кенттер, ауылдық округтер және ауылдардың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Залалданған жерлердің көлемі (гектар)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округтері: Двуречный, Қаракөл, Интернациональный, Свободный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округтері: Ешім, Жаңа Қийма, Қызылсай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округтері: Жаңадала, Отрадный, Пятигор; ауылдар: Бірсуат, Гастелло, Пригород, Далабай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Айдабол ауылдық округі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округтері: Балкашин, Сандықтау, Широков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101,895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А-5/270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облысының аумағында орманның карантиндік зиянкесі – жұпсыз жібек көбелегімен залалданған алаңдарға карантиндік режим енгізе отырып белгіленген карантинді аймақтар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Ақмола облысы әкімдігінің 01.03.2024 </w:t>
      </w:r>
      <w:r>
        <w:rPr>
          <w:rFonts w:ascii="Times New Roman"/>
          <w:b w:val="false"/>
          <w:i w:val="false"/>
          <w:color w:val="ff0000"/>
          <w:sz w:val="28"/>
        </w:rPr>
        <w:t>№ А-3/101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бастап қолданысқа енгізіледі) қаулысымен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Залалданған жерлердің көлемі (гектар)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"28"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А-5/270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әкімдігінің күші жойылды деп танылған, кейбір қаулыларының тізбесі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облысы әкімдігінің "Щучье ауданының аумағында карантин режимін енгізе отырып карантиндік аймақты белгілеу туралы" 2007 жылғы 19 сәуірдегі № А-4/129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3224 болып тіркелген).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Ақмола облысы әкімдігінің "Зеренді ауданының аумағында карантин режимін енгізе отырып карантиндік аймақты белгілеу туралы" 2008 жылғы 11 сәуірдегі № А-3/122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3249 болып тіркелген).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Ақмола облысы әкімдігінің "Ақмола облысы аумағында карантиндік режимін енгізе отырып карантинді аймағын белгілеу туралы" 2020 жылғы 6 мамырдағы № А-5/249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7851 болып тіркелген).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