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8eec" w14:textId="7c78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тарих және мәдениет ескерткіштерінің мемлекеттік тізімін бекіту туралы" Ақмола облысы әкімдігінің 2020 жылғы 28 шілдедегі № А-8/377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12 қазандағы № А-10/510 қаулысы. Қазақстан Республикасының Әділет министрлігінде 2021 жылғы 15 қазанда № 24766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тарих және мәдениет ескерткіштерінің мемлекеттік тізімін бекіту туралы" Ақмола облысы әкімдігінің 2020 жылғы 28 шілдедегі № А-8/377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7978 болып тіркелген)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маңызы бар тарих және мәдениет ескерткіштерінің мемлекеттік тізімінде: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194-1-жолмен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1"/>
        <w:gridCol w:w="1658"/>
        <w:gridCol w:w="1658"/>
        <w:gridCol w:w="3963"/>
      </w:tblGrid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ескерткіші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қ., әкімдік ғимаратының алдындағы алаңда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278-жол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556-1-жолмен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5120"/>
        <w:gridCol w:w="337"/>
        <w:gridCol w:w="4544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"Құмай" археологиялық-этнографиялық кешені, біздің дәуіріміздің VI-VII ғасыр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а. солтүстігіне қарай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51°15'50″,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72°43'39″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924-1-жолмен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2733"/>
        <w:gridCol w:w="1490"/>
        <w:gridCol w:w="3563"/>
      </w:tblGrid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924-1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Мәлік Ғабдуллиннің ескерткіші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өнер құрылысы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қ., Абай көшесіндегі қалалық саябақ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1017-жол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1033-жолмен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0"/>
        <w:gridCol w:w="1744"/>
        <w:gridCol w:w="1745"/>
        <w:gridCol w:w="4171"/>
      </w:tblGrid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ескерткіші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қ., Спорт сарайы алдындағы алаң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мәдениет, архивтер мен құжаттамалар басқармасы"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Ақмола облысы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