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a6d4" w14:textId="244a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7 желтоқсандағы № А-12/634 қаулысы. Қазақстан Республикасының Әділет министрлігінде 2021 жылғы 13 желтоқсанда № 25745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облысының ауызсумен жабдықтаудың баламасыз көздері болып табылатын сумен жабдықтаудың ерекше маңызды оқшау жүйелерінің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Ақмола облысы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ауызсумен жабдықтаудың баламасыз көздері болып табылатын сумен жабдықтаудың ерекше маңызды оқшау жүйелерінің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4"/>
        <w:gridCol w:w="7796"/>
      </w:tblGrid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сумен жабдықтау жүйесінің атауы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"Анар"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"Арнасай"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"Белояр"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"Донецкое"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"Константиновка"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"Михайловка"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"Николаевка"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"Ольгинка"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"Ақтасты"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"Бұлақсай"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"Байдалы"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"Берсуат"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"Бабатай"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– Оба"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"Қойкелді"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"Волгодоновка"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"Жалтыркөл"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"Сараба" оқшау су құбыры, Аршалы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"Еркіншілік"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"Ақмырза"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"Новомарковка"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"Қойтас"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"Бозтал"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"Өлеңті"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"Күншалған"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"Тайбай"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"Малтабар"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"Елтай"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"Балықты"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"Олжабай Батыр"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"Байсары" оқшау су құбыры, Ерейментау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"Біртал"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"Двуречное"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"Ейское"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"Жаныспай"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"Знаменка"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"Интернациональное"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"Қаракөл"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"Красивое"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"Орловка"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"Раздольное"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"Курское"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"Ленинское"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"Ярославка" оқшау су құбыры, Есіл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"Перекатное"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"Новокиенское"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"Қима"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"Беловод"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"Тарасов"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"Подгорное"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"Белағаш"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"Кировское"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"Запорожское"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"Моховое"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"Қалымкөл" оқшау су құбыры, Жақсы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 – Талды"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"Үшқарасу"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"Отрадное"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"Уәлихан"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"Гастелло"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"Далабай"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"Зерноград"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"Костычев"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"Львов"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"Пригородный"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"Пятигорск"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"Тасөткел"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"Тассуат" оқшау су құбыры, Жарқайың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"Жұмай" оқшау су құбыры, Қорғалжын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"Садырбай" оқшау су құбыры, Қорғалжын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"Ұялы" оқшау су құбыры, Қорғалжын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"Үшсарт" оқшау су құбыры, Қорғалжын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"Қажымұқан"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"Мортық"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"Қызылсуат"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"Жайнақ"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"Қаратомар"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"Красноярка"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"Жалғызқұдық"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"Садовое"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"Фарфоровый" оқшау су құбыры, Целиноград ауданы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"Новоишимка" оқшау су құбыры, Целиноград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