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5ecc" w14:textId="f6d5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субсидиялардың нормаларын, сондай-ақ тыңайтқыштарды (органикалық тыңайтқыштарды қоспағанда) субсидиялауға бюджеттік қаражат көлемдерін бекіту туралы" Ақмола облысы әкімдігінің 2021 жылғы 7 сәуірдегі № А-4/158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2021 жылғы 22 желтоқсандағы № А-12/663 қаулысы. Қазақстан Республикасының Әділет министрлігінде 2021 жылғы 23 желтоқсанда № 25973 болып тіркелді. Күші жойылды - Ақмола облысы әкімдігінің 2022 жылғы 19 сәуірдегі № А-4/189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19.04.2022 </w:t>
      </w:r>
      <w:r>
        <w:rPr>
          <w:rFonts w:ascii="Times New Roman"/>
          <w:b w:val="false"/>
          <w:i w:val="false"/>
          <w:color w:val="ff0000"/>
          <w:sz w:val="28"/>
        </w:rPr>
        <w:t>№ А-4/189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2021 жылғы 7 сәуірдегі "Тыңайтқыштардың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субсидиялардың нормаларын, сондай-ақ тыңайтқыштарды (органикалық тыңайтқыштарды қоспағанда) субсидиялауға бюджеттік қаражат көлемдерін бекіту туралы" № А-4/158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8430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"Ақмола облысының ауыл шаруашылығы басқармасы" мемлекеттік мекемесі Қазақстан Республикасының заңнамасында белгіленген тәртіппен осы қаулының Ақмола облысы әкімдігінің интернет-ресурсында орналастырылуын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Ақмола облысы әкімінің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А-12/663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Тыңайтқыштардың құрамындағы әсер етуші заттар,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 нормалары теңге/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сұйық нитрат аммоний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В маркалы аммоний сульфаты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карбамид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азотты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кемінде 6,8, N нитратты - кемінде. 6,8, N амидті - кемінде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"КАС-PS"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С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"Б" маркалы суперфосфат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байытылған ұнтақ тәрізді суперфосфат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кең орнының фосфоритті концентраты және 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тыңайтқыш-супрефос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Азот-фосфорлы күкірт құрамды тыңайтқыш, SiB маркалы (модификацияланған минералды тыңайтқыштар)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несепзәр фосфаты (17,5-44-0)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 P - 46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жоғарғы және бірінші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N-10, P-46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10-46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N-12, P-52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МАР 12:52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қоспасы маркалы: 10:46:0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электролиттік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тазартылған күкірт 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SOP 0.0.51 (47)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С 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С 7,5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С 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кешенді сұйық тыңайтқыштар (КСТ)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(КСТ)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ЖСУ ФСМ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Р2О5-13,14, К2О-1,25, SO3-3,75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 (NPK-тыңайтқыш)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 (NPK – тыңайтқыш маркалы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 маркалы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азофоска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Азотты-фосфорлы-калийлі-нитроаммофоска (азофоска)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(азофоска) тыңайтқыш,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кешенді минералды тыңайтқыш (NPK - тыңайтқыш) маркалы 16:16:16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маркалы NPK 16:16:16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маркалы SiB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маркалы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түйіршікті құрамды нитроаммофоска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түйіршікті құрамды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түйіршікті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түйіршікті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түйіршікті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түйіршікті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маркалы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маркалы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кешенді минералды тыңайтқыш (NPK- тыңайтқыш) маркалы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(диаммофоска) тыңайтқыш, маркалы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Азотты-фосфорлы-калийлі-нитроаммофоска (азофоска) тыңайтқыш,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 диаммофоска тыңайтқыш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маркалы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 (NPK тыңайтқыш) маркалы 5:14:14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Азотты-фосфорлы-калийлі-нитроаммофоска (азофоска) тыңайтқыш,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Азотты-фосфорлы-калийлі-нитроаммофоска (азофоска) тыңайтқыш,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 (NPK тыңайтқыш) маркалы 6:14:14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Азотты-фосфорлы-калийлі-нитроаммофоска (азофоска) тыңайтқыш,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 (NPK- тыңайтқыш) маркалы 20:20:10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Азотты-фосфорлы-калийлі-нитроаммофоска (азофоска) тыңайтқыш, NPK-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азотты-фосфорлы-калийлі минералды тыңайтқыш (NPK тыңайтқыш қоспалары)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 (2) маркалы күкірт құрамды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маркалы NPK-1 (диаммофоска),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Азотты-фосфорлы-калийлі-нитроаммофоска (азофоска) тыңайтқыш, NPK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Азотты-фосфорлы-калийлі-нитроаммофоска (азофоска) тыңайтқыш, NPK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маркалы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Кешенді азотно-фосфорлы-калийлі тыңайтқыш маркалы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Азотно-фосфорлы-калийлі (диаммофоска) тыңайтқыш, маркалы 10:26:26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маркалы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түйіршікті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Кешенді азотты-фосфорлы-калийлі тыңайтқыш маркалы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Кешенді азотты-фосфорлы-калийлі тыңайтқыш маркалы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Кешенді азотты-фосфорлы-калийлі тыңайтқыш маркалы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маркалы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 бар азотты-фосфорлы тыңайтқыш, маркалы NP+S=20:20+14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 бар азотты-фосфорлы тыңайтқыш маркалы NP+S=20:20+14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 бар күрделі азотты-фосфорлы тыңайтқыш (NP+S-тыңайтқыш) маркалы 20:20:14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 бар күрделі азотты-фосфорлы тыңайтқыш маркалы 20:20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 бар күрделі азотты-фосфорлы тыңайтқыш маркалы 20:20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тыңайтқыш, маркалы SiB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 бар күрделі азотты-фосфорлы тыңайтқыш, маркалы 20:20+BCMZ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 бар азотты-фосфорлы тыңайтқыш маркалы 20:20 (13,5)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 (NP+S-тыңайтқыш) маркалы 20:20:12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 (NP+S-тыңайтқыш) маркалы 20:20:10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 (NP+S-тыңайтқыш) маркалы 20:20:8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 (NP+S-тыңайтқыш) маркалы 17:22:14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 бар азотты-фосфорлы тыңайтқыш маркалы 16:20(14)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 бар азотты-фосфорлы тыңайтқыш маркалы NP+S=16:20+12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 бар азотты-фосфорлы тыңайтқыш маркалы NP+S=16:20+12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 бар азотты-фосфорлы тыңайтқыш маркалы 15:25 (12)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 бар азотты-фосфорлы тыңайтқыш маркалы 14:34 (13,5)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тыңайтқыш, (NPКS-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кемінде 4,0% Р2О5-кемінде 9,6%, К2О- кемінде 8,0%, SO3-кемінде 12,0%, СаО- кемінде 10,2%, MgO- кемінде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(маркалы А, Б,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құрамында кемінде % аммонийлі азот кемінде 6,0;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құрамды тыңайтқыш (РК-тыңайтқыш)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 кемінде 14%, К2О-8,0% дейін, СаО- кемінде 13,2%, MgO- кемінде 0,45%)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(РКЅ-тыңайтқыш)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 кемінде 13,1%, К2О- 7,0% дейін, SО3- 7,0% дейін, СаО- кемінде 13,3%, MgО-кемінде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 құрамды тыңайтқыш (РS-тыңайтқыш)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 кемінде 11,0%, SO3-10,0% дейін, СаО- кемінде 13,5%, MgO- кемінде 0,45%)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арнайы суда еритін, маркалы 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кристалды маркалы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кристалды тазартылған маркалы: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кристалды маркалы: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кристалды маркалы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калия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(монокалий фосфат) тыңайтқыш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MKP (монокалий фосфат) тыңайтқыш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"НИТРОКАЛЬЦИЙФОСФАТ" НИТРОФОС маркалы А, Б, 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"МЭРС" микробиотыңайтқышы" құрамында микроэлементтер бар қоректі ерітінділер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фитоқосынды Fe-2,5, фитоқосынды Mo-2,0, фитоқосынды Cu-1,0, фитоқосынды Zn-2,5, фитоқосынды Mn-1,0, фитоқосынды Сo-0,5, фитоқосынды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Liva Calcinit (кальций нитраты) тыңайтқыш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Liva ТМ CALCINIT кальций нитраты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(кальцийлі селитра), 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(кальцийлі селитра),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(кальцийлі селитра), В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(кальцийлі селитра), Г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нитраты (кальцийлі селитра), маркалы 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шоғырланған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шоғырланған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кальцийлі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Түйіршектелген кальцийлі селитра маркалы Е, Yara Liva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кальцийлі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кальцийлі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карбамидті- 9,8,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карбамидті- 9,8,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Kristalon Red 12-12-36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Kristalon Yellow 13-40-13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карбамидті-7,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карбамидті-7,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3-11-38 микроэлементтері бар кешенді суда еритін NPK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микроэлементері бар кешенді суда еритін NPK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карбамидті-7, P2O5-11, K2O-31, MgO-2,5, SO3-5, B-0,02, Cu-0,01, Fe-0,15, Mn-0,1, Zn-0,01,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микроэлементері бар кешенді суда еритін NPK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микроэлементері бар кешенді суда еритін NPK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карбамидті- 9,8,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микроэлементері бар кешенді суда еритін NPK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D12, темір хелаты DTPA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D12, темір хелаты DTPA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"Хелатэм" микротыңайтқыш маркалы ДТПА Fe түйіршектелген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Q40 тыңайтқыш, темір хелаты EDDHA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Q40 тыңайтқыш, темір хелаты EDDHA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Кристалды микроэлементтер хелатталған тыңайтқыштар Ультрамаг маркалы "хелат Fe-13"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Zn15, мырыш хелаты EDTA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Zn15, мырыш хелаты EDTA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хелатталған тыңайтқыштар Ультрамаг маркалы "Хелат Zn -15"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 тыңайтқыш, марганец хелаты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 тыңайтқыш, марганец хелаты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Кристалды микроэлементтер хелатталған тыңайтқыштар Ультрамаг маркалы "Хелат Mn -13"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Cu15 тыңайтқыш, мыс хелаты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Cu15 тыңайтқыш, мыс хелаты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хелатталған тыңайтқыштар Ультрамаг маркалы "Хелат Cu -15" маркалы хелатты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 Fe-4, Mn-4, Zn-1,5, Mo-0,1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 Fe-4, Mn-4, Zn-1,5, Mo-0,1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Tenso Coctail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SО3- 28,75, B-8, Vn-7, Mo-0,4 + 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KOMBIPHOS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 (магний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 А маркасы (I сорт, II сорт, III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В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В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MgO-16;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магний сульфаты, маркалы: ұсақ кристалды Эпсомит, түйіршіктелген Эпсомит, ұсақ кристалды Кизерит, түйіршіктелген Кизерит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(калия нитраты)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(калий нитраты)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азотқышқылды калий 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Калийлық селитра Multi-K GG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Калийлық селитра техникалық маркалы АШ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 MAG тыңайтқыш (магния нитраты)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тыңайтқыш (магний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 қышқылды магний (магнийлық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(магнийлық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гуминды қышқылдар- 19-21, фульвоқышқылдары-3-5, ульминды қышқылдар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аминоқышқылдар- 9,3,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аминоқышқылдары-20,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кешенді минералды тыңайтқыш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Органо-минералды тыңайтқыш Биостим маркалы "Старт"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маркалы "Әмбебап"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10,0, N – 6,0, К2О – 3,0%, SO3 – 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Органо-минералды тыңайтқыш Биостим маркалы "Өсім"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маркалы "Астық"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маркалы "Майлы"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маркалы "Қызылша"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маркалы "Жүгері"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маркалы "Жүгері үшін"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маркалы "Майлы дақылдар үшін"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маркалы "Дәнді дақылдар үшін"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маркалы "Бұршақтар үшін"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Ультрамаг Комби тыңайтқыш маркалы "Картоп үшін"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маркалы "Қызылша үшін"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тыңайтқыш, маркалы 6:14:35+2MgO+МЭ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тыңайтқыш, маркалы 12:8: 31 + 2MgO+МЭ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маркалы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маркалы15:15:30+1,5 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тыңайтқыш, маркалы 18:18:18+3MgO+МЭ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тыңайтқыш, маркалы 20:20:20+МЭ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 B-0,1%, Fe-0,1%, Cu-0,1%, Mo-0,02%, Co-0,01%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(Астық фертигрейні)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 Mn-0,3%, Zn-0,15%,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Брикс2/Tecamin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Brix2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поли-гиброктер-карбоқышқылдары-20%, N-2, 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0,5% B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К2O-8%, B-0,02%, C-12%, Fe-0,5% (EDTA), Zn-0,08% (EDTA), кайгидрин, бетаин, альгинды қышқыл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К2O - 8,0%, C - 8,0%, Fe - 0,02% (EDDHSA), полисахаридтер, дәрумендер, ақуыздар, аминоқышқылдары, тазаланған гумусты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K2O-15,5%, C-3,0,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K2O 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Р205-40, K2O 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K2O 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 К2O-18%, MgO - 3%, 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Р205-18,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 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Р205-11, K2O-38, MgO-4,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Р205-18,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Р205-6,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Р205-54, K2O-10, Fe (ЭДТА) - 0,16, Mn (ЭДТА) - 0,11, Zn (ЭДТА) - 0,08, Cu (ЭДТА) -0,04, B-0,06, Mo-0,02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дәрумендер, сапонин, бетаин, ақуыздар, аминоқышқылдар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дәрумендер, ақуыздар, аминоқышқылдар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(АМИДТІ АЗОТ), P2O5-17% (ФОСФОР ПЕНТОКСИДІ)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аминоқышқылдар,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аминоқышқылдар,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C-12%, Fe-0,5% (EDDHA), Zn-0,08% (EDTA), кайгидрин, бетаин, альгинды қышқыл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дәрумендер, осмолиттер, бетаин, ақуыздар, аминоқышқылдар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аминоқышқылдар-33, жалпы N-9,8, органикалық заттар 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дақылдарға арналған Нутривант Плюс"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Mn-0,2, Cu-0,2,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дақылдарға арналған Нутривант Плюс"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дақылдарға арналған Нутривант Плюс"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 қайнататын арпаға арналған "Нутривант Плюс"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"Нутривант Плюс" (сыра қайнататын арпа)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қызылшасына арналған "Нутривант Плюс"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"Әмбебап Нутривант"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MgO-3, S-2,4, Fe-0,2, Zn-0,052, B-0,02, Mn-0,0025, Cu-0,0025, Mo-0,0025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бос аминоқышқылдар- 10, полисахаридтер-6,1, ауксиндер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құрамы N-9,8; бос аминоқышқылдар-33; жалпы органикалық заттар саны- 48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аминды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(А маркасы, Б маркасы)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 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 - 0,02,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SWISSGROW Phoskraft Mn-Zn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аминоқышқылы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Aminostim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Sprayfert 312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 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Algamina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Agrumax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тыңайтқышы SWISSGROW Phomazin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Hordisan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SWISSGROW Thiokraft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Vigilax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SWISSGROW Fulvimax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"Vittafos Cu"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Vittafos маркалы NPK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 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Vittafos маркалы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аминоқышқылы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"Gemmastim"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аминоқышқылы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 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C-33%, L-аминоқышқылы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Growfert+Micro маркалы: 10-52-10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Growfert+Micro маркалы: 13-6-26+8 CaO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Growfert+Micro маркалы: 15-5-30+2MgO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Growfert+Micro маркалы: 18-18-18+1MgO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Growfert+Micro маркалы 8-20-30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Growfert+Micro маркалы 3-5-55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Growfert+Micro маркалы 3-8-42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"Fosiram"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"Etidot 67"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"Ferromax"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"Ferrovit"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"Micrall"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 Fe-4%, 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"Growbor"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"Microlan"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"Sancrop"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"Nutrimic Plus"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"Vittaspray"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"Cerestart"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Изагри-К, Калий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Изагри-К, Мыс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Изагри-К, Азот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Изагри-К, Мырыш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Изагри-М, Бор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Фосфор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Изагри-К, Вита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Изагри-М, Форс Рост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Изагри-К, Форс қоректі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аминоқышқылдар-10%, барлығы N-3, оның ішінде аммонинды-0,6, нитратты-0,7, органикалық - 1,7,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және К калий фосфиті түріндегі -КН2РО3), салицилды қышқыл, бетаиндер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хелаттандыратын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гуминді тыңайтқыш "Белый жемчуг"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заттар-46,5 г/л, гуминды қышқылдар-38,9 г/л, фульво қышқылдар-7,6, N-0,14г/л, P2O5-16,7 г/л, K2O-29,8 г/л, Fe-312 мг/л, , CaO-5670 мг/л, MgO-671 мг/л, Co-0,051 мг/л, Zn-0,23 мг/л, Cu-0,30,мг/л, Mn-31,4 мг/л, Mo-0,10 мг/л, Si2O-631 мг/л, құрғақ қалдық – 84 г/л, күл – 55,8 %, pH-7,2 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микротыңайтқыш "Волски Моноформы" маркалы "Волски Моно-Сера"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микротыңайтқыш "Волски Моноформы" маркалы "Волски Моно-Бор"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микротыңайтқыш "Волски Моноформы" маркалы "Волски Моно-Цинк"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кешенді минералды тыңайтқыш "Волски Микрокомплекс" маркалы "Микромак"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P2O5:0,2-0,6, K2О:0,84-5,9, SО3:1,0-5,0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кешенді минералды тыңайтқыш "Волски Микрокомплекс" маркалы "Микроэл"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кешенді минералды тыңайтқыш "Волски Микрокомплекс" маркалы "Экомак"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кешенді минералды тыңайтқыш "Страда" маркалы "Страда N"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P2O5:2,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кешенді минералды тыңайтқыш "Страда" маркалы "Страда 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P2O5:20, K2О:5, SО3:0,8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кешенді минералды тыңайтқыш "Страда" маркалы "Страда 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P2O5:5,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аминоқышқылдар – 2,86%; органикалық қышқылдар – 2,30%; моносахаридтер-0,00403%, фитогормондар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11,1%; Р2О5- 4,03%, К2О- 6,47%, SO3 – 0,02%; Cu – 0,01 %; В – 0,02%; Fe – 0,02%; Mn- 0,01%; Zn – 0,01%; аминоқышқылдар – 3%; органикалық қышқылдар– 0,7%; полисахаридтер – 0,00388%; фитогормондар – 0,00044 %;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аминоқышқылдар – 5,19 %; органикалық қышқылдар – 5,30 %; моносахаридтер – 0,00379 %; фитогормондар – 0,00043 %; гуминды қышқылдар – 0,25 %, фульвоқышқылдар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аминоқышқылдар – 1,5%; моносахаридтер – 0,00368 %;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SO3-4,41%; аминоқышқылдар – 1,39%; органикалық қышқылдар – 7,20%; моносахаридтер – 0,00329 %; фитогормондар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аминоқышқылдар – 2,68 %; органикалық қышқылдар – 6,20 %; моносахаридтер – 0,00397 %; фитогормондар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аминоқышқылдар – 2,78 %; органикалық қышқылдар – 8,35 %; моносахаридтер – 0,00385%;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аминоқышқылдар – 0,78 %; органикалық қышқылдар – 0,10 %; моносахаридтер – 0,00347 %; фитогормондар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аминоқышқылдар – 0,08 %; органикалық қышқылдар – 4,5 %; моносахаридтер – 0,00365 %;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0,50 %; Мо – 3,00 %; Zn – 0,50 %; аминоқышқылдар – 4,26 %; органикалық қышқылдар – 16,5 %; моносахаридтер – 0,00417 %; фитогормондар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аминоқышқылдар – 35,0 %; моносахаридтер – 0,1 %; фитогормондар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ТЕРРА маркалы 3:18:18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Р2О5 – 18,0 %; К2О –18,0 %; MgO–0,015 %; SO3 – 0,015 %; В – 0,022 %; Cu – 0,038 %; Fe – 0,07 %; Mn – 0,03 %;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маркалы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маркалы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Р2О5 – 18,0 %; К2О –9,0 %; MgO–0,012 %; SO3 – 0,012 %; В – 0,018 %; Cu – 0,04 %; Fe – 0,065 %; Mn – 0,028 %; Мо–0,012 %; Zn – 0,012 %;, Si–0,012 %; Co – 0,0012%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 Mix бидай"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N-4% Р2О5 -40% K2O-5,48% B-4,5% Zn-14,6% Mo-0,5% MgO-6,56% Mn-21,1% Fe-14% S-7,95 Cu-7,6%, органикалық қышқылдар -25 г/л, аминоқышқылдар -25 г/л, өсімдіктердің өсуі мен иммунитетінің стимуляторлары – 10 г/л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 Mix Әмбебап"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N-2,33% Р2О5 -20,3% K2O-13,7% B-5,1% Zn-5,6% Mo-0,06% Co-0,01% MgO-8,2% Mn-8,13% Fe-1,0% Cu-1,6%, органикалық қышқылдар-25 г/л, аминоқышқылдар -25 г/л, өсімдіктердің өсуі мен иммунитетінің стимуляторлары – 10 г/л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Zn-12,5%, N-16,4%, +аминоқышқылдар -85г/л, өсімдік иммунитеті мен өсуінің стимуляторлары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 -25 г/л, аминоқышқылдар — 25 г/л, өсімдіктердің өсуі мен иммунитетінің стимуляторлары — 10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бұршақты вегетация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органикалық қышқылдар -25 г/л, аминоқышқылдар -25 г/л, өсімдіктердің өсуі мен иммунитетінің стимуляторлары – 10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астық тұқымдары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+органикалық қышқылдар -25 г/л, аминоқышқылдар — 25 г/л, өсімдіктердің өсуі мен иммунитетінің стимуляторлары —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 12%, фульвоқышқылдар 2%, органикалық төмен молекулалы қышқылдар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Р2О5 -0,15, K2O-3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Р2О5 -13, K2O-3,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Р2О5 -3,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Р2О5 -2,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Глицерол маркалы Кешенді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Глицерол маркалы Мырыш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Глицерол маркалы Калий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Глицерол маркалы Бор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Р2О5 -13,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Р2О5 -2, K2O-2, аминоқышқылы-12,5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Р2О5 -10,6;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Р2О5 -11,4,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8-5-40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15-40-15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маркалы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маркалы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Лигногумат маркалы ВМ- NPK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Лигногумат маркалы Б СУПЕР БИО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Органоминералды тыңайтқыш "HumiPro"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тұздарының және минералды тыңайтқыштардың су қоспасы. NPK=0,08-0,05-0,8, органикалық заттар – 5,5% , оның ішінде гуматтар – 4,3%, фульваттар – 1,04%, кинетин,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"VitaePro"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органикалық заттар мен минералды тыңайтқыштардың су қоспасы. NPK=0,1-0,05-0,6, органикалық заттар – 2,8%, оның ішінде цитокинин, ауксин элиситорлар, В1,В2,С, РР витаминдері,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Изабион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және пептидтер - 62,5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тыңайтқыш маркалы 15+00+20+8MgO+Te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тыңайтқыш маркалы 17+05+13+6MgO+Te (ES)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 Te) тыңайтқыш маркалы 18+08+12+7MgO+Te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тыңайтқыш маркалы 19+00+19+2MgO+Te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тыңайтқыш маркалы 20+05+20+2MgO+Te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тыңайтқыш маркалы 22+05+08+8MgO+Te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тыңайтқыш маркалы 22+05+10+5MgO+Te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тыңайтқыш маркалы 23+05+12+2MgO+Te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тыңайтқыш маркалы 25+13+00+7,5MgO+Te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тыңайтқыш маркалы 26+00+08+8MgO+Te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тыңайтқыш маркалы 26+05+08+2MgO+Te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тыңайтқыш маркалы 26+05+11+2MgO+Te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тыңайтқыш маркалы 27+05+11+2MgO+Te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тыңайтқыш маркалы 29+05+08+2MgO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тыңайтқыш маркалы 12+05+28+2MgO+Te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тыңайтқыш маркалы 35+00+00+10MgO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тыңайтқыш маркалы 44+00+00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Horti-CoteCRF (N+P+K+Te) тыңайтқыш маркалы 20+6+13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Horti-CoteCRF (N+P+K+Te) тыңайтқыш маркалы 19+6+13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Horti-CoteCRF (N+P+K+Te) тыңайтқыш маркалы 19+6+12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Plus CRF (N+P+K+MgO+Te) тыңайтқыш маркалы 16+06+13+2+Te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Plus CRF (N+P+K+MgO+Te) тыңайтқыш маркалы 16+06+12+2+Te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Plus CRF (N+P+K+MgO+Te) тыңайтқыш маркалы 16+06+11+2+Te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Plus CRF (N+P+K+MgO+Te) тыңайтқыш маркалы 15+06+12+2+Te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Plus CRF (N+P+K+MgO+Te) тыңайтқыш маркалы 15+06+11+2+Te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Plus CRF (N+P+K+MgO+Te) тыңайтқыш маркалы 14+05+11+2+Te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 маркалы 14+10+18+1,3+Te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Top-dress CRF (N+P+K+MgO+Te) тыңайтқыш маркалы 26+07+10+Te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Granustar CRF (N+P+K+MgO+(Mn)/(Te)) тыңайтқыш маркалы 23+05+09+4MgO+Te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20+20+20+1MgO+Te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GranusolWSF (N+P+K+MgO+Te) тыңайтқыш маркалы 20+10+20+2MgO+Te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20+05+10+6MgO+Te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20+00+20+2MgO+Te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27+15+12+1MgO+Te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12+07+25+8CaO+2MgO+ 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10+52+10+1MgO+Te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18+06+26+3MgO+Te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17+10+17+12CaO+Te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10+10+30+6MgO+Te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12+05+24+2MgO+Te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21+10+10+8CaO+Te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18+18+18+3MgO+Te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 маркалы 10+10+30+3MgO+3CaO+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07+12+36+3MgO+Te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11+06+18+2MgO 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тыңайтқыш маркалы 14+08+14+3MgO+7CaO+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P2O5-8, K2O-14, MgO-3, CaO-7, транс элементтер (бор, мыс, темір, марганец, молибден, мырыш, хелаттар EDTA, DTPA, EDDHA)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4,5-11-36-5MgO-TE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20-10-15-2MgO-TE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18-09-29-TE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Р2О5 -12%,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Р2О5 -45%,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Р2О5 -20%,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Р2О5 -19%, K2O-19%, 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Р2О5 -7%, K2O-37%,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Р2О5 -40%,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N-17%, Р2О5 -7%, K2O-21%, MgO-3%, B-0,04%; Cu-0,06%, Fe-0,2%, Mn-0,25%, Mo-0,007, Zn-0,04%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Р2О5 -8%, K2O-25%, MgO-3,5%, B-0,03%; Cu-0,004%, Fe-0,2%, Mn-0,25%, Mo0,007, Zn-0,05%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Р2О5 -6,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Р2О5 -6,8; K2O-18,2; SO3-2,3; B-0,101; Fe-0,051; Mo-0,005; Mn-0,021; Zn-0,051; Cu-0,021; аминоқышқылдар-0,8; ауксиндер-0,68; цитокининдер-0,41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аминоқышқылдар-33,5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Р2О5 -12,1; K2O-13,1; SO3-3,5; B-0,101; Fe-0,051; Mo-0,005; Zn-0,051; Mn-0,021; Cu-0,021; аминоқышқылдар-0,8; ауксиндер-0,68; цитокининдер-0,41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Р2О5 -7,6; K2O-12,0; SO3-2,3; B-0,101; Fe-0,051; Mo-0,005; Zn-0,051; Mn-0,021; Cu-0,021; аминоқышқылдар-0,8; ауксиндер-0,41; ауксиндер-0,41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Р2О5 -7,3; K2O-4,9; B-0,089; Zn-0,26; аминоқышқылдар-5,1; цитокининдер - 0,025, ауксиндер-8,8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GG 15-30-15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GG 19-19-19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Drip 11-44-11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Р2О5 -44,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Drip 26-12-12+2MgO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Drip 20-20-20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Р2О5 -21,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Foliar 8-52-17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Р2О5 -52,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Foliar 23-7-23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Р2О5 -7, K2O-23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6.0.1 Формула: Poly-Feed GG 16-8-32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6.0.1 Формула: Poly-Feed Drip 14-7-21+2MgO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6.0.1 Формула: Poly-Feed Drip 14-7-28+2MgO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6.0.1 Формула: Poly-Feed Drip 12-5-40+2MgO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6.0.1 Формула: Poly-Feed Foliar 16-8-34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 Poly-Feed 9.0.1. Тотықтырғыш аммоний нитратымен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Р2О5 -10,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10.0.1. Аммония нитратымен. Формула: Poly-Feed GG 20-9-20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Р2О5 -10,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Натрий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Калий гуматы.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Р2О5 -7,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Р2О5 -30;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Р2О5 -18;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Р2О5 -31;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органикалық-33%, көміртегі-15%,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органикалық-25%, K2O-6%, альгинды қышқылы-0,5%,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Р2О5 -6;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Р2О5 -42;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минералды тыңайтқыштар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Р2О5 -11; K2О-35; MgO-4,0; S-9,0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минералды тыңайтқыш "Акварин" маркалы 1-ден 16-ға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маркалы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гуминды қышқылдар -7; фульвоқышқылдар-3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маркалы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гуминды қышқылдар -7; фульвоқышқылдар-3; янтарлы қышқыл-3; арахидонды қышқыл-0,0001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"Контур" агрохимикаты маркалы "Контур Рост"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гуминды қышқылдар-7; фульвоқышқылдары-3; янтарлы қышқыл-4; аминоқышқылдар-6,6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"Контур" агрохимикаты маркалы "Контур Антистресс"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гуминды қышқылдар-7; фульвоқышқылдар-3; арахидонды қышқыл-0,0001; тритерпенды қышқылдар-0,2; аминоқышқылдар-4,5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"Контур" агрохимикаты маркалы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күміс иондары-0,05; аминқышқылдар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"Контур" агрохимикаты маркалы "Контур Профи"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гуминды қышқылдар-7; фульвоқышқылдар-3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аминоқышқылы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заттар 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аминоқышқылы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аминоқышқылдар-26; бос свободные аминоқышқылдар 21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аминоқышқылдар-6,3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Naturfos 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 пентаоксид, калий оксиді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НаноКремний"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 К2О-21,1, СаО-0,47, 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"Bactoforce"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 Cu 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"Bacto-К"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10.10.10+SO3+0,2Zn+20 O.M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8.22.0+0,2Zn+20 O.M.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5.15.5+SO3+0,2Zn+Mn+0,1B+20 O.M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50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9.9.9+TE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10.5.20+TE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5.25.5+TE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5.5.25+TE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P15+TE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Combi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Kal 9 +B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15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ORG\L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"Казуглегумус"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- 4,11, P - 5, K - 10,4, Fe - 3,53, Si - 17,61, Na - 2,35, гуминды заттар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калийлі тұздар БМВ-гуминдік қышқылдары-1,5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"БОГАТЫЙ" тыңайтқыш маркалы "5:6:9"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 калий гуматы, фитоспорин-М (титр кемінде 2x10 тірі жасушалар мен споралар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 М" тыңайтқыш маркалы "Кешенді"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калийлі тұздар БМВ-гуминдік қышқыл-1, фитоспорин-М (титр кемінде 1,5x10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"БОРОГУМ- М" тыңайтқыш маркалы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калийлі тұздар БМВ-гуминдік қышқыл -2, фитоспорин-М (титр кемінде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МЕГАМИКС маркалы Тұқым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S-4,6, MgO-1,9, Cu-2,9, Zn-2,7, Fe-0,4,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МЕГАМИКС маркалы Профи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маркалы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маркалы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маркалы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15.30.15 + 2MgO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20.20.20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GREEN-GO 8.16.40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6.48.18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8.24.16 + 10 CaO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аминоқышқылдар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Ecoline Oilseeds (chelates) - ЭКОЛАЙН Майлы (Хелаттар)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aминоқышқылдар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L-a-aминоқышқылдар-7,5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L-a-aминоқышқылдар-8, фитогормондар-75ррm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L-a-aминоқышқылдар-3, фитогормондар-22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-LNK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L-a-aминоқышқылдар-3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ВМ86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COLORADO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Goteo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Appetizer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1,0, GA142– 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аминоқышқылдар-10,5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аминоқышқылдар-7,5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органикалық-0,25, гуминды қышқылдар-9,6, гидроксикарбонды қышқылдар-2,4, бактериялық штамдардың мұздатылған кептірілген қоспасы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агентпен-6, гидроксикарбонды қышқылдар-20, аминоқышқылдар-4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оның ішінде органикалық-2, оның ішінде. мочевина-18, гуминді қышқылдар (гуматтар)-6, гидроксикарбонды қышқылдар-2, аминоқышқылдар-6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оның ішінде органикалық-2, оның ішінде мочевина - 6, Сu агентпен- 3,5, Mn агентпен -3,5, Zn агентпен -0,25, гидроксикарбонды қышқылдар-18, аминоқышқылдар-8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оның ішінде органикалық- 2 құрғақ затқа. - 1,2-1,7, жалпы органикалық зат құрғақ затқа - 80-85, жалпы гумин экстракт (ЖГЭ) құрғақ органикалық затқа - 90-95, табиғи гумин қышқылдары, жалпы гумин экстрактан (ЖГЭ) - 95-96, табиғи фульвоқышқылдар жалпы гумин экстрактан (ЖГЭ)- 4-5, гидроксикарбон қышқылдары-16, аминоқышқылдар-8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 ішінде органикалық-2, оның ішінде мочевина - 1, оның ішінде нитратты - 12, Zn агентпен -12, гидроксикарбонды қышқылдар-18, аминоқышқылдар 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оның ішінде органикалық - 2, мочевина - 10, MgO агентпен - 4, B бороэтаноломин - 2, Cо агентпен - 0,1, Cu агентпен - 0,8, Fe агентпен - 5, Mn агентпен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оның ішінде органикалық - 1,5, B бороэтаноломин - 12, Мо агентпен - 1, гуминді қышқылдар (гуматтар) - 4, гидроксикарбонды қышқылдар- 4, аминоқышқылдар-4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құнарлығын қалпына келтіруге арналған Reasil® Soil Conditioner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 - 1,5, Р2О5 құрғақ затқа - 1,5, К2О құрғақ затқа - 1,5, жалпы органикалық құрғақ затқа - 75-80, жалпы гумин экстракт (ЖГЭ) құрғақ органикалық затқа - 90-95, табиғи гумин қышқылдары жалпы гумин экстрактан (ЖГЭ) - 54-56, гумин қышқылдары (калийлі тұздар) жалпы гумин экстрактан (ЖГЭ)- 40, табиғи фульвоқышқылдар жалпы гумин экстракт (ЖГЭ)- 4-6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егіншілікке арналған Reasil® Soil Conditioner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 - 1,2-1,7, жалпы органикалық зат құрғақ затқа - 80-85, жалпы гумин экстракт (ЖГЭ) құрғақ затқа - 90-95, табиғи гумин қышқылдары жалпы гумин экстрактан (ЖГЭ)- 95-96, табиғи фульвоқышқылдар жалпы гумин экстрактан (ЖГЭ) - 4-5, гидроксикарбон қышқылдары-16, аминоқышқылдар-8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K/Na микроэлементтері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оның ішінде органикалық - 0,25, мочевина - 3,25, K2O агентпен - 2,5, P2O5 - агентпен - 0,50, MgO агентпен - 0,10, B бороэтаноломин - 0,10, Cо агентпен - 0,01, Cu агентпен - 0,05, Fe агентпен - 0,12, Mn агентпен - 0,10, Mo агентпен - 1, Zn агентпен - 0,12, гуминді қышқылдар (гуматтар) - 7, гидроксикарбонды қышқылдар-0,60, аминоқышқылдар-2,40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аминоқышқылдар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аминоқышқылдар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аминоқышқылдар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аминоқышқылдар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аминоқышқылдар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аминоқышқылдар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 -3, P2O5-27, K2O-18, Fe (ЭДТА) - 0,02, Mn (ЭДТА) - 0,009, Zn (ЭДТА) - 0,0019, Cu (ЭДТА) -0,0008, B-0,0017, Mo-0,0008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-5,65, P2O5-5, K2O-3,5, Fe (ЭДТА) - 0,044, Mn (ЭДТА) - 0,05, Zn (ЭДТА) - 0,07, Mo-0,10, бос аминоқышқылдар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-100, СаО - 15, MgO - 2, Cu (ЭДТА) -0,04, Fe (ЭДТА) - 0,05, Mn (ЭДТА) - 0,10, Zn (ЭДТА) - 0,02,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-7, MgO - 10, В - 0,25, Fe (ЭДТА) - 0,05, Mn (ЭДТА) - 0,05, Zn (ЭДТА) - 0,02,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- 31, N мочевина 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Cульфатмочевины (pH-Opti)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Р2О5 - 20, К2О - 30, MgO - 1,5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 Р2О5 - 38, К2О - 8, MgO - 4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- 25, Р2О5 - 5, К2О - 5, MgO - 3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 Р2О5 - 5, К2О - 45, MgO - 2,5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- 18, Р2О5 - 18, К2О - 18, MgO - 2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Р2О5 - 5, К2О - 30, MgO - 3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Р2О5 - 8, К2О - 24,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Р2О5 - 19, К2О - 19,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Р2О5 - 10, К2О - 40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Р2О5 - 40, К2О - 13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 маркалы Лебозол- Сера 800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 маркалы Лебозол- Молибден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 маркалы Лебозол – Цинк 700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 маркалы Лебозол-Кальций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 маркалы Лебозол – Бор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тыңайтқыш, маркалы Лебозол-Нутриплант 8-8-6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карбамидті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тыңайтқыш, маркалы Лебозол-Нутриплант 36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жалпы-27, N аммиакты -3,6, N нитратты -4,7, N карбамидті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 маркалы Лебозол - Нитрат марганца 235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 маркалы Лебозол- Нитрат Магния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 маркалы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 маркалы Лебозол- РапсМикс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Толық күтім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 маркалы Лебозол – МагС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 маркалы Лебозол-ТриМакс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аминоқышқылдар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Guard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HanseAmino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- 24, бос аминоқышқылдар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хлоридтер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сульфаттар-0,15,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аминоқышқылдар 12,5, оның ішінде бос аминоқышқылдар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 оның ішінде нитратты - 2,8, мочевина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тыңайтқыштар "Альфо-Гроу" ВР маркалы: "Бор"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"Альфо-Гроу" ВР маркалы: "Майлы"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тыңайтқыштар "Альфо-Гроу" ВР маркалы: "Астық"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тыңайтқыштар "Альфо-Гроу" ВР маркалы: "Бұршақ"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Марганец" микротыңайтқыштар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"Альфа Гроу Цинк" микротыңайтқыштар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"Альфа Гроу Молибден" микротыңайтқыштар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- 3,50, оның ішінде органикалық - 0,25, мочевина - 3,25, K2O агентпен - 2,50, P2O5 - агентпен - 0,50, MgO агентпен - 0,10, B бороэтаноломин - 0,10, Cо агентпен - 0,01, Cu агентпен - 0,05, Fe агентпен - 0,12, Mn агентпен - 0,10, Mo агентпен - 0,03, Zn агентпен - 0,12, гуминді қышқылдар (гуматтар) - 7, гидроксикарбонды қышқылдар-0,60, аминоқышқылдар-2,40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Гуминдік сұйық тыңайтқыш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 - 1,43, K2O - 6,2, Na - 5,2, P2O5 - 2,3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кешенді микротыңайтқыш "Зеромикс"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әмбебап микротыңайтқыш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MgO-2,8-3,48%; Fe-0,017-0,38%; SO3-0,22-2,07%; B-0,23-5,2%;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кешенді тыңайтқыш Ви-агро-Альфа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микротыңайтқыш Ви-Агро-Бетта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- 40, MgO - 6, Na2O - 4, SO3 - 12,5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 SO3-42,5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 + 2% Ca + 5% S + 0.05% 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 S + 0.05% 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 + 3% Ca + 9% S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 + 12% S + 0.05% B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минералды тыңайтқыш "Оракул" маркалы: "Оракул мультикомплекс"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Микротыңайтқыш "Оракул" маркалы Оракул колофермин бор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(оның ішінде N – 6,0, колофермин – 28)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"Оракул" маркалы Оракул колофермин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(оның ішінде N – 5,2, SO3 – 7,3, аминоқышқылдар – 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 "Оракул" маркалы "Оракул күкірт 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т.ч. N – 11,5, Na2O – 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"Оракул" маркалы Оракул колофермин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(оның ішінде N – 8,9, SO3 – 12,6, коламин – 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"Оракул" маркалы Оракул колофермин темір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(оның ішінде N – 7,3, SO3 – 9,3, аминоқышқылдар – 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"Оракул" маркалы Оракул колофермин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(оның ішінде N – 3, SO3 – 7,5, аминоқышқылдар – 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 "Оракул" маркалы "Оракул семена"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"Оракул" маркалы Оракул колофермин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(оның ішінде N – 7,1, аминоқышқылдар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