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bd54" w14:textId="d85bd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2020 жылғы 24 желтоқсандағы № С-49/2 "2021-2023 жылдарға арналған қалалық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2021 жылғы 16 наурыздағы № С-3/2 шешімі. Ақмола облысының Әділет департаментінде 2021 жылғы 19 наурызда № 8397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Көкшетау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"2021-2023 жылдарға арналған қалалық бюджеті туралы" 2020 жылғы 24 желтоқсандағы № С-49/2 (Нормативтік құқықтық актілерді мемлекеттік тіркеу тізілімінде № 8289 болып тіркелген, 2021 жылғы 11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қалалық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30 654 209,0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20 813 721,0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165 135,0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1 825 911,0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7 849 442,0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31 898 521,5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- 34 011,0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122 514,0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156 525,0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300 800,0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300 800,0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- 1 511 101,5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1 511 101,5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Қалалық бюджет шығындарында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10 000,0 мың теңге сомасында трансферттер, Краснояр ауылдық округіне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санитарияға 9 000,0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жолдарының жұмыс істеуін қамтамасыз етуге 1 000,0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336 132,0 мың теңге сомасында кент, ауылдық округ бюджетіне бюджеттік субвенциялар,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 ауылдық округіне 162 631,0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кентіне 173 501,0 мың теңге сомасында.";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421 177,7 мың теңге сомасында қаланың жергілікті атқарушы органның резерві бекітілсін.";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Р.Арыстанкызы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Р.Калишев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Көкшетау қаласының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30"/>
        <w:gridCol w:w="33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30654209,0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20813721,0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240891,0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1926414,0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1062884,0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765070,0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10412175,0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10094365,0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мекемелердiң тауарларды (жұмыстарды, қызметтердi) өткiзуiнен түсетiн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 мемлекеттiк мекемелер ұйымдастыратын мемлекеттiк сатып алуды өткiзуден түсетiн ақша түсiмдерi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1663911,0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7849442,0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2"/>
        <w:gridCol w:w="1185"/>
        <w:gridCol w:w="1185"/>
        <w:gridCol w:w="5481"/>
        <w:gridCol w:w="35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31 898 521,5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609 108,5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234 748,4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229 140,5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5 607,9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37 326,4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152 422,8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142 422,8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трансферттер есебiнен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41 184,7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219 358,0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202 792,0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2 059 566,0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1 097 766,4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260 180,0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260 361,0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210 307,0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182 850,0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354 569,6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74 902,8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105 709,0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8 401 349,7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4 260 821,9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3 718 582,2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542 239,7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222 066,2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222 066,2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2 115 432,9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365 605,9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1 012 555,0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725 618,0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806 542,2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253 477,2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253 477,2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58 059,4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16 628,4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183 217,6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147 081,7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30 506,4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50 597,6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14 107,1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217 340,4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217 340,4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217 340,4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21 887,0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81 061,0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2 117 037,7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2 117 037,7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1 178 652,8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101 870,9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 мекендердің көшелерін күрделі және орташа жөндеу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757 595,7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17 876,0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421 177,7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421 177,7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-Ел бесігі"жобасы щеңберінде ауылдық елді мекендердегі әлеуметтік және инфрақұрылымдарды дамыту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316 218,0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482 919,0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482 919,0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482 919,0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306 532,5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336 132,0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кредиттеу: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- 34 011,0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300 800,0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- 1 511 101,5</w:t>
            </w:r>
          </w:p>
        </w:tc>
      </w:tr>
      <w:tr>
        <w:trPr>
          <w:trHeight w:val="30" w:hRule="atLeast"/>
        </w:trPr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1 511 101,5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