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c89" w14:textId="ddf5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2019 жылғы 28 тамыздағы № А-8/1531 бірлескен қаулысы мен Көкшетау қалалық мәслихатының 2019 жылғы 28 тамыздағы № С-36/4 "Көкшетау қаласында қоғамдық көлікте (таксиден басқа) Көкшетау қаласы азаматтарының жекелеген санатының жол жүру төлеу бойынша жеңілдік белгілеу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2021 жылғы 6 мамырдағы № A-5/897 қаулысы және Ақмола облысы Көкшетау қалалық мәслихатының 2021 жылғы 6 мамырдағы № С-6/9 шешімі. Ақмола облысының Әділет департаментінде 2021 жылғы 14 мамырда № 8481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ҚАУЛЫ ЕТЕДІ және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әкімдігінің 2019 жылғы 28 тамыздағы №А-8/1531 және Көкшетау қалалық мәслихатының 2019 жылғы 28 тамыздағы №С-36/4 "Көкшетау қаласында қоғамдық көлікте (таксиден басқа) Көкшетау қаласы азаматтарының жекелеген санатының жол жүру төлеу бойынша жеңілдік белгілеу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7350 болып тіркелген)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Көкшетау қаласында қоғамдық көлікте (таксиден басқа) Көкшетау қаласы азаматтарының жекелеген санаттарына жол жүру төлеу бойынша жеңілдік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 -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қайтыс болған мүгедегінің жұбайына (зайыбына), сондай – ақ екiншi рет некеге тұрмаған Ұлы Отан соғысының қайтыс болған қатысушысының жұбайына (зайыбына) -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адамдарға, сондай-ақ 1941 жылғы 22 маусым 1945 жылғы 9 мамыр аралығында кемінде алты ай жұмыс істеген (қызмет өткерген)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Ленинград қаласындағы қоршау кезеңінде қаланың кәсiпорындарында, мекемелерi мен ұйымдарында жұмыс iстеген және "Ленинградты қорғағаны үшiн" медалiмен немесе "Қоршаудағы Ленинград тұрғыны" белгiсiмен наградталған азаматтарға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Екiншi дүниежүзiлiк соғыс кезеңiнде фашистер мен олардың одақтастары құрған концлагерьлердегі, геттолардағы және басқа да мәжбүрлеп ұстау орындарындағы кәмелетке толмаған тұтқындарға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төрт және одан да көп бірге тұратын кәмелетке толмаған балалары бар аналарға, "Алтын алқа", "Күміс алқа" алқаларымен наградталған немесе бұрын "Батыр ана" атағын алған, сондай-ақ І және ІІ дәрежелі "Ана даңқы" ордендерімен наградталған көп балалы аналарға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көп балалы аз қамтылған отбасылардан шыққан мектеп жасындағы балаларға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18 жасқа дейінгі мүгедек балаларға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Көкшетау қаласының құрметті азаматтарына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басқа мемлекеттердiң аумағындағы ұрыс қимылдарының ардагерлеріне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1986 – 1987 жылдары Чернобыль атом электр станциясындағы апаттың салдарларын жоюға қатысқан, сондай-ақ ядролық сынақтарға тікелей қатысқан адамдарға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мүгедектігі бар немесе зейнеткерлер болып табылатын саяси қуғын-сүргіндер құрбандарына, саяси қуғын-сүргіндерден зардап шеккендерге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I және II топтағы көру бойынша мүгедектерге, сондай-ақ сотпен әрекетке қабілетсіз деп танылған адамдарға және Қазақстан Республикасының заңнамасында белгіленген тәртіппен тағайындалған қамқоршыларға –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оқу жылы кезінде Қызыл Жұлдыз ауылында тұратын оқушыларға -тегін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Социалистік Еңбек Ерлеріне және "Қазақстанның Еңбек Ері" атағына ие болған адамдарға - тегін жол жүру.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есту кемістігі бар мүгедектерге – тегін жол жүру.".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Көкшетау қаласы әкімдігінің қаулысы және Көкшетау қалалық мәслихатының шешімі Ақмола облысының Әділет департаментінде мемлекеттік тiркелген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С.Максимец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