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9639" w14:textId="4549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2020 жылғы 24 желтоқсандағы № С-49/2 "2021-2023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2021 жылғы 30 маусымдағы № С-8/2 шешімі. Қазақстан Республикасының Әділет министрлігінде 2021 жылғы 9 шілдеде № 23449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"2021-2023 жылдарға арналған қалалық бюджеті туралы" 2020 жылғы 24 желтоқсандағы № С-49/2 (Нормативтік құқықтық актілерді мемлекеттік тіркеу тізілімінде № 8289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қалалық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38 574 283,9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21 146 827,2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186 485,0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2 015 911,0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15 225 060,7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40 688 404,2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- 34 011,0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122 514,0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156 525,0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370 824,0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370 824,0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- 2 450 933,3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2 450 933,3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Қалалық бюджет шығындарында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51 549,0 мың теңге сомасында трансферттер, Краснояр ауылдық округіне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санитарияға 9 000,0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32 656,1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апаратты ұстауға 9 892,9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5 251,1 мың теңге сомасында трансферттер, Станционный кентіне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апаратты ұстауға 5 251,1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336 132,0 мың теңге сомасында кент, ауылдық округ бюджетіне бюджеттік субвенциялар,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 ауылдық округіне 162 631,0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кентіне 173 501,0 мың теңге сомасында.";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465 177,7 мың теңге сомасында қаланың жергілікті атқарушы органның резерві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қалалық бюджет шығындарында 526 788,1 мың теңге сомасында республикалық және облыстық бюджеттерінен кредиттер бойынша сыйақыларды төлеу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46,0 мың теңге сомасында мамандарды әлеуметтік қолдау шараларын іске асыру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164,7 мың теңге сомасында тұрғын үйлердің құрылысына;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253,3 мың теңге сомасында жылу, сумен жабдықтау және су бұру жүйелерінің жаңартуына және құрылысына;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411 326,9 мың теңге сомасында ішкі қарыздар есебінен Жұмыспен қамтудың 2020-2021 жылдарға арналған жол картасы шеңберінде іс-шараларды жүзеге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114 997,2 мың теңге сомасында ішкі қарыздар есебінен несиелік тұрғын үй құрылысына.";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C-8/2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2"/>
        <w:gridCol w:w="575"/>
        <w:gridCol w:w="6652"/>
        <w:gridCol w:w="3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38 574 283,9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21 146 827,2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573 997,2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573 997,2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7 904 241,0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7 904 241,0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1 926 414,0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1 062 884,0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765 070,0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10 412 175,0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10 094 365,0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235 810,0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2 015 911,0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1 663 911,0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1 663 911,0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15 225 060,7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15 225 060,7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15 225 060,7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69"/>
        <w:gridCol w:w="969"/>
        <w:gridCol w:w="6723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40 688 404,2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787 573,6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285 215,9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262 762,4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63 476,4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50 530,4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48 293,1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48 293,1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251 427,6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209 771,5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41 656,1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1 747 843,4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1 711 658,7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1 711 658,7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211 563,5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193 030,7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193 030,7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2 443 722,8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1 464 643,1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103 509,4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420650,7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371 849,7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95 097,9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151 375,0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105 709,0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9 662 118,6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5 353 101,4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4 232 392,7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1 053 208,7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300 866,4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267 202,4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901 979,7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901 979,7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2 202 333,5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343 577,3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986 844,3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863 499,9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1 543 005,8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953 477,2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953 477,2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19 568,1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182 164,6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146 528,7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82 244,9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68 209,8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208 936,6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208 936,6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208 936,6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80 579,0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179 436,8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91 148,9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88 287,9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31 187,9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2 914 490,7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2 266 579,7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1 499 287,1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98 064,4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618 966,2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647 911,0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647 911,0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4 386 785,0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465 177,7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465 177,7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3 887 925,0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3 571 707,0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щеңберінде ауылдық елді мекендердегі әлеуметтік және инфрақұрылымдарды дамыту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316 218,0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526 788,1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526 788,1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526 788,1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15 995 560,3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15 995 560,3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306 532,5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336 132,0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- 34 011,0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156 525,0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156 525,0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156 525,0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- 2 450 933,3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2 450 933,3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C-8/2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Көкшетау қаласының бюджетiне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1"/>
        <w:gridCol w:w="3069"/>
      </w:tblGrid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6 450 190,9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1 112 925,9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1 083 914,9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111 914,0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көпбалалы отбасы мүшелері, аз қамтылған еңбекке қабілетті мүгедектер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қызметтерін көрсетуге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диагнозымен мүгедек балаларды бір реттік пайдаланылатын катетерлермен қамтамасыз етуге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39 049,0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48 324,0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120 642,0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44 648,9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мәдениет және тілдерді дамыту бөлімі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архив мекемелерінде ерекше еңбек жағдайлары үшін мемлекеттік мәдениет ұйымдары мен архив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5 214 751,0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5 214 751,0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ауданынан солтүстікке қарай ауданы 38,6 га учаскесінде (4 позиция) сегіз көп пәтерлі тұрғын үй салу (байлау) (сыртқы инженерлік желілерсіз)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299 008,0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ауданынан солтүстікке қарай ауданы 38,6 га учаскесінде (5 позиция) сегіз көп пәтерлі тұрғын үй салу (байлау) (сыртқы инженерлік желілерсіз)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ауданынан солтүстікке қарай ауданы 38,6 га учаскесінде (6 позиция) сегіз көп пәтерлі тұрғын үй салу (байлау) (сыртқы инженерлік желілерсіз)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ауданынан солтүстікке қарай ауданы 38,6 га учаскесінде (7 позиция) сегіз көп пәтерлі тұрғын үй салу (байлау) (сыртқы инженерлік желілерсіз)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414 486,0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сорғы үдеткіш станция-2-ден ТК-2-5 2Ду 700-ден 2ДУ 1000 мм-ге дейінгі жылу магистралін салу және реконструкциялау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1 334 399,0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көшесі бойынша (Шәкәрім Құдайбердиев көшесінен Бәйкен Әшімов көшесіне дейін) ТК-16-дан ТК-13-ке дейінгі 2ду500-ден 2Ду700-ге дейінгі жылу магистралін салу және реконструкциялау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629 535,0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Бәйкен Әшімов көшесі бойымен (Қаныш Сәтпаев көшесінен Мәлік Ғабдуллин көшесіне дейін) ТМ-1 ТК-8 ден ТК11-А дейін 2ДУ700-ден 2ДУ700-ге дейін жылу магистралін салу және реконструкциялау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742 671,0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М. Әуезов көшесінде (А. Пушкин - Мәлік Ғабдуллин көшелерінің учаскесінде) магистралды инженерлік жылумен жабдықтау желілерін реконструкциялау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485 139,0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ауданының солтүстігіне қарай магистралды инженерлік желілерді салу (ауданы 38,6 га учаскеде). Сорғы үдеткіш станция -2 реконструкциялау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379 963,0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қаласындағы Көктем шағын ауданынан солтүстікке қарай орналасқан бес қабатты үш тұрғын үйге (1, 2, 3 позизиялар) сыртқы жылу беру, су және кәріз желілерінің құрылысы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қаласындағы Көктем шағын ауданынан солтүстікке қарай орналасқан бес қабатты үш тұрғын үйге (1,2,3 позициялар) сыртқы электр желілерінің құрылысы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34 337,0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Ақмола облысы, Көкшетау қаласында (1,2 позициялар) екі көп пәтерлі тұрғын үйдің сыртқы инженерлік желілері мен абаттандыру құрылысы (Сыртқы электрмен жабдықтау желілері)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117 024,0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ауданы 38,6 га учаскеде сегіз көп пәтерлі тұрғын үйге сыртқы инженерлік желілердің құрылысы (Сыртқы электрмен жабдықтау желілері)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ауданы 38,6 га учаскеде сегіз көп пәтерлі тұрғын үйге (Сыртқы инженерлік желілер және абаттандыру) құрылысы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ауданы 38,6 га учаскеде сегіз көп пәтерлі тұрғын үйге сыртқы инженерлік желілердің құрылысы (Газбен жабдықтаудың сыртқы желілері)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экономика және бюджеттiк жоспарлау бөлімі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C-8/2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Көкшетау қаласының бюджетiне облыстық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8"/>
        <w:gridCol w:w="3742"/>
      </w:tblGrid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10 684 730,8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4 657 631,2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290 202,8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57 447,0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 жөніндегі субсидияларға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"Инватакси" қызметін дамытуға мемлекеттік әлеуметтік тапсырысты орналастыруға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бойынша кеңесшілер және ассистенттерді енгізуге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Ұлы Отан соғысындағы Жеңіс Күніне орай біржолғы материалдық көмек төлеуге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193 151,8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2 769 847,5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қаласында Абай-Жұмабек Тәшенов- Е.Н.Әуелбеков - Мәлік Ғабдуллин көшелерінің шеңінде аула алаңдарын күрделі жөндеу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254 983,0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қаласында Абай -Жұмабек Тәшенов - Е.Н.Әуелбеков- А.Пушкин көшелерінің шеңінде аула алаңдарын күрделі жөндеу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қаласында флагшток алаңын ағымдағы жөндеу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 орталығын абаттандыру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қаласында электрмен қамту кабельдік желілерді ағымдағы жөндеу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жолаушылар тасымалын субсидиялау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597 911,0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Станционный кентінде жолөткел аймағында Қылшақты өзені арқылы автомобиль көпірін орташа жөндеу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138 341,0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көшелерін орташа жөндеу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аналарды және көпбалалы отбасылардан шыққан балаларды жеңілдікпен жол жүруін қамтамасыз ету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коммуналдық меншіктегі объектілерді жөндеу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116 383,5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мемлекеттiк қажеттiлiктер үшiн жер учаскелерiн сатып алу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96 704,9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Тұрғын-үйді сатып алуға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коммуналдық меншіктегі объектілерді жөндеу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29 204,9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экономика және бюджеттік жоспарлау бөлімі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трансферттер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4 239 752,6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әкімінің аппараты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340 393,0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Су Арнасы" шаруашылық жүргізу құқығындағы мемлекеттік коммуналдық кәсіпорынның жарғылық капиталын ұлғайтуға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Жылу" шаруашылық жүргізу құқығындағы мемлекеттік коммуналдық кәсіпорынның жарғылық капиталын ұлғайтуға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231 746,0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1 328 410,3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Кенесары Қасымұлы көшесінен Қан орталығына дейін Қопа көлінің жағасы бойында жағалау аймағын салу (1 кезек, Қан орталығы бұрылысынан Қылшақты өзені арқылы көпірге дейінгі учаскесі)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141 143,3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Қан орталығынан Ескі әуежайға дейін Қопа көлінің жағасы бойында жағалау аймағын салу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78 007,0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Шоқан Уәлиханов көшесінен бастап Бейбітшілік шағын ауданының жолдарын реконструкциялау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Мәлік Ғабдуллин көшесі бойынша жолдың реконструкциясы (М.Әуезов көшесінен Ақан сері көшесіне дейінгі учаскесі)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231 388,0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темір жол арқылы Шоқан Уәлиханов көшесінен бастап жолөткелге дейін жолдарды реконструкциялау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Мәлік Ғабдуллин көшесі бойынша Қылшақты өзені арқылы автомобиль көпірін реконструкциялау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Т.Сүлейменов көшесі бойынша Қылшақты өзені арқылы автомобиль жолының көпірін реконструкциялау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Астана-Петропавл автожолына 300 қ/м кіре беріс жол құрылғысын орнатумен қиылыс құрылысы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 Қылшақты өзені арқылы Бәйкен Әшімов көшесі бойындағы автомобиль жолының көпірін қайта жаңарту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2 570 949,3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су құбыры тазарту құрылыстарын қайта құру және кеңейту, "Көкшетау қаласының су құбыры тазарту құрылыстарын қайта құру және кеңейту" 2-ші іске қосу кешені (Су құбырын тазарту) Түзету.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63 677,0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"Революция күрескерлері" саябағын реконструкциялау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249 275,0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"Көкшетау Жылу" шаруашылық жүргізу құқығындғы мемлекеттік коммуналдық кәсіпорнының № 2 аудандық қазандығының 480 Гкал/сағатына дейін реконструкциясы және құрылысы, кешенді ведомстводан тыс сараптама жүргізумен жобалау-сметалық құжаттама әзірлеу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 тұрғын үй кешенінің құрылысы (алаңы 38,6 га учаскесінде) (1 позиция) (сыртқы инженерлік желілерсіз)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135 498,0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(2-позиция) (сыртқы инженерлік желілерсіз) тұрғын үй кешенін (ауданы 38,6 га учаскеде) салу. Мемлекеттік қызметшілерге және Академик В.И.Вернадский көшесіндегі апатты үйдің тұрғындарын көшіру үшін түзету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(3-позиция) (сыртқы инженерлік желілерсіз) тұрғын үй кешенін (ауданы 38,6 га учаскеде) салу. Түзету (Академик В.И.Вернадский көшесіндегі апатты үйдің тұрғындарын көшіру үшін)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115 485,0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Станционный кентінің оңтүстік бөлігінде алаңы 60 га учаскесінде инженерлік желілердің құрылысы (сумен жабдықтау желілері)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Көктем шағын ауданының солтүстігіне қарай (алаңы 38,6 га учаскесінде) магистральдық инженерлік желілердің құрылысы (Сыртқы жылумен жабдықтау желілері)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ауданының солтүстігіне қарай алаңы 38,6 га учаскесінде сегіз көп пәтерлі тұрғын үйлерге сыртқы инженерлік желілердің құрылысы (Абаттандыру, электр жарығы, телефонизация)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Көктем шағын ауданының солтүстігіне қарай алаңы 38,6 га учаскесінде сегіз көп пәтерлі тұрғын үйлерге сыртқы инженерлік желілердің құрылысы (Сыртқы электрмен қамту желілері)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7 310,2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ауданның солтүстігіне қарай ауданы 38,6 га учаскедегі сегіз көп пәтерлі тұрғын үйге сыртқы инженерлік желілерді салу және аббаттандыру (Сыртқы газбен жабдықтау желілері) (1 позиция)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17 894,2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Көктем шағын ауданның солтүстігіне қарай ауданы 38,6 га учаскедегі сегіз көп пәтерлі тұрғын үйлерге сыртқы инженерлік желілер салу (Сытрқы сумен қамту, канализация, жылу желілері)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7 059,1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қаласының көп пәтерлі тұрғын үйлерге абаттандыру және сыртқы инженерлік желілердің құрылысы (1,2,3,4,5,6 позициялар ) (Телефондандырудың сыртқы желілері және абаттандыру)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(7,8,9,10,11,12 позициялар) (Телефондандырудың сыртқы желілері және абаттандыру)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тұрғын үй кешендеріне абаттандыру және сыртқы инженерлік желілердің құрылысы (1,2,3 позициялар) (Абаттандыру және телефондандырудың сыртқы желілері)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тұрғын үй кешендеріне абаттандыру және сыртқы инженерлік желілердің құрылысы ( 1,2,3 позициялар) (Сыртқы электрмен қамту желілері)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тұрғын үй кешендеріне абаттандыру және сыртқы инженерлік желілердің құрылысы ( 1,2,3 позициялар) (Сыртқы жылумен қамту желілері)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тұрғын үй кешендеріне абаттандыру және сыртқы инженерлік желілердің құрылысы ( 1,2,3 позициялар) (Сыртқы газбен қамту желілері)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292-пәтерлі тұрғын үйге инженерлік желілерді салу және абаттандыру (Гагарин көшесі бойынша кәріз коллекторын салу)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292- пәтерлі тұрғын үйге инженерлік желілерді салу және абаттандыру (0,4 кВ электрмен жабдықтау желілері)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Зарап Темірбеков көшесі № 2 бойынша кіріктірілген паркингі бар 292- пәтерлі тұрғын үйге инженерлік желілерді салу және абаттандыру (жылумен жабдықтау желілері)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көп пәтерлі тұрғын үй құрылысы (алаңы 88,5 га учаскеде) (1 позиция) (сыртқы инженерлік желілерсіз)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63 053,7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көп пәтерлі тұрғын үй құрылысы (алаңы 88,5 га учаскеде) (2 позиция) (сыртқы инженерлік желілерсіз)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107 012,0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Васильковский шағын ауданының солтүстігіне қарай инженерлік желілерді салу. 2 кезең, 2 кезек (Коллекторлы сорғы станциясы)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екі көп пәтерлі тұрғын үйге сыртқы инженерлік желілерді салу және абаттандыру (алаңы 88,5 га учаскеде) (1, 2 позициялар) (Сумен жабдықтаудың, кәріздің және жылумен жабдықтаудың сыртқы желілері)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екі көп пәтерлі тұрғын үйге сыртқы инженерлік желілерді салу және абаттандыру (ауданы 88,5 га учаскеде) (1, 2 позициялар) (газбен жабдықтаудың сыртқы желілері)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екі көп пәтерлі тұрғын үйге сыртқы инженерлік желілерді салу және абаттандыру (алаңы 88,5 га учаскеде) (1, 2 позициялар) (Абаттандыру, электрмен жарықтандыру, телефондандыру)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екі көп пәтерлі тұрғын үйге сыртқы инженерлік желілерді салу және абаттандыру (алаңы 88,5 га учаскеде) (1, 2 позициялар) (электрмен қамту)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№1- аудандық қазандықты реконструкциялау шеңберінде су жылыту қазандығын орнату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87 776,2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Бөгенбай көшесі бойынша сумен қамту желілерінің құрылысы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100 362,0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А.Пушкин көшесі 21 үй бойынша әкімшілік ғимаратты реконструкциялау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 М.Әуезов көшесі бойынша (А.Пушкин - Мәлік Ғабдуллин көшелері учаскесінде) жылумен қамту магистральды инженерлік желілерді реконструкциялау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Қажымұқан, Рахимов, Дина Нүрпейісова көшелерінде 250 мм диаметрмен жылумен қамту желілерінің құрылысы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Бережного, Алматинский, Литвинов көшелері бойынша жылумен қамту желілерінің құрылысы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Көктем шағын ауданының солтүстігіне қарай үш бес қабатты тұрғын үйге сыртқы жылумен жабдықтау және кәріз желілерін салу (1, 2, 3 позициялар)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31 733,6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Көктем шағын ауданының солтүстігіне қарай үш бес қабатты тұрғын үйге электірмен жабдықтаудың сыртқы желілерін салу (1, 2, 3 позициялар)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3 815,2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Көктем шығын ауданының солтүстігіне қарай үш бес қабатты тұрғын үйге (1,2,3 позициялар) аббатандыру, сыртқы жарықтандыру және телефондандыру желілерін салу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Көктем шағын ауданының солтүстігіне қарай үш бес қабатты тұрғын үйге сыртқы газбен жабдықтау желілерін салу (1, 2, 3 позициялар)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11 333,3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қаласынын №1, № 9А шағын ауданында қырық пәтерлі бес тұрғын үйдің (байлау) құрылысы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80 432,5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қаласынын №1, № 9А шағын ауданында қырық пәтерлі бес тұрғын үйдің (байлау) құрылысы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59 511,3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1 787 347,0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1 787 347,0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Ішкi нарықта айналым үшiн облыстың жергілікті атқарушы органдарымен шығарылатын,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1 087 347,0</w:t>
            </w:r>
          </w:p>
        </w:tc>
      </w:tr>
      <w:tr>
        <w:trPr>
          <w:trHeight w:val="30" w:hRule="atLeast"/>
        </w:trPr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картасының іс-шараларын қаржыландыру үшін iшкi нарықта айналысқа енгізу үшiн шығарылатын мемлекеттiк құнды қағаздары шығарылымынан түсетін түсімдер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