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41a" w14:textId="7ee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2021 жылғы 14 шілдедегі № А-7/1369 қаулысы. Қазақстан Республикасының Әділет министрлігінде 2021 жылғы 15 шілдеде № 23546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 әкімдігінің келесі қаулыларының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"Үгіт баспа материалдарын орналастыру үшін орындарды белгілеу және кандидаттарға сайлаушылармен кездесуі үшін үй-жай беру туралы" Ақмола облысы Көкшетау қаласы әкімдігінің 2017 жылғы 18 қыркүйектегі № А-9/3497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"Көкшетау қаласы әкімдігінің 2017 жылғы 18 қыркүйектегі № А-9/3497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туралы" Ақмола облысы Көкшетау қаласы әкімдігінің 2020 жылғы 23 қазандағы № А-10/1538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8091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А-7/1369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Көкшетау қаласы әкімдігінің 29.12.2022 </w:t>
      </w:r>
      <w:r>
        <w:rPr>
          <w:rFonts w:ascii="Times New Roman"/>
          <w:b w:val="false"/>
          <w:i w:val="false"/>
          <w:color w:val="ff0000"/>
          <w:sz w:val="28"/>
        </w:rPr>
        <w:t>№ А-12/2604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шағын ауданы, "Бакалея"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"Тігін фабрикасы"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"Базар"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"Васильковский" шағын ауданы, "Сырымбет" дүкенінің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"Достық"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Сүлейменов көшесі, "Жібек Жолы" базары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"РИО" сауда ойын-сауық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"Ақмола облыстық ауруханасы"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"Ақмола облысы білім басқармасының Көкшетау қаласы бойынша білім бөлімі Көкшетау қаласының № 14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"Истоки Кокшетау"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 көшесі, "Бурабай спорт кешені"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Қуанышев көшесі, "Ауыл шаруашылығы институты" аялдамасының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"Темирлан"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"Наурыз"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"Синегорье" дүкені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