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1152" w14:textId="4aa1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2020 жылғы 24 желтоқсандағы № С-49/2 "2021-2023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2021 жылғы 26 қарашадағы № С-11/2 шешімі. Қазақстан Республикасының Әділет министрлігінде 2021 жылғы 30 қарашада № 25485 болып тіркелді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"2021-2023 жылдарға арналған қалалық бюджеті туралы" 2020 жылғы 24 желтоқсандағы № С-49/2 (Нормативтік құқықтық актілерді мемлекеттік тіркеу тізілімінде № 8289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қалалық бюджеті тиісінше 1, 2 және 3–қосымшаларға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39 208 075,3 мың теңге, соның ішінде:</w:t>
      </w:r>
    </w:p>
    <w:p>
      <w:pPr>
        <w:spacing w:after="0"/>
        <w:ind w:left="0"/>
        <w:jc w:val="both"/>
      </w:pPr>
      <w:r>
        <w:rPr>
          <w:rFonts w:ascii="Times New Roman"/>
          <w:b w:val="false"/>
          <w:i w:val="false"/>
          <w:color w:val="000000"/>
          <w:sz w:val="28"/>
        </w:rPr>
        <w:t>
      салықтық түсімдер – 20 851 103,2 мың теңге;</w:t>
      </w:r>
    </w:p>
    <w:p>
      <w:pPr>
        <w:spacing w:after="0"/>
        <w:ind w:left="0"/>
        <w:jc w:val="both"/>
      </w:pPr>
      <w:r>
        <w:rPr>
          <w:rFonts w:ascii="Times New Roman"/>
          <w:b w:val="false"/>
          <w:i w:val="false"/>
          <w:color w:val="000000"/>
          <w:sz w:val="28"/>
        </w:rPr>
        <w:t>
      салықтық емес түсімдер – 190 283,3 мың теңге;</w:t>
      </w:r>
    </w:p>
    <w:p>
      <w:pPr>
        <w:spacing w:after="0"/>
        <w:ind w:left="0"/>
        <w:jc w:val="both"/>
      </w:pPr>
      <w:r>
        <w:rPr>
          <w:rFonts w:ascii="Times New Roman"/>
          <w:b w:val="false"/>
          <w:i w:val="false"/>
          <w:color w:val="000000"/>
          <w:sz w:val="28"/>
        </w:rPr>
        <w:t>
      негізгі капиталды сатудан түсетін түсімдер – 1 739 572,9 мың теңге;</w:t>
      </w:r>
    </w:p>
    <w:p>
      <w:pPr>
        <w:spacing w:after="0"/>
        <w:ind w:left="0"/>
        <w:jc w:val="both"/>
      </w:pPr>
      <w:r>
        <w:rPr>
          <w:rFonts w:ascii="Times New Roman"/>
          <w:b w:val="false"/>
          <w:i w:val="false"/>
          <w:color w:val="000000"/>
          <w:sz w:val="28"/>
        </w:rPr>
        <w:t>
      трансферттер түсімі – 16 427 115,9 мың теңге;</w:t>
      </w:r>
    </w:p>
    <w:p>
      <w:pPr>
        <w:spacing w:after="0"/>
        <w:ind w:left="0"/>
        <w:jc w:val="both"/>
      </w:pPr>
      <w:r>
        <w:rPr>
          <w:rFonts w:ascii="Times New Roman"/>
          <w:b w:val="false"/>
          <w:i w:val="false"/>
          <w:color w:val="000000"/>
          <w:sz w:val="28"/>
        </w:rPr>
        <w:t>
      2) шығындар – 39 833 246,1 мың теңге;</w:t>
      </w:r>
    </w:p>
    <w:p>
      <w:pPr>
        <w:spacing w:after="0"/>
        <w:ind w:left="0"/>
        <w:jc w:val="both"/>
      </w:pPr>
      <w:r>
        <w:rPr>
          <w:rFonts w:ascii="Times New Roman"/>
          <w:b w:val="false"/>
          <w:i w:val="false"/>
          <w:color w:val="000000"/>
          <w:sz w:val="28"/>
        </w:rPr>
        <w:t>
      3) таза бюджеттік кредиттеу – - 34 086,0 мың теңге, соның ішінде:</w:t>
      </w:r>
    </w:p>
    <w:p>
      <w:pPr>
        <w:spacing w:after="0"/>
        <w:ind w:left="0"/>
        <w:jc w:val="both"/>
      </w:pPr>
      <w:r>
        <w:rPr>
          <w:rFonts w:ascii="Times New Roman"/>
          <w:b w:val="false"/>
          <w:i w:val="false"/>
          <w:color w:val="000000"/>
          <w:sz w:val="28"/>
        </w:rPr>
        <w:t>
      бюджеттік кредиттер – 122 514,0 мың теңге;</w:t>
      </w:r>
    </w:p>
    <w:p>
      <w:pPr>
        <w:spacing w:after="0"/>
        <w:ind w:left="0"/>
        <w:jc w:val="both"/>
      </w:pPr>
      <w:r>
        <w:rPr>
          <w:rFonts w:ascii="Times New Roman"/>
          <w:b w:val="false"/>
          <w:i w:val="false"/>
          <w:color w:val="000000"/>
          <w:sz w:val="28"/>
        </w:rPr>
        <w:t>
      бюджеттік кредиттерді өтеу – 156 600,0 мың теңге;</w:t>
      </w:r>
    </w:p>
    <w:p>
      <w:pPr>
        <w:spacing w:after="0"/>
        <w:ind w:left="0"/>
        <w:jc w:val="both"/>
      </w:pPr>
      <w:r>
        <w:rPr>
          <w:rFonts w:ascii="Times New Roman"/>
          <w:b w:val="false"/>
          <w:i w:val="false"/>
          <w:color w:val="000000"/>
          <w:sz w:val="28"/>
        </w:rPr>
        <w:t>
      4) қаржы активтерімен операциялар бойынша сальдо – 370 823,8 мың теңге, соның ішінде:</w:t>
      </w:r>
    </w:p>
    <w:p>
      <w:pPr>
        <w:spacing w:after="0"/>
        <w:ind w:left="0"/>
        <w:jc w:val="both"/>
      </w:pPr>
      <w:r>
        <w:rPr>
          <w:rFonts w:ascii="Times New Roman"/>
          <w:b w:val="false"/>
          <w:i w:val="false"/>
          <w:color w:val="000000"/>
          <w:sz w:val="28"/>
        </w:rPr>
        <w:t>
      қаржы активтерін сатып алу – 370 823,8 мың теңге;</w:t>
      </w:r>
    </w:p>
    <w:p>
      <w:pPr>
        <w:spacing w:after="0"/>
        <w:ind w:left="0"/>
        <w:jc w:val="both"/>
      </w:pPr>
      <w:r>
        <w:rPr>
          <w:rFonts w:ascii="Times New Roman"/>
          <w:b w:val="false"/>
          <w:i w:val="false"/>
          <w:color w:val="000000"/>
          <w:sz w:val="28"/>
        </w:rPr>
        <w:t>
      5) бюджет тапшылығы (профициті) – - 961 908,6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961 908,6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Қалалық бюджет шығындарында қарастырылғаны ескерілсін:</w:t>
      </w:r>
    </w:p>
    <w:p>
      <w:pPr>
        <w:spacing w:after="0"/>
        <w:ind w:left="0"/>
        <w:jc w:val="both"/>
      </w:pPr>
      <w:r>
        <w:rPr>
          <w:rFonts w:ascii="Times New Roman"/>
          <w:b w:val="false"/>
          <w:i w:val="false"/>
          <w:color w:val="000000"/>
          <w:sz w:val="28"/>
        </w:rPr>
        <w:t>
      1) 78 441,3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санитарияға 9 000,0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31 358,3 мың теңге сомасында;</w:t>
      </w:r>
    </w:p>
    <w:p>
      <w:pPr>
        <w:spacing w:after="0"/>
        <w:ind w:left="0"/>
        <w:jc w:val="both"/>
      </w:pPr>
      <w:r>
        <w:rPr>
          <w:rFonts w:ascii="Times New Roman"/>
          <w:b w:val="false"/>
          <w:i w:val="false"/>
          <w:color w:val="000000"/>
          <w:sz w:val="28"/>
        </w:rPr>
        <w:t>
      апаратты ұстауға 27 248,5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10 834,5 мың теңге сомасында;</w:t>
      </w:r>
    </w:p>
    <w:p>
      <w:pPr>
        <w:spacing w:after="0"/>
        <w:ind w:left="0"/>
        <w:jc w:val="both"/>
      </w:pPr>
      <w:r>
        <w:rPr>
          <w:rFonts w:ascii="Times New Roman"/>
          <w:b w:val="false"/>
          <w:i w:val="false"/>
          <w:color w:val="000000"/>
          <w:sz w:val="28"/>
        </w:rPr>
        <w:t>
      2) 3 629,2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апаратты ұстауға 3 629,2 мың теңге сомасында;</w:t>
      </w:r>
    </w:p>
    <w:p>
      <w:pPr>
        <w:spacing w:after="0"/>
        <w:ind w:left="0"/>
        <w:jc w:val="both"/>
      </w:pPr>
      <w:r>
        <w:rPr>
          <w:rFonts w:ascii="Times New Roman"/>
          <w:b w:val="false"/>
          <w:i w:val="false"/>
          <w:color w:val="000000"/>
          <w:sz w:val="28"/>
        </w:rPr>
        <w:t>
      3) 336 132,0 мың теңге сомасында кент, ауылдық округ бюджетіне бюджеттік субвенциялар, соның ішінде:</w:t>
      </w:r>
    </w:p>
    <w:p>
      <w:pPr>
        <w:spacing w:after="0"/>
        <w:ind w:left="0"/>
        <w:jc w:val="both"/>
      </w:pPr>
      <w:r>
        <w:rPr>
          <w:rFonts w:ascii="Times New Roman"/>
          <w:b w:val="false"/>
          <w:i w:val="false"/>
          <w:color w:val="000000"/>
          <w:sz w:val="28"/>
        </w:rPr>
        <w:t>
      Краснояр ауылдық округіне 162 631,0 мың теңге сомасында;</w:t>
      </w:r>
    </w:p>
    <w:p>
      <w:pPr>
        <w:spacing w:after="0"/>
        <w:ind w:left="0"/>
        <w:jc w:val="both"/>
      </w:pPr>
      <w:r>
        <w:rPr>
          <w:rFonts w:ascii="Times New Roman"/>
          <w:b w:val="false"/>
          <w:i w:val="false"/>
          <w:color w:val="000000"/>
          <w:sz w:val="28"/>
        </w:rPr>
        <w:t>
      Станционный кентіне 173 501,0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2021жылға арналған қалалық бюджет шығындарында 36 305,2 мың теңге сомасында мамандарды әлеуметтік қолдау шараларын іске асыру үшін, 1 513 290,0 мың теңге сомасында тұрғын үйдің құрылысына, 120 294,8 мың теңге сомасында жылу, сумен жабдықтау және су бұру жүйелерінің жаңартуына және құрылысына 2010, 2011, 2012, 2013, 2014, 2015, 2016, 2017, 2018, 2019 және 2020 жылдары бөлінген бюджеттік кредиттер бойынша негізгі қарызды өтеуді ескерілсін.";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C-11/2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2021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39208075,3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20851103,2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7698911,2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7698911,2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10468250,8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10090240,8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1739572,9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1290872,9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1290872,9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72"/>
        <w:gridCol w:w="972"/>
        <w:gridCol w:w="6747"/>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39 833 246,1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1 152 453,2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321 056,9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282 805,7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63 928,4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508 658,3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40 358,3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170 677,3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170 677,3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3 540 459,3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201 247,4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179 942,7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179 942,7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2 114 638,0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364 177,0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364 177,0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1 348 249,6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199 298,7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361 583,7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281 265,0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298106,9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345 495,1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98 604,5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7 956 731,5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639 411,0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637 243,9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4 473 926,3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3 631 772,8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815 153,5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246 548,5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246 546,5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328 104,3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328 104,3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2 214 656,2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500 953,2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997 843,3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707 682,7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838 479,3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60 624,5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179 367,1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145 038,7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34 328,4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45 048,8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23 822,3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69 672,7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54 233,7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84 708,3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40 406,9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40 406,9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330 036,7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246 198,4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69 577,5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176 620,9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51 152,3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2 562 197,8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2 562 197,8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1 155 287,6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70 865,3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22 458,9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614 608,7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698 977,3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698 977,3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4 324 589,8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32 440,1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465 177,7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465 177,7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3 824 248,0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щеңберінде ауылдық елді мекендердегі әлеуметтік және инфрақұрылымдарды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481 677,4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481 677,4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481 677,4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16 043 613,9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16 043 613,9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306 532,5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5 958 454,0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336 132,0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38 118,5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- 34 086,0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- 961 908,6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961 908,6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C-11/2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4 қосымша</w:t>
            </w:r>
          </w:p>
        </w:tc>
      </w:tr>
    </w:tbl>
    <w:bookmarkStart w:name="z11" w:id="5"/>
    <w:p>
      <w:pPr>
        <w:spacing w:after="0"/>
        <w:ind w:left="0"/>
        <w:jc w:val="left"/>
      </w:pPr>
      <w:r>
        <w:rPr>
          <w:rFonts w:ascii="Times New Roman"/>
          <w:b/>
          <w:i w:val="false"/>
          <w:color w:val="000000"/>
        </w:rPr>
        <w:t xml:space="preserve"> 2021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1"/>
        <w:gridCol w:w="3069"/>
      </w:tblGrid>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6 120 815,8</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783 550,8</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755 734,8</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247 547,0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әлеуметтік пакетке, оның ішінде төтенше жағдайға байланысты азық-түлік-тұрмыстық жиынтықтармен қамтамасыз етуге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48 984,9</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көпбалалы отбасы мүшелері, аз қамтылған еңбекке қабілетті мүгедектер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қызметтерін көрсетуге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пайдаланылатын катетерлермен қамтамасыз етуге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150 492,0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32 242,9</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5 214 751,0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5 214 751,0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(4 позиция) сегіз көп пәтерлі тұрғын үй салу (байлау) (сыртқы инженерлік желілерсіз)</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299 008,0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(5 позиция) сегіз көп пәтерлі тұрғын үй салу (байлау) (сыртқы инженерлік желілерсіз)</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(6 позиция) сегіз көп пәтерлі тұрғын үй салу (байлау) (сыртқы инженерлік желілерсіз)</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Көктем шағын ауданынан солтүстікке қарай ауданы 38,6 га учаскесінде (7 позиция) сегіз көп пәтерлі тұрғын үй салу (байлау) (сыртқы инженерлік желілерсіз)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414 486,0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сорғы үдеткіш станция-2-ден ТК-2-5 2Ду 700-ден 2ДУ 1000 мм-ге дейінгі жылу магистралін салу және реконструкциялау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1 334 399,0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629 535,0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742 671,0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М. Әуезов көшесінде (А. Пушкин - Мәлік Ғабдуллин көшелерінің учаскесінде) магистралды инженерлік жылумен жабдықтау желілерін реконструкциялау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485 139,0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магистралды инженерлік желілерді салу (ауданы 38,6 га учаскеде). Сорғы үдеткіш станция -2 реконструкциялау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379 963,0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ауданынан солтүстікке қарай орналасқан бес қабатты үш тұрғын үйге (1, 2, 3 позизиялар) сыртқы жылу беру, су және кәріз желілерінің құрылысы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ауданынан солтүстікке қарай орналасқан бес қабатты үш тұрғын үйге (1,2,3 позициялар) сыртқы электр желілерінің құрылысы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(1,2 позициялар) екі көп пәтерлі тұрғын үйдің сыртқы инженерлік желілері мен абаттандыру құрылысы (сыртқы электрмен жабдықтау желілері)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117 024,0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ауданы 38,6 га учаскеде сегіз көп пәтерлі тұрғын үйге сыртқы инженерлік желілердің құрылысы (Сыртқы электрмен жабдықтау желілері)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ауданы 38,6 га учаскеде сегіз көп пәтерлі тұрғын үйге сыртқы инженерлік желілер және абаттандыру құрылысы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79 462,0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ауданы 38,6 га учаскеде сегіз көп пәтерлі тұрғын үйге сыртқы инженерлік желілердің</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C-11/2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5 қосымша</w:t>
            </w:r>
          </w:p>
        </w:tc>
      </w:tr>
    </w:tbl>
    <w:bookmarkStart w:name="z13" w:id="6"/>
    <w:p>
      <w:pPr>
        <w:spacing w:after="0"/>
        <w:ind w:left="0"/>
        <w:jc w:val="left"/>
      </w:pPr>
      <w:r>
        <w:rPr>
          <w:rFonts w:ascii="Times New Roman"/>
          <w:b/>
          <w:i w:val="false"/>
          <w:color w:val="000000"/>
        </w:rPr>
        <w:t xml:space="preserve"> 2021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7"/>
        <w:gridCol w:w="3743"/>
      </w:tblGrid>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10 728 829,1</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6 253 749,0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238 458,7</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жөніндегі субсидияларға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17 635,7</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бойынша кеңесшілер және ассистенттерді енгізуге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123 014,0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аппатың сылдарларын жоюға қатысушылар мен мүгедектерге біржолғы әлеуметтік көмек төлеуге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5 396,5</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2 764 957,0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Абай- Тәшенова- Әуелбеков- Ғабдуллин көшелерінің шеңінде аула алаңдарын күрделі жөндеу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194 983,0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Абай- Тәшенова- Әуелбеков- Пушкин көшелерінің шеңінде аула алаңдарын күрделі жөндеу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74 255,0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флагшток алаңын ағымдағы жөндеу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30 438,2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 абаттандыру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жолаушылар тасымалын субсидиялау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597 911,0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Станционный кентінде жолөткел аймағында Қылшақты өзені арқылы автомобиль көпірін орташа жөндеу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135 483,5</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көшелерін орташа жөндеу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отбасылардан шыққан балаларды жеңілдікпен жол жүруін қамтамасыз ету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коммуналдық меншіктегі объектілерді жөндеу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351 326,4</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мемлекеттiк қажеттiлiктер үшiн жер учаскелерiн сатып алу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637 243,9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"Северная" қосалқы станциясын ағымдағы жөндеу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қаласындағытұрғын үйлердің техпаспорттарын дайындауға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203 620,9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сатып алуға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коммуналдық меншіктегі объектілерді жөндеу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129 204,9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экономика және бюджеттік жоспарлау бөлімі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3 035 500,0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3 035 500,0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ішкі саясат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тақырып бойынша мемлекеттік әлеуметтік тапсырысты орналастыруға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 үй инспекциясы бөлімі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8 336,4</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тұрғын үйлердің техпаспорттарын дайындауға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8 336,4</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4 175 065,1</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340 392,8</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жарғылық капиталын ұлғайтуға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108 647,0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231 745,8</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1 278 196,0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Кенесары Қасымұлы көшесінен Қан орталығына дейін Қопа көлінің жағасы бойында жағалау аймағын салу (1 кезек, Қан орталығы бұрылысынан Қылшақты өзені арқылы көпірге дейінгі учаскесі)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50 000,3</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Ескі әуежайдан Сарыарқа шағын ауданына дейін Қопа көлінің жағасы бойында жағалау аймағын салу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149 501,1</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Шоқан Уәлиханов көшесінен бастап Бейбітшілік шағын ауданының жолдарын реконструкциялау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Мәлік Ғабдуллин көшесі бойынша жолдың реконструкциясы (Мұхтар Әуезов көшесінен Ақан сері көшесіне дейінгі учаскесі)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231 841,6</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темір жол арқылы Шоқан Уәлиханов көшесінен бастап жолөткелге дейін жолдарды реконструкциялау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Мәлік Ғабдуллин көшесі бойынша Қылшақты өзені арқылы автомобиль көпірін реконструкциялау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30 272,0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Сүлейменов көшесі бойынша Қылшақты өзені арқылы автомобиль жолының көпірін реконструкциялау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516 461,0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Қылшақты өзені арқылы Капцевич көшесі бойындағы автомобиль жолының көпірін қайта жаңарту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2 556 476,3</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"Революция күрескерлері" саябақты реконструкциялау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249 275,0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тұрғын үй кешенінің құрылысы (алаңы 38,6 га учаскесінде) (1 позиция) (сыртқы инженерлік желілерсіз)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287 141,4</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(2-позиция) (сыртқы инженерлік желілерсіз) тұрғын үй кешенін (ауданы 38,6 га учаскеде) салу. Түзету (Вернадский көш. апатты үйдің тұрғындарын көшіру үшін және мемлекеттік қызметшілеріне арналған)</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366 014,3</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(3-позиция) (сыртқы инженерлік желілерсіз) тұрғын үй кешенін (ауданы 38,6 га учаскеде) салу. Түзету (Вернадский көш. апатты үйдің тұрғындарын көшіру үшін)</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348 374,6</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Көктем шағын ауданының солтүстігіне қарай (алаңы 38,6 га учаскесінде) магистральдық инженерлік желілердің құрылысы (Сыртқы жылумен жабдықтау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ауданының солтүстігіне қарай алаңы 38,6 га учаскесінде сегіз көп пәтерлі тұрғын үйлерге сыртқы инженерлік желілердің құрылысы (Абаттандыру, электр жарығы, телефонизация)</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44 610,4</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ауданының солтүстігіне қарай алаңы 38,6 га учаскесінде сегіз көп пәтерлі тұрғын үйлерге сыртқы инженерлік желілердің құрылысы (сыртқы электрмен қамту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үйге сыртқы инженерлік желілерді салу және аббаттандыру. (Сыртқы газбен жабдықтау желілері) (1 позиция)</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7 458,1</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үйлерге сыртқы инженерлік желілер салу (Сытрқы сумен қамту, канализация, жылу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7 059,1</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көп пәтерлі тұрғын үйлерге абаттандыру және сыртқы инженерлік желілердің құрылысы (позициялар 1,2,3,4,5,6) (Телефондандырудың сыртқы желілері және абаттандыру)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1 542,4</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(0,4 кВ электрмен жабдықтау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(1 позиция) (сыртқы инженерлік желілерсіз)</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63 053,7</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(2 позиция) (сыртқы инженерлік желілерсіз)</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желілерді салу. 2 кезең, 2 кезек (Коллекторлы сорғы станциясы)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34 666,0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(1,2 позиция) (сумен жабдықтаудың, кәріздің және жылумен жабдықтаудың сыртқы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(ауданы 88,5 га учаскеде) (1,2 позиция) (газбен жабдықтаудың сыртқы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(1,2 позиция) (Абаттандыру, электрмен жарықтандыру, телефондандыру)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47 669,0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(1,2 позиция) (Электрмен қамту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№1- аудандық қазандықты реконструкциялау шеңберінде су жылыту қазандығын орнату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87 776,1</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Бөгембай көшесі бойынша сумен қамту желілерінің құрылысы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88 104,3</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Пушкин көшесі 21 үй бойынша әкімшілік ғимаратты реконструкциялау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сыртқы жылумен жабдықтау және кәріз желілерін салу (1,2,3 позициялар)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22 058,6</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(1,2,3 позициялар) абаттандыру, сыртқы жарықтандыру және телефондандыру желілерін салу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38 957,9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№1, №9А шағын ауданында қырық пәтерлі бес тұрғын үйдің (байлау) құрылысы (1 позиция)</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123 568,8</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солтүстігіндегі ауданы 38, 6 га жер учаскесінде (5 позиция )сегіз көп пәтерлі тұрғын үй салу (байлау) (сыртқы инженерлік желілерсіз)</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27 473,8</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Көктем шағын ауданынан солтүстікке қарай ауданы 38,6 га учаскесінде (6 позиция) сегіз көп пәтерлі тұрғын үй салу (байлау) (сыртқы инженерлік желілерсіз)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Көктем шағын ауданынан солтүстікке қарай ауданы 38,6 га учаскесінде (7 позиция) сегіз көп пәтерлі тұрғын үй салу (байлау) (сыртқы инженерлік желілерсіз)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79 731,8</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№2 бойынша кіріктірілген паркингі бар 292 пәтерлі тұрғын үйге инженерлік желілерді салу және абаттандыру (телефондандыру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6 508,7</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№2 бойынша кіріктірілген паркингі бар 292 пәтерлі тұрғын үйге инженерлік желілерді салу және абаттандыру (су құбырын қайта жаңарту)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Станционный кентінің оңтүстік бөлігінде ауданы 60 га учаскесінде инженерлік желілер салу. Электрмен жабдықтау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39 589,9</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Сарыарқа шағын ауданында (ауданы 88,5 га учаскеде) магистральды инженерлік желілердің құрылысы (электрмен жабдықтау желілері)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34 022,8</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300 015,0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300 015,0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