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eff2" w14:textId="1c5e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2020 жылғы 25 желтоқсандағы № 6С-61/8 "2021-2023 жылдарға арналған кенттердің, ауылдардың және ауылдық округтің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2021 жылғы 18 наурыздағы № 7С-3/4 шешімі. Ақмола облысының Әділет департаментінде 2021 жылғы 5 сәуірде № 8419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"2021-2023 жылдарға арналған кенттердің, ауылдардың және ауылдық округтің бюджеттері туралы" 2020 жылғы 25 желтоқсандағы № 6С-61/8 (Нормативтік құқықтық актілерді мемлекеттік тіркеу тізілімінде № 8311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Ақсу кентінің бюджеті тиісінше 1, 2,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63 537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55 819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66 937,5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- 3 400,5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3 400,5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Бестөбе кентінің бюджеті тиісінше 4, 5, 6-қосымшаларға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78 747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65 901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85 630,1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- 6 883,1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6 883,1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Заводской кентінің бюджеті тиісінше 7, 8, 9-қосымшаларға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66 267,8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58 533,8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71 808,3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- 5 540,5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5 540,5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Шаңтөбе кентінің бюджеті тиісінше 10, 11, 12-қосымшаларға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60 566,8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55 436,8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63 966,1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- 3399,3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3 399,3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Қарабұлақ ауылының бюджеті тиісінше 13, 14, 15-қосымшаларға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60 100,9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59 738,9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60 686,3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- 585,4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585,4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Изобильный ауылының бюджеті тиісінше 16, 17, 18-қосымшаларға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21 108,3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20 807,3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21 392,6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- 284,3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284,3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2021-2023 жылдарға арналған Қырық құдық ауылының бюджеті тиісінше 19, 20, 21-қосымшаларға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28 344,9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28 080,9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28 768,6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- 423,7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423,7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2021-2023 жылдарға арналған Бөгенбай ауылдық округінің бюджеті тиісінше 22, 23, 24-қосымшаларға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20 695,2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20 394,2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564,8 мың теңге.";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2021 жылғы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А.Гетманов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992"/>
        <w:gridCol w:w="3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66 937,5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30 700,6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30 700,6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29 257,6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5 635,8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5 635,8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- 3 400,5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Бестөбе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992"/>
        <w:gridCol w:w="3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85 630,1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5 411,9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5 411,9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- 6 883,1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Заводской кентінің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66 267,8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58 533,8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58 533,8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1719"/>
        <w:gridCol w:w="1719"/>
        <w:gridCol w:w="3991"/>
        <w:gridCol w:w="36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71 808,3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23 073,2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23 073,2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22 544,4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- 5 540,5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Шаңтөбе кентінің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60 566,8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55 436,8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55 436,8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1719"/>
        <w:gridCol w:w="1719"/>
        <w:gridCol w:w="3991"/>
        <w:gridCol w:w="36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63 966,1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24 746,1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24 746,1 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- 3 399,3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Қарабұлақ ауылының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60 100,9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59 738,9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59 738,9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60 686,3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33 814,5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33 814,5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33 311,5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- 585,4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Изобильный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1146"/>
        <w:gridCol w:w="3268"/>
        <w:gridCol w:w="49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20 807 3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21 392,6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- 284,3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Қырық құдық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28 080,9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28 080,9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28 080,9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28 768,6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19 557,1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19 557,1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12 907,1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- 423,7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Бөгенбай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14 259,6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14 259,6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9 209,6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- 564,8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 бюджетінен ағымдағы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4689"/>
        <w:gridCol w:w="5770"/>
      </w:tblGrid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214 222,9</w:t>
            </w:r>
          </w:p>
        </w:tc>
      </w:tr>
      <w:tr>
        <w:trPr>
          <w:trHeight w:val="30" w:hRule="atLeast"/>
        </w:trPr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кенті әкімінің аппараты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алаңын жайластыруға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Ақсу кентінің Жастар көшесін орташа жөндеуге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Ақсу кентінің Пан Нұрмағамбет көшесін орташа жөндеуге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 әкімінің аппараты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Бестөбе кентінің кентішілік жолдарын орташа жөндеуге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49 652</w:t>
            </w:r>
          </w:p>
        </w:tc>
      </w:tr>
      <w:tr>
        <w:trPr>
          <w:trHeight w:val="30" w:hRule="atLeast"/>
        </w:trPr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 әкімінің аппараты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Заводской кентінің көшелерін орташа жөндеуге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интранет-порталын орнатуға және қызмет көрсетуге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</w:t>
            </w:r>
          </w:p>
        </w:tc>
      </w:tr>
      <w:tr>
        <w:trPr>
          <w:trHeight w:val="30" w:hRule="atLeast"/>
        </w:trPr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 әкімінің аппараты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Шаңтөбе кенті жолдарының асфальт жабынын орташа жөндеуге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Жолдарға құқық белгілейтін құжаттарды ресімдеуге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интранет-порталын орнатуға және қызмет көрсетуге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</w:t>
            </w:r>
          </w:p>
        </w:tc>
      </w:tr>
      <w:tr>
        <w:trPr>
          <w:trHeight w:val="30" w:hRule="atLeast"/>
        </w:trPr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 әкімінің аппараты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функционалды спорт алаңын орнатуға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желілерінің тіректерін және шамдарды орнатуға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"Сервистік әкімдік" кабинетін ағымдағы жөндеуге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аумағын қоршауға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ғимаратының қасбетін ағымдағы жөндеуге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интранет-порталын орнатуға және қызмет көрсетуге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Изобильный ауылы әкімінің аппараты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алаңын орнатуға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белгілейтін құжаттарды дайындауға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интранет-порталын орнатуға және қызмет көрсетуге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</w:t>
            </w:r>
          </w:p>
        </w:tc>
      </w:tr>
      <w:tr>
        <w:trPr>
          <w:trHeight w:val="30" w:hRule="atLeast"/>
        </w:trPr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 әкімінің аппараты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желілерінің тіректерін орнатуға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сәулет нысандарын орнатуға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Степногорск қаласы, Қырық құдық ауылының жолдарын ағымдағы жөндеуге 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жеңіл автокөлікті сатып алуға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интранет-порталын орнатуға және қызмет көрсетуге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белгілейтін құжаттарды дайындауға (жарықтандыру тіреулерінің астындағы жерлер, автомобиль жолдары)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белгілейтін құжаттарды дайындауға (мұсылман және христиан зираты)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ауылдық округі әкімінің аппараты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ауылында балалар алаңын жайластыруға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ауылында балалар алаңын жайластыруға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Шамдарды орнатуға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Шамдары бар жарықтандыру желілерінің тіректерін орнатуға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Шамдарды қайта орнатуға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интранет-порталын орнатуға және қызмет көрсетуге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үшін ғимарат сатып алуға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