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61c3" w14:textId="0f26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24 желтоқсандағы № 6С-61/2 "2021-2023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8 қыркүйектегі № 7С-7/2 шешімі. Қазақстан Республикасының Әділет министрлігінде 2021 жылғы 14 қыркүйекте № 24351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қала бюджеті туралы" 2020 жылғы 24 желтоқсандағы № 6С-61/2 (Нормативтік құқықтық актілерді мемлекеттік тіркеу тізілімінде № 8299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1, 2,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8 363 115,6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4 070 810,8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32 240,4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4 228 951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9 484 633,6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13 793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93 142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93 142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- 1 228 453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1 228 453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8 363 115,6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4 070 810,8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3 036 694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3 036 694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31 113,4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4 228 951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4 228 947,9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937"/>
        <w:gridCol w:w="937"/>
        <w:gridCol w:w="6505"/>
        <w:gridCol w:w="2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9 484 633,6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847 205,8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329 194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64 595,7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468 729,5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49 277,3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98 600,1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124 299,9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163 867,2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640 532,7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102 829,1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98 588,2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74 490,3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146 261,8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146 261,8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қамтамасызетугежәнеөмірсүрусапасынжақсарту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1 724 325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1 064 898,1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1 043 115,1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636 784,7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406 330,4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624 810,9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624 810,9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519 282,5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637 719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329 927,3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310 172,2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310 172,2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124 901,2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152 877,4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21 719,3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56 494,3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56 494,3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56 494,3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27 444,3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696 505,6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696 505,6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696 505,6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188 986,6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413 993,2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390 943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- 1 228 453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6705"/>
        <w:gridCol w:w="3152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гранттар,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мен көпбалалы отбасылардан шыққан балалардың жеңілдікпен жол жүруін қамтамасыз етуге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санаторийлік-курорттық емдеу қызметтерін ұсынуға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бұзылулары бар балалармен жұмыс істейтін әлеуметтік қорғау саласының мамандарын оқытуға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 шынықтыру және спорт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Басқарушылық және негізгі қызметкерлерге ерекше еңбек жағдайлары үшін лауазымдық жалақыға қосымша ақы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"Рауан" Мәдениет үйі мемлекеттік коммуналдық қазыналық кәсіпорнының қасбетін ағымдағы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кентінің "Горняк" Мәдениет үйі мемлекеттік коммуналдық қазыналық кәсіпорнының жұмсақ шатырын ағымдағы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кентінің "Горняк" Мәдениет үйі мемлекеттік коммуналдық қазыналық кәсіпорнының залын ағымдағы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спорт алаңын орнатуға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19 684,5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салуға (1-кезең). Түзету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салуға (2-кезең). Түзету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Электрмен жабдықтау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Сумен жабдықтау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1:500 масштабында жоспар жасай отырып, құрылыс салынған аумақтардағы кешенді инженерлік-геодезиялық ізденістерге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жылумен жабдықтау желісін салуға және аумақты абаттандыруға (1-позиция)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желілерін салуға және аумақты абаттандыруға (2-позиция)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11 789,3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"Шаңтөбе-энеркомплекс" жауапкершілігі шектеулі серіктестігінің жарғылық капиталын көбейтуге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төрт ауланы абаттандыруға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көше жолдарын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кварталішілік жолдарды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 (негіз құрылғысымен шұңқырларды жөндеуге)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Жастар көшесін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Пан Нұрмағамбет көшесін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Киров көшесі мен Ленин көшесіндегі жылу трассасын ағымдағы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қаласындағы Бейбітшілік көшесінен 20-шы шағын ауданға дейінгі Новосибирская көшесінің автомобиль жолын қайта жаңарту (1-кезең Бейбітшілік көшесінен Сары Арқа көшесіне дейінгі )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әкімінің аппараты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