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b8424" w14:textId="56b84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қаласы әкімдігінің 2017 жылғы 28 маусымдағы № а-6/331 "Степногорск қаласы бойынша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мөлшерiнде мүгедектерді жұмысқа орналастыру үшін квота белгілеу туралы" қаулысының күші жойылды деп тану туралы</w:t>
      </w:r>
    </w:p>
    <w:p>
      <w:pPr>
        <w:spacing w:after="0"/>
        <w:ind w:left="0"/>
        <w:jc w:val="both"/>
      </w:pPr>
      <w:r>
        <w:rPr>
          <w:rFonts w:ascii="Times New Roman"/>
          <w:b w:val="false"/>
          <w:i w:val="false"/>
          <w:color w:val="000000"/>
          <w:sz w:val="28"/>
        </w:rPr>
        <w:t>Ақмола облысы Степногорск қаласы әкімдігінің 2021 жылғы 31 желтоқсандағы № А-12/670 қаулысы. Қазақстан Республикасының Әділет министрлігінде 2022 жылғы 12 қаңтарда № 26459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Степногорск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Степногорск қаласы әкімдігінің 2017 жылғы 28 маусымдағы № а-6/331 "Степногорск қаласы бойынша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мөлшерiнде мүгедектерді жұмысқа орналастыру үшін квота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6035 тіркелген) күші жойылды деп танылсын.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Степногорск қаласы әкімінің орынбасары Г.М. Әбіловаға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А.Каиржанов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