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e267" w14:textId="c22e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тұрғын үй сатып алу немесе салу үшін көтерме жәрдемақы және әлеуметтік қолдау көрсету туралы</w:t>
      </w:r>
    </w:p>
    <w:p>
      <w:pPr>
        <w:spacing w:after="0"/>
        <w:ind w:left="0"/>
        <w:jc w:val="both"/>
      </w:pPr>
      <w:r>
        <w:rPr>
          <w:rFonts w:ascii="Times New Roman"/>
          <w:b w:val="false"/>
          <w:i w:val="false"/>
          <w:color w:val="000000"/>
          <w:sz w:val="28"/>
        </w:rPr>
        <w:t>Ақмола облысы Ақкөл аудандық мәслихатының 2021 жылғы 21 қаңтардағы № С 66-1 шешімі. Ақмола облысының Әділет департаментінде 2021 жылғы 28 қаңтарда № 8341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кізметшілеріне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кізметшілеріне әлеуметтік қолдау шараларын ұсыну қағидаларын бекіту туралы" (Нормативтік құқықтық актілердің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саласындарғы мамандарға, ауыл, ауылдық округтер әкімдері аппараттарының мемлекеттік кізметшілеріне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Б.Умербаев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