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f50b" w14:textId="eedf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2020 жылғы 24 желтоқсандағы № С 64-1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2021 жылғы 16 қыркүйектегі № С 8-1 шешімі. Қазақстан Республикасының Әділет министрлігінде 2021 жылғы 23 қыркүйекте № 24486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"2021-2023 жылдарға арналған аудандық бюджет туралы" 2020 жылғы 24 желтоқсандағы № С 64-1 (Нормативтік құқықтық актілерді мемлекеттік тіркеу тізілімінде № 8309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аудандық бюджет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6 448 101,5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101 355,8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5 659 260,7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6 526 807,9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8 537,0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175 568,5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175 568,5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-262 811,9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262 811,9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6 448 101,5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101 355,8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86 273,8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93"/>
        <w:gridCol w:w="993"/>
        <w:gridCol w:w="6889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6 526 807,9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1 056 357,8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269 084,1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54 049,4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40 142,5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667 360,0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37 344,2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628 015,8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394 257,2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394 257,2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89 644,4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76 238,2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1 396 679,7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758 737,1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549 748,3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188 108,7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637 942,6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471 831,0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156 561,6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538 889,4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297 071,9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175 441,3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67 211,9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77 893,9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77 893,9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77 893,9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-262 811,9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аудандық маңызы бар қала, ауыл, ауылдық округ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214 110,5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212 110,5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171 890,7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1 562,1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қызметшілердің еңбегіне ақы төлеуге 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