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d08f" w14:textId="2a4d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2020 жылғы 23 желтоқсандағы № 70/2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2021 жылғы 8 ақпандағы № 3/2 шешімі. Ақмола облысының Әділет департаментінде 2021 жылғы 12 ақпанда № 8355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104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Аршалы аудандық мәслихатының "2021-2023 жылдарға арналған аудандық бюджет туралы" 2020 жылғы 23 желтоқсандағы № 70/2 (Нормативтік құқықтық актілерді мемлекеттік тіркеу тізілімінде № 8308 тіркелген, 2021 жылғы 18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1, 2,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8 665 101,0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1 488 134,0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10 455,0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7 016 412,0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8 779 253,4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114 453,0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170 645,0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56 192,0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29 800,0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29 800,0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- 258 405,4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258 405,4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 жылға арналған ауданның жергілікті атқарушы органының резерві 32 569,0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А.Анюхина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941"/>
        <w:gridCol w:w="607"/>
        <w:gridCol w:w="7017"/>
        <w:gridCol w:w="3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8665101,0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1488134,0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446443,0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446443,0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960931,0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949131,0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7016412,0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7016412,0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7016412,0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254"/>
        <w:gridCol w:w="1254"/>
        <w:gridCol w:w="5801"/>
        <w:gridCol w:w="30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8779253,4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717924,3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25621,4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25621,4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518333,9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506979,9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306205,0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306205,0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375206,8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298984,8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272394,0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317400,3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3452051,0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3452051,0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3452051,0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261640,0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341742,0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2917568,0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2917568,0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2679905,0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237663,0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-258405,4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258405,4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түсiмдерi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түсiмдерi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 - шарттары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бюджеттен кент және ауылдық округтердің бюджеттеріне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8"/>
        <w:gridCol w:w="4402"/>
      </w:tblGrid>
      <w:tr>
        <w:trPr>
          <w:trHeight w:val="30" w:hRule="atLeast"/>
        </w:trPr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532710,9</w:t>
            </w:r>
          </w:p>
        </w:tc>
      </w:tr>
      <w:tr>
        <w:trPr>
          <w:trHeight w:val="30" w:hRule="atLeast"/>
        </w:trPr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532710,9</w:t>
            </w:r>
          </w:p>
        </w:tc>
      </w:tr>
      <w:tr>
        <w:trPr>
          <w:trHeight w:val="30" w:hRule="atLeast"/>
        </w:trPr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сатып алуға аудандық бюджеттен берілетін ағымдағы нысаналы трансферттерді бөлу, оның ішінде: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"Бұлақсай ауылдық округі әкімінің аппараты" мемлекеттік мекемесі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"Михайлов ауылдық округі әкімінің аппараты" мемлекеттік мекемесі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"Жібек жолы ауылдық округі әкімінің аппараты" мемлекеттік мекемесі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10731,0</w:t>
            </w:r>
          </w:p>
        </w:tc>
      </w:tr>
      <w:tr>
        <w:trPr>
          <w:trHeight w:val="30" w:hRule="atLeast"/>
        </w:trPr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мемлекеттік халықты әлеуметтік қорғау ұйымдарында арнаулы әлеуметтік қызмет көрсететін жұмыскерлердің жалақысына қосымша ақылар белгілеуге берілетін ағымдағы нысаналы трансферттердің сомаларын бөлу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10731,0</w:t>
            </w:r>
          </w:p>
        </w:tc>
      </w:tr>
      <w:tr>
        <w:trPr>
          <w:trHeight w:val="30" w:hRule="atLeast"/>
        </w:trPr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автокөлік жолдары бөлімі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506979,9</w:t>
            </w:r>
          </w:p>
        </w:tc>
      </w:tr>
      <w:tr>
        <w:trPr>
          <w:trHeight w:val="30" w:hRule="atLeast"/>
        </w:trPr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(облыстық маңызы бар қалалардың) бюджеттеріне жобалау-сметалық құжаттамасын әзірлеуге және автокөлік жолдарын жөндеуге берілетін ағымдағы нысаналы трансферттердің сомаларын бөлу, оның ішінде: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506979,9</w:t>
            </w:r>
          </w:p>
        </w:tc>
      </w:tr>
      <w:tr>
        <w:trPr>
          <w:trHeight w:val="30" w:hRule="atLeast"/>
        </w:trPr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Аршалы ауданы Бабатай станциясы көшелерінің кентішілік автокөлік жолдарын күрделі жөндеу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Аршалы ауданы Жібек жолы ауылында кентішілік автокөлік жолдарын күрделі жөндеу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Аршалы ауданы 42 Разъезд көшелерінің кентішілік автокөлік жолдарын күрделі жөндеу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Аршалы ауданы Волгодонов ауылы көшелерінің автокөлік жолдарын күрделі жөндеу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Ақмолы облысы Аршалы ауданы Анар ауылдық округінің Астана көшесі бойымен ұзындығы 2,4 шақырым жолды ағымдағы жөндеу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