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a858" w14:textId="a28a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әкімінің 2019 жылғы 9 қаңтардағы № 01 "Аршалы ауданының сайлау учаскелерін құру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2021 жылғы 29 сәуірдегі № 13 шешімі. Ақмола облысының Әділет департаментінде 2021 жылғы 30 сәуірде № 8459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әкімінің "Аршалы ауданының сайлау учаскеслерін құру туралы" 2019 жылғы 9 қаңтардағы № 01 (Нормативтік құқықтық актілерді мемлекеттік тіркеу тізілімінде № 7028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Аршалы ауданының әкімі аппаратының басшысы Л.С. Асановаға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 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