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45d8" w14:textId="8854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2021 жылғы 2 шілдедегі № А-204 қаулысы. Қазақстан Республикасының Әділет министрлігінде 2021 жылғы 2 шілдеде № 23255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Аршалы ауданында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облысының Аршалы ауданы әкімі аппаратының басшысы А.Ж. Абдикаримовқа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қаулысы оны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028"/>
        <w:gridCol w:w="9676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Ташенов көшесі 22 "а" Аршалы ауданы әкімдігінің "Аршалы аудандық мәдениет үйі" мемлекеттік коммуналдық қазыналық кәсіпорнының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Ташенов көшесі 18 "Аршалы аудандық мәдениет үйі" мемлекеттік коммуналдық қазыналық кәсіпорнының жанындағы Анар ауылдық клубының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26 "Ақмола облысы білім басқармасының Аршалы ауданы бойынша білім бөлімінің Арнасай ауылының жалпы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ауылы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68 "Ақмола облысы білім басқармасының Аршалы ауданы бойынша білім бөлімінің Ақбұлақ ауылының жалпы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Бірсуат ауылы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29 "Ақмола облысы білім басқармасының Аршалы ауданы бойынша білім бөлімінің Бірсуат ауылы атындағы жалпы білім беретін мектеп"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көшесі 6 "Аршалы аудандық мәдениет үйі" мемлекеттік коммуналдық қазыналық кәсіпорнының жанындағы Бұлақсай ауылдық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Волгодоновка ауылы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 3 "Аршалы аудандық мәдениет үйі" жанындағы жанындағы Волгодонов ауылдық клубының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44 "Ақмола облысы білім басқармасының Аршалы ауданы бойынша білім бөлімінің Жібек жолы ауылының жалпы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көшесі 16 "Ақмола облысы білім басқармасының Аршалы ауданы бойынша білім беру бөлімінің Ижевский ауылының жалпы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 41 "Ақмола облысы білім басқармасының Аршалы ауданы бойынша білім бөлімінің Константиновка ауылының жалпы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13 "Ақмола облысы білім басқармасының Аршалы ауданы бойынша білім бөлімінің Михайловка ауылының жалпы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15 "Ақмола облысы білім басқармасының Аршалы ауданы бойынша білім бөлімінің Түрген ауылының жалпы білім беретін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Сараба ауылы 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23 "Аршалы аудандық мәдениет үйі" мемлекеттік коммуналдық қазыналық кәсіпорнының жанындағы Сараба ауылдық клубының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