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8206" w14:textId="48e8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25 желтоқсандағы № 6С 47/12 "2021-2023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25 ақпандағы № 7С 3/5 шешімі. Ақмола облысының Әділет департаментінде 2021 жылғы 2 наурызда № 8369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Атбасар қаласының, ауылдардың және ауылдық округтердің бюджеттері туралы" 2020 жылғы 25 желтоқсандағы № 6С 47/12 (Нормативтік құқықтық актілерді мемлекеттік тіркеу тізілімінде № 8302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"2021-2023 жылдарға арналған Атбасар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399 334,0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237 439,0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456 576,9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- 57 242,9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57 242,9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57 242,9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Ақан Құрманов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10 484,0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Бастау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Борисовка ауылының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Макеевка ауылдық округінің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Мариновка ауылдық округінің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7 948,2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7 948,2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Новосельское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Покровка ауылдық округінің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- 605,0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Полтавка ауылдық округінің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Сепе ауылдық округінің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Сергеевка ауылдық округінің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Тельман ауылдық округінің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Шұңқыркөл ауылдық округінің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Ярославка ауылдық округінің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6 196,4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3236"/>
        <w:gridCol w:w="5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399 334,0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157 232,0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123 559,0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067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456 576,9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26 932,2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38 505,1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200 839,0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Макеевка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Новосельское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Полтавка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Сепе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Сергеевка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Шұңқыркөл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Ярославка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