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396d" w14:textId="0523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әкімінің 2018 жылғы 14 желтоқсандағы № 11 "Атбасар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Атбасар ауданы әкімінің 2021 жылғы 11 наурыздағы № 4 шешімі. Ақмола облысының Әділет департаментінде 2021 жылғы 12 наурызда № 8388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Атбасар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ауданы әкімінің "Атбасар ауданында сайлау учаскелерін құру туралы" 2018 жылғы 14 желтоқсандағы № 11 (Нормативтік құқықтық актілерді мемлекеттік тіркеу тізілімінде № 6948 болып тіркелген, 2018 жылғы 28 желтоқсанда "Халық ақпарат"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 Е.Виншуге жүктелсін.</w:t>
      </w:r>
    </w:p>
    <w:bookmarkEnd w:id="3"/>
    <w:bookmarkStart w:name="z5" w:id="4"/>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аумақтық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Т.Боранбаев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әкімінің</w:t>
            </w:r>
            <w:r>
              <w:br/>
            </w:r>
            <w:r>
              <w:rPr>
                <w:rFonts w:ascii="Times New Roman"/>
                <w:b w:val="false"/>
                <w:i w:val="false"/>
                <w:color w:val="000000"/>
                <w:sz w:val="20"/>
              </w:rPr>
              <w:t>2021 жылғы 11 наурыздағы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әкімінің</w:t>
            </w:r>
            <w:r>
              <w:br/>
            </w:r>
            <w:r>
              <w:rPr>
                <w:rFonts w:ascii="Times New Roman"/>
                <w:b w:val="false"/>
                <w:i w:val="false"/>
                <w:color w:val="000000"/>
                <w:sz w:val="20"/>
              </w:rPr>
              <w:t>2018 жылғы "14" желтоқсан</w:t>
            </w:r>
            <w:r>
              <w:br/>
            </w:r>
            <w:r>
              <w:rPr>
                <w:rFonts w:ascii="Times New Roman"/>
                <w:b w:val="false"/>
                <w:i w:val="false"/>
                <w:color w:val="000000"/>
                <w:sz w:val="20"/>
              </w:rPr>
              <w:t>№ 11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Атбасар ауданының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 сайлау учаскесі.</w:t>
            </w:r>
            <w:r>
              <w:br/>
            </w:r>
            <w:r>
              <w:rPr>
                <w:rFonts w:ascii="Times New Roman"/>
                <w:b w:val="false"/>
                <w:i w:val="false"/>
                <w:color w:val="000000"/>
                <w:sz w:val="20"/>
              </w:rPr>
              <w:t>
Орналасқан жері: Ақмола облысы, Атбасар ауданы, Покровка ауылы, Жастар көшесі, 6, "Ақмола облысы білім басқармасының Атбасар ауданы бойынша білім бөлімі Покровка ауылының жалпы орта білім беретін мектебі" коммуналдық мемлекеттік мекемесінің ғимараты.Шекарасы: Покровка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w:t>
            </w:r>
            <w:r>
              <w:br/>
            </w:r>
            <w:r>
              <w:rPr>
                <w:rFonts w:ascii="Times New Roman"/>
                <w:b w:val="false"/>
                <w:i w:val="false"/>
                <w:color w:val="000000"/>
                <w:sz w:val="20"/>
              </w:rPr>
              <w:t>
Орналасқан жері: Ақмола облысы, Атбасар ауданы, Полтавка ауылы, Семен Петренко көшесі, 41, "Атбасар аудандық мәдениет үйі" мемлекеттік қазыналық коммуналдық кәсіпорыны жанындағы Полтавка ауылдық мәдениет үйінің ғимараты.</w:t>
            </w:r>
            <w:r>
              <w:br/>
            </w:r>
            <w:r>
              <w:rPr>
                <w:rFonts w:ascii="Times New Roman"/>
                <w:b w:val="false"/>
                <w:i w:val="false"/>
                <w:color w:val="000000"/>
                <w:sz w:val="20"/>
              </w:rPr>
              <w:t>
Шекарасы: Полтавка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w:t>
            </w:r>
            <w:r>
              <w:br/>
            </w:r>
            <w:r>
              <w:rPr>
                <w:rFonts w:ascii="Times New Roman"/>
                <w:b w:val="false"/>
                <w:i w:val="false"/>
                <w:color w:val="000000"/>
                <w:sz w:val="20"/>
              </w:rPr>
              <w:t>
Орналасқан жері: Ақмола облысы, Атбасар ауданы, Титовка ауылы, Достық көшесі, 32, Титовка клубының ғимараты.</w:t>
            </w:r>
            <w:r>
              <w:br/>
            </w:r>
            <w:r>
              <w:rPr>
                <w:rFonts w:ascii="Times New Roman"/>
                <w:b w:val="false"/>
                <w:i w:val="false"/>
                <w:color w:val="000000"/>
                <w:sz w:val="20"/>
              </w:rPr>
              <w:t>
Шекарасы: Титовка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w:t>
            </w:r>
            <w:r>
              <w:br/>
            </w:r>
            <w:r>
              <w:rPr>
                <w:rFonts w:ascii="Times New Roman"/>
                <w:b w:val="false"/>
                <w:i w:val="false"/>
                <w:color w:val="000000"/>
                <w:sz w:val="20"/>
              </w:rPr>
              <w:t>
Орналасқан жері: Ақмола облысы, Атбасар ауданы, Борисовка ауылы, Клименко көшесі, 40, "Ақмола облысы білім басқармасының Атбасар ауданы бойынша білім бөлімі Борисовка ауылының жалпы орта білім беретін мектебі" коммуналдық мемлекеттік мекемесінің ғимараты.Шекарасы: Борисовка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w:t>
            </w:r>
            <w:r>
              <w:br/>
            </w:r>
            <w:r>
              <w:rPr>
                <w:rFonts w:ascii="Times New Roman"/>
                <w:b w:val="false"/>
                <w:i w:val="false"/>
                <w:color w:val="000000"/>
                <w:sz w:val="20"/>
              </w:rPr>
              <w:t>
Орналасқан жері: Ақмола облысы, Атбасар ауданы, Садовое ауылы, Ыбырай Алтынсарин көшесі, 1А, "Ақмола облысы білім басқармасының Атбасар ауданы бойынша білім бөлімі Садовый ауылының негізгі орта мектебі" коммуналдық мемлекеттік мекемесінің ғимараты.Шекарасы: Садовое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w:t>
            </w:r>
            <w:r>
              <w:br/>
            </w:r>
            <w:r>
              <w:rPr>
                <w:rFonts w:ascii="Times New Roman"/>
                <w:b w:val="false"/>
                <w:i w:val="false"/>
                <w:color w:val="000000"/>
                <w:sz w:val="20"/>
              </w:rPr>
              <w:t>
Орналасқан жері: Ақмола облысы, Атбасар ауданы, Новосельское ауылы, Мәдениет көшесі, 25, Новосельское ауылдық мәдениет үйінің ғимараты.Шекарасы: Новосельское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w:t>
            </w:r>
            <w:r>
              <w:br/>
            </w:r>
            <w:r>
              <w:rPr>
                <w:rFonts w:ascii="Times New Roman"/>
                <w:b w:val="false"/>
                <w:i w:val="false"/>
                <w:color w:val="000000"/>
                <w:sz w:val="20"/>
              </w:rPr>
              <w:t>
Орналасқан жері: Ақмола облысы, Атбасар ауданы, Шуйское ауылы, Стадионная көшесі, 2, "Атбасар аудандық мәдениет үйі" мемлекеттік қазыналық коммуналдық кәсіпорны жанындағы Шуйское ауылдық мәдениет үйінің ғимараты.</w:t>
            </w:r>
            <w:r>
              <w:br/>
            </w:r>
            <w:r>
              <w:rPr>
                <w:rFonts w:ascii="Times New Roman"/>
                <w:b w:val="false"/>
                <w:i w:val="false"/>
                <w:color w:val="000000"/>
                <w:sz w:val="20"/>
              </w:rPr>
              <w:t>
Шекарасы: Шуйское ауылы, Макеевка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w:t>
            </w:r>
            <w:r>
              <w:br/>
            </w:r>
            <w:r>
              <w:rPr>
                <w:rFonts w:ascii="Times New Roman"/>
                <w:b w:val="false"/>
                <w:i w:val="false"/>
                <w:color w:val="000000"/>
                <w:sz w:val="20"/>
              </w:rPr>
              <w:t>
Орналасқан жері: Ақмола облысы, Атбасар ауданы, Бастау ауылы, Байғара көшесі, 31, "Ақмола облысы білім басқармасының Атбасар ауданы бойынша білім бөлімі Бастау ауылының № 2 жалпы орта білім беретін мектебі" коммуналдық мемлекеттік мекемесінің ғимараты.Шекарасы: Бастау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w:t>
            </w:r>
            <w:r>
              <w:br/>
            </w:r>
            <w:r>
              <w:rPr>
                <w:rFonts w:ascii="Times New Roman"/>
                <w:b w:val="false"/>
                <w:i w:val="false"/>
                <w:color w:val="000000"/>
                <w:sz w:val="20"/>
              </w:rPr>
              <w:t>
Орналасқан жері: Ақмола облысы, Атбасар ауданы, Адыр станциясы, Есіл көшесі, 1, "Ақмола облысы білім басқармасының Атбасар ауданы бойынша білім бөлімі Адыр станциясының негізгі орта мектебі" коммуналдық мемлекеттік мекемесінің ғимараты.</w:t>
            </w:r>
            <w:r>
              <w:br/>
            </w:r>
            <w:r>
              <w:rPr>
                <w:rFonts w:ascii="Times New Roman"/>
                <w:b w:val="false"/>
                <w:i w:val="false"/>
                <w:color w:val="000000"/>
                <w:sz w:val="20"/>
              </w:rPr>
              <w:t>
Шекарасы: Адыр станциясы.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w:t>
            </w:r>
            <w:r>
              <w:br/>
            </w:r>
            <w:r>
              <w:rPr>
                <w:rFonts w:ascii="Times New Roman"/>
                <w:b w:val="false"/>
                <w:i w:val="false"/>
                <w:color w:val="000000"/>
                <w:sz w:val="20"/>
              </w:rPr>
              <w:t>
Орналасқан жері: Ақмола облысы, Атбасар ауданы, Мариновка ауылы, Жеңіс көшесі 61 А, "Ақмола облысы білім басқармасының Атбасар ауданы бойынша білім бөлімі Мариновка ауылының № 1 жалпы орта білім беретін мектебі" коммуналдық мемлекеттік мекемесінің ғимараты.</w:t>
            </w:r>
            <w:r>
              <w:br/>
            </w:r>
            <w:r>
              <w:rPr>
                <w:rFonts w:ascii="Times New Roman"/>
                <w:b w:val="false"/>
                <w:i w:val="false"/>
                <w:color w:val="000000"/>
                <w:sz w:val="20"/>
              </w:rPr>
              <w:t>
Шекарасы: Мариновка ауылы:</w:t>
            </w:r>
            <w:r>
              <w:br/>
            </w:r>
            <w:r>
              <w:rPr>
                <w:rFonts w:ascii="Times New Roman"/>
                <w:b w:val="false"/>
                <w:i w:val="false"/>
                <w:color w:val="000000"/>
                <w:sz w:val="20"/>
              </w:rPr>
              <w:t>
30 лет Целины көшесі 1; 1а; 4; 5; 6; 7; 8; 9; 11; 12; 13; 14; 16; 18; 20; 21; 22; 23; 23а; 24; 25; 26; 27; 29; 31; 32; 33; 34; 35; 36; 37; 38; 39; 41; 42; 43; 44; 45; 46; 47;</w:t>
            </w:r>
            <w:r>
              <w:br/>
            </w:r>
            <w:r>
              <w:rPr>
                <w:rFonts w:ascii="Times New Roman"/>
                <w:b w:val="false"/>
                <w:i w:val="false"/>
                <w:color w:val="000000"/>
                <w:sz w:val="20"/>
              </w:rPr>
              <w:t>
Ирченко көшесі 1; 2; 3; 4; 5; 6; 8; 10; 12; 14; 15; 16; 17; 18; 19; 20; 21; 22; 23; 24; 25; 26; 27; 28; 29; 30; 31; 33; 34; 35; 36; 37; 38; 39; 40; 41; 42; 43; 43а; 45; 46; 47; 48; 49; 49а; 50; 51; 52; 53; 54; 55; 56; 57; 58; 59; 60; 61; 62; 63; 64; 65; 66; 67; 68; 69; 70; 71; 72; 73; 74; 75; 76; 77; 78; 79; 80; 81; 82; 83; 85; 86; 87; 88; 89; 91; 92; 93; 94; 95; 96; 97; 98; 99; 100; 101; 102; 104; 105; 106; 107;Хамит Ерғалиев көшесі 1; 2; 3; 4; 5; 6; 7; 8; 9; 11; 14; 16; 17; 18; 19; 20; 21; 22; 23; 24; 25; 26; 27; 28; 29; 30; 31; 32; 33; 35; 37; 38; 40; 41; 42; 43; 44; 46; 47; 48; 49; 50; 51; 52; 53; 54; 55; 56; 57; 58; 59; 60; 61; 62; 63; 65; 66; 67; 68; 70; 71; 72; 73; 74; 75; 76; 77; 78; 79; 80; 81; 82; 83; 84; 85; 86; 87; 88; 89; 91; 92; 93; 94; 95; 96; 97; 98; 99; 100; 101; 103; 104; 105; 106; 107; 108; 109; 110; 111; 112; 113; 114; 115; 116; 117; 118; 119; 120; 121; 122; 123; 125; 126; 127; 128; 129; 130; 131; 132; 133; 134; 135; 136; 137; 138; 139; 140; 141; 142; 143; 144; 145; 146; 147; 148; 149; 150; 151;</w:t>
            </w:r>
            <w:r>
              <w:br/>
            </w:r>
            <w:r>
              <w:rPr>
                <w:rFonts w:ascii="Times New Roman"/>
                <w:b w:val="false"/>
                <w:i w:val="false"/>
                <w:color w:val="000000"/>
                <w:sz w:val="20"/>
              </w:rPr>
              <w:t>
Жеңіс көшесі 1; 2; 3; 4; 5; 6; 7; 8; 9; 10; 11; 12; 13; 14; 15; 16; 17; 18; 19; 20; 21; 22; 23; 24; 25; 27; 28; 29; 30; 33; 34; 35; 39; 40; 41; 42; 45; 46; 47; 48; 49; 50; 52; 53; 54; 56; 57; 58; 60; 62; 64; 66; 68; 70; 72; 73; 76; 77; 79; 80; 82; 83; 85; 86; 87; 88; 89; 90; 91; 92; 93; 94; 95; 96; 97; 98; 99; 100; 101; 102; 103; 104; 106; 108; 110; 112;</w:t>
            </w:r>
            <w:r>
              <w:br/>
            </w:r>
            <w:r>
              <w:rPr>
                <w:rFonts w:ascii="Times New Roman"/>
                <w:b w:val="false"/>
                <w:i w:val="false"/>
                <w:color w:val="000000"/>
                <w:sz w:val="20"/>
              </w:rPr>
              <w:t>
Парковая көшесі 1; 2; 3; 4; 5; 6; 7; 8; 9; 10; 11; 12; 13; 14; 15; 16; 17; 18; 19; 20; 21; 22; 23; 24; 25; 26; 27; 28; 29; 30; 31; 32; 33; 34; 35; 36; 37; 37а; 38; 39; 40; 41; 42; 43; 43а; 44; 45; 46; 47; 49.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w:t>
            </w:r>
            <w:r>
              <w:br/>
            </w:r>
            <w:r>
              <w:rPr>
                <w:rFonts w:ascii="Times New Roman"/>
                <w:b w:val="false"/>
                <w:i w:val="false"/>
                <w:color w:val="000000"/>
                <w:sz w:val="20"/>
              </w:rPr>
              <w:t>
Орналасқан жері: Ақмола облысы, Атбасар ауданы, Мариновка ауылы, Теміржолшылар көшесі, 50, "Ақмола облысы білім басқармасының Атбасар ауданы бойынша білім бөлімі Мариновка ауылының № 2 жалпы орта білім беретін мектебі" коммуналдық мемлекеттік мекемесінің ғимараты.Шекарасы: Мариновка ауылы:</w:t>
            </w:r>
            <w:r>
              <w:br/>
            </w:r>
            <w:r>
              <w:rPr>
                <w:rFonts w:ascii="Times New Roman"/>
                <w:b w:val="false"/>
                <w:i w:val="false"/>
                <w:color w:val="000000"/>
                <w:sz w:val="20"/>
              </w:rPr>
              <w:t>
Парковая көшесі 51; 53; 55; 56; 57; 58; 59; 61; 63; 64; 65; 66; 67; 69; 70; 71; 72; 73; 75; 77; 79; 81; 83; 85; 87;</w:t>
            </w:r>
            <w:r>
              <w:br/>
            </w:r>
            <w:r>
              <w:rPr>
                <w:rFonts w:ascii="Times New Roman"/>
                <w:b w:val="false"/>
                <w:i w:val="false"/>
                <w:color w:val="000000"/>
                <w:sz w:val="20"/>
              </w:rPr>
              <w:t>
Амангельды көшесі 1; 2; 3; 4; 5; 6; 7; 8; 9; 10; 11; 12; 13; 14; 15; 16; 17; 18; 20; 21; 22; 23; 24; 25; 26; 27; 28; 29; 30; 31; 32; 33; 35; 36; 37; 38; 39; 40; 41; 42; 43; 44; 45; 46; 47; 48; 49; 50; 51; 52; 53; 54; 55; 56; 57; 58; 59; 60; 61; 62; 63; 64; 66; 67; 68; 69; 71; 73; 75; 77; 79;</w:t>
            </w:r>
            <w:r>
              <w:br/>
            </w:r>
            <w:r>
              <w:rPr>
                <w:rFonts w:ascii="Times New Roman"/>
                <w:b w:val="false"/>
                <w:i w:val="false"/>
                <w:color w:val="000000"/>
                <w:sz w:val="20"/>
              </w:rPr>
              <w:t>
Теміржолшылар көшесі 2; 3; 4; 5; 6; 7; 8; 9; 10; 11; 12; 14; 15; 16; 17; 18; 19; 20; 21; 22; 23; 24; 25; 26; 27; 28; 30; 31; 32; 33; 34; 34а; 35; 36; 36а; 37; 38; 39; 40; 48; 54; 55; 56; 57; 58; 59; 60; 61; 62;</w:t>
            </w:r>
            <w:r>
              <w:br/>
            </w:r>
            <w:r>
              <w:rPr>
                <w:rFonts w:ascii="Times New Roman"/>
                <w:b w:val="false"/>
                <w:i w:val="false"/>
                <w:color w:val="000000"/>
                <w:sz w:val="20"/>
              </w:rPr>
              <w:t>
Болашақ көшесі 1; 1а; 1б; 2; 2а; 2б; 3; 3а; 4; 4а; 5; 5а; 6; 6а; 8; 9; 10; 11; 12; 13; 14; 15; 16; 17; 18; 19; 20; 21;</w:t>
            </w:r>
            <w:r>
              <w:br/>
            </w:r>
            <w:r>
              <w:rPr>
                <w:rFonts w:ascii="Times New Roman"/>
                <w:b w:val="false"/>
                <w:i w:val="false"/>
                <w:color w:val="000000"/>
                <w:sz w:val="20"/>
              </w:rPr>
              <w:t>
Ыбырай Алтынсарин көшесі 1; 1а; 2; 3; 4; 5; 6; 7; 8; 10; 11; 12; 13; 14; 15; 16; 17; 18; 19; 20; 21; 22; 23; 24; 25; 27; 28; 29; 30; 31; 32; 33; 34; 35; 36; 37; 38; 39; 40; 41; 42; 43; 44; 45; 46; 47; 49; 50; 51;</w:t>
            </w:r>
            <w:r>
              <w:br/>
            </w:r>
            <w:r>
              <w:rPr>
                <w:rFonts w:ascii="Times New Roman"/>
                <w:b w:val="false"/>
                <w:i w:val="false"/>
                <w:color w:val="000000"/>
                <w:sz w:val="20"/>
              </w:rPr>
              <w:t>
Подстанция көшесі 1;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w:t>
            </w:r>
            <w:r>
              <w:br/>
            </w:r>
            <w:r>
              <w:rPr>
                <w:rFonts w:ascii="Times New Roman"/>
                <w:b w:val="false"/>
                <w:i w:val="false"/>
                <w:color w:val="000000"/>
                <w:sz w:val="20"/>
              </w:rPr>
              <w:t>
Орналасқан жері: Ақмола облысы, Атбасар ауданы, Бейіс Хазірет ауылы, Орталық көшесі, 17, "Ақмола облысы білім басқармасының Атбасар ауданы бойынша білім бөлімі Бейіс Хазірет ауылының негізгі орта мектебі" коммуналдық мемлекеттік мекемесінің ғимараты.Шекарасы: Бейіс Хазірет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 сайлау учаскесі.</w:t>
            </w:r>
            <w:r>
              <w:br/>
            </w:r>
            <w:r>
              <w:rPr>
                <w:rFonts w:ascii="Times New Roman"/>
                <w:b w:val="false"/>
                <w:i w:val="false"/>
                <w:color w:val="000000"/>
                <w:sz w:val="20"/>
              </w:rPr>
              <w:t>
Орналасқан жері: Ақмола облысы, Атбасар ауданы, Тельман ауылы, Бейбітшілік көшесі, 3/1, "Ақмола облысы білім басқармасының Атбасар ауданы бойынша білім бөлімі Тельман ауылының жалпы орта білім беретін мектебі" коммуналдық мемлекеттік мекемесінің ғимараты.Шекарасы: Тельман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 сайлау учаскесі.</w:t>
            </w:r>
            <w:r>
              <w:br/>
            </w:r>
            <w:r>
              <w:rPr>
                <w:rFonts w:ascii="Times New Roman"/>
                <w:b w:val="false"/>
                <w:i w:val="false"/>
                <w:color w:val="000000"/>
                <w:sz w:val="20"/>
              </w:rPr>
              <w:t>
Орналасқан жері: Ақмола облысы, Атбасар ауданы, Поповка ауылы, Жеңіс көшесі,25, "Атбасар аудандық мәдениет үйі" мемлекеттік қазыналық коммуналдық кәсіпорыны жанындағы Поповка ауылдық мәдениет үйінің ғимараты.Шекарасы: Поповка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w:t>
            </w:r>
            <w:r>
              <w:br/>
            </w:r>
            <w:r>
              <w:rPr>
                <w:rFonts w:ascii="Times New Roman"/>
                <w:b w:val="false"/>
                <w:i w:val="false"/>
                <w:color w:val="000000"/>
                <w:sz w:val="20"/>
              </w:rPr>
              <w:t>
Орналасқан жері: Ақмола облысы, Атбасар ауданы, Тимашевка ауылы, Гагарин көшесі, 1 А, "Ақмола облысы білім басқармасының Атбасар ауданы бойынша білім бөлімі Тимашевка ауылының жалпы орта білім беретін мектебі" коммуналдық мемлекеттік мекемесінің ғимараты.Шекарасы: Тимашевка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w:t>
            </w:r>
            <w:r>
              <w:br/>
            </w:r>
            <w:r>
              <w:rPr>
                <w:rFonts w:ascii="Times New Roman"/>
                <w:b w:val="false"/>
                <w:i w:val="false"/>
                <w:color w:val="000000"/>
                <w:sz w:val="20"/>
              </w:rPr>
              <w:t>
Орналасқан жері: Ақмола облысы, Атбасар ауданы, Калиновка ауылы, Еңбек көшесі, 1, "Ақмола облысы білім басқармасының Атбасар ауданы бойынша білім бөлімі Родионовка ауылының негізгі орта мектебі" коммуналдық мемлекеттік мекемесінің ғимараты.</w:t>
            </w:r>
            <w:r>
              <w:br/>
            </w:r>
            <w:r>
              <w:rPr>
                <w:rFonts w:ascii="Times New Roman"/>
                <w:b w:val="false"/>
                <w:i w:val="false"/>
                <w:color w:val="000000"/>
                <w:sz w:val="20"/>
              </w:rPr>
              <w:t>
Шекарасы: Калиновка ауылы, Родионовка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w:t>
            </w:r>
            <w:r>
              <w:br/>
            </w:r>
            <w:r>
              <w:rPr>
                <w:rFonts w:ascii="Times New Roman"/>
                <w:b w:val="false"/>
                <w:i w:val="false"/>
                <w:color w:val="000000"/>
                <w:sz w:val="20"/>
              </w:rPr>
              <w:t>
Орналасқан жері: Ақмола облысы, Атбасар ауданы, Магдалиновка ауылы, Орталық көшесі, 43, "Ақмола облысы білім басқармасының Атбасар ауданы бойынша білім бөлімі Магдалиновка ауылының бастауыш мектебі" мемлекеттік мекемесінің ғимараты.</w:t>
            </w:r>
            <w:r>
              <w:br/>
            </w:r>
            <w:r>
              <w:rPr>
                <w:rFonts w:ascii="Times New Roman"/>
                <w:b w:val="false"/>
                <w:i w:val="false"/>
                <w:color w:val="000000"/>
                <w:sz w:val="20"/>
              </w:rPr>
              <w:t>
Шекарасы: Магдалиновка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r>
              <w:br/>
            </w:r>
            <w:r>
              <w:rPr>
                <w:rFonts w:ascii="Times New Roman"/>
                <w:b w:val="false"/>
                <w:i w:val="false"/>
                <w:color w:val="000000"/>
                <w:sz w:val="20"/>
              </w:rPr>
              <w:t>
Орналасқан жері: Ақмола облысы, Атбасар ауданы, Хрящевка ауылы, Мәдениет көшесі, 13, Хрящевка клубының ғимараты.</w:t>
            </w:r>
            <w:r>
              <w:br/>
            </w:r>
            <w:r>
              <w:rPr>
                <w:rFonts w:ascii="Times New Roman"/>
                <w:b w:val="false"/>
                <w:i w:val="false"/>
                <w:color w:val="000000"/>
                <w:sz w:val="20"/>
              </w:rPr>
              <w:t>
Шекарасы: Хрящевка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w:t>
            </w:r>
            <w:r>
              <w:br/>
            </w:r>
            <w:r>
              <w:rPr>
                <w:rFonts w:ascii="Times New Roman"/>
                <w:b w:val="false"/>
                <w:i w:val="false"/>
                <w:color w:val="000000"/>
                <w:sz w:val="20"/>
              </w:rPr>
              <w:t>
Орналасқан жері: Ақмола облысы, Атбасар ауданы, Сергеевка ауылы, Мектеп көшесі, 1, "Ақмола облысы білім басқармасының Атбасар ауданы бойынша білім бөлімі Сергеевка ауылының жалпы орта білім беретін мектебі" коммуналдық мемлекеттік мекемесінің ғимараты.Шекарасы: Сергеевка ауылы, Ащыкөл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w:t>
            </w:r>
            <w:r>
              <w:br/>
            </w:r>
            <w:r>
              <w:rPr>
                <w:rFonts w:ascii="Times New Roman"/>
                <w:b w:val="false"/>
                <w:i w:val="false"/>
                <w:color w:val="000000"/>
                <w:sz w:val="20"/>
              </w:rPr>
              <w:t>
Орналасқан жері: Ақмола облысы, Атбасар ауданы, Самарка ауылы, Мектеп көшесі, 14, "Ақмола облысы білім басқармасының Атбасар ауданы бойынша білім бөлімі Самарка ауылының негізгі орта мектебі" коммуналдық мемлекеттік мекемесінің ғимараты.</w:t>
            </w:r>
            <w:r>
              <w:br/>
            </w:r>
            <w:r>
              <w:rPr>
                <w:rFonts w:ascii="Times New Roman"/>
                <w:b w:val="false"/>
                <w:i w:val="false"/>
                <w:color w:val="000000"/>
                <w:sz w:val="20"/>
              </w:rPr>
              <w:t>
Шекарасы: Самарка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w:t>
            </w:r>
            <w:r>
              <w:br/>
            </w:r>
            <w:r>
              <w:rPr>
                <w:rFonts w:ascii="Times New Roman"/>
                <w:b w:val="false"/>
                <w:i w:val="false"/>
                <w:color w:val="000000"/>
                <w:sz w:val="20"/>
              </w:rPr>
              <w:t>
Орналасқан жері: Ақмола облысы, Атбасар ауданы, Ақан Құрманов ауылы, Болашақ көшесі, 10, "Ақмола облысы білім басқармасының Атбасар ауданы бойынша білім бөлімі Ақан Құрманов ауылының жалпы орта білім беретін мектебі" коммуналдық мемлекеттік мекемесінің ғимараты.Шекарасы: Ақан Құрманов ауылы, Қаракөл ауылы, Қосбармақ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w:t>
            </w:r>
            <w:r>
              <w:br/>
            </w:r>
            <w:r>
              <w:rPr>
                <w:rFonts w:ascii="Times New Roman"/>
                <w:b w:val="false"/>
                <w:i w:val="false"/>
                <w:color w:val="000000"/>
                <w:sz w:val="20"/>
              </w:rPr>
              <w:t>
Орналасқан жері: Ақмола облысы, Атбасар ауданы, Новомариновка ауылы, Целинная көшесі, 5, "Ақмола облысы білім басқармасының Атбасар ауданы бойынша білім бөлімі Ново-Мариновка ауылының негізгі орта мектебі" коммуналдық мемлекеттік мекемесінің ғимараты.</w:t>
            </w:r>
            <w:r>
              <w:br/>
            </w:r>
            <w:r>
              <w:rPr>
                <w:rFonts w:ascii="Times New Roman"/>
                <w:b w:val="false"/>
                <w:i w:val="false"/>
                <w:color w:val="000000"/>
                <w:sz w:val="20"/>
              </w:rPr>
              <w:t>
Шекарасы: Новомариновка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w:t>
            </w:r>
            <w:r>
              <w:br/>
            </w:r>
            <w:r>
              <w:rPr>
                <w:rFonts w:ascii="Times New Roman"/>
                <w:b w:val="false"/>
                <w:i w:val="false"/>
                <w:color w:val="000000"/>
                <w:sz w:val="20"/>
              </w:rPr>
              <w:t>
Орналасқан жері: Ақмола облысы, Атбасар ауданы, Сочинское ауылы, Бейбітшілік көшесі, 18, Сочинское ауылдық мәдениет үйінің ғимараты.Шекарасы: Сочинское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w:t>
            </w:r>
            <w:r>
              <w:br/>
            </w:r>
            <w:r>
              <w:rPr>
                <w:rFonts w:ascii="Times New Roman"/>
                <w:b w:val="false"/>
                <w:i w:val="false"/>
                <w:color w:val="000000"/>
                <w:sz w:val="20"/>
              </w:rPr>
              <w:t>
Орналасқан жері: Ақмола облысы, Атбасар ауданы, Сепе ауылы, Орталық көшесі, 9, "Сепе-1" жауапкершілігі шектеулі серіктестігінің әкімшілік ғимараты.Шекарасы: Сепе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w:t>
            </w:r>
            <w:r>
              <w:br/>
            </w:r>
            <w:r>
              <w:rPr>
                <w:rFonts w:ascii="Times New Roman"/>
                <w:b w:val="false"/>
                <w:i w:val="false"/>
                <w:color w:val="000000"/>
                <w:sz w:val="20"/>
              </w:rPr>
              <w:t>
Орналасқан жері: Ақмола облысы, Атбасар ауданы, Есенгелді ауылы, Тың көшесі, 32, "Ақмола облысы білім басқармасының Атбасар ауданы бойынша білім бөлімі Есенкелді ауылының жалпы орта білім беретін мектебі" коммуналдық мемлекеттік мекемесінің ғимараты.Шекарасы: Есенгелді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w:t>
            </w:r>
            <w:r>
              <w:br/>
            </w:r>
            <w:r>
              <w:rPr>
                <w:rFonts w:ascii="Times New Roman"/>
                <w:b w:val="false"/>
                <w:i w:val="false"/>
                <w:color w:val="000000"/>
                <w:sz w:val="20"/>
              </w:rPr>
              <w:t>
Орналасқан жері: Ақмола облысы, Атбасар ауданы, Атбасар қаласы, Жеңіс көшесі, 86, "Ақмола облысы білім басқармасының Атбасар ауданы бойынша білім бөлімі Атбасар қаласының № 1 жалпы орта білім беретін мектебі" коммуналдық мемлекеттік мекемесінің ғимараты.</w:t>
            </w:r>
            <w:r>
              <w:br/>
            </w:r>
            <w:r>
              <w:rPr>
                <w:rFonts w:ascii="Times New Roman"/>
                <w:b w:val="false"/>
                <w:i w:val="false"/>
                <w:color w:val="000000"/>
                <w:sz w:val="20"/>
              </w:rPr>
              <w:t>
Шекаралары: Атбасар қаласы:</w:t>
            </w:r>
            <w:r>
              <w:br/>
            </w:r>
            <w:r>
              <w:rPr>
                <w:rFonts w:ascii="Times New Roman"/>
                <w:b w:val="false"/>
                <w:i w:val="false"/>
                <w:color w:val="000000"/>
                <w:sz w:val="20"/>
              </w:rPr>
              <w:t>
КСМК кенті 3; 7; 14; 15; 16; 17; 18; 18а; 19; 20; 21; 22; 23; 24; 25; 26; 27; 28; 29; 30;</w:t>
            </w:r>
            <w:r>
              <w:br/>
            </w:r>
            <w:r>
              <w:rPr>
                <w:rFonts w:ascii="Times New Roman"/>
                <w:b w:val="false"/>
                <w:i w:val="false"/>
                <w:color w:val="000000"/>
                <w:sz w:val="20"/>
              </w:rPr>
              <w:t>
Пионерская көшесі 7; 9; 13а; 13б; 18; 22; 24а; 26;</w:t>
            </w:r>
            <w:r>
              <w:br/>
            </w:r>
            <w:r>
              <w:rPr>
                <w:rFonts w:ascii="Times New Roman"/>
                <w:b w:val="false"/>
                <w:i w:val="false"/>
                <w:color w:val="000000"/>
                <w:sz w:val="20"/>
              </w:rPr>
              <w:t>
П.Морозов көшесі 4а; 10а; 11; 12; 13; 14; 14а; 15; 16; 17; 18; 18а; 19; 20; 20а; 21; 22; 22а; 24; 24а; 25; 25а; 26; 27; 28; 28а; 30а;</w:t>
            </w:r>
            <w:r>
              <w:br/>
            </w:r>
            <w:r>
              <w:rPr>
                <w:rFonts w:ascii="Times New Roman"/>
                <w:b w:val="false"/>
                <w:i w:val="false"/>
                <w:color w:val="000000"/>
                <w:sz w:val="20"/>
              </w:rPr>
              <w:t>
Челюскин көшесі 3; 5; 5а; 6; 10; 17; 19; 20; 21; 28; 31; 33; 34; 39; 39а; 48; 48а; 50; 52; 54; 56; 58; 60; 62; 62а; 63а; 64; 65; 77; 79; 81; 83; 85; 87; 89; 91; 93; 95; 97;</w:t>
            </w:r>
            <w:r>
              <w:br/>
            </w:r>
            <w:r>
              <w:rPr>
                <w:rFonts w:ascii="Times New Roman"/>
                <w:b w:val="false"/>
                <w:i w:val="false"/>
                <w:color w:val="000000"/>
                <w:sz w:val="20"/>
              </w:rPr>
              <w:t>
Ибаррури көшесі 1; 1а; 3; 5; 17; 26; 26б; 29а; 31; 31а; 32; 34; 35; 40; 42; 46; 58а; 62; 62а; 64; 66; 67а; 70; 74; 75; 75а; 76; 77; 77а; 77б; 78; 79; 80; 82; 83; 83а; 84а; 85; 85а; 86; 86а; 87; 88; 89; 90; 91; 92; 93; 93а; 94; 94а; 95; 96; 96а; 97; 98; 99; 99а; 100; 101; 102; 103; 104; 105; 106; 107; 108; 109; 110; 111; 112; 113; 114; 115; 116; 117; 118; 119; 121; 123; 125; 125а;</w:t>
            </w:r>
            <w:r>
              <w:br/>
            </w:r>
            <w:r>
              <w:rPr>
                <w:rFonts w:ascii="Times New Roman"/>
                <w:b w:val="false"/>
                <w:i w:val="false"/>
                <w:color w:val="000000"/>
                <w:sz w:val="20"/>
              </w:rPr>
              <w:t>
Р.Қайсарин көшесі 2; 2а; 3; 4; 6; 7; 8; 9; 10; 11; 13; 15; 17; 19; 21а; 24; 25а; 28; 33; 33а; 43; 44; 48; 52; 58; 59а; 61; 66; 67; 68; 69; 69а; 71; 72; 73; 74; 75; 75а; 76; 77; 78; 79; 80; 80а; 81; 82; 82а; 82б; 83; 84; 84а; 85; 85а; 86; 86а; 87; 88; 89; 90; 91; 92; 93; 94; 94а; 95; 96; 97; 98; 98а; 99; 100; 100а; 101; 101а; 102; 103; 104; 105; 106; 107; 108; 109; 110; 111; 112; 113; 114; 115; 116; 117; 118; 119; 120; 121; 122; 123; 124; 125; 126; 127; 130; 132;</w:t>
            </w:r>
            <w:r>
              <w:br/>
            </w:r>
            <w:r>
              <w:rPr>
                <w:rFonts w:ascii="Times New Roman"/>
                <w:b w:val="false"/>
                <w:i w:val="false"/>
                <w:color w:val="000000"/>
                <w:sz w:val="20"/>
              </w:rPr>
              <w:t>
Жеңіс көшесі 40; 40а; 42; 44; 46; 48а; 49; 51; 53; 54; 55; 56; 57; 58; 58а; 59; 61; 65а; 67; 69; 71; 71а; 73; 75; 76б; 77; 79; 83; 85; 85а; 87; 88; 89; 89а; 90; 91; 91а; 92; 92а; 93; 94; 95; 96а; 97; 97а; 98; 98а; 99; 100; 101; 102; 103; 103а; 104; 105; 105а; 106; 106а; 107; 108; 108а; 109; 110; 110а; 111; 112; 113; 114; 115; 116; 117; 118; 118а; 119; 120; 120а; 121; 122; 123; 124; 125; 126; 126а; 127; 128; 128а; 129; 129а; 130; 131; 131а; 132; 134; 136; 136а; 138; 140; 140а; 142; 144; 144а; 146; 148;</w:t>
            </w:r>
            <w:r>
              <w:br/>
            </w:r>
            <w:r>
              <w:rPr>
                <w:rFonts w:ascii="Times New Roman"/>
                <w:b w:val="false"/>
                <w:i w:val="false"/>
                <w:color w:val="000000"/>
                <w:sz w:val="20"/>
              </w:rPr>
              <w:t>
Ілияс Есенберлин көшесі 1; 2; 2а; 3; 4; 5; 6; 7; 7а; 8; 9; 10; 12;Қ.Мұқышев көшесі 1; 1а; 3; 4; 5; 7; 9; 11; 12; 13; 14; 14а; 15; 15а; 16; 16а; 16б; 17; 18; 18а; 19; 20; 20а; 20б; 21; 21а; 22; 23; 24; 24а; 26; 26а; 27; 28; 28а; 30; 30а; 32; 32а; 34; 36; 38; 40; 42; 44; 46; 46а; 47а; 48; 48а; 48б; 49; 49/1; 49а; 50; 51; 52; 54; 56; 58; 60; 62;</w:t>
            </w:r>
            <w:r>
              <w:br/>
            </w:r>
            <w:r>
              <w:rPr>
                <w:rFonts w:ascii="Times New Roman"/>
                <w:b w:val="false"/>
                <w:i w:val="false"/>
                <w:color w:val="000000"/>
                <w:sz w:val="20"/>
              </w:rPr>
              <w:t>
Источная көшесі 1; 2; 3; 4; 5; 6; 7; 7а; 8; 9; 10; 11; 12; 12а; 13; 14; 14а; 15; 16; 16а; 17; 18; 19; 20; 21; 22; 23; 25; 27; 29; 29а; 31; 32; 33; 35; 37; 39; 41; 41а; 41б; 43; 45;</w:t>
            </w:r>
            <w:r>
              <w:br/>
            </w:r>
            <w:r>
              <w:rPr>
                <w:rFonts w:ascii="Times New Roman"/>
                <w:b w:val="false"/>
                <w:i w:val="false"/>
                <w:color w:val="000000"/>
                <w:sz w:val="20"/>
              </w:rPr>
              <w:t>
С.Сейфуллин көшесі 2; 3; 3а; 3б;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r>
              <w:br/>
            </w:r>
            <w:r>
              <w:rPr>
                <w:rFonts w:ascii="Times New Roman"/>
                <w:b w:val="false"/>
                <w:i w:val="false"/>
                <w:color w:val="000000"/>
                <w:sz w:val="20"/>
              </w:rPr>
              <w:t>
Орналасқан жері: Ақмола облысы, Атбасар ауданы, Атбасар қаласы, № 1-шағын ауданы, 12, Ақмола облысы білім басқармасының жанындағы "Атбасар ауданы, Атбасар қаласы, аграрлық-индустриялық колледж" мемлекеттік коммуналдық қазыналық кәсіпорнының ғимараты.Шекарасы: Атбасар қаласы:</w:t>
            </w:r>
            <w:r>
              <w:br/>
            </w:r>
            <w:r>
              <w:rPr>
                <w:rFonts w:ascii="Times New Roman"/>
                <w:b w:val="false"/>
                <w:i w:val="false"/>
                <w:color w:val="000000"/>
                <w:sz w:val="20"/>
              </w:rPr>
              <w:t>
№ 1 шағын ауданы, 13; 13/3;</w:t>
            </w:r>
            <w:r>
              <w:br/>
            </w:r>
            <w:r>
              <w:rPr>
                <w:rFonts w:ascii="Times New Roman"/>
                <w:b w:val="false"/>
                <w:i w:val="false"/>
                <w:color w:val="000000"/>
                <w:sz w:val="20"/>
              </w:rPr>
              <w:t>
№ 1 шағын ауданы, 1 орам; 2; 2а; 3; 4; 5; 6; 6а; 7; 8; 8а; 9; 10; 10а; 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w:t>
            </w:r>
            <w:r>
              <w:br/>
            </w:r>
            <w:r>
              <w:rPr>
                <w:rFonts w:ascii="Times New Roman"/>
                <w:b w:val="false"/>
                <w:i w:val="false"/>
                <w:color w:val="000000"/>
                <w:sz w:val="20"/>
              </w:rPr>
              <w:t>
Орналасқан жері: Ақмола облысы, Атбасар ауданы, Атбасар қаласы, Жеңіс көшесі, 61, Ақмола облысы білім басқармасының "Атбасар қаласы, № 2 арнайы мектеп-интернаты" коммуналдық мемлекеттік мекемесінің ғимараты.Шекаралары: Атбасар қаласы:</w:t>
            </w:r>
            <w:r>
              <w:br/>
            </w:r>
            <w:r>
              <w:rPr>
                <w:rFonts w:ascii="Times New Roman"/>
                <w:b w:val="false"/>
                <w:i w:val="false"/>
                <w:color w:val="000000"/>
                <w:sz w:val="20"/>
              </w:rPr>
              <w:t>
С.Разин көшесі 1; 1а; 2а; 2б; 3; 4; 5; 6; 7; 7а; 8; 9; 9а; 10; 11; 12; 13; 13а; 14; 14а; 15; 16; 16а; 16б; 17; 18; 19; 20; 21; 22; 22а; 23; 24; 24а; 25; 29;</w:t>
            </w:r>
            <w:r>
              <w:br/>
            </w:r>
            <w:r>
              <w:rPr>
                <w:rFonts w:ascii="Times New Roman"/>
                <w:b w:val="false"/>
                <w:i w:val="false"/>
                <w:color w:val="000000"/>
                <w:sz w:val="20"/>
              </w:rPr>
              <w:t>
Свердлов көшесі 1; 1а; 2; 2а; 4; 5; 5а; 6; 7; 8; 8а; 10; 11; 12; 13; 13а; 14; 15; 16; 17; 18; 19; 20; 20а; 21; 22; 22а; 23; 24; 25; 26; 28;Щорс көшесі 1а; 2; 3; 5; 6; 7; 8; 9; 9а; 11; 12; 13; 13а; 14; 15; 16; 17; 18; 19; 19а; 20; 21; 22; 22а; 23; 24; 24а; 25; 25а; 26; 26а; 27; 27а; 28; 29; 29а; 30; 30а; 31; 32; 33; 34; 35; 37; 39; 41; 43; 43а; 45; 47;</w:t>
            </w:r>
            <w:r>
              <w:br/>
            </w:r>
            <w:r>
              <w:rPr>
                <w:rFonts w:ascii="Times New Roman"/>
                <w:b w:val="false"/>
                <w:i w:val="false"/>
                <w:color w:val="000000"/>
                <w:sz w:val="20"/>
              </w:rPr>
              <w:t>
Чапаев көшесі 1; 2; 3; 4; 5; 6; 7; 8; 9; 10; 11; 12; 13; 14; 15; 16; 17; 18; 18а; 19; 20; 20а; 21; 22; 23; 23а; 24; 24а; 25; 26; 26а; 27; 27а; 28; 29; 30; 31; 32; 33; 34; 35; 36; 37; 38; 39; 40; 41; 42; 43; 44; 45; 46; 47; 48; 49; 50;</w:t>
            </w:r>
            <w:r>
              <w:br/>
            </w:r>
            <w:r>
              <w:rPr>
                <w:rFonts w:ascii="Times New Roman"/>
                <w:b w:val="false"/>
                <w:i w:val="false"/>
                <w:color w:val="000000"/>
                <w:sz w:val="20"/>
              </w:rPr>
              <w:t>
Иван Дьяченко атындағы көшесі 2; 3; 4; 5; 6; 7; 8; 9; 10; 11; 12; 13; 14; 14а; 15; 16; 17; 18; 19; 20; 21; 22; 23; 24; 25; 25а; 26; 27; 28; 29; 30; 31; 32; 33; 33а; 34; 35; 36; 37; 38; 39; 40; 41; 43; 45; 47; 49; 50; 51; 53;</w:t>
            </w:r>
            <w:r>
              <w:br/>
            </w:r>
            <w:r>
              <w:rPr>
                <w:rFonts w:ascii="Times New Roman"/>
                <w:b w:val="false"/>
                <w:i w:val="false"/>
                <w:color w:val="000000"/>
                <w:sz w:val="20"/>
              </w:rPr>
              <w:t>
Жақыпбек Жанғозин көшесі 1; 2; 3; 4; 5; 6; 7; 8; 9; 10; 11; 12; 13; 14; 15; 16; 17; 18; 19; 20; 21; 22; 23; 24; 25; 26; 26а; 27; 28; 29; 29а; 29б; 30; 31; 32; 33; 35; 36; 37; 38; 39; 42; 43; 44; 48; 50; 50а;</w:t>
            </w:r>
            <w:r>
              <w:br/>
            </w:r>
            <w:r>
              <w:rPr>
                <w:rFonts w:ascii="Times New Roman"/>
                <w:b w:val="false"/>
                <w:i w:val="false"/>
                <w:color w:val="000000"/>
                <w:sz w:val="20"/>
              </w:rPr>
              <w:t>
Н.Нұрсейітов көшесі 1; 1а; 1б; 1в; 1г; 3; 6; 7; 8; 9; 10; 11; 12; 13; 14; 15; 16; 17; 17/1; 17/2; 18; 19; 20; 21; 22; 23; 24; 25; 25а; 26; 26а; 27; 28; 28а; 29; 30; 31/1; 31а; 32; 33; 33/1; 34; 35; 36; 36а; 38; 38а; 40; 42; 44; 44/1; 46; 48; 48а; 49; 50; 51; 52; 53; 55;</w:t>
            </w:r>
            <w:r>
              <w:br/>
            </w:r>
            <w:r>
              <w:rPr>
                <w:rFonts w:ascii="Times New Roman"/>
                <w:b w:val="false"/>
                <w:i w:val="false"/>
                <w:color w:val="000000"/>
                <w:sz w:val="20"/>
              </w:rPr>
              <w:t>
Ремзаводская көшесі 1; 1а; 1б; 1г; 2; 2а; 3; 4; 5; 6; 7; 7а; 8; 9; 10; 11; 12; 13; 14; 15; 16; 17; 18; 19;</w:t>
            </w:r>
            <w:r>
              <w:br/>
            </w:r>
            <w:r>
              <w:rPr>
                <w:rFonts w:ascii="Times New Roman"/>
                <w:b w:val="false"/>
                <w:i w:val="false"/>
                <w:color w:val="000000"/>
                <w:sz w:val="20"/>
              </w:rPr>
              <w:t>
Армандастар шағын ауданы 1; 2; 3; 4; 5; 6; 7; 8; 9; 10;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r>
              <w:br/>
            </w:r>
            <w:r>
              <w:rPr>
                <w:rFonts w:ascii="Times New Roman"/>
                <w:b w:val="false"/>
                <w:i w:val="false"/>
                <w:color w:val="000000"/>
                <w:sz w:val="20"/>
              </w:rPr>
              <w:t>
Орналасқан жері: Ақмола облысы, Атбасар ауданы, Атбасар қаласы, Ш.Уәлиханов көшесі, 13, "Ақмола облысы білім басқармасының Атбасар ауданы бойынша білім бөлімі Атбасар қаласының № 7 жалпы орта білім беретін мектебі" коммуналдық мемлекеттік мекемесінің ғимараты.Шекаралары: Атбасар қаласы:</w:t>
            </w:r>
            <w:r>
              <w:br/>
            </w:r>
            <w:r>
              <w:rPr>
                <w:rFonts w:ascii="Times New Roman"/>
                <w:b w:val="false"/>
                <w:i w:val="false"/>
                <w:color w:val="000000"/>
                <w:sz w:val="20"/>
              </w:rPr>
              <w:t>
С.Омаров көшесі 1; 1а; 2; 2/1; 2/2; 3; 3а; 4; 5; 6; 7; 7а; 8; 9; 10; 11; 12; 13; 14; 15; 17; 19; 19а; 20; 21; 22; 24; 25; 26; 27; 27а; 29; 30; 31; 32; 33; 34; 35; 36; 37; 38; 39; 40; 41; 41а; 42; 42а; 43; 44; 45; 46; 47; 49; 49а; 49б; 51; 53; 55; 55а;Т.Бегелдинов көшесі 3; 3а; 5; 6; 7; 8; 8а; 9; 9а; 10; 11; 12; 12а; 13; 14; 16; 17; 18; 19; 20; 21; 21а; 22; 23; 24; 25; 26; 26а; 27; 28; 29; 30; 31; 32; 33; 35; 37; 38; 39; 39а; 40; 41; 42; 42а; 43; 43а; 44; 46; 47; 48; 50; 52;</w:t>
            </w:r>
            <w:r>
              <w:br/>
            </w:r>
            <w:r>
              <w:rPr>
                <w:rFonts w:ascii="Times New Roman"/>
                <w:b w:val="false"/>
                <w:i w:val="false"/>
                <w:color w:val="000000"/>
                <w:sz w:val="20"/>
              </w:rPr>
              <w:t>
Александр Затаевич көшесі 2; 2б; 3; 4; 5; 6; 7; 8; 9; 10; 11; 12; 12а; 13; 14; 15; 16; 17; 17а; 18; 19; 20; 21; 22; 23; 24; 25; 26; 27; 28; 29; 30; 31; 32; 33; 34; 35; 35а; 36; 37; 38; 39; 40; 41; 41а; 42; 42а; 43; 44; 45; 46; 48; 50; 50а; 52; 54; 54а; 56;Ш.Уәлиханов көшесі 1;</w:t>
            </w:r>
            <w:r>
              <w:br/>
            </w:r>
            <w:r>
              <w:rPr>
                <w:rFonts w:ascii="Times New Roman"/>
                <w:b w:val="false"/>
                <w:i w:val="false"/>
                <w:color w:val="000000"/>
                <w:sz w:val="20"/>
              </w:rPr>
              <w:t>
Атбасарская көшесі 2; 3; 4; 6; 7; 8; 8а; 9; 10; 11; 12; 12а; 13; 14; 15; 16; 17; 17а; 18; 18а; 19; 20; 21; 21а; 22; 23; 24; 25; 26; 36; 36а; 37; 39; 40; 41; 41б; 42; 43; 44; 45; 45а; 45в; 46; 46а; 46б; 47; 48; 48а; 49; 50; 51; 52; 54;</w:t>
            </w:r>
            <w:r>
              <w:br/>
            </w:r>
            <w:r>
              <w:rPr>
                <w:rFonts w:ascii="Times New Roman"/>
                <w:b w:val="false"/>
                <w:i w:val="false"/>
                <w:color w:val="000000"/>
                <w:sz w:val="20"/>
              </w:rPr>
              <w:t>
Ақан Құрманов атындағы көшесі 1; 3; 4; 5; 6; 7; 7а; 8; 8а; 8б; 9; 10; 11; 12; 12а; 13; 14; 14а; 15; 15а; 16; 19; 19а; 20; 22; 22а; 25; 27; 27а; 28; 29а; 31; 31а; 32; 34; 35; 36; 37; 37а; 38; 38а; 39; 39а; 40; 41; 41а; 42; 42а; 43; 43а; 45; 47; 47а; 49;</w:t>
            </w:r>
            <w:r>
              <w:br/>
            </w:r>
            <w:r>
              <w:rPr>
                <w:rFonts w:ascii="Times New Roman"/>
                <w:b w:val="false"/>
                <w:i w:val="false"/>
                <w:color w:val="000000"/>
                <w:sz w:val="20"/>
              </w:rPr>
              <w:t>
Урицкий көшесі 1; 2; 2а; 2б; 3; 3а; 4; 4а; 4б; 5; 6; 6а; 6б; 7; 8; 8а; 8б; 9; 9а; 10; 10а; 11; 12; 12а; 12б; 13; 13а; 13б; 14; 14а; 14б; 15; 16; 16а; 17; 18; 18а; 18б; 19; 20; 20а; 21; 21а; 23; 24; 24а; 25; 26; 26а; 27; 28; 28а; 29; 29б; 30; 30а; 30б;</w:t>
            </w:r>
            <w:r>
              <w:br/>
            </w:r>
            <w:r>
              <w:rPr>
                <w:rFonts w:ascii="Times New Roman"/>
                <w:b w:val="false"/>
                <w:i w:val="false"/>
                <w:color w:val="000000"/>
                <w:sz w:val="20"/>
              </w:rPr>
              <w:t>
Ағыбай батыр көшесі 1; 2; 3; 5; 5а; 7; 9; 11; 11а;М.Мәметова көшесі 1; 2; 3; 4; 5; 6а; 7; 8; 8б; 9; 10; 10а;11; 12; 13; 14; 15; 16; 16а; 17; 18; 18а; 18б; 19; 20; 20а; 21; 22; 23; 24; 25; 26; 28; 28а;Логовая көшесі 1; 2; 3; 4; 5; 6; 7; 8; 9; 10; 11; 12; 12а; 13; 15; 17; 17а; 19; 21; 21а; 22; 22а; 23; 24; 24а; 25; 25а; 26; 26а; 27;</w:t>
            </w:r>
            <w:r>
              <w:br/>
            </w:r>
            <w:r>
              <w:rPr>
                <w:rFonts w:ascii="Times New Roman"/>
                <w:b w:val="false"/>
                <w:i w:val="false"/>
                <w:color w:val="000000"/>
                <w:sz w:val="20"/>
              </w:rPr>
              <w:t>
Красноармейская көшесі 12; 12а; 14; 18; 19; 20; 21; 22; 22а; 24; 26; 26а.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r>
              <w:br/>
            </w:r>
            <w:r>
              <w:rPr>
                <w:rFonts w:ascii="Times New Roman"/>
                <w:b w:val="false"/>
                <w:i w:val="false"/>
                <w:color w:val="000000"/>
                <w:sz w:val="20"/>
              </w:rPr>
              <w:t>
Орналасқан жері: Ақмола облысы, Атбасар ауданы, Атбасар қаласы, Макарин көшесі, 24, "Ақмола облысы білім басқармасының Атбасар ауданы бойынша білім бөлімі Атбасар қаласының № 4 жалпы орта білім беретін мектебі" коммуналдық мемлекеттік мекемесінің ғимараты.Шекаралары: Атбасар қаласы:</w:t>
            </w:r>
            <w:r>
              <w:br/>
            </w:r>
            <w:r>
              <w:rPr>
                <w:rFonts w:ascii="Times New Roman"/>
                <w:b w:val="false"/>
                <w:i w:val="false"/>
                <w:color w:val="000000"/>
                <w:sz w:val="20"/>
              </w:rPr>
              <w:t>
Макарин көшесі 1; 1а; 2; 3; 3а; 4; 5; 6; 7; 8; 10; 11б; 12; 14; 17; 19; 23; 27а; 29а; 33б; 35; 35а; 36; 37; 37б; 41; 45; 45в; 47; 47а; 49; 51а; 52; 55; 57; 59а; 60; 62; 63; 65; 65а; 67; 71; 73а; 73б; 76; 83; 83а; 85а;</w:t>
            </w:r>
            <w:r>
              <w:br/>
            </w:r>
            <w:r>
              <w:rPr>
                <w:rFonts w:ascii="Times New Roman"/>
                <w:b w:val="false"/>
                <w:i w:val="false"/>
                <w:color w:val="000000"/>
                <w:sz w:val="20"/>
              </w:rPr>
              <w:t>
Жеңіс көшесі 2; 2а; 7; 8; 8а; 9; 11; 11а; 12; 13; 14; 15; 16; 17; 18; 19; 20; 20а; 21; 23; 23а; 24; 25; 26; 26а; 27; 27а; 29; 30; 30а; 31; 32; 33; 34; 34а; 36; 36а; 38; 39; 41; 43; 45; 47;</w:t>
            </w:r>
            <w:r>
              <w:br/>
            </w:r>
            <w:r>
              <w:rPr>
                <w:rFonts w:ascii="Times New Roman"/>
                <w:b w:val="false"/>
                <w:i w:val="false"/>
                <w:color w:val="000000"/>
                <w:sz w:val="20"/>
              </w:rPr>
              <w:t>
Ілияс Есенберлин көшесі 13; 14; 15; 15а; 16; 17; 18; 19; 20; 20а; 21; 22; 23; 23а; 24; 25; 26; 26а; 27; 29; 30; 31; 32; 33; 34а; 35; 36; 37; 38; 39; 40; 40а; 41; 42; 42а; 43; 44; 45; 46; 47; 48; 49; 50; 51; 52; 53а; 55; 57; 58; 59; 60; 62; 64; 66; 68; 72; 76; 77; 78; 80; 82; 82а; 84; 86; 87а; 90; 92; 93; 94; 96а; 97; 98а; 102; 110;</w:t>
            </w:r>
            <w:r>
              <w:br/>
            </w:r>
            <w:r>
              <w:rPr>
                <w:rFonts w:ascii="Times New Roman"/>
                <w:b w:val="false"/>
                <w:i w:val="false"/>
                <w:color w:val="000000"/>
                <w:sz w:val="20"/>
              </w:rPr>
              <w:t>
С.Омаров көшесі 48; 50; 52; 52а; 54; 56; 57; 58; 58а; 60; 61; 62; 63; 64; 65; 66; 66а; 67; 68; 68а; 69; 70; 71; 72; 73; 74; 74а; 75; 76; 76а; 77; 77а; 78; 79; 79а; 80; 80а; 80б; 81; 82; 83; 84; 85; 86; 87; 88; 88а; 88б; 89; 90; 91; 91а; 92; 93; 94; 95; 95а; 96; 96а; 97; 98б; 99; 100; 100а; 101; 101а; 109а; 111; 127; 127а; 129; 131; 132; 136;</w:t>
            </w:r>
            <w:r>
              <w:br/>
            </w:r>
            <w:r>
              <w:rPr>
                <w:rFonts w:ascii="Times New Roman"/>
                <w:b w:val="false"/>
                <w:i w:val="false"/>
                <w:color w:val="000000"/>
                <w:sz w:val="20"/>
              </w:rPr>
              <w:t>
Т.Бегелдинов көшесі 49; 51; 53а; 54; 55; 56; 56а; 57; 58; 59; 60; 61; 63; 64; 64а; 65; 66; 67; 68; 69; 69а; 69б; 70; 70а; 71; 72; 73; 74; 74а; 74б; 75; 76; 77; 78; 79б; 80; 81; 82; 83; 84; 84а; 85; 86; 87; 89; 90; 91; 92; 92а; 93; 94; 95; 96; 96а; 97; 98; 98а; 99; 99а; 100; 101; 102; 103; 103а; 103б; 105;</w:t>
            </w:r>
            <w:r>
              <w:br/>
            </w:r>
            <w:r>
              <w:rPr>
                <w:rFonts w:ascii="Times New Roman"/>
                <w:b w:val="false"/>
                <w:i w:val="false"/>
                <w:color w:val="000000"/>
                <w:sz w:val="20"/>
              </w:rPr>
              <w:t>
Александр Затаевич көшесі 47; 47а; 49; 49а; 51; 53; 55; 55а; 55б; 57; 58; 59; 60; 60а; 61; 62; 62а; 63; 64; 65; 66; 66а; 67; 68; 68а; 69; 69а; 70; 71; 71а; 72; 72а; 72б; 73; 74; 75; 76; 77; 77а; 78; 78а; 79; 80; 81; 81а; 82; 83; 84; 85; 86; 87; 88; 89; 90; 90а; 92; 93; 93а; 93б; 94; 94а; 94б; 94в; 96; 96а; 97; 99; 104а;</w:t>
            </w:r>
            <w:r>
              <w:br/>
            </w:r>
            <w:r>
              <w:rPr>
                <w:rFonts w:ascii="Times New Roman"/>
                <w:b w:val="false"/>
                <w:i w:val="false"/>
                <w:color w:val="000000"/>
                <w:sz w:val="20"/>
              </w:rPr>
              <w:t>
Атбасарская көшесі 53; 53а; 55; 56; 57; 58; 58а; 59; 59а; 60; 61; 62; 63; 64; 65; 65а; 66; 66а; 67; 68; 68а; 69; 70; 72; 73; 73а; 74; 74а; 74б; 75; 76; 76а; 77; 77а; 78; 79; 79б; 80; 81; 82; 82а; 83; 84; 85; 85а; 86; 87; 88; 89; 90; 91; 91а; 92; 92а; 93; 93а; 94; 95; 95а; 95в; 96; 97; 97/1; 97а; 98; 98а; 100; 100а; 102; 102а; 104; 104а; 105; 106; 107; 107а; 108; 109; 109а; 110; 111; 112; 115; 115а; 115б; 117;</w:t>
            </w:r>
            <w:r>
              <w:br/>
            </w:r>
            <w:r>
              <w:rPr>
                <w:rFonts w:ascii="Times New Roman"/>
                <w:b w:val="false"/>
                <w:i w:val="false"/>
                <w:color w:val="000000"/>
                <w:sz w:val="20"/>
              </w:rPr>
              <w:t>
Заречная көшесі 1а; 3; 5а; 6; 7; 9; 11; 11а; 14; 14а; 15; 16; 16а; 19; 21; 22; 23; 23а; 24; 25; 26; 29; 30; 31; 32; 34; 34а; 38; 39; 40; 42; 42а; 43а; 43б; 45; 46; 50;Мельничная көшесі 2а; 23; 25; 27; 29;</w:t>
            </w:r>
            <w:r>
              <w:br/>
            </w:r>
            <w:r>
              <w:rPr>
                <w:rFonts w:ascii="Times New Roman"/>
                <w:b w:val="false"/>
                <w:i w:val="false"/>
                <w:color w:val="000000"/>
                <w:sz w:val="20"/>
              </w:rPr>
              <w:t>
Восточная көшесі 1а; 1б; 2а; 2б; 2в; 5а; 8б; 12;</w:t>
            </w:r>
            <w:r>
              <w:br/>
            </w:r>
            <w:r>
              <w:rPr>
                <w:rFonts w:ascii="Times New Roman"/>
                <w:b w:val="false"/>
                <w:i w:val="false"/>
                <w:color w:val="000000"/>
                <w:sz w:val="20"/>
              </w:rPr>
              <w:t>
Ақан Құрманов атындағы көшесі 44; 46; 48; 51; 52; 53; 54; 54а; 55; 56; 57; 57а; 58; 58а; 59; 59а; 60; 61; 62; 63; 63а; 64; 65; 65а; 66; 67; 68; 69; 69а; 70; 71; 72; 73; 74; 74а; 75; 75а; 76; 76а; 77; 78; 79; 79а; 80; 81; 82; 83; 85; 86; 87; 88; 89а; 90; 90а; 91; 91а; 92; 93; 94; 95; 95а; 95б; 96; 97; 97а; 98; 99; 99а; 100; 100а; 101; 101а; 102; 103; 104; 105; 107;</w:t>
            </w:r>
            <w:r>
              <w:br/>
            </w:r>
            <w:r>
              <w:rPr>
                <w:rFonts w:ascii="Times New Roman"/>
                <w:b w:val="false"/>
                <w:i w:val="false"/>
                <w:color w:val="000000"/>
                <w:sz w:val="20"/>
              </w:rPr>
              <w:t>
Урицкий көшесі 31; 32; 32а; 33; 33а; 34; 34а; 34б; 35; 35а; 36а; 37; 39; 39а; 40; 40а; 40б; 41; 41а; 42; 42а; 43; 44; 44а; 45; 46; 46а; 47; 47а; 47б; 48; 49; 50; 50а; 51; 52; 53; 54; 55; 56; 56а; 57; 58; 59; 59а; 60; 61; 61а; 62; 62а; 63; 64; 64а; 65; 66; 66а; 66б; 67; 68; 69; 69а; 70; 71; 72; 73; 74; 75; 75а; 76; 77; 78; 79; 79а; 79б; 81; 82; 83.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w:t>
            </w:r>
            <w:r>
              <w:br/>
            </w:r>
            <w:r>
              <w:rPr>
                <w:rFonts w:ascii="Times New Roman"/>
                <w:b w:val="false"/>
                <w:i w:val="false"/>
                <w:color w:val="000000"/>
                <w:sz w:val="20"/>
              </w:rPr>
              <w:t>
Орналасқан жері: Ақмола облысы, Атбасар ауданы, Атбасар қаласы, Ш.Уәлиханов көшесі, 13, "Ақмола облысы білім басқармасының Атбасар ауданы бойынша білім бөлімі Атбасар қаласының № 7 жалпы орта білім беретін мектебі" коммуналдық мемлекеттік мекемесінің ғимараты.Шекаралары: Атбасар қаласы:</w:t>
            </w:r>
            <w:r>
              <w:br/>
            </w:r>
            <w:r>
              <w:rPr>
                <w:rFonts w:ascii="Times New Roman"/>
                <w:b w:val="false"/>
                <w:i w:val="false"/>
                <w:color w:val="000000"/>
                <w:sz w:val="20"/>
              </w:rPr>
              <w:t>
Ағыбай батыр көшесі 20; 21; 22; 23; 29; 30; 31; 32; 33; 35; 36; 37; 38; 39; 44; 45; 56; 57;</w:t>
            </w:r>
            <w:r>
              <w:br/>
            </w:r>
            <w:r>
              <w:rPr>
                <w:rFonts w:ascii="Times New Roman"/>
                <w:b w:val="false"/>
                <w:i w:val="false"/>
                <w:color w:val="000000"/>
                <w:sz w:val="20"/>
              </w:rPr>
              <w:t>
Ш.Уәлиханов көшесі 4; 4а; 6; 8; 10; 12; 14;</w:t>
            </w:r>
            <w:r>
              <w:br/>
            </w:r>
            <w:r>
              <w:rPr>
                <w:rFonts w:ascii="Times New Roman"/>
                <w:b w:val="false"/>
                <w:i w:val="false"/>
                <w:color w:val="000000"/>
                <w:sz w:val="20"/>
              </w:rPr>
              <w:t>
Солнечная көшесі 2; 2а; 2б; 4; 10; 12; 16; 31;</w:t>
            </w:r>
            <w:r>
              <w:br/>
            </w:r>
            <w:r>
              <w:rPr>
                <w:rFonts w:ascii="Times New Roman"/>
                <w:b w:val="false"/>
                <w:i w:val="false"/>
                <w:color w:val="000000"/>
                <w:sz w:val="20"/>
              </w:rPr>
              <w:t>
Бауыржан Момышұлы атындағы көшесі 1; 1а; 2; 2б; 3; 3а; 4; 4а; 5; 6; 6б; 7;</w:t>
            </w:r>
            <w:r>
              <w:br/>
            </w:r>
            <w:r>
              <w:rPr>
                <w:rFonts w:ascii="Times New Roman"/>
                <w:b w:val="false"/>
                <w:i w:val="false"/>
                <w:color w:val="000000"/>
                <w:sz w:val="20"/>
              </w:rPr>
              <w:t>
8; 8а; 9; 10; 10а; 11; 12; 13; 14; 15; 16; 20; 21; 21а;</w:t>
            </w:r>
            <w:r>
              <w:br/>
            </w:r>
            <w:r>
              <w:rPr>
                <w:rFonts w:ascii="Times New Roman"/>
                <w:b w:val="false"/>
                <w:i w:val="false"/>
                <w:color w:val="000000"/>
                <w:sz w:val="20"/>
              </w:rPr>
              <w:t>
Лука Белаш көшесі 1; 2; 2а; 3; 3а; 4; 4а; 5; 5а; 7; 7а; 8; 8а; 9; 11; 12; 13; 14; 15; 16; 19; 19/1; 19а;</w:t>
            </w:r>
            <w:r>
              <w:br/>
            </w:r>
            <w:r>
              <w:rPr>
                <w:rFonts w:ascii="Times New Roman"/>
                <w:b w:val="false"/>
                <w:i w:val="false"/>
                <w:color w:val="000000"/>
                <w:sz w:val="20"/>
              </w:rPr>
              <w:t>
Пролетарская көшесі 1; 2; 4; 6; 7; 8; 9; 11; 13; 13а; 15; 15а; 17; 19; 19а; 25; 27; 28; 31; 33; 35;</w:t>
            </w:r>
            <w:r>
              <w:br/>
            </w:r>
            <w:r>
              <w:rPr>
                <w:rFonts w:ascii="Times New Roman"/>
                <w:b w:val="false"/>
                <w:i w:val="false"/>
                <w:color w:val="000000"/>
                <w:sz w:val="20"/>
              </w:rPr>
              <w:t>
О.Қуанышев көшесі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r>
              <w:br/>
            </w:r>
            <w:r>
              <w:rPr>
                <w:rFonts w:ascii="Times New Roman"/>
                <w:b w:val="false"/>
                <w:i w:val="false"/>
                <w:color w:val="000000"/>
                <w:sz w:val="20"/>
              </w:rPr>
              <w:t>
Орналасқан жері: Ақмола облысы, Атбасар ауданы, Атбасар қаласы, К.Әмірова көшесі, 1 Б, "Қазақстан темір жолы" ұлттық компаниясы" акционерлік қоғамының "Ақмола магистральдық желі бөлімшесі" филиалы, Атбасар электрмен жабдықтау дистанциясының әкімшілік ғимараты.Шекаралары: Атбасар қаласы:</w:t>
            </w:r>
            <w:r>
              <w:br/>
            </w:r>
            <w:r>
              <w:rPr>
                <w:rFonts w:ascii="Times New Roman"/>
                <w:b w:val="false"/>
                <w:i w:val="false"/>
                <w:color w:val="000000"/>
                <w:sz w:val="20"/>
              </w:rPr>
              <w:t>
Интернациональная көшесі 4; 7; 7а; 8; 9; 10; 11; 12; 12а; 13; 13а; 14; 15; 16; 17; 17а; 18; 19; 20; 21; 21а; 22; 22а; 23; 24; 24а; 25; 26; 27; 28; 28а; 29; 30; 31; 32; 33; 34а;</w:t>
            </w:r>
            <w:r>
              <w:br/>
            </w:r>
            <w:r>
              <w:rPr>
                <w:rFonts w:ascii="Times New Roman"/>
                <w:b w:val="false"/>
                <w:i w:val="false"/>
                <w:color w:val="000000"/>
                <w:sz w:val="20"/>
              </w:rPr>
              <w:t>
Панфилов көшесі 1; 2; 5; 6; 8; 9; 10; 11; 12; 13; 14; 15; 16; 17; 18; 19; 20; 21; 22; 22а; 22б; 23; 23а; 24; 25; 26; 26а; 27; 28; 29; 30; 31; 31а; 33; 34; 35;Стадионная көшесі 1; 1а; 1в; 2; 2а; 3; 4; 5; 6; 6а; 7; 8; 9; 10; 11; 11а; 12; 12а; 13; 13а; 14; 15; 16; 17; 18; 19; 20; 21; 22; 23; 24; 25; 26; 27; 28; 29; 30; 31; 32; 33; 34; 35;</w:t>
            </w:r>
            <w:r>
              <w:br/>
            </w:r>
            <w:r>
              <w:rPr>
                <w:rFonts w:ascii="Times New Roman"/>
                <w:b w:val="false"/>
                <w:i w:val="false"/>
                <w:color w:val="000000"/>
                <w:sz w:val="20"/>
              </w:rPr>
              <w:t>
Фурманов көшесі 1; 2; 2а; 3; 4; 5; 6; 7; 8; 10; 10а; 11; 12; 13; 14; 14а; 15; 16; 17; 18; 19; 20; 21; 23; 24; 25; 26; 26а; 26б; 27; 27а; 28; 28а; 29; 30; 30а; 30б; 31; 31а; 32; 33; 34; 35; 35а; 37; 37а;</w:t>
            </w:r>
            <w:r>
              <w:br/>
            </w:r>
            <w:r>
              <w:rPr>
                <w:rFonts w:ascii="Times New Roman"/>
                <w:b w:val="false"/>
                <w:i w:val="false"/>
                <w:color w:val="000000"/>
                <w:sz w:val="20"/>
              </w:rPr>
              <w:t>
Желтоқсан көшесі 2; 3; 3а; 4; 5; 6; 8; 9; 9а; 10; 12; 12а; 13; 13а; 14; 14а; 16; 17; 18; 19; 20; 21; 22; 23; 24; 25; 26; 27; 28; 28а; 28б; 29; 30; 30а; 31; 32; 33; 34; 35; 36; 38; 40;</w:t>
            </w:r>
            <w:r>
              <w:br/>
            </w:r>
            <w:r>
              <w:rPr>
                <w:rFonts w:ascii="Times New Roman"/>
                <w:b w:val="false"/>
                <w:i w:val="false"/>
                <w:color w:val="000000"/>
                <w:sz w:val="20"/>
              </w:rPr>
              <w:t>
Буденный көшесі 1; 1а; 2; 3; 4; 5; 5а; 5б; 6; 7; 8; 9; 10; 11; 12; 13; 14; 15; 16; 17; 18; 19; 20; 21; 22; 23; 24; 25; 26; 27; 27а; 28; 29; 30; 31; 31а; 32; 33; 34; 35; 36; 37; 37а; 38;</w:t>
            </w:r>
            <w:r>
              <w:br/>
            </w:r>
            <w:r>
              <w:rPr>
                <w:rFonts w:ascii="Times New Roman"/>
                <w:b w:val="false"/>
                <w:i w:val="false"/>
                <w:color w:val="000000"/>
                <w:sz w:val="20"/>
              </w:rPr>
              <w:t>
Қанай би көшесі 2; 3; 4; 5; 6; 6а; 7; 8; 9; 10; 10а; 11; 12; 12а; 13; 14; 14а; 14б; 15; 16а; 16б; 17; 17а; 18; 18а; 19; 20; 21; 22; 23а; 24; 27; 27а; 28; 29; 29а; 30; 30а; 31; 32; 33; 34; 35; 36; 36а; 37; 38; 39; 40; 41; 42; 43; 43а; 44; 45; 47; 48; 49; 50; 51; 53; 55; 57;</w:t>
            </w:r>
            <w:r>
              <w:br/>
            </w:r>
            <w:r>
              <w:rPr>
                <w:rFonts w:ascii="Times New Roman"/>
                <w:b w:val="false"/>
                <w:i w:val="false"/>
                <w:color w:val="000000"/>
                <w:sz w:val="20"/>
              </w:rPr>
              <w:t>
Железнодорожная көшесі 1; 1а; 2; 3; 3а; 4; 5; 5а; 6; 7; 8; 8а; 9; 9а; 9б; 10; 10а; 10б; 11; 12; 13; 14; 15; 16; 17; 17а; 17б; 18; 19; 20; 20а; 21; 21а; 22; 23; 24; 25; 26; 27; 28; 29; 30; 31; 32; 32а; 33; 34; 34а; 35; 36; 37; 37а; 38; 39; 40; 41; 41а; 42; 43; 43а; 44; 44а; 46; 46а;</w:t>
            </w:r>
            <w:r>
              <w:br/>
            </w:r>
            <w:r>
              <w:rPr>
                <w:rFonts w:ascii="Times New Roman"/>
                <w:b w:val="false"/>
                <w:i w:val="false"/>
                <w:color w:val="000000"/>
                <w:sz w:val="20"/>
              </w:rPr>
              <w:t>
Х.Қошанбаев көшесі 1; 2; 3; 3а; 4; 4а; 5; 6; 6а; 7; 7а; 8; 9; 10; 11; 11а; 12; 13; 14; 15; 16; 17; 18; 19; 19а; 20; 21; 22; 23; 24; 25; 26; 27; 27а; 28; 29; 30; 31; 31а; 32; 32а; 33; 34; 35; 36; 37; 38; 39; 40; 41; 42; 42/1; 43а; 44; 46; 46а;Матросов көшесі 1; 1а; 2; 3; 3а; 4; 4а; 5; 5а; 6; 7; 7а; 8; 8а; 9; 10; 12; 13; 14; 14а; 15; 16; 17; 18; 18а; 18б; 19; 20; 21; 21а; 22; 23; 23а; 24; 25; 26; 27; 28; 29; 30; 31; 32; 33; 34; 34а; 35; 35а; 36; 36а; 38; 39; 39а; 40; 41а; 41б; 42; 43; 43а; 44; 44а; 53;</w:t>
            </w:r>
            <w:r>
              <w:br/>
            </w:r>
            <w:r>
              <w:rPr>
                <w:rFonts w:ascii="Times New Roman"/>
                <w:b w:val="false"/>
                <w:i w:val="false"/>
                <w:color w:val="000000"/>
                <w:sz w:val="20"/>
              </w:rPr>
              <w:t>
К.Әмірова көшесі 1; 2; 2а; 3; 3а; 4; 4а; 5; 6; 7; 8; 9; 9а; 10; 11; 12; 13; 14; 15; 15а; 16; 17; 17а; 18; 18а; 18б; 20; 22а; 22; 23; 23/3; 24; 25; 25а; 25б; 26; 27; 27а; 28; 28а; 28б; 28в; 29; 30; 32; 34; 35; 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r>
              <w:br/>
            </w:r>
            <w:r>
              <w:rPr>
                <w:rFonts w:ascii="Times New Roman"/>
                <w:b w:val="false"/>
                <w:i w:val="false"/>
                <w:color w:val="000000"/>
                <w:sz w:val="20"/>
              </w:rPr>
              <w:t>
Орналасқан жері: Ақмола облысы, Атбасар ауданы, Атбасар қаласы, Х.Қошанбаев көшесі, 94, "Ақмола облысы білім басқармасының Атбасар ауданы бойынша білім бөлімі Атбасар қаласының № 8 жалпы орта білім беретін мектебі" коммуналдық мемлекеттік мекемесінің ғимараты.Шекаралары: Атбасар қаласы:</w:t>
            </w:r>
            <w:r>
              <w:br/>
            </w:r>
            <w:r>
              <w:rPr>
                <w:rFonts w:ascii="Times New Roman"/>
                <w:b w:val="false"/>
                <w:i w:val="false"/>
                <w:color w:val="000000"/>
                <w:sz w:val="20"/>
              </w:rPr>
              <w:t>
Стадионный көшесі 36; 37; 38; 39; 40; 41; 41а; 42; 43; 44; 45; 46; 47; 48; 49; 50; 51; 51а; 52; 52а; 53; 54; 55; 56; 57; 58; 59; 60; 61; 62; 63; 64; 65; 66; 67; 68; 69; 70; 71;</w:t>
            </w:r>
            <w:r>
              <w:br/>
            </w:r>
            <w:r>
              <w:rPr>
                <w:rFonts w:ascii="Times New Roman"/>
                <w:b w:val="false"/>
                <w:i w:val="false"/>
                <w:color w:val="000000"/>
                <w:sz w:val="20"/>
              </w:rPr>
              <w:t>
Фурманов көшесі 38; 39; 40; 41; 42; 43; 44; 45; 46; 47; 48; 49; 50; 51; 51а; 52а; 52; 53; 54; 55; 56; 57; 58; 59; 60; 61; 62; 63; 65; 66; 67; 68; 69; 70; 71; 72;Желтоқсан көшесі 42; 44; 45; 46; 47; 48; 48а; 49; 50; 51; 52; 53; 54; 55; 56; 57; 58; 59; 60; 61; 62; 63; 64; 65; 66; 67; 68; 69; 70; 71; 72; 73; 74; 75; 76; 77;Буденный көшесі 42; 43; 44; 45; 46; 46а; 47; 48; 49; 50; 51; 51а; 53; 54; 55; 55а; 56; 56а; 57; 57а; 58; 58а; 59; 61; 62; 63; 64; 65; 66; 67; 68; 69; 70; 71; 72; 73; 73а;</w:t>
            </w:r>
            <w:r>
              <w:br/>
            </w:r>
            <w:r>
              <w:rPr>
                <w:rFonts w:ascii="Times New Roman"/>
                <w:b w:val="false"/>
                <w:i w:val="false"/>
                <w:color w:val="000000"/>
                <w:sz w:val="20"/>
              </w:rPr>
              <w:t>
Майкөтов көшесі 1; 2; 3; 3а; 5; 5а; 5/1; 5/3; 6; 7; 8; 8а; 9; 10; 11; 12; 12а; 13; 14; 15; 16; 17; 18; 19; 19а; 20; 21; 22; 23; 24; 25; 26; 27; 28; 29; 30; 31; 32; 33; 33а; 34; 35; 36; 37; 37а; 38; 39; 40; 41; 43; 45;Железнодорожная көшесі 45; 45а; 47; 48; 48б; 49; 49а; 51; 52; 52а; 53; 54; 55; 56; 56а; 57; 58; 58а; 59; 59а; 60; 61; 62; 63; 64; 64а; 65а; 66; 66а; 67; 68; 69; 70; 71; 72; 72а; 73; 73а; 74; 75; 75а; 76; 77; 78; 79; 80; 81; 82; 82а; 83; 84; 86; 88; 90;</w:t>
            </w:r>
            <w:r>
              <w:br/>
            </w:r>
            <w:r>
              <w:rPr>
                <w:rFonts w:ascii="Times New Roman"/>
                <w:b w:val="false"/>
                <w:i w:val="false"/>
                <w:color w:val="000000"/>
                <w:sz w:val="20"/>
              </w:rPr>
              <w:t>
Х.Қошанбаев көшесі 45; 45а; 47; 48; 48а; 49; 49а; 50; 50а; 51; 52; 52а; 53; 54; 55; 57; 57а; 58; 59; 60; 60а; 61; 61а; 62; 63; 63а; 64; 65; 66; 67; 67а; 67б; 67в; 68; 69; 70; 71; 71/1; 72; 74; 74а; 76; 76а; 76б; 77; 78; 78а; 79; 80; 81; 82; 83; 84; 85; 85а; 86; 87; 88; 90; 90а; 92;</w:t>
            </w:r>
            <w:r>
              <w:br/>
            </w:r>
            <w:r>
              <w:rPr>
                <w:rFonts w:ascii="Times New Roman"/>
                <w:b w:val="false"/>
                <w:i w:val="false"/>
                <w:color w:val="000000"/>
                <w:sz w:val="20"/>
              </w:rPr>
              <w:t>
Матросов көшесі 46; 47; 48; 49; 50; 51; 52; 54; 54а; 56; 68; 70; 70а; 72; 74; 76; 78; 78а; 80; 82; 84; 86; 90; 92;</w:t>
            </w:r>
            <w:r>
              <w:br/>
            </w:r>
            <w:r>
              <w:rPr>
                <w:rFonts w:ascii="Times New Roman"/>
                <w:b w:val="false"/>
                <w:i w:val="false"/>
                <w:color w:val="000000"/>
                <w:sz w:val="20"/>
              </w:rPr>
              <w:t>
М.Әуезов көшесі 1; 1а; 1б; 2; 3; 4; 5; 6; 7;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w:t>
            </w:r>
            <w:r>
              <w:br/>
            </w:r>
            <w:r>
              <w:rPr>
                <w:rFonts w:ascii="Times New Roman"/>
                <w:b w:val="false"/>
                <w:i w:val="false"/>
                <w:color w:val="000000"/>
                <w:sz w:val="20"/>
              </w:rPr>
              <w:t>
Орналасқан жері: Ақмола облысы, Атбасар ауданы, Атбасар қаласы, № 1 шағын ауданы, 7В "Ақмола облысы білім басқармасының Атбасар ауданы бойынша білім бөлімі Атбасар қаласының № 3 жалпы орта білім беретін мектебі" коммуналдық мемлекеттік мекемесінің ғимараты.Шекаралары: Атбасар қаласы:</w:t>
            </w:r>
            <w:r>
              <w:br/>
            </w:r>
            <w:r>
              <w:rPr>
                <w:rFonts w:ascii="Times New Roman"/>
                <w:b w:val="false"/>
                <w:i w:val="false"/>
                <w:color w:val="000000"/>
                <w:sz w:val="20"/>
              </w:rPr>
              <w:t>
Ағыбай батыр көшесі 49а; 49б; 53; 53а; 55; 58; 58/1; 59; 60; 60а; 61; 62; 63; 64; 65; 66; 66а; 67; 67/1; 69;</w:t>
            </w:r>
            <w:r>
              <w:br/>
            </w:r>
            <w:r>
              <w:rPr>
                <w:rFonts w:ascii="Times New Roman"/>
                <w:b w:val="false"/>
                <w:i w:val="false"/>
                <w:color w:val="000000"/>
                <w:sz w:val="20"/>
              </w:rPr>
              <w:t>
№ 1 шағын ауданы 1; 2; 2/1; 3; 3/1; 4; 4/1; 4/2; 5; 6а; 6/1; 6/3; 6/4; 7; 7а; 7/1; 7/2; 7/3; 7/4; 7/5; 8; 8/1; 18; 18/1;</w:t>
            </w:r>
            <w:r>
              <w:br/>
            </w:r>
            <w:r>
              <w:rPr>
                <w:rFonts w:ascii="Times New Roman"/>
                <w:b w:val="false"/>
                <w:i w:val="false"/>
                <w:color w:val="000000"/>
                <w:sz w:val="20"/>
              </w:rPr>
              <w:t>
О.Шмидт көшесі 2; 3; 4; 5; 6; 6а; 6/1; 6/2; 6/3; 6/4; 6/5; 6/6; 8; 9; 9а; 10; 11; 12; 13; 14; 16; 16а; 17; 17б; 18; 19; 25;</w:t>
            </w:r>
            <w:r>
              <w:br/>
            </w:r>
            <w:r>
              <w:rPr>
                <w:rFonts w:ascii="Times New Roman"/>
                <w:b w:val="false"/>
                <w:i w:val="false"/>
                <w:color w:val="000000"/>
                <w:sz w:val="20"/>
              </w:rPr>
              <w:t>
Лука Белаш көшесі 20; 20а; 30; 32; 32а; 34; 36; 38; 38а; 39; 40; 41; 42а; 43; 44; 45; 46; 48а; 52; 56; 58; 60; 62; 64; 111; 113; 115; 117; 119; 121; 123; 127; 129; 131;</w:t>
            </w:r>
            <w:r>
              <w:br/>
            </w:r>
            <w:r>
              <w:rPr>
                <w:rFonts w:ascii="Times New Roman"/>
                <w:b w:val="false"/>
                <w:i w:val="false"/>
                <w:color w:val="000000"/>
                <w:sz w:val="20"/>
              </w:rPr>
              <w:t>
Рақымжан Қошқарбаев атындағы көшесі 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r>
              <w:br/>
            </w:r>
            <w:r>
              <w:rPr>
                <w:rFonts w:ascii="Times New Roman"/>
                <w:b w:val="false"/>
                <w:i w:val="false"/>
                <w:color w:val="000000"/>
                <w:sz w:val="20"/>
              </w:rPr>
              <w:t>
Орналасқан жері: Ақмола облысы, Атбасар ауданы, Атбасар қаласы, Ағыбай батыр көшесі, 26, Атбасар аудандық мәдениет және тілдерді дамыту бөлімінің жанындағы "Атбасар аудандық мәдениет үйі" мемлекеттік қазыналық коммуналдық кәсіпорынның ғимараты.Шекаралары: Атбасар қаласы:</w:t>
            </w:r>
            <w:r>
              <w:br/>
            </w:r>
            <w:r>
              <w:rPr>
                <w:rFonts w:ascii="Times New Roman"/>
                <w:b w:val="false"/>
                <w:i w:val="false"/>
                <w:color w:val="000000"/>
                <w:sz w:val="20"/>
              </w:rPr>
              <w:t>
Ш.Уәлиханов көшесі 17;</w:t>
            </w:r>
            <w:r>
              <w:br/>
            </w:r>
            <w:r>
              <w:rPr>
                <w:rFonts w:ascii="Times New Roman"/>
                <w:b w:val="false"/>
                <w:i w:val="false"/>
                <w:color w:val="000000"/>
                <w:sz w:val="20"/>
              </w:rPr>
              <w:t>
Ағыбай батыр көшесі 26; 49;</w:t>
            </w:r>
            <w:r>
              <w:br/>
            </w:r>
            <w:r>
              <w:rPr>
                <w:rFonts w:ascii="Times New Roman"/>
                <w:b w:val="false"/>
                <w:i w:val="false"/>
                <w:color w:val="000000"/>
                <w:sz w:val="20"/>
              </w:rPr>
              <w:t>
О.Қуанышев көшесі 3;</w:t>
            </w:r>
            <w:r>
              <w:br/>
            </w:r>
            <w:r>
              <w:rPr>
                <w:rFonts w:ascii="Times New Roman"/>
                <w:b w:val="false"/>
                <w:i w:val="false"/>
                <w:color w:val="000000"/>
                <w:sz w:val="20"/>
              </w:rPr>
              <w:t>
Лука Белаш көшесі 18; 26; 26а; 29; 29а; 33; 35; 37; 40; 40а; 42; 42а; 43; 44а; 44г; 45; 51; 52а; 53; 54; 54а; 54б; 54в; 55; 56; 57; 59; 61; 63; 65; 67; 69; 71; 73; 75; 77; 79; 81; 83; 85; 87; 95; 97; 99; 101; 101а; 103; 103а; 105; 107а; 109;Пролетарская көшесі 34; 36; 37; 37а; 38; 39; 40; 41; 42; 43; 44; 45; 46; 47; 48; 49; 50; 51; 52; 53; 54; 55; 56; 57; 58; 59; 60; 61; 62; 63; 64; 65; 66; 67; 69; 70; 71; 72; 73; 74; 75; 76; 77; 78; 79; 80; 81; 81а; 82; 83; 83а; 84; 85; 85а; 86; 86а; 87; 87а; 88; 89; 90; 91; 91а; 92; 92а; 93; 94; 94а; 95; 96; 96а; 97; 98; 98а; 100;Интернациональная көшесі 35; 35а; 36; 37; 38; 39; 39а; 40; 40а; 41; 42; 43; 43а; 44; 45; 45а; 46; 47; 48; 48а; 58; 59; 60; 61; 62; 63; 64; 65; 66; 67; 68; 69; 70; 71; 72; 73; 74; 75; 76; 76/1; 77;</w:t>
            </w:r>
            <w:r>
              <w:br/>
            </w:r>
            <w:r>
              <w:rPr>
                <w:rFonts w:ascii="Times New Roman"/>
                <w:b w:val="false"/>
                <w:i w:val="false"/>
                <w:color w:val="000000"/>
                <w:sz w:val="20"/>
              </w:rPr>
              <w:t>
Рақымжан Қошқарбаев атындағы көшесі 1;</w:t>
            </w:r>
            <w:r>
              <w:br/>
            </w:r>
            <w:r>
              <w:rPr>
                <w:rFonts w:ascii="Times New Roman"/>
                <w:b w:val="false"/>
                <w:i w:val="false"/>
                <w:color w:val="000000"/>
                <w:sz w:val="20"/>
              </w:rPr>
              <w:t>
Панфилов көшесі 36; 36а; 38; 39; 40; 41; 42; 43; 44; 45; 57; 58; 59; 60; 61; 62; 63; 64; 65; 66; 67; 68; 69; 70; 71; 72;</w:t>
            </w:r>
            <w:r>
              <w:br/>
            </w:r>
            <w:r>
              <w:rPr>
                <w:rFonts w:ascii="Times New Roman"/>
                <w:b w:val="false"/>
                <w:i w:val="false"/>
                <w:color w:val="000000"/>
                <w:sz w:val="20"/>
              </w:rPr>
              <w:t>
Т.Рысқұлов көшесі 1; 3; 4; 5; 6; 7; 8; 9; 10; 11; 12; 13; 14; 16; 17; 18; 19; 20; 21; 22; 23; 24; 25; 26; 27; 28; 29; 30; 31; 32; 33; 34; 35; 36; 37; 37а; 38; 39; 39а; 40; 41; 42; 43; 44; 45; 46; 47; 48; 49; 50; 51; 52; 53; 53а; 54; 55; 55а; 57; 58; 59а; 60; 61; 62; 63; 64; 65; 66; 67; 68; 69; 70; 70а; 73; 74; 75; 76; 77; 77а; 78; 80; 82;</w:t>
            </w:r>
            <w:r>
              <w:br/>
            </w:r>
            <w:r>
              <w:rPr>
                <w:rFonts w:ascii="Times New Roman"/>
                <w:b w:val="false"/>
                <w:i w:val="false"/>
                <w:color w:val="000000"/>
                <w:sz w:val="20"/>
              </w:rPr>
              <w:t>
Целинная көшесі 3; 5; 6; 7; 8; 9; 10; 11; 12; 13; 14; 15; 16; 16а; 17; 18; 19; 20; 21; 22; 23; 24; 25; 26; 27; 28; 29; 30; 31; 32; 33; 34; 35; 36; 37; 38; 39; 40; 41; 42; 42а; 44; 44а; 45; 45а; 47; 47а; 49; 53; 56; 57; 58; 58а; 59; 60; 61; 62; 64; 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w:t>
            </w:r>
            <w:r>
              <w:br/>
            </w:r>
            <w:r>
              <w:rPr>
                <w:rFonts w:ascii="Times New Roman"/>
                <w:b w:val="false"/>
                <w:i w:val="false"/>
                <w:color w:val="000000"/>
                <w:sz w:val="20"/>
              </w:rPr>
              <w:t>
Орналасқан жері: Ақмола облысы, Атбасар ауданы, Атбасар қаласы, Виденеев көшесі, 100, "Ақмола облысы білім басқармасының Атбасар ауданы бойынша білім бөлімі Атбасар қаласының № 2 жалпы орта білім беретін мектебі" коммуналдық мемлекеттік мекемесінің ғимараты.</w:t>
            </w:r>
            <w:r>
              <w:br/>
            </w:r>
            <w:r>
              <w:rPr>
                <w:rFonts w:ascii="Times New Roman"/>
                <w:b w:val="false"/>
                <w:i w:val="false"/>
                <w:color w:val="000000"/>
                <w:sz w:val="20"/>
              </w:rPr>
              <w:t>
Шекаралары: Атбасар қаласы:</w:t>
            </w:r>
            <w:r>
              <w:br/>
            </w:r>
            <w:r>
              <w:rPr>
                <w:rFonts w:ascii="Times New Roman"/>
                <w:b w:val="false"/>
                <w:i w:val="false"/>
                <w:color w:val="000000"/>
                <w:sz w:val="20"/>
              </w:rPr>
              <w:t>
Панфилов көшесі 74; 76; 78; 80;</w:t>
            </w:r>
            <w:r>
              <w:br/>
            </w:r>
            <w:r>
              <w:rPr>
                <w:rFonts w:ascii="Times New Roman"/>
                <w:b w:val="false"/>
                <w:i w:val="false"/>
                <w:color w:val="000000"/>
                <w:sz w:val="20"/>
              </w:rPr>
              <w:t>
Поселок Машинистов көшесі 1; 2; 3; 4; 5; 6; 7; 8; 9; 10; 11; 12; 13; 14; 15; 16; 17; 18; 19; 20; 21; 22; 23; 24; 25; 26; 27; 28, 29; 30; 31; 32; 33; 34; 35; 36; 37; 38; 39; 40; 41; 42; 43; 44; 45; 46; 47; 48; 50; 51; 51а; 53; 54; 55; 56; 57; 58; 59; 60; 61; 62; 63; 64; 65; 66; 67; 68; 69; 70; 70а; 70б; 71; 72; 73; 74; 75; 76; 77; 77а; 78; 79; 80; 81; 82; 83; 84;</w:t>
            </w:r>
            <w:r>
              <w:br/>
            </w:r>
            <w:r>
              <w:rPr>
                <w:rFonts w:ascii="Times New Roman"/>
                <w:b w:val="false"/>
                <w:i w:val="false"/>
                <w:color w:val="000000"/>
                <w:sz w:val="20"/>
              </w:rPr>
              <w:t>
Майкөтов көшесі 47;47а; 49; 49а; 49б; 51; 51а; 54; 54а; 54б; 55; 55а; 56; 57; 57а; 58; 63; 63а; 63/1; 63/2; 63/3; 63/4;</w:t>
            </w:r>
            <w:r>
              <w:br/>
            </w:r>
            <w:r>
              <w:rPr>
                <w:rFonts w:ascii="Times New Roman"/>
                <w:b w:val="false"/>
                <w:i w:val="false"/>
                <w:color w:val="000000"/>
                <w:sz w:val="20"/>
              </w:rPr>
              <w:t>
Железнодорожная көшесі 87; 89; 92; 94;</w:t>
            </w:r>
            <w:r>
              <w:br/>
            </w:r>
            <w:r>
              <w:rPr>
                <w:rFonts w:ascii="Times New Roman"/>
                <w:b w:val="false"/>
                <w:i w:val="false"/>
                <w:color w:val="000000"/>
                <w:sz w:val="20"/>
              </w:rPr>
              <w:t>
Х.Қошанбаев көшесі 91; 93; 95; 95а; 97; 98; 98/1; 99; 99а; 101; 101а; 102; 103; 103а; 104; 107;</w:t>
            </w:r>
            <w:r>
              <w:br/>
            </w:r>
            <w:r>
              <w:rPr>
                <w:rFonts w:ascii="Times New Roman"/>
                <w:b w:val="false"/>
                <w:i w:val="false"/>
                <w:color w:val="000000"/>
                <w:sz w:val="20"/>
              </w:rPr>
              <w:t>
М.Әуезов көшесі 9; 11; 13; 13а; 15; 15а; 21; 21а; 23; 25; 25а; 27; 27а; 29; 31; 31а; 33; 33а.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r>
              <w:br/>
            </w:r>
            <w:r>
              <w:rPr>
                <w:rFonts w:ascii="Times New Roman"/>
                <w:b w:val="false"/>
                <w:i w:val="false"/>
                <w:color w:val="000000"/>
                <w:sz w:val="20"/>
              </w:rPr>
              <w:t>
Орналасқан жері: Ақмола облысы, Атбасар ауданы, Атбасар қаласы, М.Әуезов көшесі, 24, "Аждар и К" жауапкершілігі шектеулі серіктестігінің әкімшілік ғимараты.</w:t>
            </w:r>
            <w:r>
              <w:br/>
            </w:r>
            <w:r>
              <w:rPr>
                <w:rFonts w:ascii="Times New Roman"/>
                <w:b w:val="false"/>
                <w:i w:val="false"/>
                <w:color w:val="000000"/>
                <w:sz w:val="20"/>
              </w:rPr>
              <w:t>
Шекаралары: Атбасар қаласы:</w:t>
            </w:r>
            <w:r>
              <w:br/>
            </w:r>
            <w:r>
              <w:rPr>
                <w:rFonts w:ascii="Times New Roman"/>
                <w:b w:val="false"/>
                <w:i w:val="false"/>
                <w:color w:val="000000"/>
                <w:sz w:val="20"/>
              </w:rPr>
              <w:t>
Островский көшесі 1; 2; 3; 4; 4а; 5; 6; 7; 8; 8а; 9; 10; 11; 12; 13; 14; 15; 16; 17; 17а; 19; 20; 21; 22; 23; 24; 24а; 25; 26; 27; 28; 29; 31; 32; 33; 34; 34а; 35; 35а; 36; 37; 37а; 38; 39; 40; 41; 41а; 42; 42а; 42б; 43; 44; 46; 47; 48; 49; 49а; 50; 51; 52; 52а; 53; 54; 55; 56; 57; 60; 62; 64; 64а;</w:t>
            </w:r>
            <w:r>
              <w:br/>
            </w:r>
            <w:r>
              <w:rPr>
                <w:rFonts w:ascii="Times New Roman"/>
                <w:b w:val="false"/>
                <w:i w:val="false"/>
                <w:color w:val="000000"/>
                <w:sz w:val="20"/>
              </w:rPr>
              <w:t>
Фрунзе көшесі 1; 2; 3; 4; 6; 8; 9; 10; 11; 12; 13; 14; 15; 15а; 16; 17; 18; 19; 20; 21; 22; 23; 23а; 24; 25; 26; 27; 28; 29; 29а; 30; 31; 32; 33; 34; 35; 36; 37; 38; 38а; 39; 40; 41; 42; 43; 44; 45; 46; 47; 48; 49; 50; 51; 52; 53; 54; 55; 56; 56а; 58; 60; 62;</w:t>
            </w:r>
            <w:r>
              <w:br/>
            </w:r>
            <w:r>
              <w:rPr>
                <w:rFonts w:ascii="Times New Roman"/>
                <w:b w:val="false"/>
                <w:i w:val="false"/>
                <w:color w:val="000000"/>
                <w:sz w:val="20"/>
              </w:rPr>
              <w:t>
Абай көшесі 1; 2; 3; 5; 5а; 6; 7; 8; 9; 9а; 10; 11; 12; 13; 14; 15; 16; 17; 18; 18а; 19; 21; 22; 23; 24; 25; 26; 26а; 27; 27а; 28; 29; 30; 31; 32; 33; 34; 35; 36; 37; 38; 42; 44; 46; 48; 50; 52; 54; 56; 56а;</w:t>
            </w:r>
            <w:r>
              <w:br/>
            </w:r>
            <w:r>
              <w:rPr>
                <w:rFonts w:ascii="Times New Roman"/>
                <w:b w:val="false"/>
                <w:i w:val="false"/>
                <w:color w:val="000000"/>
                <w:sz w:val="20"/>
              </w:rPr>
              <w:t>
М.Горький көшесі 1; 1а; 2; 3; 4; 5; 6; 8; 8а; 9; 10; 11; 13; 14; 15; 16; 17; 18; 20; 22; 23; 24; 25; 26; 28; 29; 30; 31; 32; 33; 34; 35; 36; 37; 37а; 38; 39а; 40; 41; 42; 43; 45; 46; 47; 48; 50;</w:t>
            </w:r>
            <w:r>
              <w:br/>
            </w:r>
            <w:r>
              <w:rPr>
                <w:rFonts w:ascii="Times New Roman"/>
                <w:b w:val="false"/>
                <w:i w:val="false"/>
                <w:color w:val="000000"/>
                <w:sz w:val="20"/>
              </w:rPr>
              <w:t>
Вокзальная көшесі 1; 2; 3; 4; 5; 6; 7; 8; 9; 10; 12; 14; 18; 20; 22; 24; 26; 28; 30; 32; 34; 38; 40; 42; 46; 50; 52;</w:t>
            </w:r>
            <w:r>
              <w:br/>
            </w:r>
            <w:r>
              <w:rPr>
                <w:rFonts w:ascii="Times New Roman"/>
                <w:b w:val="false"/>
                <w:i w:val="false"/>
                <w:color w:val="000000"/>
                <w:sz w:val="20"/>
              </w:rPr>
              <w:t>
Пушкин көшесі 1; 1а; 2; 3; 5; 6; 7; 8; 9; 9а; 10; 11; 12; 13; 15; 16; 17; 18; 19; 20; 20а; 21; 21а; 22; 23; 24; 26; 29; 29а; 30; 30а; 31; 32; 33; 33а; 34; 35; 36; 37; 37а; 38; 39; 40; 41; 43; 44; 46; 48; 50; 52; 56; 58; 60;</w:t>
            </w:r>
            <w:r>
              <w:br/>
            </w:r>
            <w:r>
              <w:rPr>
                <w:rFonts w:ascii="Times New Roman"/>
                <w:b w:val="false"/>
                <w:i w:val="false"/>
                <w:color w:val="000000"/>
                <w:sz w:val="20"/>
              </w:rPr>
              <w:t>
Х.Қошанбаев көшесі 109; 109а; 111; 112; 113; 113а; 113б; 114; 115; 116; 116 а; 116б; 117; 118; 119; 120; 121; 121а; 121б; 122; 122/1; 122а;</w:t>
            </w:r>
            <w:r>
              <w:br/>
            </w:r>
            <w:r>
              <w:rPr>
                <w:rFonts w:ascii="Times New Roman"/>
                <w:b w:val="false"/>
                <w:i w:val="false"/>
                <w:color w:val="000000"/>
                <w:sz w:val="20"/>
              </w:rPr>
              <w:t>
М.Әуезов көшесі 26; 28; 35; 35а; 37; 37а; 39; 39а; 41; 41а; 41б; 41в; 43; 45; 45а; 45б; 45в; 45г; 45д; 45е.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237 сайлау учаскесі.</w:t>
            </w:r>
            <w:r>
              <w:br/>
            </w:r>
            <w:r>
              <w:rPr>
                <w:rFonts w:ascii="Times New Roman"/>
                <w:b w:val="false"/>
                <w:i w:val="false"/>
                <w:color w:val="000000"/>
                <w:sz w:val="20"/>
              </w:rPr>
              <w:t>
Орналасқан жері: Ақмола облысы, Атбасар ауданы, Атбасар қаласы, М.Әуезов көшесі, 1, "Қамқор Локомотив" жауапкершілігі шектеулі серіктестігінің "Атбасар электровоз жөндеу зауыты" филиалының әкімшілік ғимараты.</w:t>
            </w:r>
            <w:r>
              <w:br/>
            </w:r>
            <w:r>
              <w:rPr>
                <w:rFonts w:ascii="Times New Roman"/>
                <w:b w:val="false"/>
                <w:i w:val="false"/>
                <w:color w:val="000000"/>
                <w:sz w:val="20"/>
              </w:rPr>
              <w:t>
Шекаралары: Атбасар қаласы:</w:t>
            </w:r>
            <w:r>
              <w:br/>
            </w:r>
            <w:r>
              <w:rPr>
                <w:rFonts w:ascii="Times New Roman"/>
                <w:b w:val="false"/>
                <w:i w:val="false"/>
                <w:color w:val="000000"/>
                <w:sz w:val="20"/>
              </w:rPr>
              <w:t>
Т.Рысқұлов көшесі 84;</w:t>
            </w:r>
            <w:r>
              <w:br/>
            </w:r>
            <w:r>
              <w:rPr>
                <w:rFonts w:ascii="Times New Roman"/>
                <w:b w:val="false"/>
                <w:i w:val="false"/>
                <w:color w:val="000000"/>
                <w:sz w:val="20"/>
              </w:rPr>
              <w:t>
Островский көшесі 59а; 61; 65; 66; 68; 68/1; 68/2; 68/3; 69; 71; 72; 73; 73а; 74; 76; 89;</w:t>
            </w:r>
            <w:r>
              <w:br/>
            </w:r>
            <w:r>
              <w:rPr>
                <w:rFonts w:ascii="Times New Roman"/>
                <w:b w:val="false"/>
                <w:i w:val="false"/>
                <w:color w:val="000000"/>
                <w:sz w:val="20"/>
              </w:rPr>
              <w:t>
Фрунзе көшесі 57; 59; 61; 61а; 63; 63а; 64; 65; 66; 67; 68; 69; 70; 71; 72; 73; 74; 75; 76; 77; 78; 79; 80; 81; 82; 82а; 83; 84; 85; 86; 87; 88; 89; 90; 91; 92; 93; 93а; 94; 95; 96; 96а; 97; 98; 99; 100; 101; 102; 104; 106; 108; 110; 112;Абай көшесі 39; 41; 43; 43а; 47; 51; 51а; 53; 55; 57; 58; 59; 60; 61; 62; 63; 64; 65; 66; 67; 68; 69; 70; 71; 73а; 74; 75; 75а; 76; 77а; 78; 80; 81; 81а; 82; 83; 84; 84а; 85; 86; 88; 88а; 90; 92; 94; 94а; 96; 98; 100; 100а; 102; 104; 106; 108; 108а; 110;</w:t>
            </w:r>
            <w:r>
              <w:br/>
            </w:r>
            <w:r>
              <w:rPr>
                <w:rFonts w:ascii="Times New Roman"/>
                <w:b w:val="false"/>
                <w:i w:val="false"/>
                <w:color w:val="000000"/>
                <w:sz w:val="20"/>
              </w:rPr>
              <w:t>
М.Горький көшесі 49; 49а; 51; 52; 53; 54; 55; 56; 57; 59; 60; 61; 62; 63; 64; 66; 67; 68; 69; 70; 71; 71/2; 72; 73; 74; 76; 77; 77а; 77б; 78; 79; 80; 81а; 82; 84; 85; 86; 87; 88; 90; 92; 92а; 94; 96; 96а; 100; 100а; 102;Вокзальная көшесі 11; 13; 15; 17; 54; 56; 58; 60; 64; 66; 68; 70; 76; 82; 84; 86; 88; 90;</w:t>
            </w:r>
            <w:r>
              <w:br/>
            </w:r>
            <w:r>
              <w:rPr>
                <w:rFonts w:ascii="Times New Roman"/>
                <w:b w:val="false"/>
                <w:i w:val="false"/>
                <w:color w:val="000000"/>
                <w:sz w:val="20"/>
              </w:rPr>
              <w:t>
Пушкин көшесі 45; 47; 49; 51; 53; 55; 57; 59; 61; 62; 63; 64; 66; 67; 68; 68а; 69; 70; 71; 72; 73; 75; 76; 77; 78; 78а; 79; 79а; 80; 81; 81/1; 82; 83б; 84; 85; 86; 86а; 86б; 87; 89; 91; 92; 94; 96; 98; 100;</w:t>
            </w:r>
            <w:r>
              <w:br/>
            </w:r>
            <w:r>
              <w:rPr>
                <w:rFonts w:ascii="Times New Roman"/>
                <w:b w:val="false"/>
                <w:i w:val="false"/>
                <w:color w:val="000000"/>
                <w:sz w:val="20"/>
              </w:rPr>
              <w:t>
М.Әуезов көшесі 30; 32; 34; 38; 40; 42; 44; 46; 47; 49; 50; 51; 52; 53; 55; 55а; 57; 65; 67; 67а; 69; 71; 73; 75; 77; 77а; 79; 81; 83; 85; 87; 89; 93;Рабочий поселок көшесі 1; 1а; 2; 3; 4; 5; 6; 7; 8; 9; 10; 12; 13; 19; 20; 24; 25; 33; 35; 39; 41; 41а; 43; 43а; 47; 48; 53; 57; 58; 61; 63; 66; 69; 70; 72; 73; 74; 75; 76; 77; 79; 80; 81; 82; 85; 86; 86б; 87; 88; 88а; 89; 90; 91; 93; 93а.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w:t>
            </w:r>
            <w:r>
              <w:br/>
            </w:r>
            <w:r>
              <w:rPr>
                <w:rFonts w:ascii="Times New Roman"/>
                <w:b w:val="false"/>
                <w:i w:val="false"/>
                <w:color w:val="000000"/>
                <w:sz w:val="20"/>
              </w:rPr>
              <w:t>
Орналасқан жері: Ақмола облысы, Атбасар ауданы, Атбасар қаласы, Элеваторная көшесі, 1, "Нан абройы" жауапкершілігі шектеулі серіктестігінің әкімшілік ғимараты.</w:t>
            </w:r>
            <w:r>
              <w:br/>
            </w:r>
            <w:r>
              <w:rPr>
                <w:rFonts w:ascii="Times New Roman"/>
                <w:b w:val="false"/>
                <w:i w:val="false"/>
                <w:color w:val="000000"/>
                <w:sz w:val="20"/>
              </w:rPr>
              <w:t>
Шекаралары: Атбасар қаласы:</w:t>
            </w:r>
            <w:r>
              <w:br/>
            </w:r>
            <w:r>
              <w:rPr>
                <w:rFonts w:ascii="Times New Roman"/>
                <w:b w:val="false"/>
                <w:i w:val="false"/>
                <w:color w:val="000000"/>
                <w:sz w:val="20"/>
              </w:rPr>
              <w:t>
Урлахер көшесі 1; 1а; 1б; 2а; 2б; 3; 3а; 4; 5; 6; 6а; 7; 8; 9; 11; 13; 15; 17; 19; 20; 20а; 21; 21а; 23; 24; 25; 26; 27; 28; 33; 33а; 34; 35; 35а; 36; 37; 38; 43; 43а; 44; 45; 45а; 46; 47; 50; 51; 52; 53; 53/1; 54; 54/1; 55;Шәріпов көшесі 1; 1а; 2; 2а; 3; 3/3; 3а; 3б; 4; 5; 6; 7; 7а; 8; 9; 10; 11; 17; 18; 19; 20; 21а; 21б; 21в; 21; 22; 24а; 24б; 25а; 26; 27; 28; 28а; 28г; 29; 29а; 30; 31; 32; 33; 35; 37; 38; 39; 39а; 40а; 41; 52; 55; 56; 57; 58;</w:t>
            </w:r>
            <w:r>
              <w:br/>
            </w:r>
            <w:r>
              <w:rPr>
                <w:rFonts w:ascii="Times New Roman"/>
                <w:b w:val="false"/>
                <w:i w:val="false"/>
                <w:color w:val="000000"/>
                <w:sz w:val="20"/>
              </w:rPr>
              <w:t>
Казахстанская көшесі 1; 1б; 1/1; 2; 2а; 3; 3а; 4; 5; 5а; 5/1; 5/2; 6; 7; 8; 9; 10; 10а; 12; 14; 16; 18; 20; 22; 24; 26; 26а; 26б; 27а; 28; 30; 32;Набережная көшесі 1; 2; 3; 4; 5; 6; 7; 8; 8/1;</w:t>
            </w:r>
            <w:r>
              <w:br/>
            </w:r>
            <w:r>
              <w:rPr>
                <w:rFonts w:ascii="Times New Roman"/>
                <w:b w:val="false"/>
                <w:i w:val="false"/>
                <w:color w:val="000000"/>
                <w:sz w:val="20"/>
              </w:rPr>
              <w:t>
Элеваторная көшесі 1; 2; 3; 4; 4а; 5; 6; 7; 8; 9; 10; 11; 12; 13; 14; 15; 16; 16а; 17; 17а; 19; 20; 21; 22; 23;</w:t>
            </w:r>
            <w:r>
              <w:br/>
            </w:r>
            <w:r>
              <w:rPr>
                <w:rFonts w:ascii="Times New Roman"/>
                <w:b w:val="false"/>
                <w:i w:val="false"/>
                <w:color w:val="000000"/>
                <w:sz w:val="20"/>
              </w:rPr>
              <w:t>
Каменный карьер көшесі 1; 2; 3; 4; 5; 7; 10; 11; 13; 14; 15; 16;Ынтымақ көшесі 1; 1а; 2; 2а; 2б; 3; 3а; 4; 5а; 6; 7; 7а; 8; 9; 10; 11; 12; 13; 14; 15; 16; 17; 17а; 18; 19; 20; 22; 24; 25; 25а; 26;</w:t>
            </w:r>
            <w:r>
              <w:br/>
            </w:r>
            <w:r>
              <w:rPr>
                <w:rFonts w:ascii="Times New Roman"/>
                <w:b w:val="false"/>
                <w:i w:val="false"/>
                <w:color w:val="000000"/>
                <w:sz w:val="20"/>
              </w:rPr>
              <w:t>
М.Аюханов көшесі 1; 2; 2а; 3; 4; 5; 6; 6а; 7; 8; 9; 10; 11; 12; 13; 14; 15; 16; 17; 18; 18а; 19; 20; 21; 23; 23а; 24; 24а; 25; 26; 26а; 28; 30;</w:t>
            </w:r>
            <w:r>
              <w:br/>
            </w:r>
            <w:r>
              <w:rPr>
                <w:rFonts w:ascii="Times New Roman"/>
                <w:b w:val="false"/>
                <w:i w:val="false"/>
                <w:color w:val="000000"/>
                <w:sz w:val="20"/>
              </w:rPr>
              <w:t>
Линейная көшесі 1; 2; 3; 4; 5; 6; 6а; 7; 7а; 8; 9; 10; 11; 12; 13; 14; 14а; 15; 16; 18; 19; 20; 21; 21б; 23; 34; 34а; 34б; 34г; 34/1; 36;</w:t>
            </w:r>
            <w:r>
              <w:br/>
            </w:r>
            <w:r>
              <w:rPr>
                <w:rFonts w:ascii="Times New Roman"/>
                <w:b w:val="false"/>
                <w:i w:val="false"/>
                <w:color w:val="000000"/>
                <w:sz w:val="20"/>
              </w:rPr>
              <w:t>
Строительная көшесі 1; 2; 2а; 3; 4; 7; 8; 10; 12; 14; 16; 18; 20; 22; 24;Южная көшесі 1; 3; 4; 5; 5а; 6; 7; 8; 9; 10; 11; 12; 13; 15; 16; 17; 18; 19; 20; 21; 22; 23; 24; 25; 26; 27; 28; 29; 30; 31; 32; 34; 35; 36; 37; 38; 40; 41; 42; 43; 44; 45; 46; 47; 48; 49; 51; 53; 55; 57.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239 сайлау учаскесі.</w:t>
            </w:r>
            <w:r>
              <w:br/>
            </w:r>
            <w:r>
              <w:rPr>
                <w:rFonts w:ascii="Times New Roman"/>
                <w:b w:val="false"/>
                <w:i w:val="false"/>
                <w:color w:val="000000"/>
                <w:sz w:val="20"/>
              </w:rPr>
              <w:t>
Орналасқан жері: Ақмола облысы, Атбасар ауданы, Атбасар қаласы, Озерная көшесі, 18, "Ақмола облысы білім басқармасының Атбасар ауданы бойынша білім бөлімі Атбасар қаласының № 5 жалпы орта білім беретін мектебі" коммуналдық мемлекеттік мекемесінің ғимараты.Шекаралары: Атбасар қаласы:</w:t>
            </w:r>
            <w:r>
              <w:br/>
            </w:r>
            <w:r>
              <w:rPr>
                <w:rFonts w:ascii="Times New Roman"/>
                <w:b w:val="false"/>
                <w:i w:val="false"/>
                <w:color w:val="000000"/>
                <w:sz w:val="20"/>
              </w:rPr>
              <w:t>
Степная көшесі 1; 1а; 2; 2а; 3; 4; 5; 6; 7; 8; 9; 10; 11; 12; 13; 13а; 14; 15; 16; 17; 18; 19; 20; 21; 22; 23; 24; 25; 26; 26а; 27; 28; 29; 30; 31; 32; 33; 34; 35; 36; 38; 39; 40; 42; 44; 46; 48; 49; 50; 51; 52а; 52; 56; 58; 60;</w:t>
            </w:r>
            <w:r>
              <w:br/>
            </w:r>
            <w:r>
              <w:rPr>
                <w:rFonts w:ascii="Times New Roman"/>
                <w:b w:val="false"/>
                <w:i w:val="false"/>
                <w:color w:val="000000"/>
                <w:sz w:val="20"/>
              </w:rPr>
              <w:t>
Озерная көшесі 1; 2; 3; 4; 5; 6; 7; 8; 9; 10; 11; 12; 13; 14; 15; 16;</w:t>
            </w:r>
            <w:r>
              <w:br/>
            </w:r>
            <w:r>
              <w:rPr>
                <w:rFonts w:ascii="Times New Roman"/>
                <w:b w:val="false"/>
                <w:i w:val="false"/>
                <w:color w:val="000000"/>
                <w:sz w:val="20"/>
              </w:rPr>
              <w:t>
Электростанционная көшесі 1; 1а; 1б; 1в; 2; 3; 4; 5; 6; 7; 8; 9; 10; 12; 13; 14; 15; 16; 17; 17а; 18; 19; 20; 21; 22; 23; 24; 25; 27; 28; 29; 30; 35; 37; 38; 39; 41; 43; 43а; 45; 45а; 51; 53; 57; 61; 63;</w:t>
            </w:r>
            <w:r>
              <w:br/>
            </w:r>
            <w:r>
              <w:rPr>
                <w:rFonts w:ascii="Times New Roman"/>
                <w:b w:val="false"/>
                <w:i w:val="false"/>
                <w:color w:val="000000"/>
                <w:sz w:val="20"/>
              </w:rPr>
              <w:t>
Ульянов көшесі 1; 3; 4; 4а; 5; 6; 7; 8; 9; 10; 11; 12; 12а; 12б; 14; 14а; 15; 16; 17; 18; 20; 21; 22; 23; 24; 25; 25а; 26; 27; 28а; 29; 30; 33; 37; 39;Достық көшесі 1; 3; 3а; 5; 6; 7; 8; 9; 9а; 10; 14; 14а; 15; 16; 16а; 18; 18а; 18б; 20; 22; 24; 25; 26; 27; 28; 29; 29а; 31; 32; 33; 34; 34а; 35; 35а; 36; 36а; 37; 38; 41; 42; 43; 43а; 44; 44а; 45; 45а; 49;</w:t>
            </w:r>
            <w:r>
              <w:br/>
            </w:r>
            <w:r>
              <w:rPr>
                <w:rFonts w:ascii="Times New Roman"/>
                <w:b w:val="false"/>
                <w:i w:val="false"/>
                <w:color w:val="000000"/>
                <w:sz w:val="20"/>
              </w:rPr>
              <w:t>
Жамбыл көшесі 1; 2а; 3; 3а; 4; 5; 6; 7; 7а; 8; 8а; 9; 10; 11; 12; 14; 15; 19а; 20; 20а; 21а; 22; 23а; 24; 25; 26; 27; 28; 29; 30; 31; 31а; 32; 33; 33а; 34; 34а; 35; 36; 37; 38; 39; 39а; 41; 42; 43; 45; 46а; 47; 48; 52;</w:t>
            </w:r>
            <w:r>
              <w:br/>
            </w:r>
            <w:r>
              <w:rPr>
                <w:rFonts w:ascii="Times New Roman"/>
                <w:b w:val="false"/>
                <w:i w:val="false"/>
                <w:color w:val="000000"/>
                <w:sz w:val="20"/>
              </w:rPr>
              <w:t>
Поселок ЖБК көшесі 1; 2; 3; 4; 5; 6; 7; 9; 11/1; 12; 16; 17;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r>
              <w:br/>
            </w:r>
            <w:r>
              <w:rPr>
                <w:rFonts w:ascii="Times New Roman"/>
                <w:b w:val="false"/>
                <w:i w:val="false"/>
                <w:color w:val="000000"/>
                <w:sz w:val="20"/>
              </w:rPr>
              <w:t>
Орналасқан жері: Ақмола облысы, Атбасар ауданы, Атбасар қаласы, Перевалочная көшесі, 1В, "ХПП Лана" жауапкершілігі шектеулі серіктестінің әкімшілік ғимараты.</w:t>
            </w:r>
            <w:r>
              <w:br/>
            </w:r>
            <w:r>
              <w:rPr>
                <w:rFonts w:ascii="Times New Roman"/>
                <w:b w:val="false"/>
                <w:i w:val="false"/>
                <w:color w:val="000000"/>
                <w:sz w:val="20"/>
              </w:rPr>
              <w:t>
Шекаралары: Атбасар қаласы:</w:t>
            </w:r>
            <w:r>
              <w:br/>
            </w:r>
            <w:r>
              <w:rPr>
                <w:rFonts w:ascii="Times New Roman"/>
                <w:b w:val="false"/>
                <w:i w:val="false"/>
                <w:color w:val="000000"/>
                <w:sz w:val="20"/>
              </w:rPr>
              <w:t>
Заправочная көшесі 1; 2; 3; 4а; 4б; 5; 8;</w:t>
            </w:r>
            <w:r>
              <w:br/>
            </w:r>
            <w:r>
              <w:rPr>
                <w:rFonts w:ascii="Times New Roman"/>
                <w:b w:val="false"/>
                <w:i w:val="false"/>
                <w:color w:val="000000"/>
                <w:sz w:val="20"/>
              </w:rPr>
              <w:t>
Перевалочная көшесі 1; 1а; 2; 3; 3а; 4; 4а; 5; 5а; 6; 6а; 7; 7а; 8; 8а; 9; 10; 10а; 11; 12; 13; 14; 15; 16; 17;</w:t>
            </w:r>
            <w:r>
              <w:br/>
            </w:r>
            <w:r>
              <w:rPr>
                <w:rFonts w:ascii="Times New Roman"/>
                <w:b w:val="false"/>
                <w:i w:val="false"/>
                <w:color w:val="000000"/>
                <w:sz w:val="20"/>
              </w:rPr>
              <w:t>
Поселковая көшесі 1; 2; 3; 4; 5; 6; 7; 8; 9; 10; 11; 12; 13; 14; 15; 16; 17; 18; 18а; 19; 20; 21; 22; 23; 24; 25; 26; 27;</w:t>
            </w:r>
            <w:r>
              <w:br/>
            </w:r>
            <w:r>
              <w:rPr>
                <w:rFonts w:ascii="Times New Roman"/>
                <w:b w:val="false"/>
                <w:i w:val="false"/>
                <w:color w:val="000000"/>
                <w:sz w:val="20"/>
              </w:rPr>
              <w:t>
Әлия Молдағұлова көшесі 1а; 2; 2а; 3; 4; 5; 6; 6а; 7; 8; 9; 10; 11; 12; 13; 14; 14а; 15; 16; 17; 17а; 18; 19; 19а; 20; 21; 21а; 22; 23; 23б; 23в; 24; 25; 25б; 26; 27; 28; 29; 29а; 30; 31; 31а; 32; 33; 34;</w:t>
            </w:r>
            <w:r>
              <w:br/>
            </w:r>
            <w:r>
              <w:rPr>
                <w:rFonts w:ascii="Times New Roman"/>
                <w:b w:val="false"/>
                <w:i w:val="false"/>
                <w:color w:val="000000"/>
                <w:sz w:val="20"/>
              </w:rPr>
              <w:t>
Транспортная көшесі 1; 1а; 2; 3; 4; 5; 7; 9; 10; 11; 12; 13; 14; 16; 17; 18; 20; 21; 22; 23; 25; 26; 27; 27а; 28; 29; 30; 31; 32; 33; 34; 36; 37; 39; 40; 42; 43; 46; 47; 48; 50; 51; 52; 52а; 54; 56; 58; 60; 62; 64; 66; 68; 70; 72а; 74; 76; 78; 80; 82; 86; 88;</w:t>
            </w:r>
            <w:r>
              <w:br/>
            </w:r>
            <w:r>
              <w:rPr>
                <w:rFonts w:ascii="Times New Roman"/>
                <w:b w:val="false"/>
                <w:i w:val="false"/>
                <w:color w:val="000000"/>
                <w:sz w:val="20"/>
              </w:rPr>
              <w:t>
8 Март көшесі 1; 3; 5; 6; 7; 9; 11; 13; 15; 27;</w:t>
            </w:r>
            <w:r>
              <w:br/>
            </w:r>
            <w:r>
              <w:rPr>
                <w:rFonts w:ascii="Times New Roman"/>
                <w:b w:val="false"/>
                <w:i w:val="false"/>
                <w:color w:val="000000"/>
                <w:sz w:val="20"/>
              </w:rPr>
              <w:t>
Сары-арқа көшесі 1; 1б; 1в; 3а; 3в; 5; 5а; 6; 8; 11; 13; 14; 15; 16; 16а; 17; 18; 18а; 20; 21; 22; 24; 25; 26; 27; 28; 29; 30; 31; 32; 34; 34а; 36; 36а; 40; 41а; 42; 43; 45; 45а; 47; 47а; 49; 49а; 50; 51; 52; 53; 54; 55; 55а; 56; 57; 57а; 58; 60; 61; 62; 63; 63а; 64; 65; 65а; 67; 68; 68б; 69; 70; 72а; 73; 74; 75; 76; 76а; 77; 77а; 78; 79; 80; 82; 84; 88; 90; 92; 96.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w:t>
            </w:r>
            <w:r>
              <w:br/>
            </w:r>
            <w:r>
              <w:rPr>
                <w:rFonts w:ascii="Times New Roman"/>
                <w:b w:val="false"/>
                <w:i w:val="false"/>
                <w:color w:val="000000"/>
                <w:sz w:val="20"/>
              </w:rPr>
              <w:t>
Орналасқан жері: Ақмола облысы, Атбасар ауданы, Атбасар қаласы, Әлия Молдағұлова көшесі, 1, "Қазақстан Республикасы Ұлттық ұланының "Орталық" Өңірлік қолбасшылығы 5510 әскери бөлімінің" 2 атқыштар ботальоны 4 атқыштар ротасының әкімшілік ғимараты.</w:t>
            </w:r>
            <w:r>
              <w:br/>
            </w:r>
            <w:r>
              <w:rPr>
                <w:rFonts w:ascii="Times New Roman"/>
                <w:b w:val="false"/>
                <w:i w:val="false"/>
                <w:color w:val="000000"/>
                <w:sz w:val="20"/>
              </w:rPr>
              <w:t>
Шекарасы: Атбасар қаласы, Әлия Молдағұлова көшесі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r>
              <w:br/>
            </w:r>
            <w:r>
              <w:rPr>
                <w:rFonts w:ascii="Times New Roman"/>
                <w:b w:val="false"/>
                <w:i w:val="false"/>
                <w:color w:val="000000"/>
                <w:sz w:val="20"/>
              </w:rPr>
              <w:t>
Орналасқан жері: Ақмола облысы, Атбасар ауданы, Атбасар қаласы, Мир көшесі, 5, "Ақмола облысы білім басқармасының Атбасар ауданы бойынша білім бөлімі Атбасар қаласының № 6 жалпы орта білім беретін мектебі" коммуналдық мемлекеттік мекемесінің ғимараты.Шекаралары: Атбасар қаласы:</w:t>
            </w:r>
            <w:r>
              <w:br/>
            </w:r>
            <w:r>
              <w:rPr>
                <w:rFonts w:ascii="Times New Roman"/>
                <w:b w:val="false"/>
                <w:i w:val="false"/>
                <w:color w:val="000000"/>
                <w:sz w:val="20"/>
              </w:rPr>
              <w:t>
Мир көшесі 1; 1/2; 2; 2/1; 3; 4; 6; 7; 8; 9; 10; 11; 11а; 12; 13; 13а; 14; 15; 16; 19; 22; 29;</w:t>
            </w:r>
            <w:r>
              <w:br/>
            </w:r>
            <w:r>
              <w:rPr>
                <w:rFonts w:ascii="Times New Roman"/>
                <w:b w:val="false"/>
                <w:i w:val="false"/>
                <w:color w:val="000000"/>
                <w:sz w:val="20"/>
              </w:rPr>
              <w:t>
Комсомольская көшесі 1; 1/1; 1/2; 3; 5; 7; 9; 11;</w:t>
            </w:r>
            <w:r>
              <w:br/>
            </w:r>
            <w:r>
              <w:rPr>
                <w:rFonts w:ascii="Times New Roman"/>
                <w:b w:val="false"/>
                <w:i w:val="false"/>
                <w:color w:val="000000"/>
                <w:sz w:val="20"/>
              </w:rPr>
              <w:t>
Құйбышев көшесі 1; 1/1; 1/2; 2; 3; 4; 5; 6; 7; 8; 9; 11; 12; 13; 14; 14а; 15; 16; 17; 18; 19; 21;</w:t>
            </w:r>
            <w:r>
              <w:br/>
            </w:r>
            <w:r>
              <w:rPr>
                <w:rFonts w:ascii="Times New Roman"/>
                <w:b w:val="false"/>
                <w:i w:val="false"/>
                <w:color w:val="000000"/>
                <w:sz w:val="20"/>
              </w:rPr>
              <w:t>
ПЧ-8 көшесі 2; 5; 6; 7; 8; 10;</w:t>
            </w:r>
            <w:r>
              <w:br/>
            </w:r>
            <w:r>
              <w:rPr>
                <w:rFonts w:ascii="Times New Roman"/>
                <w:b w:val="false"/>
                <w:i w:val="false"/>
                <w:color w:val="000000"/>
                <w:sz w:val="20"/>
              </w:rPr>
              <w:t>
Пригородная көшесі 1; 1а; 1б; 2; 2а; 3; 4; 5; 6; 7; 10; 10а; 12; 13; 15; 16; 17; 18;Гвардейская көшесі 1; 1а; 2; 2а; 2б; 3; 4; 4а; 4б; 6; 7; 8; 8а; 9; 10; 10а; 12; 12а; 13; 14; 14а; 15; 16; 16а; 16б; 17; 18; 20; 20б; 22; 22а; 24; 24а; 26; 26а; 26б; 26г; 27; 27а; 28; 29; 29а; 30;</w:t>
            </w:r>
            <w:r>
              <w:br/>
            </w:r>
            <w:r>
              <w:rPr>
                <w:rFonts w:ascii="Times New Roman"/>
                <w:b w:val="false"/>
                <w:i w:val="false"/>
                <w:color w:val="000000"/>
                <w:sz w:val="20"/>
              </w:rPr>
              <w:t>
Маяковский көшесі 1; 1а; 2; 3; 3а; 4; 5; 6; 7; 8; 9; 10; 10а; 11; 12; 13; 14; 15; 16; 16а; 16б;</w:t>
            </w:r>
            <w:r>
              <w:br/>
            </w:r>
            <w:r>
              <w:rPr>
                <w:rFonts w:ascii="Times New Roman"/>
                <w:b w:val="false"/>
                <w:i w:val="false"/>
                <w:color w:val="000000"/>
                <w:sz w:val="20"/>
              </w:rPr>
              <w:t>
Краснознаменная көшесі 1; 1а; 2; 2а; 3; 4; 5; 6; 7; 8; 10; 11; 11а; 12; 12а; 13; 14; 16; 16/1; 17; 19; 19а; 21; 23; 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r>
              <w:br/>
            </w:r>
            <w:r>
              <w:rPr>
                <w:rFonts w:ascii="Times New Roman"/>
                <w:b w:val="false"/>
                <w:i w:val="false"/>
                <w:color w:val="000000"/>
                <w:sz w:val="20"/>
              </w:rPr>
              <w:t>
Орналасқан жері: Ақмола облысы, Атбасар ауданы, Атбасар қаласы, № 1 шағын ауданы, 12, Ақмола облысы білім басқармасының жанындағы "Атбасар ауданы, Атбасар қаласы, аграрлық-индустриялық колледж" мемлекеттік коммуналдық қазыналық кәсіпорнының ғимараты.Шекаралары: Атбасар қаласы:</w:t>
            </w:r>
            <w:r>
              <w:br/>
            </w:r>
            <w:r>
              <w:rPr>
                <w:rFonts w:ascii="Times New Roman"/>
                <w:b w:val="false"/>
                <w:i w:val="false"/>
                <w:color w:val="000000"/>
                <w:sz w:val="20"/>
              </w:rPr>
              <w:t>
Автомобилистов көшесі 1; 1/1; 1а; 1в; 2; 2а; 3; 4; 4/1; 6; 7; 8; 8/1; 9; 11; 13; 15; 17;Молодежная көшесі 2; 3; 4; 5; 6; 7; 8; 8а; 9; 10; 11; 12; 13; 13а; 14; 15; 15/1; 16; 17; 18; 19; 20; 20а; 21; 22; 23; 25; 26; 27;Ирченко көшесі 1; 1/1; 1а; 2; 2а; 3; 4; 4а; 5; 5/1; 6; 6а; 6б; 6в; 7; 8; 9; 10; 12; 13; 14; 14а; 14б; 14в; 14г; 16; 17; 17а; 18; 19; 19а; 19б; 19в; 20; 21; 21а; 22; 22а; 23; 24; 25; 26; 27; 28; 28а; 29; 30;</w:t>
            </w:r>
            <w:r>
              <w:br/>
            </w:r>
            <w:r>
              <w:rPr>
                <w:rFonts w:ascii="Times New Roman"/>
                <w:b w:val="false"/>
                <w:i w:val="false"/>
                <w:color w:val="000000"/>
                <w:sz w:val="20"/>
              </w:rPr>
              <w:t>
Бірлік көшесі 1; 3; 5; 7; 8; 9; 11; 12; 13; 14; 15; 17; 18; 19; 19а; 20; 20а; 21; 22; 23; 23а; 25; 27; 29; 31;</w:t>
            </w:r>
            <w:r>
              <w:br/>
            </w:r>
            <w:r>
              <w:rPr>
                <w:rFonts w:ascii="Times New Roman"/>
                <w:b w:val="false"/>
                <w:i w:val="false"/>
                <w:color w:val="000000"/>
                <w:sz w:val="20"/>
              </w:rPr>
              <w:t>
С.Сейфуллин көшесі 1; 1а; 2а; 3а; 4; 5а; 6а; 7; 9а; 11; 12; 13; 14; 14/1;Инкубаторная көшесі 1;</w:t>
            </w:r>
            <w:r>
              <w:br/>
            </w:r>
            <w:r>
              <w:rPr>
                <w:rFonts w:ascii="Times New Roman"/>
                <w:b w:val="false"/>
                <w:i w:val="false"/>
                <w:color w:val="000000"/>
                <w:sz w:val="20"/>
              </w:rPr>
              <w:t>
Никита Карацупа көшесі 1; 3; 4; 5; 6; 9; 14; 16; 22; 23; 33;37; 40;Құрманғазы көшесі 2; 17; 20; 23; 25;</w:t>
            </w:r>
            <w:r>
              <w:br/>
            </w:r>
            <w:r>
              <w:rPr>
                <w:rFonts w:ascii="Times New Roman"/>
                <w:b w:val="false"/>
                <w:i w:val="false"/>
                <w:color w:val="000000"/>
                <w:sz w:val="20"/>
              </w:rPr>
              <w:t>
Абылай хан көшесі 13; 16; 21;</w:t>
            </w:r>
            <w:r>
              <w:br/>
            </w:r>
            <w:r>
              <w:rPr>
                <w:rFonts w:ascii="Times New Roman"/>
                <w:b w:val="false"/>
                <w:i w:val="false"/>
                <w:color w:val="000000"/>
                <w:sz w:val="20"/>
              </w:rPr>
              <w:t>
Ахмет Байтұрсынов көшесі 26;</w:t>
            </w:r>
            <w:r>
              <w:br/>
            </w:r>
            <w:r>
              <w:rPr>
                <w:rFonts w:ascii="Times New Roman"/>
                <w:b w:val="false"/>
                <w:i w:val="false"/>
                <w:color w:val="000000"/>
                <w:sz w:val="20"/>
              </w:rPr>
              <w:t>
Бәйтерек көшесі 1/2;</w:t>
            </w:r>
            <w:r>
              <w:br/>
            </w:r>
            <w:r>
              <w:rPr>
                <w:rFonts w:ascii="Times New Roman"/>
                <w:b w:val="false"/>
                <w:i w:val="false"/>
                <w:color w:val="000000"/>
                <w:sz w:val="20"/>
              </w:rPr>
              <w:t>
Кенесары көшесі 13; 14; 16; 24; 28; 32;</w:t>
            </w:r>
            <w:r>
              <w:br/>
            </w:r>
            <w:r>
              <w:rPr>
                <w:rFonts w:ascii="Times New Roman"/>
                <w:b w:val="false"/>
                <w:i w:val="false"/>
                <w:color w:val="000000"/>
                <w:sz w:val="20"/>
              </w:rPr>
              <w:t>
Тәуелсіздікке 20 жыл көшесі 1; 3; 5; 7; 9; 11; 13; 15; 17; 19; 21; 23; 25; 27; 29;Жібек жолы көшесі 2; 4; 6; 8; 9; 10; 12; 14; 15; 16; 18; 19; 26; 28; 29; 30;Ыбырай Алтынсарин көшесі 1; 4; 9; 17; 19; 20/1; 21; 31;</w:t>
            </w:r>
            <w:r>
              <w:br/>
            </w:r>
            <w:r>
              <w:rPr>
                <w:rFonts w:ascii="Times New Roman"/>
                <w:b w:val="false"/>
                <w:i w:val="false"/>
                <w:color w:val="000000"/>
                <w:sz w:val="20"/>
              </w:rPr>
              <w:t>
№ 1 шағын ауданы 11; 12; 12/1; 12а; 13/1; 13/2; 14; 15; 16; 17; 19; 20; 21; 22; 23; 24; 25; 26; 27; 28; 30; 31.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r>
              <w:br/>
            </w:r>
            <w:r>
              <w:rPr>
                <w:rFonts w:ascii="Times New Roman"/>
                <w:b w:val="false"/>
                <w:i w:val="false"/>
                <w:color w:val="000000"/>
                <w:sz w:val="20"/>
              </w:rPr>
              <w:t>
Орналасқан жері: Ақмола облысы, Атбасар ауданы, Атбасар қаласы, Урицкий көшесі, 38, "Қазақстан Республикасы Ішкі істер министрлігі Ақмола облысы полиция департаменті Атбасар ауданының полиция бөлімі" мемлекеттік мекемесінің ғимараты, уақытша ұстау изоляторы.Шекарасы: Атбасар қаласы, Урицкий көшесі 38.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w:t>
            </w:r>
            <w:r>
              <w:br/>
            </w:r>
            <w:r>
              <w:rPr>
                <w:rFonts w:ascii="Times New Roman"/>
                <w:b w:val="false"/>
                <w:i w:val="false"/>
                <w:color w:val="000000"/>
                <w:sz w:val="20"/>
              </w:rPr>
              <w:t>
Орналасқан жері: Ақмола облысы, Атбасар ауданы, Атбасар қаласы, Ш.Уәлиханов көшесі, 15, Ақмола облысының денсаулық сақтау басқармасы жанындағы "Атбасар көпбейінді ауданаралық ауруханасы" шаруашылық жүргізу құқығындағы мемлекеттік коммуналдық кәсіпорнының ғимараты.</w:t>
            </w:r>
            <w:r>
              <w:br/>
            </w:r>
            <w:r>
              <w:rPr>
                <w:rFonts w:ascii="Times New Roman"/>
                <w:b w:val="false"/>
                <w:i w:val="false"/>
                <w:color w:val="000000"/>
                <w:sz w:val="20"/>
              </w:rPr>
              <w:t>
Шекарасы: Атбасар қаласы, Ш.Уәлиханов көшесі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