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a7e0" w14:textId="301a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әкімдігінің 2019 жылғы 25 сәуірдегі № а-4/173 "Үгіттік баспа материалдарын орналастыру үшін орындар белгілеу, кандидаттарға сайлаушылармен кездесу үшін үй-жайларды беру туралы" қаулысына өзгерістер енгізу туралы</w:t>
      </w:r>
    </w:p>
    <w:p>
      <w:pPr>
        <w:spacing w:after="0"/>
        <w:ind w:left="0"/>
        <w:jc w:val="both"/>
      </w:pPr>
      <w:r>
        <w:rPr>
          <w:rFonts w:ascii="Times New Roman"/>
          <w:b w:val="false"/>
          <w:i w:val="false"/>
          <w:color w:val="000000"/>
          <w:sz w:val="28"/>
        </w:rPr>
        <w:t>Ақмола облысы Атбасар ауданы әкімдігінің 2021 жылғы 14 мамырдағы № а-5/161 қаулысы. Ақмола облысының Әділет департаментінде 2021 жылғы 27 мамырда № 8488 болып тіркелді</w:t>
      </w:r>
    </w:p>
    <w:p>
      <w:pPr>
        <w:spacing w:after="0"/>
        <w:ind w:left="0"/>
        <w:jc w:val="both"/>
      </w:pPr>
      <w:bookmarkStart w:name="z1" w:id="0"/>
      <w:r>
        <w:rPr>
          <w:rFonts w:ascii="Times New Roman"/>
          <w:b w:val="false"/>
          <w:i w:val="false"/>
          <w:color w:val="000000"/>
          <w:sz w:val="28"/>
        </w:rPr>
        <w:t>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Атбасар ауданы әкімдігінің "Үгіттік баспа материалдарын орналастыру үшін орындар белгілеу, кандидаттарға сайлаушылармен кездесу үшін үй-жайларды беру туралы" 2019 жылғы 25 сәуірдегі № а-4/173 (Нормативтік құқықтық актілерді мемлекеттік тіркеу тізілімінде № 7157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"Үгіттік баспа материалдарын орналастыру үшін орындар белгілеу және кандидаттарға сайлаушылармен кездесуі үшін үй-жайларды беру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Қ.Ө.Қуатбековке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аумақтық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Т.Боранбаев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2021 жылғы "14" мамырдағы</w:t>
            </w:r>
            <w:r>
              <w:br/>
            </w:r>
            <w:r>
              <w:rPr>
                <w:rFonts w:ascii="Times New Roman"/>
                <w:b w:val="false"/>
                <w:i w:val="false"/>
                <w:color w:val="000000"/>
                <w:sz w:val="20"/>
              </w:rPr>
              <w:t>№ а-5/161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а-4/173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Үгіттік баспа материалдарын орналастыру үшін орындар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0985"/>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Жеңіс көшесі, 86, "Ақмола облысы білім басқармасының Атбасар ауданы бойынша білім бөлімі Атбасар қаласының № 1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Макарин көшесі, 24, "Ақмола облысы білім басқармасының Атбасар ауданы бойынша білім бөлімі Атбасар қаласының № 4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Ш.Уәлиханов көшесі, 11, "Быцань С.И." жеке кәсіпкердің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Х.Қошанбаев көшесі, 94, "Ақмола облысы білім басқармасының Атбасар ауданы бойынша білім бөлімі Атбасар қаласының № 8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 1, шағын ауданы, 7В, "Ақмола облысы білім басқармасының Атбасар ауданы бойынша білім бөлімі Атбасар қаласының № 3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Ағыбай батыр көшесі, 26, Атбасар аудандық мәдениет және тілдерді дамыту бөлімінің жанындағы "Атбасар аудандық мәдениет үйі" мемлекеттік қазыналық коммуналдық кәсіпорнының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Х.Қошанбаев көшесі, 102, Ақмола облысы дене шынықтыру және спорт басқармасының "Мамандандырылған Атбасар балалар мен жасөспірімдер спорт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Казахстанская көшесі, 1, Атбасар ауданы әкімдігінің жанындағы шаруашылық жүргізу құқығындағы "Атбасар су" мемлекеттік коммуналдық кәсіпорнының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Озерная көшесі, 18, "Ақмола облысы білім басқармасының Атбасар ауданы бойынша білім бөлімі Атбасар қаласының № 5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Мир көшесі, 5, "Ақмола облысы білім басқармасының Атбасар ауданы бойынша білім бөлімі Атбасар қаласының № 6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 1 шағын ауданы, 12, Ақмола облысы білім басқармасының жанындағы "Атбасар ауданы, Атбасар қаласы, аграрлық-индустриялық колледж" мемлекеттік коммуналдық қазыналық кәсіпорнының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Покровка ауылы, Жастар көшесі, 6, "Ақмола облысы білім басқармасының Атбасар ауданы бойынша білім бөлімі Покровка ауылының жалпы орта білім беретін мектебі" қоммуналдық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Полтавка ауылы, Абай көшесі, 1, "Ақмола облысы білім басқармасының Атбасар ауданы бойынша білім бөлімі Полтавка ауылының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Титовка ауылы, Достық көшесі, 22/2, "Полтавка-2" жауапкершілігі шектеулі серіктестігінің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Борисовка ауылы, Бейбітшілік көшесі, 40, "Атбасар аудандық мәдениет үйі" мемлекеттік қазыналық коммуналдық кәсіпорны жанындағы Борисовка ауылдық мәдениет үйінің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Садовое ауылы, Ыбырай Алтынсарин көшесі, 1А, "Ақмола облысы білім басқармасының Атбасар ауданы бойынша білім бөлімі Садовый ауылының негізгі орта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Новосельское ауылы, Мәдениет көшесі, 25, "Атбасар аудандық мәдениет үйі" мемлекеттік қазыналық коммуналдық кәсіпорны жанындағы Новосельское ауылдық мәдениет үйінің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Шуйское ауылы, Михаил Довжик атындағы көшесі, 12, "Шуйское-XXI" жауапкершілігі шектеулі серіктестігінің автоматтандырылған телефон станциясы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Бастау ауылы, Байғара көшесі, 31,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Мариновка ауылы, Жеңіс көшесі, 65, "Атбасар аудандық мәдениет үйі" мемлекеттік қазыналық коммуналдық кәсіпорны жанындағы Мариновка ауылдық мәдениет үйінің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Адыр станциясы, Есіл көшесі, 1, "Ақмола облысы білім басқармасының Атбасар ауданы бойынша білім бөлімі Адыр станциясының негізгі орта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Бейіс Хазірет ауылы, Орталық көшесі, 17,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Тельман ауылы, Ынтымақ көшесі, 1, "Атбасар аудандық мәдениет үйі" мемлекеттік қазыналық коммуналдық кәсіпорны жанындағы Тельман ауылдық мәдениет үйінің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Поповка ауылы, Жеңіс көшесі, 25, "Атбасар аудандық мәдениет үйі" мемлекеттік қазыналық коммуналдық кәсіпорны жанындағы Поповка ауылдық мәдениет үйінің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Тимашевка ауылы, Гагарин көшесі, 1 А,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Калиновка ауылы, Еңбек көшесі, 1, "Ақмола облысы білім басқармасының Атбасар ауданы бойынша білім бөлімі Родионовка ауылының негізгі орта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Магдалиновка ауылы, Орталық көшесі, 43, "Ақмола облысы білім басқармасының Атбасар ауданы бойынша білім бөлімі Магдалиновка ауылының бастауыш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Сергеевка ауылы, Көкше көшесі, 17, "Атбасар аудандық мәдениет үйі" мемлекеттік қазыналық коммуналдық кәсіпорны жанындағы Сергеевка ауылдық мәдениет үйінің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Ащыкөл ауылы, Жеңіс көшесі, 6, "Ермек-Агро" жауапкершілігі шектеулі серіктестігінің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Самарка ауылы, Мектеп көшесі, 14, "Ақмола облысы білім басқармасының Атбасар ауданы бойынша білім бөлімі Самарка ауылының негізгі орта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Ақан Құрманов ауылы, Болашақ көшесі, 10,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Новомариновка ауылы, Целинная көшесі, 5, "Ақмола облысы білім басқармасының Атбасар ауданы бойынша білім бөлімі Ново-Мариновка ауылының негізгі орта мектебі" коммуналдық мемлекеттік мекемесінің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Сочинское ауылы, орталық алаң аймағындағы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Сепе ауылы, Орталық көшесі, 9, "Сепе-1" жауапкершілігі шектеулі серіктестігінің әкімшілік ғимараты жанындағы стенд.</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Есенгелді ауылы, Тың көшесі, 32, "Ақмола облысы білім басқармасының Атбасар ауданы бойынша білім бөлімі Есенкелді ауылының жалпы орта білім беретін мектебі" коммуналдық мемлекеттік мекемесінің ғимараты жанындағы стенд.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2021 жылғы "14" мамырдағы</w:t>
            </w:r>
            <w:r>
              <w:br/>
            </w:r>
            <w:r>
              <w:rPr>
                <w:rFonts w:ascii="Times New Roman"/>
                <w:b w:val="false"/>
                <w:i w:val="false"/>
                <w:color w:val="000000"/>
                <w:sz w:val="20"/>
              </w:rPr>
              <w:t>№ а-5/161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а-4/173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0893"/>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Кандидаттарға сайлаушылармен кездесуі үшін шарттық негізде берілетін үй-жайлар</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Казахстанская көшесі, 1, Атбасар ауданы әкімдігінің жанындағы шаруашылық жүргізу құқығындағы "Атбасар су" мемлекеттік коммуналдық кәсіпорны ғимаратының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Жеңіс көшесі, 86, "Ақмола облысы білім басқармасының Атбасар ауданы бойынша білім бөлімі Атбасар қаласының № 1 жалпы орта білім беретін мектебі" коммуналдық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Атбасар қаласы, Ағыбай батыр көшесі, 26-А, Атбасар ауданының мәдениет және тілдерді дамыту бөлімінің "Орталықтандырылған кітапханалар жүйесі"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Борисовка ауылы, Бейбітшілік көшесі, 38/1, "Аграрное" жауапкершілігі шектеулі серіктестігінің клубы.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Есенгелді ауылы, Бейбітшілік көшесі, 26, "Ладыженка" жауапкершілігі шектеулі серіктестігінің мәдени-ойын-сауық орталығының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Шуйское ауылы, Стадионная көшесі, 2, "Атбасар аудандық мәдениет үйі" мемлекеттік қазыналық коммуналдық кәсіпорны жанындағы Шуйское ауылдық мәдениет үйінің көрермендер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Мариновка ауылы, Жеңіс көшесі, 65, "Атбасар аудандық мәдениет үйі" мемлекеттік қазыналық коммуналдық кәсіпорны жанындағы Мариновка ауылдық мәдениет үйінің ғимаратының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Бейіс Хазірет ауылы, Орталық көшесі, 17,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кабинеті.</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Адыр станциясы, Есіл көшесі, 1, "Ақмола облысы білім басқармасының Атбасар ауданы бойынша білім бөлімі Адыр станциясының негізгі орта мектебі" коммуналдық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Бастау ауылы, Байғара көшесі, 31,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Новосельское ауылы, Жеңіс көшесі, 17, "Ақмола облысы білім басқармасының Атбасар ауданы бойынша білім бөлімі Новосельский ауылының жалпы орта білім беретін мектебі" коммуналдық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Ақан Құрманов ауылы, Болашақ көшесі, 10,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 екінші қабатының фойесі.</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Покровка ауылы, Жастар көшесі, 6, "Ақмола облысы білім басқармасының Атбасар ауданы бойынша білім бөлімі Покровка ауылының жалпы орта білім беретін мектебі" коммуналдық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Садовое ауылы, Ыбырай Алтынсарин көшесі, 1А, "Ақмола облысы білім басқармасының Атбасар ауданы бойынша білім бөлімі Садовый ауылының негізгі орта мектебі" коммуналдық мемлекеттік мекемесінің фойесі.</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Полтавка ауылы, Семен Петренко көшесі, 41, "Атбасар аудандық мәдениет үйі" мемлекеттік қазыналық коммуналдық кәсіпорны жанындағы Полтавка ауылдық мәдениет үйінің көрермендер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Титовка ауылы, Достық көшесі, 22/2, "Полтавка-2" жауапкершілігі шектеулі серіктестігінің ғимаратының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Сепе ауылы, Орталық көшесі, 9, "Сепе-1" жауапкершілігі шектеулі серіктестігі әкімшілік ғимаратының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Сергеевка ауылы, Көкше көшесі, 17, "Атбасар аудандық мәдениет үйі" мемлекеттік қазыналық коммуналдық кәсіпорны жанындағы Сергеевка ауылдық мәдениет үйінің көрермендер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Самарка ауылы, Есіл көшесі, 1, "Атбасар аудандық мәдениет үйі" мемлекеттік қазыналық коммуналдық кәсіпорны жанындағы Самарка ауылдық клубының көрермендер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Сочинское ауылы, Бейбітшілік көшесі, 18, "Атбасар аудандық мәдениет үйі" мемлекеттік қазыналық коммуналдық кәсіпорны жанындағы Сочинское ауылдық мәдениет үйінің көрермендер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Тельман ауылы, Бейбітшілік көшесі, 3/1, "Ақмола облысы білім басқармасының Атбасар ауданы бойынша білім бөлімі Тельман ауылының жалпы орта білім беретін мектебі" коммуналдық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Новомариновка ауылы, Жеңіс көшесі, 3, "Атбасарская нива" жауапкершілігі шектеулі серіктестігінің мәдени-ойын-сауық орталығының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Тимашевка ауылы, Гагарин көшесі, 1 А,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мәжіліс залы.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Ақмола облысы, Атбасар ауданы, Калиновка ауылы, Еңбек көшесі, 1, "Ақмола облысы білім басқармасының Атбасар ауданы бойынша білім бөлімі Родионовка ауылының негізгі орта мектебі" коммуналдық мемлекеттік мекемесінің спорт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