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667" w14:textId="5771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24 желтоқсандағы № 6С 47/2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28 мамырдағы № 7С 4/3 шешімі. Ақмола облысының Әділет департаментінде 2021 жылғы 31 мамырда № 8490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аудандық бюджет туралы" 2020 жылғы 24 желтоқсандағы № 6С 47/2 (Нормативтік құқықтық актілерді мемлекеттік тіркеу тізілімінде № 8296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косымшаларға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5 983 204,4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1 267 963,0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4 638 941,4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6 511 973,0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96 884,0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96 884,0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-628 909,6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628 909,6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482 749,6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облыстық бюджеттен нысаналы трансферттер және бюджеттік кредиттер 5-қосымшаға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5 983 204,4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4 638 936,4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6 511 973,0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633 813,8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597 801,9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-628 909,6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657 743,0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Бейс-Хазірет ауылында сумен жабдықтау желілерін салу,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259 154,5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қызметкерлердің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0"/>
        <w:gridCol w:w="3250"/>
      </w:tblGrid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576 753,2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 көше жарығын электрмен жабдықтау желісін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медицина қызметкерлері үшін қан орталығы ғимаратын тұрғын үй етіп реконструкциялау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192 154,6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(15, 16 позициялар) сыртқы инженерлік желілер салу және жайластыру (жылумен жабдықтау, байланыс, сумен жабдықтау және су бұру желілері)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Армандастар шағын ауданында жол салуға жобалау-сметалық құжаттама әзірлеу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1 шағын ауданы, 1 квартал мекенжайы бойынша жаңа құрылыстарға орамдық жол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476 293,7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57 бойынша бес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53 "а" бойынша төрт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Ш.Уәлиханов көшесі, 14 бойынша бес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бойынша көше-жол желісін орташа жөндеу (Н.Нұрсейітов көшесінен Жеңіс көшесіне дейін)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ауылының кентішілік жолдарын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