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f05b" w14:textId="fa3f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2020 жылғы 25 желтоқсандағы № 6С 47/12 "2021-2023 жылдарға арналған Атбасар қаласының,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2021 жылғы 14 маусымдағы № 7С 5/2 шешімі. Қазақстан Республикасының Әділет министрлігінде 2021 жылғы 28 маусымда № 23201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"2021-2023 жылдарға арналған Атбасар қаласының, ауылдардың және ауылдық округтердің бюджеттері туралы" 2020 жылғы 25 желтоқсандағы № 6С 47/12 (Нормативтік құқықтық актілерді мемлекеттік тіркеу тізілімінде № 8302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Атбасар қаласының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645 818,5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483 923,5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703 066,4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-57 247,9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57 247,9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57 247,9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Борисовка ауылының бюджеті тиісінше 10, 11 және 12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11 228,7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-2 644,7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2 644,7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2 644,7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Покровка ауылдық округінің бюджеті тиісінше 22, 23 және 24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10 285,0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7 756,0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1 761,0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1 761,0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Р.Зарахов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8"/>
        <w:gridCol w:w="1075"/>
        <w:gridCol w:w="3234"/>
        <w:gridCol w:w="5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645 818,5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157 232,0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156 130,0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123 559,0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483 923,5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483 923,5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790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703 066,4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28 888,2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42 392,1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538 183,5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538 183,5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538 183,5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443 127,5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-57 247,9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Борисовка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11 228,7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9 510,0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Покровка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12 046,0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10 389,0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Полтавка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10 743,1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9 396,6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47/12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6"/>
        <w:gridCol w:w="5814"/>
      </w:tblGrid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302 770,0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шұңқырлы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автокөлікті сатып алу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238 554,5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197 323,5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Буденный, Х.Қошанбаев көшелері бойынша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33 175,8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Мир, М.Мәметова көшелері бойынша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24 257,7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Жеңіс, С.Сейфуллин көшелері бойынша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73 219,0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Әлия Молдағұлова, Электростанционная көшелері бойынша көше-жол желісін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34 515,9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Өндіріс көшесі бойынша көше-жол желісін орташа жөндеу (Н.Нұрсейітов көшесінен Жеңіс көшесіне дейін)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32 155,1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ауылының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Новосельское ауылында Бірлік көшесі бойынша асфальтбетонды жабыны бар кентішілік жолдарды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16 893,0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ауылдық округінің бюджеті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  <w:tr>
        <w:trPr>
          <w:trHeight w:val="30" w:hRule="atLeast"/>
        </w:trPr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Сочинское ауылында кентішілік жолдарды орташа жөндеу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