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1c7" w14:textId="74ba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24 желтоқсандағы № 6С 47/2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10 қарашадағы № 7С 9/2 шешімі. Қазақстан Республикасының Әділет министрлігінде 2021 жылғы 22 қарашада № 25290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аудандық бюджет туралы" 2020 жылғы 24 желтоқсандағы № 6С 47/2 (Нормативтік құқықтық актілерді мемлекеттік тіркеу тізілімінде № 8296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3-косымшаларына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6 834 419,6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5 363 157,3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7 280 252,2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194 820,0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194 820,0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-643 910,2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643 910,2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497 749,6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6 834 419,6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1 343 652,9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7 280 252,2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912 756,2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12 592,2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1 590 460,1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3 999,1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-643 910,2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643 910,2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Бейс-Хазірет ауылында сумен жабдықтау желілерін салу,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9"/>
        <w:gridCol w:w="3641"/>
      </w:tblGrid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668 676,8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 көше жарығын электрмен жабдықтау желісін салу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69 054,6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162 384,0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медицина қызметкерлері үшін қан орталығы ғимаратын тұрғын үй етіп реконструкциялау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190 920,6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(15, 16 позициялар) сыртқы инженерлік желілер салу және жайластыру (жылумен жабдықтау, байланыс, сумен жабдықтау және су бұру желілері)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Армандастар шағын ауданында жол салуға жобалау-сметалық құжаттама әзірлеу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1 шағын ауданы, 1 квартал мекенжайы бойынша жаңа құрылыстарға орамдык жол салу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1 106 215,0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6 227,5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5 994,4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57 бойынша бес қабатты тұрғын үйдің қасбетін ағымдағы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53 "а" бойынша төрт қабатты тұрғын үйдің қасбетін ағымдағы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Ш.Уәлиханов көшесі, 14 бойынша бес қабатты тұрғын үйдің қасбетін ағымдағы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көше-жол желісін орташа жөндеу (Н. Нұрсейітов көшесінен Жеңіс көшесіне дейін)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29 467,6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ауылының кентішілік жолдарын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су құбыры және кәріз желілерін күрделі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1 қазандықты күрделі жөндеу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спорт алаңын орнату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 бойынша мемлекеттік әлеуметтік тапсырысты орналастыруға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162 420,0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салу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