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92dc1" w14:textId="8592d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аудандық мәслихатының 2020 жылғы 11 наурыздағы № 6С-63-3 "Астрахан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шешімінің күші жойылды деп тану туралы</w:t>
      </w:r>
    </w:p>
    <w:p>
      <w:pPr>
        <w:spacing w:after="0"/>
        <w:ind w:left="0"/>
        <w:jc w:val="both"/>
      </w:pPr>
      <w:r>
        <w:rPr>
          <w:rFonts w:ascii="Times New Roman"/>
          <w:b w:val="false"/>
          <w:i w:val="false"/>
          <w:color w:val="000000"/>
          <w:sz w:val="28"/>
        </w:rPr>
        <w:t>Ақмола облысы Астрахан аудандық мәслихатының 2021 жылғы 14 сәуірдегі № 7С-7-3 шешімі. Ақмола облысының Әділет департаментінде 2021 жылғы 19 сәуірде № 8434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Астрахан аудандық мәслихатының "Астрахан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2020 жылғы 11 наурыздағы № 6С-63-3 (Нормативтік құқықтық актілерді мемлекеттік тіркеу тізілімінде № 7722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r>
              <w:br/>
            </w:r>
            <w:r>
              <w:rPr>
                <w:rFonts w:ascii="Times New Roman"/>
                <w:b w:val="false"/>
                <w:i/>
                <w:color w:val="000000"/>
                <w:sz w:val="20"/>
              </w:rPr>
              <w:t>мәслихат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А.Бейсенбенов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